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AA28" w14:textId="505831E4" w:rsidR="007F737B" w:rsidRDefault="00C42836" w:rsidP="00C42836">
      <w:r w:rsidRPr="00C42836">
        <w:rPr>
          <w:rFonts w:hint="eastAsia"/>
        </w:rPr>
        <w:t>Воронова</w:t>
      </w:r>
      <w:r w:rsidRPr="00C42836">
        <w:t xml:space="preserve"> </w:t>
      </w:r>
      <w:r w:rsidRPr="00C42836">
        <w:rPr>
          <w:rFonts w:hint="eastAsia"/>
        </w:rPr>
        <w:t>Елена</w:t>
      </w:r>
      <w:r w:rsidRPr="00C42836">
        <w:t xml:space="preserve"> </w:t>
      </w:r>
      <w:r w:rsidRPr="00C42836">
        <w:rPr>
          <w:rFonts w:hint="eastAsia"/>
        </w:rPr>
        <w:t>Александровна</w:t>
      </w:r>
      <w:r>
        <w:t xml:space="preserve"> </w:t>
      </w:r>
      <w:r w:rsidRPr="00C42836">
        <w:rPr>
          <w:rFonts w:hint="eastAsia"/>
        </w:rPr>
        <w:t>Логика</w:t>
      </w:r>
      <w:r w:rsidRPr="00C42836">
        <w:t xml:space="preserve"> </w:t>
      </w:r>
      <w:r w:rsidRPr="00C42836">
        <w:rPr>
          <w:rFonts w:hint="eastAsia"/>
        </w:rPr>
        <w:t>и</w:t>
      </w:r>
      <w:r w:rsidRPr="00C42836">
        <w:t xml:space="preserve"> </w:t>
      </w:r>
      <w:r w:rsidRPr="00C42836">
        <w:rPr>
          <w:rFonts w:hint="eastAsia"/>
        </w:rPr>
        <w:t>принципы</w:t>
      </w:r>
      <w:r w:rsidRPr="00C42836">
        <w:t xml:space="preserve"> </w:t>
      </w:r>
      <w:r w:rsidRPr="00C42836">
        <w:rPr>
          <w:rFonts w:hint="eastAsia"/>
        </w:rPr>
        <w:t>оценки</w:t>
      </w:r>
      <w:r w:rsidRPr="00C42836">
        <w:t xml:space="preserve"> </w:t>
      </w:r>
      <w:r w:rsidRPr="00C42836">
        <w:rPr>
          <w:rFonts w:hint="eastAsia"/>
        </w:rPr>
        <w:t>финансового</w:t>
      </w:r>
      <w:r w:rsidRPr="00C42836">
        <w:t xml:space="preserve"> </w:t>
      </w:r>
      <w:r w:rsidRPr="00C42836">
        <w:rPr>
          <w:rFonts w:hint="eastAsia"/>
        </w:rPr>
        <w:t>состояния</w:t>
      </w:r>
      <w:r w:rsidRPr="00C42836">
        <w:t xml:space="preserve"> </w:t>
      </w:r>
      <w:r w:rsidRPr="00C42836">
        <w:rPr>
          <w:rFonts w:hint="eastAsia"/>
        </w:rPr>
        <w:t>лизинговых</w:t>
      </w:r>
      <w:r w:rsidRPr="00C42836">
        <w:t xml:space="preserve"> </w:t>
      </w:r>
      <w:r w:rsidRPr="00C42836">
        <w:rPr>
          <w:rFonts w:hint="eastAsia"/>
        </w:rPr>
        <w:t>компаний</w:t>
      </w:r>
    </w:p>
    <w:p w14:paraId="7DC5005B" w14:textId="77777777" w:rsidR="00C42836" w:rsidRDefault="00C42836" w:rsidP="00C42836">
      <w:r>
        <w:rPr>
          <w:rFonts w:hint="eastAsia"/>
        </w:rPr>
        <w:t>ОГЛАВЛЕНИЕ</w:t>
      </w:r>
      <w:r>
        <w:t xml:space="preserve"> </w:t>
      </w:r>
      <w:r>
        <w:rPr>
          <w:rFonts w:hint="eastAsia"/>
        </w:rPr>
        <w:t>ДИССЕРТАЦИИ</w:t>
      </w:r>
    </w:p>
    <w:p w14:paraId="09ABA01E" w14:textId="77777777" w:rsidR="00C42836" w:rsidRDefault="00C42836" w:rsidP="00C42836">
      <w:r>
        <w:rPr>
          <w:rFonts w:hint="eastAsia"/>
        </w:rPr>
        <w:t>кандидат</w:t>
      </w:r>
      <w:r>
        <w:t xml:space="preserve"> </w:t>
      </w:r>
      <w:r>
        <w:rPr>
          <w:rFonts w:hint="eastAsia"/>
        </w:rPr>
        <w:t>наук</w:t>
      </w:r>
      <w:r>
        <w:t xml:space="preserve"> </w:t>
      </w:r>
      <w:r>
        <w:rPr>
          <w:rFonts w:hint="eastAsia"/>
        </w:rPr>
        <w:t>Воронова</w:t>
      </w:r>
      <w:r>
        <w:t xml:space="preserve"> </w:t>
      </w:r>
      <w:r>
        <w:rPr>
          <w:rFonts w:hint="eastAsia"/>
        </w:rPr>
        <w:t>Елена</w:t>
      </w:r>
      <w:r>
        <w:t xml:space="preserve"> </w:t>
      </w:r>
      <w:r>
        <w:rPr>
          <w:rFonts w:hint="eastAsia"/>
        </w:rPr>
        <w:t>Александровна</w:t>
      </w:r>
    </w:p>
    <w:p w14:paraId="182A5885" w14:textId="77777777" w:rsidR="00C42836" w:rsidRDefault="00C42836" w:rsidP="00C42836">
      <w:r>
        <w:rPr>
          <w:rFonts w:hint="eastAsia"/>
        </w:rPr>
        <w:t>Введение</w:t>
      </w:r>
    </w:p>
    <w:p w14:paraId="2B92B3F2" w14:textId="77777777" w:rsidR="00C42836" w:rsidRDefault="00C42836" w:rsidP="00C42836"/>
    <w:p w14:paraId="360E0549" w14:textId="77777777" w:rsidR="00C42836" w:rsidRDefault="00C42836" w:rsidP="00C42836">
      <w:r>
        <w:rPr>
          <w:rFonts w:hint="eastAsia"/>
        </w:rPr>
        <w:t>Глава</w:t>
      </w:r>
      <w:r>
        <w:t xml:space="preserve"> 1 </w:t>
      </w:r>
      <w:r>
        <w:rPr>
          <w:rFonts w:hint="eastAsia"/>
        </w:rPr>
        <w:t>Лизинг</w:t>
      </w:r>
      <w:r>
        <w:t xml:space="preserve"> </w:t>
      </w:r>
      <w:r>
        <w:rPr>
          <w:rFonts w:hint="eastAsia"/>
        </w:rPr>
        <w:t>в</w:t>
      </w:r>
      <w:r>
        <w:t xml:space="preserve"> </w:t>
      </w:r>
      <w:r>
        <w:rPr>
          <w:rFonts w:hint="eastAsia"/>
        </w:rPr>
        <w:t>системе</w:t>
      </w:r>
      <w:r>
        <w:t xml:space="preserve"> </w:t>
      </w:r>
      <w:r>
        <w:rPr>
          <w:rFonts w:hint="eastAsia"/>
        </w:rPr>
        <w:t>арендных</w:t>
      </w:r>
      <w:r>
        <w:t xml:space="preserve"> </w:t>
      </w:r>
      <w:r>
        <w:rPr>
          <w:rFonts w:hint="eastAsia"/>
        </w:rPr>
        <w:t>отношений</w:t>
      </w:r>
      <w:r>
        <w:t xml:space="preserve">: </w:t>
      </w:r>
      <w:r>
        <w:rPr>
          <w:rFonts w:hint="eastAsia"/>
        </w:rPr>
        <w:t>концептуализация</w:t>
      </w:r>
      <w:r>
        <w:t xml:space="preserve"> </w:t>
      </w:r>
      <w:r>
        <w:rPr>
          <w:rFonts w:hint="eastAsia"/>
        </w:rPr>
        <w:t>и</w:t>
      </w:r>
      <w:r>
        <w:t xml:space="preserve"> </w:t>
      </w:r>
      <w:r>
        <w:rPr>
          <w:rFonts w:hint="eastAsia"/>
        </w:rPr>
        <w:t>содержание</w:t>
      </w:r>
    </w:p>
    <w:p w14:paraId="52ED881A" w14:textId="77777777" w:rsidR="00C42836" w:rsidRDefault="00C42836" w:rsidP="00C42836"/>
    <w:p w14:paraId="7D8B2B54" w14:textId="77777777" w:rsidR="00C42836" w:rsidRDefault="00C42836" w:rsidP="00C42836">
      <w:r>
        <w:t xml:space="preserve">1.1 </w:t>
      </w:r>
      <w:r>
        <w:rPr>
          <w:rFonts w:hint="eastAsia"/>
        </w:rPr>
        <w:t>Сущность</w:t>
      </w:r>
      <w:r>
        <w:t xml:space="preserve"> </w:t>
      </w:r>
      <w:r>
        <w:rPr>
          <w:rFonts w:hint="eastAsia"/>
        </w:rPr>
        <w:t>и</w:t>
      </w:r>
      <w:r>
        <w:t xml:space="preserve"> </w:t>
      </w:r>
      <w:r>
        <w:rPr>
          <w:rFonts w:hint="eastAsia"/>
        </w:rPr>
        <w:t>виды</w:t>
      </w:r>
      <w:r>
        <w:t xml:space="preserve"> </w:t>
      </w:r>
      <w:r>
        <w:rPr>
          <w:rFonts w:hint="eastAsia"/>
        </w:rPr>
        <w:t>лизинговых</w:t>
      </w:r>
      <w:r>
        <w:t xml:space="preserve"> </w:t>
      </w:r>
      <w:r>
        <w:rPr>
          <w:rFonts w:hint="eastAsia"/>
        </w:rPr>
        <w:t>операций</w:t>
      </w:r>
    </w:p>
    <w:p w14:paraId="5F0A2635" w14:textId="77777777" w:rsidR="00C42836" w:rsidRDefault="00C42836" w:rsidP="00C42836"/>
    <w:p w14:paraId="2368A04A" w14:textId="77777777" w:rsidR="00C42836" w:rsidRDefault="00C42836" w:rsidP="00C42836">
      <w:r>
        <w:t xml:space="preserve">1.2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лизинга</w:t>
      </w:r>
      <w:r>
        <w:t xml:space="preserve"> </w:t>
      </w:r>
      <w:r>
        <w:rPr>
          <w:rFonts w:hint="eastAsia"/>
        </w:rPr>
        <w:t>в</w:t>
      </w:r>
      <w:r>
        <w:t xml:space="preserve"> </w:t>
      </w:r>
      <w:r>
        <w:rPr>
          <w:rFonts w:hint="eastAsia"/>
        </w:rPr>
        <w:t>исторической</w:t>
      </w:r>
      <w:r>
        <w:t xml:space="preserve"> </w:t>
      </w:r>
      <w:r>
        <w:rPr>
          <w:rFonts w:hint="eastAsia"/>
        </w:rPr>
        <w:t>ретроспективе</w:t>
      </w:r>
    </w:p>
    <w:p w14:paraId="7FD9F2F9" w14:textId="77777777" w:rsidR="00C42836" w:rsidRDefault="00C42836" w:rsidP="00C42836"/>
    <w:p w14:paraId="674B2E38" w14:textId="77777777" w:rsidR="00C42836" w:rsidRDefault="00C42836" w:rsidP="00C42836">
      <w:r>
        <w:t xml:space="preserve">1.3 </w:t>
      </w:r>
      <w:r>
        <w:rPr>
          <w:rFonts w:hint="eastAsia"/>
        </w:rPr>
        <w:t>Особенности</w:t>
      </w:r>
      <w:r>
        <w:t xml:space="preserve">, </w:t>
      </w:r>
      <w:r>
        <w:rPr>
          <w:rFonts w:hint="eastAsia"/>
        </w:rPr>
        <w:t>тенденции</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лизинга</w:t>
      </w:r>
      <w:r>
        <w:t xml:space="preserve"> </w:t>
      </w:r>
      <w:r>
        <w:rPr>
          <w:rFonts w:hint="eastAsia"/>
        </w:rPr>
        <w:t>в</w:t>
      </w:r>
      <w:r>
        <w:t xml:space="preserve"> </w:t>
      </w:r>
      <w:r>
        <w:rPr>
          <w:rFonts w:hint="eastAsia"/>
        </w:rPr>
        <w:t>России</w:t>
      </w:r>
    </w:p>
    <w:p w14:paraId="4A390C9C" w14:textId="77777777" w:rsidR="00C42836" w:rsidRDefault="00C42836" w:rsidP="00C42836"/>
    <w:p w14:paraId="09A59697" w14:textId="77777777" w:rsidR="00C42836" w:rsidRDefault="00C42836" w:rsidP="00C42836">
      <w:r>
        <w:rPr>
          <w:rFonts w:hint="eastAsia"/>
        </w:rPr>
        <w:t>Глава</w:t>
      </w:r>
      <w:r>
        <w:t xml:space="preserve"> 2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системы</w:t>
      </w:r>
      <w:r>
        <w:t xml:space="preserve"> </w:t>
      </w:r>
      <w:r>
        <w:rPr>
          <w:rFonts w:hint="eastAsia"/>
        </w:rPr>
        <w:t>оценки</w:t>
      </w:r>
      <w:r>
        <w:t xml:space="preserve"> </w:t>
      </w:r>
      <w:r>
        <w:rPr>
          <w:rFonts w:hint="eastAsia"/>
        </w:rPr>
        <w:t>финансового</w:t>
      </w:r>
      <w:r>
        <w:t xml:space="preserve"> </w:t>
      </w:r>
      <w:r>
        <w:rPr>
          <w:rFonts w:hint="eastAsia"/>
        </w:rPr>
        <w:t>состояния</w:t>
      </w:r>
      <w:r>
        <w:t xml:space="preserve"> </w:t>
      </w:r>
      <w:r>
        <w:rPr>
          <w:rFonts w:hint="eastAsia"/>
        </w:rPr>
        <w:t>лизинговой</w:t>
      </w:r>
      <w:r>
        <w:t xml:space="preserve"> </w:t>
      </w:r>
      <w:r>
        <w:rPr>
          <w:rFonts w:hint="eastAsia"/>
        </w:rPr>
        <w:t>компании</w:t>
      </w:r>
    </w:p>
    <w:p w14:paraId="308ED122" w14:textId="77777777" w:rsidR="00C42836" w:rsidRDefault="00C42836" w:rsidP="00C42836"/>
    <w:p w14:paraId="71F9DA9E" w14:textId="77777777" w:rsidR="00C42836" w:rsidRDefault="00C42836" w:rsidP="00C42836">
      <w:r>
        <w:t xml:space="preserve">2.1 </w:t>
      </w:r>
      <w:r>
        <w:rPr>
          <w:rFonts w:hint="eastAsia"/>
        </w:rPr>
        <w:t>Современные</w:t>
      </w:r>
      <w:r>
        <w:t xml:space="preserve"> </w:t>
      </w:r>
      <w:r>
        <w:rPr>
          <w:rFonts w:hint="eastAsia"/>
        </w:rPr>
        <w:t>методы</w:t>
      </w:r>
      <w:r>
        <w:t xml:space="preserve"> </w:t>
      </w:r>
      <w:r>
        <w:rPr>
          <w:rFonts w:hint="eastAsia"/>
        </w:rPr>
        <w:t>оценки</w:t>
      </w:r>
      <w:r>
        <w:t xml:space="preserve"> </w:t>
      </w:r>
      <w:r>
        <w:rPr>
          <w:rFonts w:hint="eastAsia"/>
        </w:rPr>
        <w:t>финансового</w:t>
      </w:r>
      <w:r>
        <w:t xml:space="preserve"> </w:t>
      </w:r>
      <w:r>
        <w:rPr>
          <w:rFonts w:hint="eastAsia"/>
        </w:rPr>
        <w:t>состояния</w:t>
      </w:r>
      <w:r>
        <w:t xml:space="preserve"> </w:t>
      </w:r>
      <w:r>
        <w:rPr>
          <w:rFonts w:hint="eastAsia"/>
        </w:rPr>
        <w:t>лизинговой</w:t>
      </w:r>
      <w:r>
        <w:t xml:space="preserve"> </w:t>
      </w:r>
      <w:r>
        <w:rPr>
          <w:rFonts w:hint="eastAsia"/>
        </w:rPr>
        <w:t>компании</w:t>
      </w:r>
    </w:p>
    <w:p w14:paraId="1944D45D" w14:textId="77777777" w:rsidR="00C42836" w:rsidRDefault="00C42836" w:rsidP="00C42836"/>
    <w:p w14:paraId="0093BC18" w14:textId="77777777" w:rsidR="00C42836" w:rsidRDefault="00C42836" w:rsidP="00C42836">
      <w:r>
        <w:t xml:space="preserve">2.2 </w:t>
      </w:r>
      <w:r>
        <w:rPr>
          <w:rFonts w:hint="eastAsia"/>
        </w:rPr>
        <w:t>Показатели</w:t>
      </w:r>
      <w:r>
        <w:t xml:space="preserve"> </w:t>
      </w:r>
      <w:r>
        <w:rPr>
          <w:rFonts w:hint="eastAsia"/>
        </w:rPr>
        <w:t>финансового</w:t>
      </w:r>
      <w:r>
        <w:t xml:space="preserve"> </w:t>
      </w:r>
      <w:r>
        <w:rPr>
          <w:rFonts w:hint="eastAsia"/>
        </w:rPr>
        <w:t>состояния</w:t>
      </w:r>
      <w:r>
        <w:t xml:space="preserve">, </w:t>
      </w:r>
      <w:r>
        <w:rPr>
          <w:rFonts w:hint="eastAsia"/>
        </w:rPr>
        <w:t>рассчитываемые</w:t>
      </w:r>
      <w:r>
        <w:t xml:space="preserve"> </w:t>
      </w:r>
      <w:r>
        <w:rPr>
          <w:rFonts w:hint="eastAsia"/>
        </w:rPr>
        <w:t>на</w:t>
      </w:r>
      <w:r>
        <w:t xml:space="preserve"> </w:t>
      </w:r>
      <w:r>
        <w:rPr>
          <w:rFonts w:hint="eastAsia"/>
        </w:rPr>
        <w:t>основе</w:t>
      </w:r>
      <w:r>
        <w:t xml:space="preserve"> </w:t>
      </w:r>
      <w:r>
        <w:rPr>
          <w:rFonts w:hint="eastAsia"/>
        </w:rPr>
        <w:t>отчета</w:t>
      </w:r>
      <w:r>
        <w:t xml:space="preserve"> </w:t>
      </w:r>
      <w:r>
        <w:rPr>
          <w:rFonts w:hint="eastAsia"/>
        </w:rPr>
        <w:t>о</w:t>
      </w:r>
      <w:r>
        <w:t xml:space="preserve"> </w:t>
      </w:r>
      <w:r>
        <w:rPr>
          <w:rFonts w:hint="eastAsia"/>
        </w:rPr>
        <w:t>финансовом</w:t>
      </w:r>
      <w:r>
        <w:t xml:space="preserve"> </w:t>
      </w:r>
      <w:r>
        <w:rPr>
          <w:rFonts w:hint="eastAsia"/>
        </w:rPr>
        <w:t>положении</w:t>
      </w:r>
    </w:p>
    <w:p w14:paraId="3EA3A30F" w14:textId="77777777" w:rsidR="00C42836" w:rsidRDefault="00C42836" w:rsidP="00C42836"/>
    <w:p w14:paraId="26B35516" w14:textId="77777777" w:rsidR="00C42836" w:rsidRDefault="00C42836" w:rsidP="00C42836">
      <w:r>
        <w:t xml:space="preserve">2.3 </w:t>
      </w:r>
      <w:r>
        <w:rPr>
          <w:rFonts w:hint="eastAsia"/>
        </w:rPr>
        <w:t>Показатели</w:t>
      </w:r>
      <w:r>
        <w:t xml:space="preserve"> </w:t>
      </w:r>
      <w:r>
        <w:rPr>
          <w:rFonts w:hint="eastAsia"/>
        </w:rPr>
        <w:t>финансового</w:t>
      </w:r>
      <w:r>
        <w:t xml:space="preserve"> </w:t>
      </w:r>
      <w:r>
        <w:rPr>
          <w:rFonts w:hint="eastAsia"/>
        </w:rPr>
        <w:t>состояния</w:t>
      </w:r>
      <w:r>
        <w:t xml:space="preserve">, </w:t>
      </w:r>
      <w:r>
        <w:rPr>
          <w:rFonts w:hint="eastAsia"/>
        </w:rPr>
        <w:t>рассчитываемые</w:t>
      </w:r>
      <w:r>
        <w:t xml:space="preserve"> </w:t>
      </w:r>
      <w:r>
        <w:rPr>
          <w:rFonts w:hint="eastAsia"/>
        </w:rPr>
        <w:t>на</w:t>
      </w:r>
      <w:r>
        <w:t xml:space="preserve"> </w:t>
      </w:r>
      <w:r>
        <w:rPr>
          <w:rFonts w:hint="eastAsia"/>
        </w:rPr>
        <w:t>основе</w:t>
      </w:r>
      <w:r>
        <w:t xml:space="preserve"> </w:t>
      </w:r>
      <w:r>
        <w:rPr>
          <w:rFonts w:hint="eastAsia"/>
        </w:rPr>
        <w:t>отчета</w:t>
      </w:r>
      <w:r>
        <w:t xml:space="preserve"> </w:t>
      </w:r>
      <w:r>
        <w:rPr>
          <w:rFonts w:hint="eastAsia"/>
        </w:rPr>
        <w:t>о</w:t>
      </w:r>
      <w:r>
        <w:t xml:space="preserve"> </w:t>
      </w:r>
      <w:r>
        <w:rPr>
          <w:rFonts w:hint="eastAsia"/>
        </w:rPr>
        <w:t>прибыли</w:t>
      </w:r>
      <w:r>
        <w:t xml:space="preserve"> </w:t>
      </w:r>
      <w:r>
        <w:rPr>
          <w:rFonts w:hint="eastAsia"/>
        </w:rPr>
        <w:t>и</w:t>
      </w:r>
      <w:r>
        <w:t xml:space="preserve"> </w:t>
      </w:r>
      <w:r>
        <w:rPr>
          <w:rFonts w:hint="eastAsia"/>
        </w:rPr>
        <w:t>убытке</w:t>
      </w:r>
    </w:p>
    <w:p w14:paraId="48D3FBBE" w14:textId="77777777" w:rsidR="00C42836" w:rsidRDefault="00C42836" w:rsidP="00C42836"/>
    <w:p w14:paraId="076D7E32" w14:textId="77777777" w:rsidR="00C42836" w:rsidRDefault="00C42836" w:rsidP="00C42836">
      <w:r>
        <w:t xml:space="preserve">2.4 </w:t>
      </w:r>
      <w:r>
        <w:rPr>
          <w:rFonts w:hint="eastAsia"/>
        </w:rPr>
        <w:t>Показатели</w:t>
      </w:r>
      <w:r>
        <w:t xml:space="preserve"> </w:t>
      </w:r>
      <w:r>
        <w:rPr>
          <w:rFonts w:hint="eastAsia"/>
        </w:rPr>
        <w:t>качества</w:t>
      </w:r>
      <w:r>
        <w:t xml:space="preserve"> </w:t>
      </w:r>
      <w:r>
        <w:rPr>
          <w:rFonts w:hint="eastAsia"/>
        </w:rPr>
        <w:t>и</w:t>
      </w:r>
      <w:r>
        <w:t xml:space="preserve"> </w:t>
      </w:r>
      <w:r>
        <w:rPr>
          <w:rFonts w:hint="eastAsia"/>
        </w:rPr>
        <w:t>диверсификации</w:t>
      </w:r>
      <w:r>
        <w:t xml:space="preserve"> </w:t>
      </w:r>
      <w:r>
        <w:rPr>
          <w:rFonts w:hint="eastAsia"/>
        </w:rPr>
        <w:t>лизингового</w:t>
      </w:r>
      <w:r>
        <w:t xml:space="preserve"> </w:t>
      </w:r>
      <w:r>
        <w:rPr>
          <w:rFonts w:hint="eastAsia"/>
        </w:rPr>
        <w:t>портфеля</w:t>
      </w:r>
    </w:p>
    <w:p w14:paraId="0E8EF34C" w14:textId="77777777" w:rsidR="00C42836" w:rsidRDefault="00C42836" w:rsidP="00C42836"/>
    <w:p w14:paraId="1D1867C1" w14:textId="77777777" w:rsidR="00C42836" w:rsidRDefault="00C42836" w:rsidP="00C42836">
      <w:r>
        <w:rPr>
          <w:rFonts w:hint="eastAsia"/>
        </w:rPr>
        <w:t>Глава</w:t>
      </w:r>
      <w:r>
        <w:t xml:space="preserve"> 3 </w:t>
      </w:r>
      <w:r>
        <w:rPr>
          <w:rFonts w:hint="eastAsia"/>
        </w:rPr>
        <w:t>Процедура</w:t>
      </w:r>
      <w:r>
        <w:t xml:space="preserve"> </w:t>
      </w:r>
      <w:r>
        <w:rPr>
          <w:rFonts w:hint="eastAsia"/>
        </w:rPr>
        <w:t>оценки</w:t>
      </w:r>
      <w:r>
        <w:t xml:space="preserve"> </w:t>
      </w:r>
      <w:r>
        <w:rPr>
          <w:rFonts w:hint="eastAsia"/>
        </w:rPr>
        <w:t>финансового</w:t>
      </w:r>
      <w:r>
        <w:t xml:space="preserve"> </w:t>
      </w:r>
      <w:r>
        <w:rPr>
          <w:rFonts w:hint="eastAsia"/>
        </w:rPr>
        <w:t>состояния</w:t>
      </w:r>
      <w:r>
        <w:t xml:space="preserve"> </w:t>
      </w:r>
      <w:r>
        <w:rPr>
          <w:rFonts w:hint="eastAsia"/>
        </w:rPr>
        <w:t>лизинговой</w:t>
      </w:r>
      <w:r>
        <w:t xml:space="preserve"> </w:t>
      </w:r>
      <w:r>
        <w:rPr>
          <w:rFonts w:hint="eastAsia"/>
        </w:rPr>
        <w:t>компании</w:t>
      </w:r>
    </w:p>
    <w:p w14:paraId="4C5112FB" w14:textId="77777777" w:rsidR="00C42836" w:rsidRDefault="00C42836" w:rsidP="00C42836"/>
    <w:p w14:paraId="5D52060B" w14:textId="77777777" w:rsidR="00C42836" w:rsidRDefault="00C42836" w:rsidP="00C42836">
      <w:r>
        <w:t xml:space="preserve">3.1 </w:t>
      </w:r>
      <w:r>
        <w:rPr>
          <w:rFonts w:hint="eastAsia"/>
        </w:rPr>
        <w:t>Обоснование</w:t>
      </w:r>
      <w:r>
        <w:t xml:space="preserve"> </w:t>
      </w:r>
      <w:r>
        <w:rPr>
          <w:rFonts w:hint="eastAsia"/>
        </w:rPr>
        <w:t>критериальных</w:t>
      </w:r>
      <w:r>
        <w:t xml:space="preserve"> </w:t>
      </w:r>
      <w:r>
        <w:rPr>
          <w:rFonts w:hint="eastAsia"/>
        </w:rPr>
        <w:t>значений</w:t>
      </w:r>
      <w:r>
        <w:t xml:space="preserve"> </w:t>
      </w:r>
      <w:r>
        <w:rPr>
          <w:rFonts w:hint="eastAsia"/>
        </w:rPr>
        <w:t>показателей</w:t>
      </w:r>
      <w:r>
        <w:t xml:space="preserve"> </w:t>
      </w:r>
      <w:r>
        <w:rPr>
          <w:rFonts w:hint="eastAsia"/>
        </w:rPr>
        <w:t>финансового</w:t>
      </w:r>
      <w:r>
        <w:t xml:space="preserve"> </w:t>
      </w:r>
      <w:r>
        <w:rPr>
          <w:rFonts w:hint="eastAsia"/>
        </w:rPr>
        <w:t>состояния</w:t>
      </w:r>
    </w:p>
    <w:p w14:paraId="2EBEAC30" w14:textId="77777777" w:rsidR="00C42836" w:rsidRDefault="00C42836" w:rsidP="00C42836"/>
    <w:p w14:paraId="63E07F42" w14:textId="77777777" w:rsidR="00C42836" w:rsidRDefault="00C42836" w:rsidP="00C42836">
      <w:r>
        <w:t xml:space="preserve">3.2 </w:t>
      </w:r>
      <w:r>
        <w:rPr>
          <w:rFonts w:hint="eastAsia"/>
        </w:rPr>
        <w:t>Апробация</w:t>
      </w:r>
      <w:r>
        <w:t xml:space="preserve"> </w:t>
      </w:r>
      <w:r>
        <w:rPr>
          <w:rFonts w:hint="eastAsia"/>
        </w:rPr>
        <w:t>результатов</w:t>
      </w:r>
      <w:r>
        <w:t xml:space="preserve"> </w:t>
      </w:r>
      <w:r>
        <w:rPr>
          <w:rFonts w:hint="eastAsia"/>
        </w:rPr>
        <w:t>исследования</w:t>
      </w:r>
      <w:r>
        <w:t xml:space="preserve"> </w:t>
      </w:r>
      <w:r>
        <w:rPr>
          <w:rFonts w:hint="eastAsia"/>
        </w:rPr>
        <w:t>на</w:t>
      </w:r>
      <w:r>
        <w:t xml:space="preserve"> </w:t>
      </w:r>
      <w:r>
        <w:rPr>
          <w:rFonts w:hint="eastAsia"/>
        </w:rPr>
        <w:t>примере</w:t>
      </w:r>
      <w:r>
        <w:t xml:space="preserve"> </w:t>
      </w:r>
      <w:r>
        <w:rPr>
          <w:rFonts w:hint="eastAsia"/>
        </w:rPr>
        <w:t>российской</w:t>
      </w:r>
      <w:r>
        <w:t xml:space="preserve"> </w:t>
      </w:r>
      <w:r>
        <w:rPr>
          <w:rFonts w:hint="eastAsia"/>
        </w:rPr>
        <w:t>независимой</w:t>
      </w:r>
      <w:r>
        <w:t xml:space="preserve"> </w:t>
      </w:r>
      <w:r>
        <w:rPr>
          <w:rFonts w:hint="eastAsia"/>
        </w:rPr>
        <w:t>универсальной</w:t>
      </w:r>
      <w:r>
        <w:t xml:space="preserve"> </w:t>
      </w:r>
      <w:r>
        <w:rPr>
          <w:rFonts w:hint="eastAsia"/>
        </w:rPr>
        <w:t>лизинговой</w:t>
      </w:r>
      <w:r>
        <w:t xml:space="preserve"> </w:t>
      </w:r>
      <w:r>
        <w:rPr>
          <w:rFonts w:hint="eastAsia"/>
        </w:rPr>
        <w:t>Компании</w:t>
      </w:r>
    </w:p>
    <w:p w14:paraId="367EEE4E" w14:textId="77777777" w:rsidR="00C42836" w:rsidRDefault="00C42836" w:rsidP="00C42836"/>
    <w:p w14:paraId="3E88EC52" w14:textId="77777777" w:rsidR="00C42836" w:rsidRDefault="00C42836" w:rsidP="00C42836">
      <w:r>
        <w:t xml:space="preserve">3.3 </w:t>
      </w:r>
      <w:r>
        <w:rPr>
          <w:rFonts w:hint="eastAsia"/>
        </w:rPr>
        <w:t>Алгоритм</w:t>
      </w:r>
      <w:r>
        <w:t xml:space="preserve"> </w:t>
      </w:r>
      <w:r>
        <w:rPr>
          <w:rFonts w:hint="eastAsia"/>
        </w:rPr>
        <w:t>прогнозирования</w:t>
      </w:r>
      <w:r>
        <w:t xml:space="preserve"> </w:t>
      </w:r>
      <w:r>
        <w:rPr>
          <w:rFonts w:hint="eastAsia"/>
        </w:rPr>
        <w:t>и</w:t>
      </w:r>
      <w:r>
        <w:t xml:space="preserve"> </w:t>
      </w:r>
      <w:r>
        <w:rPr>
          <w:rFonts w:hint="eastAsia"/>
        </w:rPr>
        <w:t>стресс</w:t>
      </w:r>
      <w:r>
        <w:t>-</w:t>
      </w:r>
      <w:r>
        <w:rPr>
          <w:rFonts w:hint="eastAsia"/>
        </w:rPr>
        <w:t>тестирования</w:t>
      </w:r>
      <w:r>
        <w:t xml:space="preserve"> </w:t>
      </w:r>
      <w:r>
        <w:rPr>
          <w:rFonts w:hint="eastAsia"/>
        </w:rPr>
        <w:t>финансового</w:t>
      </w:r>
      <w:r>
        <w:t xml:space="preserve"> </w:t>
      </w:r>
      <w:r>
        <w:rPr>
          <w:rFonts w:hint="eastAsia"/>
        </w:rPr>
        <w:t>состояния</w:t>
      </w:r>
      <w:r>
        <w:t xml:space="preserve"> </w:t>
      </w:r>
      <w:r>
        <w:rPr>
          <w:rFonts w:hint="eastAsia"/>
        </w:rPr>
        <w:t>лизинговой</w:t>
      </w:r>
      <w:r>
        <w:t xml:space="preserve"> </w:t>
      </w:r>
      <w:r>
        <w:rPr>
          <w:rFonts w:hint="eastAsia"/>
        </w:rPr>
        <w:t>компании</w:t>
      </w:r>
    </w:p>
    <w:p w14:paraId="25DED24B" w14:textId="77777777" w:rsidR="00C42836" w:rsidRDefault="00C42836" w:rsidP="00C42836"/>
    <w:p w14:paraId="70364C2D" w14:textId="77777777" w:rsidR="00C42836" w:rsidRDefault="00C42836" w:rsidP="00C42836">
      <w:r>
        <w:rPr>
          <w:rFonts w:hint="eastAsia"/>
        </w:rPr>
        <w:t>Заключение</w:t>
      </w:r>
    </w:p>
    <w:p w14:paraId="6E155EBE" w14:textId="77777777" w:rsidR="00C42836" w:rsidRDefault="00C42836" w:rsidP="00C42836"/>
    <w:p w14:paraId="44E09DBA" w14:textId="77777777" w:rsidR="00C42836" w:rsidRDefault="00C42836" w:rsidP="00C42836">
      <w:r>
        <w:rPr>
          <w:rFonts w:hint="eastAsia"/>
        </w:rPr>
        <w:t>Список</w:t>
      </w:r>
      <w:r>
        <w:t xml:space="preserve"> </w:t>
      </w:r>
      <w:r>
        <w:rPr>
          <w:rFonts w:hint="eastAsia"/>
        </w:rPr>
        <w:t>литературы</w:t>
      </w:r>
    </w:p>
    <w:p w14:paraId="780FC867" w14:textId="77777777" w:rsidR="00C42836" w:rsidRDefault="00C42836" w:rsidP="00C42836"/>
    <w:p w14:paraId="1087FD79" w14:textId="77777777" w:rsidR="00C42836" w:rsidRDefault="00C42836" w:rsidP="00C42836">
      <w:r>
        <w:rPr>
          <w:rFonts w:hint="eastAsia"/>
        </w:rPr>
        <w:t>Приложение</w:t>
      </w:r>
    </w:p>
    <w:p w14:paraId="4C13CDB8" w14:textId="77777777" w:rsidR="00C42836" w:rsidRDefault="00C42836" w:rsidP="00C42836"/>
    <w:p w14:paraId="2EC7DF9D" w14:textId="77777777" w:rsidR="00C42836" w:rsidRDefault="00C42836" w:rsidP="00C42836">
      <w:r>
        <w:rPr>
          <w:rFonts w:hint="eastAsia"/>
        </w:rPr>
        <w:t>Приложение</w:t>
      </w:r>
    </w:p>
    <w:p w14:paraId="44DA66B9" w14:textId="77777777" w:rsidR="00C42836" w:rsidRDefault="00C42836" w:rsidP="00C42836"/>
    <w:p w14:paraId="09A39523" w14:textId="77777777" w:rsidR="00C42836" w:rsidRDefault="00C42836" w:rsidP="00C42836">
      <w:r>
        <w:rPr>
          <w:rFonts w:hint="eastAsia"/>
        </w:rPr>
        <w:t>Приложение</w:t>
      </w:r>
    </w:p>
    <w:p w14:paraId="639D0F98" w14:textId="77777777" w:rsidR="00C42836" w:rsidRDefault="00C42836" w:rsidP="00C42836"/>
    <w:p w14:paraId="1B6C16AF" w14:textId="77777777" w:rsidR="00C42836" w:rsidRDefault="00C42836" w:rsidP="00C42836">
      <w:r>
        <w:rPr>
          <w:rFonts w:hint="eastAsia"/>
        </w:rPr>
        <w:t>Приложение</w:t>
      </w:r>
    </w:p>
    <w:p w14:paraId="1CAEF099" w14:textId="77777777" w:rsidR="00C42836" w:rsidRDefault="00C42836" w:rsidP="00C42836"/>
    <w:p w14:paraId="7E50D9D2" w14:textId="77777777" w:rsidR="00C42836" w:rsidRDefault="00C42836" w:rsidP="00C42836">
      <w:r>
        <w:rPr>
          <w:rFonts w:hint="eastAsia"/>
        </w:rPr>
        <w:t>Приложение</w:t>
      </w:r>
    </w:p>
    <w:p w14:paraId="7EC14EFD" w14:textId="77777777" w:rsidR="00C42836" w:rsidRDefault="00C42836" w:rsidP="00C42836"/>
    <w:p w14:paraId="590029EF" w14:textId="77777777" w:rsidR="00C42836" w:rsidRDefault="00C42836" w:rsidP="00C42836">
      <w:r>
        <w:rPr>
          <w:rFonts w:hint="eastAsia"/>
        </w:rPr>
        <w:t>Приложение</w:t>
      </w:r>
    </w:p>
    <w:p w14:paraId="7655908F" w14:textId="77777777" w:rsidR="00C42836" w:rsidRDefault="00C42836" w:rsidP="00C42836"/>
    <w:p w14:paraId="36F93663" w14:textId="4B97BCE1" w:rsidR="00C42836" w:rsidRPr="00C42836" w:rsidRDefault="00C42836" w:rsidP="00C42836">
      <w:r>
        <w:rPr>
          <w:rFonts w:hint="eastAsia"/>
        </w:rPr>
        <w:t>Приложение</w:t>
      </w:r>
    </w:p>
    <w:sectPr w:rsidR="00C42836" w:rsidRPr="00C42836" w:rsidSect="004B039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B74E" w14:textId="77777777" w:rsidR="004B0398" w:rsidRDefault="004B0398">
      <w:pPr>
        <w:spacing w:after="0" w:line="240" w:lineRule="auto"/>
      </w:pPr>
      <w:r>
        <w:separator/>
      </w:r>
    </w:p>
  </w:endnote>
  <w:endnote w:type="continuationSeparator" w:id="0">
    <w:p w14:paraId="559B6FB1" w14:textId="77777777" w:rsidR="004B0398" w:rsidRDefault="004B0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4BF9E" w14:textId="77777777" w:rsidR="004B0398" w:rsidRDefault="004B0398"/>
    <w:p w14:paraId="69F7FD0B" w14:textId="77777777" w:rsidR="004B0398" w:rsidRDefault="004B0398"/>
    <w:p w14:paraId="69B37785" w14:textId="77777777" w:rsidR="004B0398" w:rsidRDefault="004B0398"/>
    <w:p w14:paraId="24FD1211" w14:textId="77777777" w:rsidR="004B0398" w:rsidRDefault="004B0398"/>
    <w:p w14:paraId="1BAAED78" w14:textId="77777777" w:rsidR="004B0398" w:rsidRDefault="004B0398"/>
    <w:p w14:paraId="0764DF87" w14:textId="77777777" w:rsidR="004B0398" w:rsidRDefault="004B0398"/>
    <w:p w14:paraId="43DFE3BB" w14:textId="77777777" w:rsidR="004B0398" w:rsidRDefault="004B03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2BB069" wp14:editId="571BB01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A4F38" w14:textId="77777777" w:rsidR="004B0398" w:rsidRDefault="004B03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2BB0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9A4F38" w14:textId="77777777" w:rsidR="004B0398" w:rsidRDefault="004B03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3064C8" w14:textId="77777777" w:rsidR="004B0398" w:rsidRDefault="004B0398"/>
    <w:p w14:paraId="7E97436A" w14:textId="77777777" w:rsidR="004B0398" w:rsidRDefault="004B0398"/>
    <w:p w14:paraId="0C0235F8" w14:textId="77777777" w:rsidR="004B0398" w:rsidRDefault="004B03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3F5D9C" wp14:editId="05F722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62B71" w14:textId="77777777" w:rsidR="004B0398" w:rsidRDefault="004B0398"/>
                          <w:p w14:paraId="387D7D52" w14:textId="77777777" w:rsidR="004B0398" w:rsidRDefault="004B03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3F5D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C62B71" w14:textId="77777777" w:rsidR="004B0398" w:rsidRDefault="004B0398"/>
                    <w:p w14:paraId="387D7D52" w14:textId="77777777" w:rsidR="004B0398" w:rsidRDefault="004B03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DD1354" w14:textId="77777777" w:rsidR="004B0398" w:rsidRDefault="004B0398"/>
    <w:p w14:paraId="7B3B6C1B" w14:textId="77777777" w:rsidR="004B0398" w:rsidRDefault="004B0398">
      <w:pPr>
        <w:rPr>
          <w:sz w:val="2"/>
          <w:szCs w:val="2"/>
        </w:rPr>
      </w:pPr>
    </w:p>
    <w:p w14:paraId="31AF4BE9" w14:textId="77777777" w:rsidR="004B0398" w:rsidRDefault="004B0398"/>
    <w:p w14:paraId="2CFFE61D" w14:textId="77777777" w:rsidR="004B0398" w:rsidRDefault="004B0398">
      <w:pPr>
        <w:spacing w:after="0" w:line="240" w:lineRule="auto"/>
      </w:pPr>
    </w:p>
  </w:footnote>
  <w:footnote w:type="continuationSeparator" w:id="0">
    <w:p w14:paraId="3E9A3303" w14:textId="77777777" w:rsidR="004B0398" w:rsidRDefault="004B0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98"/>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15027</TotalTime>
  <Pages>2</Pages>
  <Words>194</Words>
  <Characters>1108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2377</cp:revision>
  <cp:lastPrinted>2009-02-06T05:36:00Z</cp:lastPrinted>
  <dcterms:created xsi:type="dcterms:W3CDTF">2024-04-09T10:20:00Z</dcterms:created>
  <dcterms:modified xsi:type="dcterms:W3CDTF">2024-04-27T10:52:00Z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