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FCB54" w14:textId="13BD9473" w:rsidR="00316182" w:rsidRDefault="00B45525" w:rsidP="00B45525">
      <w:r w:rsidRPr="00B45525">
        <w:rPr>
          <w:rFonts w:hint="eastAsia"/>
        </w:rPr>
        <w:t>Банасиковска</w:t>
      </w:r>
      <w:r w:rsidRPr="00B45525">
        <w:t xml:space="preserve">, </w:t>
      </w:r>
      <w:r w:rsidRPr="00B45525">
        <w:rPr>
          <w:rFonts w:hint="eastAsia"/>
        </w:rPr>
        <w:t>Янина</w:t>
      </w:r>
      <w:r>
        <w:t xml:space="preserve"> </w:t>
      </w:r>
      <w:r w:rsidRPr="00B45525">
        <w:rPr>
          <w:rFonts w:hint="eastAsia"/>
        </w:rPr>
        <w:t>Система</w:t>
      </w:r>
      <w:r w:rsidRPr="00B45525">
        <w:t xml:space="preserve"> </w:t>
      </w:r>
      <w:r w:rsidRPr="00B45525">
        <w:rPr>
          <w:rFonts w:hint="eastAsia"/>
        </w:rPr>
        <w:t>отношений</w:t>
      </w:r>
      <w:r w:rsidRPr="00B45525">
        <w:t xml:space="preserve"> </w:t>
      </w:r>
      <w:r w:rsidRPr="00B45525">
        <w:rPr>
          <w:rFonts w:hint="eastAsia"/>
        </w:rPr>
        <w:t>государства</w:t>
      </w:r>
      <w:r w:rsidRPr="00B45525">
        <w:t xml:space="preserve"> </w:t>
      </w:r>
      <w:r w:rsidRPr="00B45525">
        <w:rPr>
          <w:rFonts w:hint="eastAsia"/>
        </w:rPr>
        <w:t>и</w:t>
      </w:r>
      <w:r w:rsidRPr="00B45525">
        <w:t xml:space="preserve"> </w:t>
      </w:r>
      <w:r w:rsidRPr="00B45525">
        <w:rPr>
          <w:rFonts w:hint="eastAsia"/>
        </w:rPr>
        <w:t>общества</w:t>
      </w:r>
      <w:r w:rsidRPr="00B45525">
        <w:t xml:space="preserve"> </w:t>
      </w:r>
      <w:r w:rsidRPr="00B45525">
        <w:rPr>
          <w:rFonts w:hint="eastAsia"/>
        </w:rPr>
        <w:t>в</w:t>
      </w:r>
      <w:r w:rsidRPr="00B45525">
        <w:t xml:space="preserve"> </w:t>
      </w:r>
      <w:r w:rsidRPr="00B45525">
        <w:rPr>
          <w:rFonts w:hint="eastAsia"/>
        </w:rPr>
        <w:t>сфере</w:t>
      </w:r>
      <w:r w:rsidRPr="00B45525">
        <w:t xml:space="preserve"> </w:t>
      </w:r>
      <w:r w:rsidRPr="00B45525">
        <w:rPr>
          <w:rFonts w:hint="eastAsia"/>
        </w:rPr>
        <w:t>государственных</w:t>
      </w:r>
      <w:r w:rsidRPr="00B45525">
        <w:t xml:space="preserve"> </w:t>
      </w:r>
      <w:r w:rsidRPr="00B45525">
        <w:rPr>
          <w:rFonts w:hint="eastAsia"/>
        </w:rPr>
        <w:t>услуг</w:t>
      </w:r>
      <w:r w:rsidRPr="00B45525">
        <w:t xml:space="preserve"> </w:t>
      </w:r>
      <w:r w:rsidRPr="00B45525">
        <w:rPr>
          <w:rFonts w:hint="eastAsia"/>
        </w:rPr>
        <w:t>в</w:t>
      </w:r>
      <w:r w:rsidRPr="00B45525">
        <w:t xml:space="preserve"> </w:t>
      </w:r>
      <w:r w:rsidRPr="00B45525">
        <w:rPr>
          <w:rFonts w:hint="eastAsia"/>
        </w:rPr>
        <w:t>условиях</w:t>
      </w:r>
      <w:r w:rsidRPr="00B45525">
        <w:t xml:space="preserve"> </w:t>
      </w:r>
      <w:r w:rsidRPr="00B45525">
        <w:rPr>
          <w:rFonts w:hint="eastAsia"/>
        </w:rPr>
        <w:t>цифровой</w:t>
      </w:r>
      <w:r w:rsidRPr="00B45525">
        <w:t xml:space="preserve"> </w:t>
      </w:r>
      <w:r w:rsidRPr="00B45525">
        <w:rPr>
          <w:rFonts w:hint="eastAsia"/>
        </w:rPr>
        <w:t>экономики</w:t>
      </w:r>
    </w:p>
    <w:p w14:paraId="1D786E74" w14:textId="77777777" w:rsidR="00B45525" w:rsidRDefault="00B45525" w:rsidP="00B45525">
      <w:r>
        <w:rPr>
          <w:rFonts w:hint="eastAsia"/>
        </w:rPr>
        <w:t>ОГЛАВЛЕНИЕ</w:t>
      </w:r>
      <w:r>
        <w:t xml:space="preserve"> </w:t>
      </w:r>
      <w:r>
        <w:rPr>
          <w:rFonts w:hint="eastAsia"/>
        </w:rPr>
        <w:t>ДИССЕРТАЦИИ</w:t>
      </w:r>
    </w:p>
    <w:p w14:paraId="3032229F" w14:textId="77777777" w:rsidR="00B45525" w:rsidRDefault="00B45525" w:rsidP="00B45525">
      <w:r>
        <w:rPr>
          <w:rFonts w:hint="eastAsia"/>
        </w:rPr>
        <w:t>кандидат</w:t>
      </w:r>
      <w:r>
        <w:t xml:space="preserve"> </w:t>
      </w:r>
      <w:r>
        <w:rPr>
          <w:rFonts w:hint="eastAsia"/>
        </w:rPr>
        <w:t>наук</w:t>
      </w:r>
      <w:r>
        <w:t xml:space="preserve"> </w:t>
      </w:r>
      <w:r>
        <w:rPr>
          <w:rFonts w:hint="eastAsia"/>
        </w:rPr>
        <w:t>Банасиковска</w:t>
      </w:r>
      <w:r>
        <w:t xml:space="preserve">, </w:t>
      </w:r>
      <w:r>
        <w:rPr>
          <w:rFonts w:hint="eastAsia"/>
        </w:rPr>
        <w:t>Янина</w:t>
      </w:r>
    </w:p>
    <w:p w14:paraId="0E66F65F" w14:textId="77777777" w:rsidR="00B45525" w:rsidRDefault="00B45525" w:rsidP="00B45525">
      <w:r>
        <w:rPr>
          <w:rFonts w:hint="eastAsia"/>
        </w:rPr>
        <w:t>ВВЕДЕНИЕ</w:t>
      </w:r>
    </w:p>
    <w:p w14:paraId="1F064E5D" w14:textId="77777777" w:rsidR="00B45525" w:rsidRDefault="00B45525" w:rsidP="00B45525"/>
    <w:p w14:paraId="4FF913EF" w14:textId="77777777" w:rsidR="00B45525" w:rsidRDefault="00B45525" w:rsidP="00B45525">
      <w:r>
        <w:rPr>
          <w:rFonts w:hint="eastAsia"/>
        </w:rPr>
        <w:t>ГЛАВА</w:t>
      </w:r>
      <w:r>
        <w:t xml:space="preserve"> 1. </w:t>
      </w:r>
      <w:r>
        <w:rPr>
          <w:rFonts w:hint="eastAsia"/>
        </w:rPr>
        <w:t>ПОЛИТЭКОНОМИЧЕСКИЙ</w:t>
      </w:r>
      <w:r>
        <w:t xml:space="preserve"> </w:t>
      </w:r>
      <w:r>
        <w:rPr>
          <w:rFonts w:hint="eastAsia"/>
        </w:rPr>
        <w:t>АНАЛИЗ</w:t>
      </w:r>
      <w:r>
        <w:t xml:space="preserve"> </w:t>
      </w:r>
      <w:r>
        <w:rPr>
          <w:rFonts w:hint="eastAsia"/>
        </w:rPr>
        <w:t>СИСТЕМЫ</w:t>
      </w:r>
      <w:r>
        <w:t xml:space="preserve"> </w:t>
      </w:r>
      <w:r>
        <w:rPr>
          <w:rFonts w:hint="eastAsia"/>
        </w:rPr>
        <w:t>ГОСУДАРСТВЕННЫХ</w:t>
      </w:r>
      <w:r>
        <w:t xml:space="preserve"> </w:t>
      </w:r>
      <w:r>
        <w:rPr>
          <w:rFonts w:hint="eastAsia"/>
        </w:rPr>
        <w:t>ЭЛЕКТРОННЫХ</w:t>
      </w:r>
      <w:r>
        <w:t xml:space="preserve"> </w:t>
      </w:r>
      <w:r>
        <w:rPr>
          <w:rFonts w:hint="eastAsia"/>
        </w:rPr>
        <w:t>УСЛУГ</w:t>
      </w:r>
      <w:r>
        <w:t xml:space="preserve"> </w:t>
      </w:r>
      <w:r>
        <w:rPr>
          <w:rFonts w:hint="eastAsia"/>
        </w:rPr>
        <w:t>КАК</w:t>
      </w:r>
      <w:r>
        <w:t xml:space="preserve"> </w:t>
      </w:r>
      <w:r>
        <w:rPr>
          <w:rFonts w:hint="eastAsia"/>
        </w:rPr>
        <w:t>НОВОЙ</w:t>
      </w:r>
      <w:r>
        <w:t xml:space="preserve"> </w:t>
      </w:r>
      <w:r>
        <w:rPr>
          <w:rFonts w:hint="eastAsia"/>
        </w:rPr>
        <w:t>ФОРМЫ</w:t>
      </w:r>
      <w:r>
        <w:t xml:space="preserve"> </w:t>
      </w:r>
      <w:r>
        <w:rPr>
          <w:rFonts w:hint="eastAsia"/>
        </w:rPr>
        <w:t>ОРГАНИЗАЦИИ</w:t>
      </w:r>
      <w:r>
        <w:t xml:space="preserve"> </w:t>
      </w:r>
      <w:r>
        <w:rPr>
          <w:rFonts w:hint="eastAsia"/>
        </w:rPr>
        <w:t>ОТНОШЕНИЙ</w:t>
      </w:r>
      <w:r>
        <w:t xml:space="preserve"> </w:t>
      </w:r>
      <w:r>
        <w:rPr>
          <w:rFonts w:hint="eastAsia"/>
        </w:rPr>
        <w:t>ГОСУДАРСТВА</w:t>
      </w:r>
      <w:r>
        <w:t xml:space="preserve"> </w:t>
      </w:r>
      <w:r>
        <w:rPr>
          <w:rFonts w:hint="eastAsia"/>
        </w:rPr>
        <w:t>И</w:t>
      </w:r>
      <w:r>
        <w:t xml:space="preserve"> </w:t>
      </w:r>
      <w:r>
        <w:rPr>
          <w:rFonts w:hint="eastAsia"/>
        </w:rPr>
        <w:t>ОБЩЕСТВА</w:t>
      </w:r>
    </w:p>
    <w:p w14:paraId="217EA2F9" w14:textId="77777777" w:rsidR="00B45525" w:rsidRDefault="00B45525" w:rsidP="00B45525"/>
    <w:p w14:paraId="123EFA8F" w14:textId="77777777" w:rsidR="00B45525" w:rsidRDefault="00B45525" w:rsidP="00B45525">
      <w:r>
        <w:t xml:space="preserve">1.1. </w:t>
      </w:r>
      <w:r>
        <w:rPr>
          <w:rFonts w:hint="eastAsia"/>
        </w:rPr>
        <w:t>Роль</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в</w:t>
      </w:r>
      <w:r>
        <w:t xml:space="preserve"> </w:t>
      </w:r>
      <w:r>
        <w:rPr>
          <w:rFonts w:hint="eastAsia"/>
        </w:rPr>
        <w:t>становлении</w:t>
      </w:r>
      <w:r>
        <w:t xml:space="preserve"> </w:t>
      </w:r>
      <w:r>
        <w:rPr>
          <w:rFonts w:hint="eastAsia"/>
        </w:rPr>
        <w:t>и</w:t>
      </w:r>
      <w:r>
        <w:t xml:space="preserve"> </w:t>
      </w:r>
      <w:r>
        <w:rPr>
          <w:rFonts w:hint="eastAsia"/>
        </w:rPr>
        <w:t>развитии</w:t>
      </w:r>
      <w:r>
        <w:t xml:space="preserve"> </w:t>
      </w:r>
      <w:r>
        <w:rPr>
          <w:rFonts w:hint="eastAsia"/>
        </w:rPr>
        <w:t>новых</w:t>
      </w:r>
      <w:r>
        <w:t xml:space="preserve"> </w:t>
      </w:r>
      <w:r>
        <w:rPr>
          <w:rFonts w:hint="eastAsia"/>
        </w:rPr>
        <w:t>социально</w:t>
      </w:r>
      <w:r>
        <w:t>-</w:t>
      </w:r>
      <w:r>
        <w:rPr>
          <w:rFonts w:hint="eastAsia"/>
        </w:rPr>
        <w:t>экономических</w:t>
      </w:r>
      <w:r>
        <w:t xml:space="preserve"> </w:t>
      </w:r>
      <w:r>
        <w:rPr>
          <w:rFonts w:hint="eastAsia"/>
        </w:rPr>
        <w:t>отношений</w:t>
      </w:r>
    </w:p>
    <w:p w14:paraId="151EFA19" w14:textId="77777777" w:rsidR="00B45525" w:rsidRDefault="00B45525" w:rsidP="00B45525"/>
    <w:p w14:paraId="606D42C2" w14:textId="77777777" w:rsidR="00B45525" w:rsidRDefault="00B45525" w:rsidP="00B45525">
      <w:r>
        <w:t xml:space="preserve">1.2. </w:t>
      </w:r>
      <w:r>
        <w:rPr>
          <w:rFonts w:hint="eastAsia"/>
        </w:rPr>
        <w:t>Политэкономический</w:t>
      </w:r>
      <w:r>
        <w:t xml:space="preserve"> </w:t>
      </w:r>
      <w:r>
        <w:rPr>
          <w:rFonts w:hint="eastAsia"/>
        </w:rPr>
        <w:t>подход</w:t>
      </w:r>
      <w:r>
        <w:t xml:space="preserve"> </w:t>
      </w:r>
      <w:r>
        <w:rPr>
          <w:rFonts w:hint="eastAsia"/>
        </w:rPr>
        <w:t>к</w:t>
      </w:r>
      <w:r>
        <w:t xml:space="preserve"> </w:t>
      </w:r>
      <w:r>
        <w:rPr>
          <w:rFonts w:hint="eastAsia"/>
        </w:rPr>
        <w:t>раскрытию</w:t>
      </w:r>
      <w:r>
        <w:t xml:space="preserve"> </w:t>
      </w:r>
      <w:r>
        <w:rPr>
          <w:rFonts w:hint="eastAsia"/>
        </w:rPr>
        <w:t>содержания</w:t>
      </w:r>
      <w:r>
        <w:t xml:space="preserve"> </w:t>
      </w:r>
      <w:r>
        <w:rPr>
          <w:rFonts w:hint="eastAsia"/>
        </w:rPr>
        <w:t>феномена</w:t>
      </w:r>
      <w:r>
        <w:t xml:space="preserve"> </w:t>
      </w:r>
      <w:r>
        <w:rPr>
          <w:rFonts w:hint="eastAsia"/>
        </w:rPr>
        <w:t>«</w:t>
      </w:r>
      <w:r>
        <w:rPr>
          <w:rFonts w:hint="eastAsia"/>
        </w:rPr>
        <w:t>система</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r>
        <w:rPr>
          <w:rFonts w:hint="eastAsia"/>
        </w:rPr>
        <w:t>»</w:t>
      </w:r>
    </w:p>
    <w:p w14:paraId="5AA6F6B9" w14:textId="77777777" w:rsidR="00B45525" w:rsidRDefault="00B45525" w:rsidP="00B45525"/>
    <w:p w14:paraId="525406C6" w14:textId="77777777" w:rsidR="00B45525" w:rsidRDefault="00B45525" w:rsidP="00B45525">
      <w:r>
        <w:t xml:space="preserve">1.3. </w:t>
      </w:r>
      <w:r>
        <w:rPr>
          <w:rFonts w:hint="eastAsia"/>
        </w:rPr>
        <w:t>Трансакционный</w:t>
      </w:r>
      <w:r>
        <w:t xml:space="preserve"> </w:t>
      </w:r>
      <w:r>
        <w:rPr>
          <w:rFonts w:hint="eastAsia"/>
        </w:rPr>
        <w:t>анализ</w:t>
      </w:r>
      <w:r>
        <w:t xml:space="preserve"> </w:t>
      </w:r>
      <w:r>
        <w:rPr>
          <w:rFonts w:hint="eastAsia"/>
        </w:rPr>
        <w:t>отношений</w:t>
      </w:r>
      <w:r>
        <w:t xml:space="preserve"> </w:t>
      </w:r>
      <w:r>
        <w:rPr>
          <w:rFonts w:hint="eastAsia"/>
        </w:rPr>
        <w:t>государства</w:t>
      </w:r>
      <w:r>
        <w:t xml:space="preserve">, </w:t>
      </w:r>
      <w:r>
        <w:rPr>
          <w:rFonts w:hint="eastAsia"/>
        </w:rPr>
        <w:t>бизнеса</w:t>
      </w:r>
      <w:r>
        <w:t xml:space="preserve"> </w:t>
      </w:r>
      <w:r>
        <w:rPr>
          <w:rFonts w:hint="eastAsia"/>
        </w:rPr>
        <w:t>и</w:t>
      </w:r>
      <w:r>
        <w:t xml:space="preserve"> </w:t>
      </w:r>
      <w:r>
        <w:rPr>
          <w:rFonts w:hint="eastAsia"/>
        </w:rPr>
        <w:t>граждан</w:t>
      </w:r>
      <w:r>
        <w:t xml:space="preserve"> </w:t>
      </w:r>
      <w:r>
        <w:rPr>
          <w:rFonts w:hint="eastAsia"/>
        </w:rPr>
        <w:t>в</w:t>
      </w:r>
      <w:r>
        <w:t xml:space="preserve"> </w:t>
      </w:r>
      <w:r>
        <w:rPr>
          <w:rFonts w:hint="eastAsia"/>
        </w:rPr>
        <w:t>цифровой</w:t>
      </w:r>
      <w:r>
        <w:t xml:space="preserve"> </w:t>
      </w:r>
      <w:r>
        <w:rPr>
          <w:rFonts w:hint="eastAsia"/>
        </w:rPr>
        <w:t>экономике</w:t>
      </w:r>
    </w:p>
    <w:p w14:paraId="7C94C586" w14:textId="77777777" w:rsidR="00B45525" w:rsidRDefault="00B45525" w:rsidP="00B45525"/>
    <w:p w14:paraId="726A9F96" w14:textId="77777777" w:rsidR="00B45525" w:rsidRDefault="00B45525" w:rsidP="00B45525">
      <w:r>
        <w:t xml:space="preserve">1.4. </w:t>
      </w:r>
      <w:r>
        <w:rPr>
          <w:rFonts w:hint="eastAsia"/>
        </w:rPr>
        <w:t>Возможности</w:t>
      </w:r>
      <w:r>
        <w:t xml:space="preserve"> </w:t>
      </w:r>
      <w:r>
        <w:rPr>
          <w:rFonts w:hint="eastAsia"/>
        </w:rPr>
        <w:t>и</w:t>
      </w:r>
      <w:r>
        <w:t xml:space="preserve"> </w:t>
      </w:r>
      <w:r>
        <w:rPr>
          <w:rFonts w:hint="eastAsia"/>
        </w:rPr>
        <w:t>проблемы</w:t>
      </w:r>
      <w:r>
        <w:t xml:space="preserve">, </w:t>
      </w:r>
      <w:r>
        <w:rPr>
          <w:rFonts w:hint="eastAsia"/>
        </w:rPr>
        <w:t>связанные</w:t>
      </w:r>
      <w:r>
        <w:t xml:space="preserve"> </w:t>
      </w:r>
      <w:r>
        <w:rPr>
          <w:rFonts w:hint="eastAsia"/>
        </w:rPr>
        <w:t>с</w:t>
      </w:r>
      <w:r>
        <w:t xml:space="preserve"> </w:t>
      </w:r>
      <w:r>
        <w:rPr>
          <w:rFonts w:hint="eastAsia"/>
        </w:rPr>
        <w:t>применением</w:t>
      </w:r>
      <w:r>
        <w:t xml:space="preserve"> </w:t>
      </w:r>
      <w:r>
        <w:rPr>
          <w:rFonts w:hint="eastAsia"/>
        </w:rPr>
        <w:t>ИКТ</w:t>
      </w:r>
      <w:r>
        <w:t xml:space="preserve"> </w:t>
      </w:r>
      <w:r>
        <w:rPr>
          <w:rFonts w:hint="eastAsia"/>
        </w:rPr>
        <w:t>в</w:t>
      </w:r>
      <w:r>
        <w:t xml:space="preserve"> </w:t>
      </w:r>
      <w:r>
        <w:rPr>
          <w:rFonts w:hint="eastAsia"/>
        </w:rPr>
        <w:t>системе</w:t>
      </w:r>
    </w:p>
    <w:p w14:paraId="7F792BB5" w14:textId="77777777" w:rsidR="00B45525" w:rsidRDefault="00B45525" w:rsidP="00B45525"/>
    <w:p w14:paraId="668EC672" w14:textId="77777777" w:rsidR="00B45525" w:rsidRDefault="00B45525" w:rsidP="00B45525">
      <w:r>
        <w:rPr>
          <w:rFonts w:hint="eastAsia"/>
        </w:rPr>
        <w:t>отношений</w:t>
      </w:r>
      <w:r>
        <w:t xml:space="preserve"> </w:t>
      </w:r>
      <w:r>
        <w:rPr>
          <w:rFonts w:hint="eastAsia"/>
        </w:rPr>
        <w:t>государства</w:t>
      </w:r>
      <w:r>
        <w:t xml:space="preserve"> </w:t>
      </w:r>
      <w:r>
        <w:rPr>
          <w:rFonts w:hint="eastAsia"/>
        </w:rPr>
        <w:t>и</w:t>
      </w:r>
      <w:r>
        <w:t xml:space="preserve"> </w:t>
      </w:r>
      <w:r>
        <w:rPr>
          <w:rFonts w:hint="eastAsia"/>
        </w:rPr>
        <w:t>общества</w:t>
      </w:r>
    </w:p>
    <w:p w14:paraId="0E6001D2" w14:textId="77777777" w:rsidR="00B45525" w:rsidRDefault="00B45525" w:rsidP="00B45525"/>
    <w:p w14:paraId="1432992D" w14:textId="77777777" w:rsidR="00B45525" w:rsidRDefault="00B45525" w:rsidP="00B45525">
      <w:r>
        <w:rPr>
          <w:rFonts w:hint="eastAsia"/>
        </w:rPr>
        <w:t>ГЛАВА</w:t>
      </w:r>
      <w:r>
        <w:t xml:space="preserve"> 2.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ЦИФРОВОЙ</w:t>
      </w:r>
      <w:r>
        <w:t xml:space="preserve"> </w:t>
      </w:r>
      <w:r>
        <w:rPr>
          <w:rFonts w:hint="eastAsia"/>
        </w:rPr>
        <w:t>ЭКОНОМИКИ</w:t>
      </w:r>
    </w:p>
    <w:p w14:paraId="742B1C8D" w14:textId="77777777" w:rsidR="00B45525" w:rsidRDefault="00B45525" w:rsidP="00B45525"/>
    <w:p w14:paraId="34F338D2" w14:textId="77777777" w:rsidR="00B45525" w:rsidRDefault="00B45525" w:rsidP="00B45525">
      <w:r>
        <w:t xml:space="preserve">2.1. </w:t>
      </w:r>
      <w:r>
        <w:rPr>
          <w:rFonts w:hint="eastAsia"/>
        </w:rPr>
        <w:t>Информационно</w:t>
      </w:r>
      <w:r>
        <w:t>-</w:t>
      </w:r>
      <w:r>
        <w:rPr>
          <w:rFonts w:hint="eastAsia"/>
        </w:rPr>
        <w:t>коммуникационные</w:t>
      </w:r>
      <w:r>
        <w:t xml:space="preserve"> </w:t>
      </w:r>
      <w:r>
        <w:rPr>
          <w:rFonts w:hint="eastAsia"/>
        </w:rPr>
        <w:t>технологии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современного</w:t>
      </w:r>
      <w:r>
        <w:t xml:space="preserve"> </w:t>
      </w:r>
      <w:r>
        <w:rPr>
          <w:rFonts w:hint="eastAsia"/>
        </w:rPr>
        <w:t>общества</w:t>
      </w:r>
    </w:p>
    <w:p w14:paraId="71D7A3D5" w14:textId="77777777" w:rsidR="00B45525" w:rsidRDefault="00B45525" w:rsidP="00B45525"/>
    <w:p w14:paraId="78B51085" w14:textId="77777777" w:rsidR="00B45525" w:rsidRDefault="00B45525" w:rsidP="00B45525">
      <w:r>
        <w:t xml:space="preserve">2.2. </w:t>
      </w:r>
      <w:r>
        <w:rPr>
          <w:rFonts w:hint="eastAsia"/>
        </w:rPr>
        <w:t>Политэкономический</w:t>
      </w:r>
      <w:r>
        <w:t xml:space="preserve">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цифровой</w:t>
      </w:r>
      <w:r>
        <w:t xml:space="preserve"> </w:t>
      </w:r>
      <w:r>
        <w:rPr>
          <w:rFonts w:hint="eastAsia"/>
        </w:rPr>
        <w:t>экономики</w:t>
      </w:r>
      <w:r>
        <w:t xml:space="preserve"> (</w:t>
      </w:r>
      <w:r>
        <w:rPr>
          <w:rFonts w:hint="eastAsia"/>
        </w:rPr>
        <w:t>информационного</w:t>
      </w:r>
      <w:r>
        <w:t xml:space="preserve"> </w:t>
      </w:r>
      <w:r>
        <w:rPr>
          <w:rFonts w:hint="eastAsia"/>
        </w:rPr>
        <w:t>общества</w:t>
      </w:r>
      <w:r>
        <w:t>)</w:t>
      </w:r>
    </w:p>
    <w:p w14:paraId="5547BF1E" w14:textId="77777777" w:rsidR="00B45525" w:rsidRDefault="00B45525" w:rsidP="00B45525"/>
    <w:p w14:paraId="3C7BC507" w14:textId="77777777" w:rsidR="00B45525" w:rsidRDefault="00B45525" w:rsidP="00B45525">
      <w:r>
        <w:lastRenderedPageBreak/>
        <w:t xml:space="preserve">2.3.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цифровой</w:t>
      </w:r>
      <w:r>
        <w:t xml:space="preserve"> </w:t>
      </w:r>
      <w:r>
        <w:rPr>
          <w:rFonts w:hint="eastAsia"/>
        </w:rPr>
        <w:t>экономики</w:t>
      </w:r>
      <w:r>
        <w:t xml:space="preserve"> </w:t>
      </w:r>
      <w:r>
        <w:rPr>
          <w:rFonts w:hint="eastAsia"/>
        </w:rPr>
        <w:t>в</w:t>
      </w:r>
      <w:r>
        <w:t xml:space="preserve"> </w:t>
      </w:r>
      <w:r>
        <w:rPr>
          <w:rFonts w:hint="eastAsia"/>
        </w:rPr>
        <w:t>Польше</w:t>
      </w:r>
    </w:p>
    <w:p w14:paraId="7342834B" w14:textId="77777777" w:rsidR="00B45525" w:rsidRDefault="00B45525" w:rsidP="00B45525"/>
    <w:p w14:paraId="59B3C7B6" w14:textId="77777777" w:rsidR="00B45525" w:rsidRDefault="00B45525" w:rsidP="00B45525">
      <w:r>
        <w:t xml:space="preserve">2.4. </w:t>
      </w:r>
      <w:r>
        <w:rPr>
          <w:rFonts w:hint="eastAsia"/>
        </w:rPr>
        <w:t>Прогнозы</w:t>
      </w:r>
      <w:r>
        <w:t xml:space="preserve"> </w:t>
      </w:r>
      <w:r>
        <w:rPr>
          <w:rFonts w:hint="eastAsia"/>
        </w:rPr>
        <w:t>развития</w:t>
      </w:r>
      <w:r>
        <w:t xml:space="preserve"> </w:t>
      </w:r>
      <w:r>
        <w:rPr>
          <w:rFonts w:hint="eastAsia"/>
        </w:rPr>
        <w:t>цифровой</w:t>
      </w:r>
      <w:r>
        <w:t xml:space="preserve"> </w:t>
      </w:r>
      <w:r>
        <w:rPr>
          <w:rFonts w:hint="eastAsia"/>
        </w:rPr>
        <w:t>экономики</w:t>
      </w:r>
      <w:r>
        <w:t xml:space="preserve"> (</w:t>
      </w:r>
      <w:r>
        <w:rPr>
          <w:rFonts w:hint="eastAsia"/>
        </w:rPr>
        <w:t>информационного</w:t>
      </w:r>
      <w:r>
        <w:t xml:space="preserve"> </w:t>
      </w:r>
      <w:r>
        <w:rPr>
          <w:rFonts w:hint="eastAsia"/>
        </w:rPr>
        <w:t>общества</w:t>
      </w:r>
      <w:r>
        <w:t>)</w:t>
      </w:r>
    </w:p>
    <w:p w14:paraId="61016782" w14:textId="77777777" w:rsidR="00B45525" w:rsidRDefault="00B45525" w:rsidP="00B45525"/>
    <w:p w14:paraId="0DECD0A1" w14:textId="77777777" w:rsidR="00B45525" w:rsidRDefault="00B45525" w:rsidP="00B45525">
      <w:r>
        <w:rPr>
          <w:rFonts w:hint="eastAsia"/>
        </w:rPr>
        <w:t>ГЛАВА</w:t>
      </w:r>
      <w:r>
        <w:t xml:space="preserve"> 3. </w:t>
      </w:r>
      <w:r>
        <w:rPr>
          <w:rFonts w:hint="eastAsia"/>
        </w:rPr>
        <w:t>АНАЛИЗ</w:t>
      </w:r>
      <w:r>
        <w:t xml:space="preserve"> </w:t>
      </w:r>
      <w:r>
        <w:rPr>
          <w:rFonts w:hint="eastAsia"/>
        </w:rPr>
        <w:t>РАЗВИТИЯ</w:t>
      </w:r>
      <w:r>
        <w:t xml:space="preserve"> </w:t>
      </w:r>
      <w:r>
        <w:rPr>
          <w:rFonts w:hint="eastAsia"/>
        </w:rPr>
        <w:t>СИСТЕМЫ</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r>
        <w:t xml:space="preserve"> </w:t>
      </w:r>
      <w:r>
        <w:rPr>
          <w:rFonts w:hint="eastAsia"/>
        </w:rPr>
        <w:t>В</w:t>
      </w:r>
      <w:r>
        <w:t xml:space="preserve"> </w:t>
      </w:r>
      <w:r>
        <w:rPr>
          <w:rFonts w:hint="eastAsia"/>
        </w:rPr>
        <w:t>СТРАНАХ</w:t>
      </w:r>
      <w:r>
        <w:t xml:space="preserve"> </w:t>
      </w:r>
      <w:r>
        <w:rPr>
          <w:rFonts w:hint="eastAsia"/>
        </w:rPr>
        <w:t>ЕС</w:t>
      </w:r>
      <w:r>
        <w:t xml:space="preserve"> </w:t>
      </w:r>
      <w:r>
        <w:rPr>
          <w:rFonts w:hint="eastAsia"/>
        </w:rPr>
        <w:t>И</w:t>
      </w:r>
      <w:r>
        <w:t xml:space="preserve"> </w:t>
      </w:r>
      <w:r>
        <w:rPr>
          <w:rFonts w:hint="eastAsia"/>
        </w:rPr>
        <w:t>МИРЕ</w:t>
      </w:r>
    </w:p>
    <w:p w14:paraId="510C6144" w14:textId="77777777" w:rsidR="00B45525" w:rsidRDefault="00B45525" w:rsidP="00B45525"/>
    <w:p w14:paraId="62FC510E" w14:textId="77777777" w:rsidR="00B45525" w:rsidRDefault="00B45525" w:rsidP="00B45525">
      <w:r>
        <w:t xml:space="preserve">3.1. </w:t>
      </w:r>
      <w:r>
        <w:rPr>
          <w:rFonts w:hint="eastAsia"/>
        </w:rPr>
        <w:t>Проблемы</w:t>
      </w:r>
      <w:r>
        <w:t xml:space="preserve"> </w:t>
      </w:r>
      <w:r>
        <w:rPr>
          <w:rFonts w:hint="eastAsia"/>
        </w:rPr>
        <w:t>формирования</w:t>
      </w:r>
      <w:r>
        <w:t xml:space="preserve"> </w:t>
      </w:r>
      <w:r>
        <w:rPr>
          <w:rFonts w:hint="eastAsia"/>
        </w:rPr>
        <w:t>системы</w:t>
      </w:r>
      <w:r>
        <w:t xml:space="preserve"> </w:t>
      </w:r>
      <w:r>
        <w:rPr>
          <w:rFonts w:hint="eastAsia"/>
        </w:rPr>
        <w:t>государственных</w:t>
      </w:r>
      <w:r>
        <w:t xml:space="preserve"> </w:t>
      </w:r>
      <w:r>
        <w:rPr>
          <w:rFonts w:hint="eastAsia"/>
        </w:rPr>
        <w:t>электронных</w:t>
      </w:r>
      <w:r>
        <w:t xml:space="preserve"> </w:t>
      </w:r>
      <w:r>
        <w:rPr>
          <w:rFonts w:hint="eastAsia"/>
        </w:rPr>
        <w:t>услуг</w:t>
      </w:r>
    </w:p>
    <w:p w14:paraId="04BE80BF" w14:textId="77777777" w:rsidR="00B45525" w:rsidRDefault="00B45525" w:rsidP="00B45525"/>
    <w:p w14:paraId="1B5DE021" w14:textId="77777777" w:rsidR="00B45525" w:rsidRDefault="00B45525" w:rsidP="00B45525">
      <w:r>
        <w:t xml:space="preserve">3.2. </w:t>
      </w:r>
      <w:r>
        <w:rPr>
          <w:rFonts w:hint="eastAsia"/>
        </w:rPr>
        <w:t>Институциональные</w:t>
      </w:r>
      <w:r>
        <w:t xml:space="preserve"> </w:t>
      </w:r>
      <w:r>
        <w:rPr>
          <w:rFonts w:hint="eastAsia"/>
        </w:rPr>
        <w:t>аспекты</w:t>
      </w:r>
      <w:r>
        <w:t xml:space="preserve"> </w:t>
      </w:r>
      <w:r>
        <w:rPr>
          <w:rFonts w:hint="eastAsia"/>
        </w:rPr>
        <w:t>развития</w:t>
      </w:r>
      <w:r>
        <w:t xml:space="preserve"> </w:t>
      </w:r>
      <w:r>
        <w:rPr>
          <w:rFonts w:hint="eastAsia"/>
        </w:rPr>
        <w:t>системы</w:t>
      </w:r>
      <w:r>
        <w:t xml:space="preserve"> </w:t>
      </w:r>
      <w:r>
        <w:rPr>
          <w:rFonts w:hint="eastAsia"/>
        </w:rPr>
        <w:t>государственных</w:t>
      </w:r>
      <w:r>
        <w:t xml:space="preserve"> </w:t>
      </w:r>
      <w:r>
        <w:rPr>
          <w:rFonts w:hint="eastAsia"/>
        </w:rPr>
        <w:t>электронных</w:t>
      </w:r>
      <w:r>
        <w:t xml:space="preserve"> </w:t>
      </w:r>
      <w:r>
        <w:rPr>
          <w:rFonts w:hint="eastAsia"/>
        </w:rPr>
        <w:t>услуг</w:t>
      </w:r>
      <w:r>
        <w:t xml:space="preserve"> </w:t>
      </w:r>
      <w:r>
        <w:rPr>
          <w:rFonts w:hint="eastAsia"/>
        </w:rPr>
        <w:t>в</w:t>
      </w:r>
      <w:r>
        <w:t xml:space="preserve"> </w:t>
      </w:r>
      <w:r>
        <w:rPr>
          <w:rFonts w:hint="eastAsia"/>
        </w:rPr>
        <w:t>странах</w:t>
      </w:r>
      <w:r>
        <w:t>-</w:t>
      </w:r>
      <w:r>
        <w:rPr>
          <w:rFonts w:hint="eastAsia"/>
        </w:rPr>
        <w:t>членах</w:t>
      </w:r>
      <w:r>
        <w:t xml:space="preserve"> </w:t>
      </w:r>
      <w:r>
        <w:rPr>
          <w:rFonts w:hint="eastAsia"/>
        </w:rPr>
        <w:t>ЕС</w:t>
      </w:r>
    </w:p>
    <w:p w14:paraId="7B6C0310" w14:textId="77777777" w:rsidR="00B45525" w:rsidRDefault="00B45525" w:rsidP="00B45525"/>
    <w:p w14:paraId="79BE7C0A" w14:textId="77777777" w:rsidR="00B45525" w:rsidRDefault="00B45525" w:rsidP="00B45525">
      <w:r>
        <w:t xml:space="preserve">3.3. </w:t>
      </w:r>
      <w:r>
        <w:rPr>
          <w:rFonts w:hint="eastAsia"/>
        </w:rPr>
        <w:t>Оценка</w:t>
      </w:r>
      <w:r>
        <w:t xml:space="preserve"> </w:t>
      </w:r>
      <w:r>
        <w:rPr>
          <w:rFonts w:hint="eastAsia"/>
        </w:rPr>
        <w:t>уровня</w:t>
      </w:r>
      <w:r>
        <w:t xml:space="preserve"> </w:t>
      </w:r>
      <w:r>
        <w:rPr>
          <w:rFonts w:hint="eastAsia"/>
        </w:rPr>
        <w:t>зрелости</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r>
        <w:t xml:space="preserve"> </w:t>
      </w:r>
      <w:r>
        <w:rPr>
          <w:rFonts w:hint="eastAsia"/>
        </w:rPr>
        <w:t>в</w:t>
      </w:r>
      <w:r>
        <w:t xml:space="preserve"> </w:t>
      </w:r>
      <w:r>
        <w:rPr>
          <w:rFonts w:hint="eastAsia"/>
        </w:rPr>
        <w:t>странах</w:t>
      </w:r>
      <w:r>
        <w:t xml:space="preserve"> </w:t>
      </w:r>
      <w:r>
        <w:rPr>
          <w:rFonts w:hint="eastAsia"/>
        </w:rPr>
        <w:t>ЕС</w:t>
      </w:r>
    </w:p>
    <w:p w14:paraId="1BA975F5" w14:textId="77777777" w:rsidR="00B45525" w:rsidRDefault="00B45525" w:rsidP="00B45525"/>
    <w:p w14:paraId="4F1F0840" w14:textId="77777777" w:rsidR="00B45525" w:rsidRDefault="00B45525" w:rsidP="00B45525">
      <w:r>
        <w:t xml:space="preserve">3.4. </w:t>
      </w:r>
      <w:r>
        <w:rPr>
          <w:rFonts w:hint="eastAsia"/>
        </w:rPr>
        <w:t>Эстония</w:t>
      </w:r>
      <w:r>
        <w:t xml:space="preserve"> </w:t>
      </w:r>
      <w:r>
        <w:rPr>
          <w:rFonts w:hint="eastAsia"/>
        </w:rPr>
        <w:t>как</w:t>
      </w:r>
      <w:r>
        <w:t xml:space="preserve"> </w:t>
      </w:r>
      <w:r>
        <w:rPr>
          <w:rFonts w:hint="eastAsia"/>
        </w:rPr>
        <w:t>пример</w:t>
      </w:r>
      <w:r>
        <w:t xml:space="preserve"> </w:t>
      </w:r>
      <w:r>
        <w:rPr>
          <w:rFonts w:hint="eastAsia"/>
        </w:rPr>
        <w:t>развития</w:t>
      </w:r>
      <w:r>
        <w:t xml:space="preserve"> </w:t>
      </w:r>
      <w:r>
        <w:rPr>
          <w:rFonts w:hint="eastAsia"/>
        </w:rPr>
        <w:t>системы</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r>
        <w:t xml:space="preserve">132 </w:t>
      </w:r>
      <w:r>
        <w:rPr>
          <w:rFonts w:hint="eastAsia"/>
        </w:rPr>
        <w:t>ГЛАВА</w:t>
      </w:r>
      <w:r>
        <w:t xml:space="preserve"> 4.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ПРОБЛЕМ</w:t>
      </w:r>
      <w:r>
        <w:t xml:space="preserve"> </w:t>
      </w:r>
      <w:r>
        <w:rPr>
          <w:rFonts w:hint="eastAsia"/>
        </w:rPr>
        <w:t>РАЗВИТИЯ</w:t>
      </w:r>
      <w:r>
        <w:t xml:space="preserve"> </w:t>
      </w:r>
      <w:r>
        <w:rPr>
          <w:rFonts w:hint="eastAsia"/>
        </w:rPr>
        <w:t>СИСТЕМЫ</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r>
        <w:t xml:space="preserve"> </w:t>
      </w:r>
      <w:r>
        <w:rPr>
          <w:rFonts w:hint="eastAsia"/>
        </w:rPr>
        <w:t>В</w:t>
      </w:r>
      <w:r>
        <w:t xml:space="preserve"> </w:t>
      </w:r>
      <w:r>
        <w:rPr>
          <w:rFonts w:hint="eastAsia"/>
        </w:rPr>
        <w:t>РЕСПУБЛИКЕ</w:t>
      </w:r>
      <w:r>
        <w:t xml:space="preserve"> </w:t>
      </w:r>
      <w:r>
        <w:rPr>
          <w:rFonts w:hint="eastAsia"/>
        </w:rPr>
        <w:t>ПОЛЬША</w:t>
      </w:r>
    </w:p>
    <w:p w14:paraId="748C6DB1" w14:textId="77777777" w:rsidR="00B45525" w:rsidRDefault="00B45525" w:rsidP="00B45525"/>
    <w:p w14:paraId="4A591576" w14:textId="77777777" w:rsidR="00B45525" w:rsidRDefault="00B45525" w:rsidP="00B45525">
      <w:r>
        <w:t xml:space="preserve">4.1. </w:t>
      </w:r>
      <w:r>
        <w:rPr>
          <w:rFonts w:hint="eastAsia"/>
        </w:rPr>
        <w:t>Основные</w:t>
      </w:r>
      <w:r>
        <w:t xml:space="preserve"> </w:t>
      </w:r>
      <w:r>
        <w:rPr>
          <w:rFonts w:hint="eastAsia"/>
        </w:rPr>
        <w:t>характеристики</w:t>
      </w:r>
      <w:r>
        <w:t xml:space="preserve"> </w:t>
      </w:r>
      <w:r>
        <w:rPr>
          <w:rFonts w:hint="eastAsia"/>
        </w:rPr>
        <w:t>государственной</w:t>
      </w:r>
      <w:r>
        <w:t xml:space="preserve"> </w:t>
      </w:r>
      <w:r>
        <w:rPr>
          <w:rFonts w:hint="eastAsia"/>
        </w:rPr>
        <w:t>администрации</w:t>
      </w:r>
      <w:r>
        <w:t xml:space="preserve"> </w:t>
      </w:r>
      <w:r>
        <w:rPr>
          <w:rFonts w:hint="eastAsia"/>
        </w:rPr>
        <w:t>и</w:t>
      </w:r>
      <w:r>
        <w:t xml:space="preserve"> </w:t>
      </w:r>
      <w:r>
        <w:rPr>
          <w:rFonts w:hint="eastAsia"/>
        </w:rPr>
        <w:t>факторы</w:t>
      </w:r>
      <w:r>
        <w:t xml:space="preserve"> </w:t>
      </w:r>
      <w:r>
        <w:rPr>
          <w:rFonts w:hint="eastAsia"/>
        </w:rPr>
        <w:t>функционирования</w:t>
      </w:r>
      <w:r>
        <w:t xml:space="preserve"> </w:t>
      </w:r>
      <w:r>
        <w:rPr>
          <w:rFonts w:hint="eastAsia"/>
        </w:rPr>
        <w:t>системы</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r>
        <w:t xml:space="preserve"> </w:t>
      </w:r>
      <w:r>
        <w:rPr>
          <w:rFonts w:hint="eastAsia"/>
        </w:rPr>
        <w:t>в</w:t>
      </w:r>
      <w:r>
        <w:t xml:space="preserve"> </w:t>
      </w:r>
      <w:r>
        <w:rPr>
          <w:rFonts w:hint="eastAsia"/>
        </w:rPr>
        <w:t>Польше</w:t>
      </w:r>
    </w:p>
    <w:p w14:paraId="56993AF0" w14:textId="77777777" w:rsidR="00B45525" w:rsidRDefault="00B45525" w:rsidP="00B45525"/>
    <w:p w14:paraId="4F76F8AE" w14:textId="77777777" w:rsidR="00B45525" w:rsidRDefault="00B45525" w:rsidP="00B45525">
      <w:r>
        <w:t xml:space="preserve">4.2. </w:t>
      </w:r>
      <w:r>
        <w:rPr>
          <w:rFonts w:hint="eastAsia"/>
        </w:rPr>
        <w:t>Специфика</w:t>
      </w:r>
      <w:r>
        <w:t xml:space="preserve"> </w:t>
      </w:r>
      <w:r>
        <w:rPr>
          <w:rFonts w:hint="eastAsia"/>
        </w:rPr>
        <w:t>построения</w:t>
      </w:r>
      <w:r>
        <w:t xml:space="preserve"> </w:t>
      </w:r>
      <w:r>
        <w:rPr>
          <w:rFonts w:hint="eastAsia"/>
        </w:rPr>
        <w:t>и</w:t>
      </w:r>
      <w:r>
        <w:t xml:space="preserve"> </w:t>
      </w:r>
      <w:r>
        <w:rPr>
          <w:rFonts w:hint="eastAsia"/>
        </w:rPr>
        <w:t>развития</w:t>
      </w:r>
      <w:r>
        <w:t xml:space="preserve"> </w:t>
      </w:r>
      <w:r>
        <w:rPr>
          <w:rFonts w:hint="eastAsia"/>
        </w:rPr>
        <w:t>системы</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r>
        <w:t xml:space="preserve"> </w:t>
      </w:r>
      <w:r>
        <w:rPr>
          <w:rFonts w:hint="eastAsia"/>
        </w:rPr>
        <w:t>в</w:t>
      </w:r>
      <w:r>
        <w:t xml:space="preserve"> </w:t>
      </w:r>
      <w:r>
        <w:rPr>
          <w:rFonts w:hint="eastAsia"/>
        </w:rPr>
        <w:t>Польше</w:t>
      </w:r>
    </w:p>
    <w:p w14:paraId="222F0FD7" w14:textId="77777777" w:rsidR="00B45525" w:rsidRDefault="00B45525" w:rsidP="00B45525"/>
    <w:p w14:paraId="027F82C7" w14:textId="77777777" w:rsidR="00B45525" w:rsidRDefault="00B45525" w:rsidP="00B45525">
      <w:r>
        <w:t xml:space="preserve">4.3. </w:t>
      </w:r>
      <w:r>
        <w:rPr>
          <w:rFonts w:hint="eastAsia"/>
        </w:rPr>
        <w:t>Общие</w:t>
      </w:r>
      <w:r>
        <w:t xml:space="preserve"> </w:t>
      </w:r>
      <w:r>
        <w:rPr>
          <w:rFonts w:hint="eastAsia"/>
        </w:rPr>
        <w:t>требования</w:t>
      </w:r>
      <w:r>
        <w:t xml:space="preserve"> </w:t>
      </w:r>
      <w:r>
        <w:rPr>
          <w:rFonts w:hint="eastAsia"/>
        </w:rPr>
        <w:t>к</w:t>
      </w:r>
      <w:r>
        <w:t xml:space="preserve"> </w:t>
      </w:r>
      <w:r>
        <w:rPr>
          <w:rFonts w:hint="eastAsia"/>
        </w:rPr>
        <w:t>обеспечению</w:t>
      </w:r>
      <w:r>
        <w:t xml:space="preserve"> </w:t>
      </w:r>
      <w:r>
        <w:rPr>
          <w:rFonts w:hint="eastAsia"/>
        </w:rPr>
        <w:t>безопасности</w:t>
      </w:r>
      <w:r>
        <w:t xml:space="preserve"> </w:t>
      </w:r>
      <w:r>
        <w:rPr>
          <w:rFonts w:hint="eastAsia"/>
        </w:rPr>
        <w:t>системы</w:t>
      </w:r>
      <w:r>
        <w:t xml:space="preserve"> </w:t>
      </w:r>
      <w:r>
        <w:rPr>
          <w:rFonts w:hint="eastAsia"/>
        </w:rPr>
        <w:t>электронных</w:t>
      </w:r>
      <w:r>
        <w:t xml:space="preserve"> </w:t>
      </w:r>
      <w:r>
        <w:rPr>
          <w:rFonts w:hint="eastAsia"/>
        </w:rPr>
        <w:t>услуг</w:t>
      </w:r>
      <w:r>
        <w:t xml:space="preserve"> </w:t>
      </w:r>
      <w:r>
        <w:rPr>
          <w:rFonts w:hint="eastAsia"/>
        </w:rPr>
        <w:t>в</w:t>
      </w:r>
      <w:r>
        <w:t xml:space="preserve"> </w:t>
      </w:r>
      <w:r>
        <w:rPr>
          <w:rFonts w:hint="eastAsia"/>
        </w:rPr>
        <w:t>Польше</w:t>
      </w:r>
    </w:p>
    <w:p w14:paraId="70C8AD55" w14:textId="77777777" w:rsidR="00B45525" w:rsidRDefault="00B45525" w:rsidP="00B45525"/>
    <w:p w14:paraId="5DAE9A0E" w14:textId="77777777" w:rsidR="00B45525" w:rsidRDefault="00B45525" w:rsidP="00B45525">
      <w:r>
        <w:t xml:space="preserve">4.4. </w:t>
      </w:r>
      <w:r>
        <w:rPr>
          <w:rFonts w:hint="eastAsia"/>
        </w:rPr>
        <w:t>Стратегия</w:t>
      </w:r>
      <w:r>
        <w:t xml:space="preserve"> </w:t>
      </w:r>
      <w:r>
        <w:rPr>
          <w:rFonts w:hint="eastAsia"/>
        </w:rPr>
        <w:t>создания</w:t>
      </w:r>
      <w:r>
        <w:t xml:space="preserve"> </w:t>
      </w:r>
      <w:r>
        <w:rPr>
          <w:rFonts w:hint="eastAsia"/>
        </w:rPr>
        <w:t>в</w:t>
      </w:r>
      <w:r>
        <w:t xml:space="preserve"> </w:t>
      </w:r>
      <w:r>
        <w:rPr>
          <w:rFonts w:hint="eastAsia"/>
        </w:rPr>
        <w:t>Польше</w:t>
      </w:r>
      <w:r>
        <w:t xml:space="preserve"> </w:t>
      </w:r>
      <w:r>
        <w:rPr>
          <w:rFonts w:hint="eastAsia"/>
        </w:rPr>
        <w:t>безопасной</w:t>
      </w:r>
      <w:r>
        <w:t xml:space="preserve"> </w:t>
      </w:r>
      <w:r>
        <w:rPr>
          <w:rFonts w:hint="eastAsia"/>
        </w:rPr>
        <w:t>системы</w:t>
      </w:r>
      <w:r>
        <w:t xml:space="preserve"> </w:t>
      </w:r>
      <w:r>
        <w:rPr>
          <w:rFonts w:hint="eastAsia"/>
        </w:rPr>
        <w:t>электронных</w:t>
      </w:r>
    </w:p>
    <w:p w14:paraId="0E58E587" w14:textId="77777777" w:rsidR="00B45525" w:rsidRDefault="00B45525" w:rsidP="00B45525"/>
    <w:p w14:paraId="036A28BD" w14:textId="77777777" w:rsidR="00B45525" w:rsidRDefault="00B45525" w:rsidP="00B45525">
      <w:r>
        <w:rPr>
          <w:rFonts w:hint="eastAsia"/>
        </w:rPr>
        <w:t>государственных</w:t>
      </w:r>
      <w:r>
        <w:t xml:space="preserve"> </w:t>
      </w:r>
      <w:r>
        <w:rPr>
          <w:rFonts w:hint="eastAsia"/>
        </w:rPr>
        <w:t>услуг</w:t>
      </w:r>
    </w:p>
    <w:p w14:paraId="1AA99315" w14:textId="77777777" w:rsidR="00B45525" w:rsidRDefault="00B45525" w:rsidP="00B45525"/>
    <w:p w14:paraId="767C5DD9" w14:textId="77777777" w:rsidR="00B45525" w:rsidRDefault="00B45525" w:rsidP="00B45525">
      <w:r>
        <w:rPr>
          <w:rFonts w:hint="eastAsia"/>
        </w:rPr>
        <w:t>ГЛАВА</w:t>
      </w:r>
      <w:r>
        <w:t xml:space="preserve"> 5. </w:t>
      </w:r>
      <w:r>
        <w:rPr>
          <w:rFonts w:hint="eastAsia"/>
        </w:rPr>
        <w:t>КОНЦЕПЦИЯ</w:t>
      </w:r>
      <w:r>
        <w:t xml:space="preserve"> </w:t>
      </w:r>
      <w:r>
        <w:rPr>
          <w:rFonts w:hint="eastAsia"/>
        </w:rPr>
        <w:t>ФОРМИРОВАНИЯ</w:t>
      </w:r>
      <w:r>
        <w:t xml:space="preserve"> </w:t>
      </w:r>
      <w:r>
        <w:rPr>
          <w:rFonts w:hint="eastAsia"/>
        </w:rPr>
        <w:t>СИСТЕМЫ</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ПОЛЬША</w:t>
      </w:r>
      <w:r>
        <w:t>)</w:t>
      </w:r>
    </w:p>
    <w:p w14:paraId="1C294A24" w14:textId="77777777" w:rsidR="00B45525" w:rsidRDefault="00B45525" w:rsidP="00B45525"/>
    <w:p w14:paraId="770E07BD" w14:textId="77777777" w:rsidR="00B45525" w:rsidRDefault="00B45525" w:rsidP="00B45525">
      <w:r>
        <w:t xml:space="preserve">5.1 </w:t>
      </w:r>
      <w:r>
        <w:rPr>
          <w:rFonts w:hint="eastAsia"/>
        </w:rPr>
        <w:t>Развитие</w:t>
      </w:r>
      <w:r>
        <w:t xml:space="preserve"> </w:t>
      </w:r>
      <w:r>
        <w:rPr>
          <w:rFonts w:hint="eastAsia"/>
        </w:rPr>
        <w:t>системы</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r>
        <w:t xml:space="preserve"> </w:t>
      </w:r>
      <w:r>
        <w:rPr>
          <w:rFonts w:hint="eastAsia"/>
        </w:rPr>
        <w:t>в</w:t>
      </w:r>
      <w:r>
        <w:t xml:space="preserve"> </w:t>
      </w:r>
      <w:r>
        <w:rPr>
          <w:rFonts w:hint="eastAsia"/>
        </w:rPr>
        <w:t>Польше</w:t>
      </w:r>
      <w:r>
        <w:t xml:space="preserve"> </w:t>
      </w:r>
      <w:r>
        <w:rPr>
          <w:rFonts w:hint="eastAsia"/>
        </w:rPr>
        <w:t>на</w:t>
      </w:r>
      <w:r>
        <w:t xml:space="preserve"> </w:t>
      </w:r>
      <w:r>
        <w:rPr>
          <w:rFonts w:hint="eastAsia"/>
        </w:rPr>
        <w:t>примере</w:t>
      </w:r>
      <w:r>
        <w:t xml:space="preserve"> </w:t>
      </w:r>
      <w:r>
        <w:rPr>
          <w:rFonts w:hint="eastAsia"/>
        </w:rPr>
        <w:t>Силезского</w:t>
      </w:r>
      <w:r>
        <w:t xml:space="preserve"> </w:t>
      </w:r>
      <w:r>
        <w:rPr>
          <w:rFonts w:hint="eastAsia"/>
        </w:rPr>
        <w:t>воеводства</w:t>
      </w:r>
    </w:p>
    <w:p w14:paraId="704BD47E" w14:textId="77777777" w:rsidR="00B45525" w:rsidRDefault="00B45525" w:rsidP="00B45525"/>
    <w:p w14:paraId="2823E946" w14:textId="77777777" w:rsidR="00B45525" w:rsidRDefault="00B45525" w:rsidP="00B45525">
      <w:r>
        <w:t xml:space="preserve">5.2. </w:t>
      </w:r>
      <w:r>
        <w:rPr>
          <w:rFonts w:hint="eastAsia"/>
        </w:rPr>
        <w:t>Анализ</w:t>
      </w:r>
      <w:r>
        <w:t xml:space="preserve"> </w:t>
      </w:r>
      <w:r>
        <w:rPr>
          <w:rFonts w:hint="eastAsia"/>
        </w:rPr>
        <w:t>развития</w:t>
      </w:r>
      <w:r>
        <w:t xml:space="preserve"> </w:t>
      </w:r>
      <w:r>
        <w:rPr>
          <w:rFonts w:hint="eastAsia"/>
        </w:rPr>
        <w:t>Системы</w:t>
      </w:r>
      <w:r>
        <w:t xml:space="preserve"> </w:t>
      </w:r>
      <w:r>
        <w:rPr>
          <w:rFonts w:hint="eastAsia"/>
        </w:rPr>
        <w:t>Электронной</w:t>
      </w:r>
      <w:r>
        <w:t xml:space="preserve"> </w:t>
      </w:r>
      <w:r>
        <w:rPr>
          <w:rFonts w:hint="eastAsia"/>
        </w:rPr>
        <w:t>Коммуникации</w:t>
      </w:r>
      <w:r>
        <w:t xml:space="preserve"> </w:t>
      </w:r>
      <w:r>
        <w:rPr>
          <w:rFonts w:hint="eastAsia"/>
        </w:rPr>
        <w:t>Государственной</w:t>
      </w:r>
      <w:r>
        <w:t xml:space="preserve"> </w:t>
      </w:r>
      <w:r>
        <w:rPr>
          <w:rFonts w:hint="eastAsia"/>
        </w:rPr>
        <w:t>Администрации</w:t>
      </w:r>
      <w:r>
        <w:t xml:space="preserve"> </w:t>
      </w:r>
      <w:r>
        <w:rPr>
          <w:rFonts w:hint="eastAsia"/>
        </w:rPr>
        <w:t>БЕКАР</w:t>
      </w:r>
      <w:r>
        <w:t xml:space="preserve"> </w:t>
      </w:r>
      <w:r>
        <w:rPr>
          <w:rFonts w:hint="eastAsia"/>
        </w:rPr>
        <w:t>для</w:t>
      </w:r>
      <w:r>
        <w:t xml:space="preserve"> </w:t>
      </w:r>
      <w:r>
        <w:rPr>
          <w:rFonts w:hint="eastAsia"/>
        </w:rPr>
        <w:t>реализации</w:t>
      </w:r>
      <w:r>
        <w:t xml:space="preserve"> </w:t>
      </w:r>
      <w:r>
        <w:rPr>
          <w:rFonts w:hint="eastAsia"/>
        </w:rPr>
        <w:t>е</w:t>
      </w:r>
      <w:r>
        <w:t>-</w:t>
      </w:r>
      <w:r>
        <w:rPr>
          <w:rFonts w:hint="eastAsia"/>
        </w:rPr>
        <w:t>услуг</w:t>
      </w:r>
      <w:r>
        <w:t xml:space="preserve"> </w:t>
      </w:r>
      <w:r>
        <w:rPr>
          <w:rFonts w:hint="eastAsia"/>
        </w:rPr>
        <w:t>в</w:t>
      </w:r>
      <w:r>
        <w:t xml:space="preserve"> </w:t>
      </w:r>
      <w:r>
        <w:rPr>
          <w:rFonts w:hint="eastAsia"/>
        </w:rPr>
        <w:t>Силезском</w:t>
      </w:r>
      <w:r>
        <w:t xml:space="preserve"> </w:t>
      </w:r>
      <w:r>
        <w:rPr>
          <w:rFonts w:hint="eastAsia"/>
        </w:rPr>
        <w:t>воеводстве</w:t>
      </w:r>
    </w:p>
    <w:p w14:paraId="04B8F3E1" w14:textId="77777777" w:rsidR="00B45525" w:rsidRDefault="00B45525" w:rsidP="00B45525"/>
    <w:p w14:paraId="4670C339" w14:textId="77777777" w:rsidR="00B45525" w:rsidRDefault="00B45525" w:rsidP="00B45525">
      <w:r>
        <w:t xml:space="preserve">5.3. </w:t>
      </w:r>
      <w:r>
        <w:rPr>
          <w:rFonts w:hint="eastAsia"/>
        </w:rPr>
        <w:t>Концепция</w:t>
      </w:r>
      <w:r>
        <w:t xml:space="preserve"> </w:t>
      </w:r>
      <w:r>
        <w:rPr>
          <w:rFonts w:hint="eastAsia"/>
        </w:rPr>
        <w:t>построения</w:t>
      </w:r>
      <w:r>
        <w:t xml:space="preserve"> </w:t>
      </w:r>
      <w:r>
        <w:rPr>
          <w:rFonts w:hint="eastAsia"/>
        </w:rPr>
        <w:t>и</w:t>
      </w:r>
      <w:r>
        <w:t xml:space="preserve"> </w:t>
      </w:r>
      <w:r>
        <w:rPr>
          <w:rFonts w:hint="eastAsia"/>
        </w:rPr>
        <w:t>экономическая</w:t>
      </w:r>
      <w:r>
        <w:t xml:space="preserve"> </w:t>
      </w:r>
      <w:r>
        <w:rPr>
          <w:rFonts w:hint="eastAsia"/>
        </w:rPr>
        <w:t>оценка</w:t>
      </w:r>
      <w:r>
        <w:t xml:space="preserve"> </w:t>
      </w:r>
      <w:r>
        <w:rPr>
          <w:rFonts w:hint="eastAsia"/>
        </w:rPr>
        <w:t>уровня</w:t>
      </w:r>
      <w:r>
        <w:t xml:space="preserve"> </w:t>
      </w:r>
      <w:r>
        <w:rPr>
          <w:rFonts w:hint="eastAsia"/>
        </w:rPr>
        <w:t>реализации</w:t>
      </w:r>
      <w:r>
        <w:t xml:space="preserve"> </w:t>
      </w:r>
      <w:r>
        <w:rPr>
          <w:rFonts w:hint="eastAsia"/>
        </w:rPr>
        <w:t>системы</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r>
        <w:t xml:space="preserve"> </w:t>
      </w:r>
      <w:r>
        <w:rPr>
          <w:rFonts w:hint="eastAsia"/>
        </w:rPr>
        <w:t>в</w:t>
      </w:r>
      <w:r>
        <w:t xml:space="preserve"> </w:t>
      </w:r>
      <w:r>
        <w:rPr>
          <w:rFonts w:hint="eastAsia"/>
        </w:rPr>
        <w:t>Польше</w:t>
      </w:r>
    </w:p>
    <w:p w14:paraId="6EFE3C4B" w14:textId="77777777" w:rsidR="00B45525" w:rsidRDefault="00B45525" w:rsidP="00B45525"/>
    <w:p w14:paraId="2A5BFA3D" w14:textId="77777777" w:rsidR="00B45525" w:rsidRDefault="00B45525" w:rsidP="00B45525">
      <w:r>
        <w:t xml:space="preserve">5.4.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оценки</w:t>
      </w:r>
      <w:r>
        <w:t xml:space="preserve"> </w:t>
      </w:r>
      <w:r>
        <w:rPr>
          <w:rFonts w:hint="eastAsia"/>
        </w:rPr>
        <w:t>эффективности</w:t>
      </w:r>
      <w:r>
        <w:t xml:space="preserve"> </w:t>
      </w:r>
      <w:r>
        <w:rPr>
          <w:rFonts w:hint="eastAsia"/>
        </w:rPr>
        <w:t>вложений</w:t>
      </w:r>
      <w:r>
        <w:t xml:space="preserve"> </w:t>
      </w:r>
      <w:r>
        <w:rPr>
          <w:rFonts w:hint="eastAsia"/>
        </w:rPr>
        <w:t>в</w:t>
      </w:r>
    </w:p>
    <w:p w14:paraId="259BCCB4" w14:textId="77777777" w:rsidR="00B45525" w:rsidRDefault="00B45525" w:rsidP="00B45525"/>
    <w:p w14:paraId="6508E75C" w14:textId="77777777" w:rsidR="00B45525" w:rsidRDefault="00B45525" w:rsidP="00B45525">
      <w:r>
        <w:rPr>
          <w:rFonts w:hint="eastAsia"/>
        </w:rPr>
        <w:t>систему</w:t>
      </w:r>
      <w:r>
        <w:t xml:space="preserve"> </w:t>
      </w:r>
      <w:r>
        <w:rPr>
          <w:rFonts w:hint="eastAsia"/>
        </w:rPr>
        <w:t>электронных</w:t>
      </w:r>
      <w:r>
        <w:t xml:space="preserve"> </w:t>
      </w:r>
      <w:r>
        <w:rPr>
          <w:rFonts w:hint="eastAsia"/>
        </w:rPr>
        <w:t>государственных</w:t>
      </w:r>
      <w:r>
        <w:t xml:space="preserve"> </w:t>
      </w:r>
      <w:r>
        <w:rPr>
          <w:rFonts w:hint="eastAsia"/>
        </w:rPr>
        <w:t>услуг</w:t>
      </w:r>
    </w:p>
    <w:p w14:paraId="21A0A9B0" w14:textId="77777777" w:rsidR="00B45525" w:rsidRDefault="00B45525" w:rsidP="00B45525"/>
    <w:p w14:paraId="2B9A82AE" w14:textId="77777777" w:rsidR="00B45525" w:rsidRDefault="00B45525" w:rsidP="00B45525">
      <w:r>
        <w:rPr>
          <w:rFonts w:hint="eastAsia"/>
        </w:rPr>
        <w:t>ЗАКЛЮЧЕНИЕ</w:t>
      </w:r>
    </w:p>
    <w:p w14:paraId="61941A76" w14:textId="77777777" w:rsidR="00B45525" w:rsidRDefault="00B45525" w:rsidP="00B45525"/>
    <w:p w14:paraId="09C80520" w14:textId="77777777" w:rsidR="00B45525" w:rsidRDefault="00B45525" w:rsidP="00B45525">
      <w:r>
        <w:rPr>
          <w:rFonts w:hint="eastAsia"/>
        </w:rPr>
        <w:t>СПИСОК</w:t>
      </w:r>
      <w:r>
        <w:t xml:space="preserve"> </w:t>
      </w:r>
      <w:r>
        <w:rPr>
          <w:rFonts w:hint="eastAsia"/>
        </w:rPr>
        <w:t>АББРЕВИАТУР</w:t>
      </w:r>
    </w:p>
    <w:p w14:paraId="59795173" w14:textId="77777777" w:rsidR="00B45525" w:rsidRDefault="00B45525" w:rsidP="00B45525"/>
    <w:p w14:paraId="1E3684CB" w14:textId="77777777" w:rsidR="00B45525" w:rsidRDefault="00B45525" w:rsidP="00B45525">
      <w:r>
        <w:rPr>
          <w:rFonts w:hint="eastAsia"/>
        </w:rPr>
        <w:t>ЛИТЕРАТУРА</w:t>
      </w:r>
    </w:p>
    <w:p w14:paraId="2C911552" w14:textId="77777777" w:rsidR="00B45525" w:rsidRDefault="00B45525" w:rsidP="00B45525"/>
    <w:p w14:paraId="54EBBFC2" w14:textId="77777777" w:rsidR="00B45525" w:rsidRDefault="00B45525" w:rsidP="00B45525">
      <w:r>
        <w:rPr>
          <w:rFonts w:hint="eastAsia"/>
        </w:rPr>
        <w:t>СПИСОК</w:t>
      </w:r>
      <w:r>
        <w:t xml:space="preserve"> </w:t>
      </w:r>
      <w:r>
        <w:rPr>
          <w:rFonts w:hint="eastAsia"/>
        </w:rPr>
        <w:t>РИСУНКОВ</w:t>
      </w:r>
    </w:p>
    <w:p w14:paraId="73284E90" w14:textId="77777777" w:rsidR="00B45525" w:rsidRDefault="00B45525" w:rsidP="00B45525"/>
    <w:p w14:paraId="6C5AE963" w14:textId="77777777" w:rsidR="00B45525" w:rsidRDefault="00B45525" w:rsidP="00B45525">
      <w:r>
        <w:rPr>
          <w:rFonts w:hint="eastAsia"/>
        </w:rPr>
        <w:t>СПИСОК</w:t>
      </w:r>
      <w:r>
        <w:t xml:space="preserve"> </w:t>
      </w:r>
      <w:r>
        <w:rPr>
          <w:rFonts w:hint="eastAsia"/>
        </w:rPr>
        <w:t>ТАБЛИЦ</w:t>
      </w:r>
    </w:p>
    <w:p w14:paraId="76B87D90" w14:textId="77777777" w:rsidR="00B45525" w:rsidRDefault="00B45525" w:rsidP="00B45525"/>
    <w:p w14:paraId="4A1484B2" w14:textId="1EB5EE3B" w:rsidR="00B45525" w:rsidRPr="00B45525" w:rsidRDefault="00B45525" w:rsidP="00B45525">
      <w:r>
        <w:rPr>
          <w:rFonts w:hint="eastAsia"/>
        </w:rPr>
        <w:t>ПРИЛОЖЕНИЯ</w:t>
      </w:r>
    </w:p>
    <w:sectPr w:rsidR="00B45525" w:rsidRPr="00B45525" w:rsidSect="002F49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69AEC" w14:textId="77777777" w:rsidR="002F49E5" w:rsidRDefault="002F49E5">
      <w:pPr>
        <w:spacing w:after="0" w:line="240" w:lineRule="auto"/>
      </w:pPr>
      <w:r>
        <w:separator/>
      </w:r>
    </w:p>
  </w:endnote>
  <w:endnote w:type="continuationSeparator" w:id="0">
    <w:p w14:paraId="48D2B295" w14:textId="77777777" w:rsidR="002F49E5" w:rsidRDefault="002F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1EBE" w14:textId="77777777" w:rsidR="002F49E5" w:rsidRDefault="002F49E5"/>
    <w:p w14:paraId="47CB1472" w14:textId="77777777" w:rsidR="002F49E5" w:rsidRDefault="002F49E5"/>
    <w:p w14:paraId="54DC46CF" w14:textId="77777777" w:rsidR="002F49E5" w:rsidRDefault="002F49E5"/>
    <w:p w14:paraId="21955489" w14:textId="77777777" w:rsidR="002F49E5" w:rsidRDefault="002F49E5"/>
    <w:p w14:paraId="78D8BD5E" w14:textId="77777777" w:rsidR="002F49E5" w:rsidRDefault="002F49E5"/>
    <w:p w14:paraId="2DE5C8CB" w14:textId="77777777" w:rsidR="002F49E5" w:rsidRDefault="002F49E5"/>
    <w:p w14:paraId="6354E125" w14:textId="77777777" w:rsidR="002F49E5" w:rsidRDefault="002F49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D3BD53" wp14:editId="2712D0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C949" w14:textId="77777777" w:rsidR="002F49E5" w:rsidRDefault="002F49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D3BD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50C949" w14:textId="77777777" w:rsidR="002F49E5" w:rsidRDefault="002F49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4E3AA2" w14:textId="77777777" w:rsidR="002F49E5" w:rsidRDefault="002F49E5"/>
    <w:p w14:paraId="362C2BCC" w14:textId="77777777" w:rsidR="002F49E5" w:rsidRDefault="002F49E5"/>
    <w:p w14:paraId="57990DDF" w14:textId="77777777" w:rsidR="002F49E5" w:rsidRDefault="002F49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C26858" wp14:editId="1829B1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84A6A" w14:textId="77777777" w:rsidR="002F49E5" w:rsidRDefault="002F49E5"/>
                          <w:p w14:paraId="62EBB20D" w14:textId="77777777" w:rsidR="002F49E5" w:rsidRDefault="002F49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268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184A6A" w14:textId="77777777" w:rsidR="002F49E5" w:rsidRDefault="002F49E5"/>
                    <w:p w14:paraId="62EBB20D" w14:textId="77777777" w:rsidR="002F49E5" w:rsidRDefault="002F49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5F8E8" w14:textId="77777777" w:rsidR="002F49E5" w:rsidRDefault="002F49E5"/>
    <w:p w14:paraId="511AAE67" w14:textId="77777777" w:rsidR="002F49E5" w:rsidRDefault="002F49E5">
      <w:pPr>
        <w:rPr>
          <w:sz w:val="2"/>
          <w:szCs w:val="2"/>
        </w:rPr>
      </w:pPr>
    </w:p>
    <w:p w14:paraId="07A18242" w14:textId="77777777" w:rsidR="002F49E5" w:rsidRDefault="002F49E5"/>
    <w:p w14:paraId="5A0ED379" w14:textId="77777777" w:rsidR="002F49E5" w:rsidRDefault="002F49E5">
      <w:pPr>
        <w:spacing w:after="0" w:line="240" w:lineRule="auto"/>
      </w:pPr>
    </w:p>
  </w:footnote>
  <w:footnote w:type="continuationSeparator" w:id="0">
    <w:p w14:paraId="3DE800BF" w14:textId="77777777" w:rsidR="002F49E5" w:rsidRDefault="002F4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5"/>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17068</TotalTime>
  <Pages>3</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2699</cp:revision>
  <cp:lastPrinted>2009-02-06T05:36:00Z</cp:lastPrinted>
  <dcterms:created xsi:type="dcterms:W3CDTF">2024-04-09T10:20:00Z</dcterms:created>
  <dcterms:modified xsi:type="dcterms:W3CDTF">2024-04-30T09:14:00Z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