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82" w:rsidRPr="00C27282" w:rsidRDefault="00C27282" w:rsidP="00C27282">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C27282">
        <w:rPr>
          <w:rFonts w:ascii="Times New Roman" w:eastAsia="Arial Narrow" w:hAnsi="Times New Roman" w:cs="Times New Roman"/>
          <w:b/>
          <w:bCs/>
          <w:color w:val="000000"/>
          <w:kern w:val="0"/>
          <w:sz w:val="24"/>
          <w:lang w:val="uk-UA" w:eastAsia="ru-RU" w:bidi="ru-RU"/>
        </w:rPr>
        <w:t xml:space="preserve">Моат </w:t>
      </w:r>
      <w:r w:rsidRPr="00C27282">
        <w:rPr>
          <w:rFonts w:ascii="Times New Roman" w:eastAsia="Arial Narrow" w:hAnsi="Times New Roman" w:cs="Times New Roman"/>
          <w:b/>
          <w:bCs/>
          <w:color w:val="000000"/>
          <w:kern w:val="0"/>
          <w:sz w:val="24"/>
          <w:lang w:val="uk-UA" w:eastAsia="uk-UA" w:bidi="uk-UA"/>
        </w:rPr>
        <w:t xml:space="preserve">Талат </w:t>
      </w:r>
      <w:r w:rsidRPr="00C27282">
        <w:rPr>
          <w:rFonts w:ascii="Times New Roman" w:eastAsia="Arial Narrow" w:hAnsi="Times New Roman" w:cs="Times New Roman"/>
          <w:b/>
          <w:bCs/>
          <w:color w:val="000000"/>
          <w:kern w:val="0"/>
          <w:sz w:val="24"/>
          <w:lang w:val="uk-UA" w:eastAsia="ru-RU" w:bidi="ru-RU"/>
        </w:rPr>
        <w:t xml:space="preserve">Рамадан </w:t>
      </w:r>
      <w:r w:rsidRPr="00C27282">
        <w:rPr>
          <w:rFonts w:ascii="Times New Roman" w:eastAsia="Arial Narrow" w:hAnsi="Times New Roman" w:cs="Times New Roman"/>
          <w:b/>
          <w:bCs/>
          <w:color w:val="000000"/>
          <w:kern w:val="0"/>
          <w:sz w:val="24"/>
          <w:lang w:val="uk-UA" w:eastAsia="uk-UA" w:bidi="uk-UA"/>
        </w:rPr>
        <w:t>Салах</w:t>
      </w:r>
      <w:r w:rsidRPr="00C27282">
        <w:rPr>
          <w:rFonts w:ascii="Times New Roman" w:eastAsia="Arial Narrow" w:hAnsi="Times New Roman" w:cs="Times New Roman"/>
          <w:color w:val="000000"/>
          <w:kern w:val="0"/>
          <w:sz w:val="24"/>
          <w:szCs w:val="24"/>
          <w:lang w:val="uk-UA" w:eastAsia="uk-UA" w:bidi="uk-UA"/>
        </w:rPr>
        <w:t>, аспірант кафедри телекомуні</w:t>
      </w:r>
      <w:r w:rsidRPr="00C27282">
        <w:rPr>
          <w:rFonts w:ascii="Times New Roman" w:eastAsia="Arial Narrow" w:hAnsi="Times New Roman" w:cs="Times New Roman"/>
          <w:color w:val="000000"/>
          <w:kern w:val="0"/>
          <w:sz w:val="24"/>
          <w:szCs w:val="24"/>
          <w:lang w:val="uk-UA" w:eastAsia="uk-UA" w:bidi="uk-UA"/>
        </w:rPr>
        <w:softHyphen/>
        <w:t>каційних систем Харківського національного університету радіо</w:t>
      </w:r>
      <w:r w:rsidRPr="00C27282">
        <w:rPr>
          <w:rFonts w:ascii="Times New Roman" w:eastAsia="Arial Narrow" w:hAnsi="Times New Roman" w:cs="Times New Roman"/>
          <w:color w:val="000000"/>
          <w:kern w:val="0"/>
          <w:sz w:val="24"/>
          <w:szCs w:val="24"/>
          <w:lang w:val="uk-UA" w:eastAsia="uk-UA" w:bidi="uk-UA"/>
        </w:rPr>
        <w:softHyphen/>
        <w:t>електроніки МОН України: «Метод синтезу накладених інфоко- мунікаційних мереж в умовах самоподібного групового трафіку» (05.12.02 - телекомунікаційні системи та мережі). Спецрада Д</w:t>
      </w:r>
    </w:p>
    <w:p w:rsidR="00047DE3" w:rsidRPr="00C27282" w:rsidRDefault="00C27282" w:rsidP="00C27282">
      <w:r w:rsidRPr="00C27282">
        <w:rPr>
          <w:rFonts w:ascii="Times New Roman" w:hAnsi="Times New Roman" w:cs="Times New Roman"/>
          <w:color w:val="000000"/>
          <w:kern w:val="0"/>
          <w:sz w:val="24"/>
          <w:szCs w:val="24"/>
          <w:lang w:val="uk-UA" w:eastAsia="uk-UA" w:bidi="uk-UA"/>
        </w:rPr>
        <w:t>у Харківському національному університеті радіоелек</w:t>
      </w:r>
      <w:r w:rsidRPr="00C27282">
        <w:rPr>
          <w:rFonts w:ascii="Times New Roman" w:hAnsi="Times New Roman" w:cs="Times New Roman"/>
          <w:color w:val="000000"/>
          <w:kern w:val="0"/>
          <w:sz w:val="24"/>
          <w:szCs w:val="24"/>
          <w:lang w:val="uk-UA" w:eastAsia="uk-UA" w:bidi="uk-UA"/>
        </w:rPr>
        <w:softHyphen/>
        <w:t>троніки</w:t>
      </w:r>
    </w:p>
    <w:sectPr w:rsidR="00047DE3" w:rsidRPr="00C2728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99C67-ED29-4E08-A290-30A80C95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2020-05-04T13:19:00Z</dcterms:created>
  <dcterms:modified xsi:type="dcterms:W3CDTF">2020-05-05T08:47:00Z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