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A4" w:rsidRDefault="002928A4" w:rsidP="002928A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Аль-Газалі Амін Сейф Алі, </w:t>
      </w:r>
      <w:r>
        <w:rPr>
          <w:rFonts w:ascii="CIDFont+F4" w:eastAsia="CIDFont+F4" w:hAnsi="CIDFont+F3" w:cs="CIDFont+F4" w:hint="eastAsia"/>
          <w:kern w:val="0"/>
          <w:sz w:val="28"/>
          <w:szCs w:val="28"/>
          <w:lang w:eastAsia="ru-RU"/>
        </w:rPr>
        <w:t>стажист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Центральноукраїнського</w:t>
      </w:r>
    </w:p>
    <w:p w:rsidR="002928A4" w:rsidRDefault="002928A4" w:rsidP="002928A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p>
    <w:p w:rsidR="002928A4" w:rsidRDefault="002928A4" w:rsidP="002928A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фундаментальних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наукових</w:t>
      </w:r>
    </w:p>
    <w:p w:rsidR="002928A4" w:rsidRDefault="002928A4" w:rsidP="002928A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досліджень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928A4" w:rsidRDefault="002928A4" w:rsidP="002928A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23.073.005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Центральноукраїнському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940FA1" w:rsidRPr="002928A4" w:rsidRDefault="002928A4" w:rsidP="002928A4">
      <w:r>
        <w:rPr>
          <w:rFonts w:ascii="CIDFont+F4" w:eastAsia="CIDFont+F4" w:hAnsi="CIDFont+F3" w:cs="CIDFont+F4" w:hint="eastAsia"/>
          <w:kern w:val="0"/>
          <w:sz w:val="28"/>
          <w:szCs w:val="28"/>
          <w:lang w:eastAsia="ru-RU"/>
        </w:rPr>
        <w:t>університеті</w:t>
      </w:r>
    </w:p>
    <w:sectPr w:rsidR="00940FA1" w:rsidRPr="002928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928A4" w:rsidRPr="002928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77A3-7992-4DDB-A8C8-AB136BEE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9300</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470</cp:revision>
  <cp:lastPrinted>2009-02-06T05:36:00Z</cp:lastPrinted>
  <dcterms:created xsi:type="dcterms:W3CDTF">2021-12-23T09:52:00Z</dcterms:created>
  <dcterms:modified xsi:type="dcterms:W3CDTF">2022-01-19T15:16:00Z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