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9626" w14:textId="215F92CA" w:rsidR="005E23AC" w:rsidRPr="00E4441D" w:rsidRDefault="00E4441D" w:rsidP="00E4441D">
      <w:proofErr w:type="spellStart"/>
      <w:r>
        <w:rPr>
          <w:rFonts w:ascii="Helvetica" w:hAnsi="Helvetica" w:cs="Helvetica"/>
          <w:b/>
          <w:bCs/>
          <w:color w:val="222222"/>
          <w:sz w:val="21"/>
          <w:szCs w:val="21"/>
          <w:shd w:val="clear" w:color="auto" w:fill="FFFFFF"/>
        </w:rPr>
        <w:t>Камчатнов</w:t>
      </w:r>
      <w:proofErr w:type="spellEnd"/>
      <w:r>
        <w:rPr>
          <w:rFonts w:ascii="Helvetica" w:hAnsi="Helvetica" w:cs="Helvetica"/>
          <w:b/>
          <w:bCs/>
          <w:color w:val="222222"/>
          <w:sz w:val="21"/>
          <w:szCs w:val="21"/>
          <w:shd w:val="clear" w:color="auto" w:fill="FFFFFF"/>
        </w:rPr>
        <w:t>, Анатолий Михайлович.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К теории некоторых нелинейных процессов в оптике и физике твердого </w:t>
      </w:r>
      <w:proofErr w:type="gramStart"/>
      <w:r>
        <w:rPr>
          <w:rFonts w:ascii="Helvetica" w:hAnsi="Helvetica" w:cs="Helvetica"/>
          <w:color w:val="222222"/>
          <w:sz w:val="21"/>
          <w:szCs w:val="21"/>
          <w:shd w:val="clear" w:color="auto" w:fill="FFFFFF"/>
        </w:rPr>
        <w:t>тела :</w:t>
      </w:r>
      <w:proofErr w:type="gramEnd"/>
      <w:r>
        <w:rPr>
          <w:rFonts w:ascii="Helvetica" w:hAnsi="Helvetica" w:cs="Helvetica"/>
          <w:color w:val="222222"/>
          <w:sz w:val="21"/>
          <w:szCs w:val="21"/>
          <w:shd w:val="clear" w:color="auto" w:fill="FFFFFF"/>
        </w:rPr>
        <w:t xml:space="preserve"> диссертация ... доктора физико-математических наук : 01.04.02. - Троицк, 1998. - 256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5E23AC" w:rsidRPr="00E444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9547" w14:textId="77777777" w:rsidR="00FA758D" w:rsidRDefault="00FA758D">
      <w:pPr>
        <w:spacing w:after="0" w:line="240" w:lineRule="auto"/>
      </w:pPr>
      <w:r>
        <w:separator/>
      </w:r>
    </w:p>
  </w:endnote>
  <w:endnote w:type="continuationSeparator" w:id="0">
    <w:p w14:paraId="4D61E847" w14:textId="77777777" w:rsidR="00FA758D" w:rsidRDefault="00FA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4286" w14:textId="77777777" w:rsidR="00FA758D" w:rsidRDefault="00FA758D"/>
    <w:p w14:paraId="70A5E5AB" w14:textId="77777777" w:rsidR="00FA758D" w:rsidRDefault="00FA758D"/>
    <w:p w14:paraId="2768CCE8" w14:textId="77777777" w:rsidR="00FA758D" w:rsidRDefault="00FA758D"/>
    <w:p w14:paraId="7A899673" w14:textId="77777777" w:rsidR="00FA758D" w:rsidRDefault="00FA758D"/>
    <w:p w14:paraId="0B5DC67F" w14:textId="77777777" w:rsidR="00FA758D" w:rsidRDefault="00FA758D"/>
    <w:p w14:paraId="2794AE69" w14:textId="77777777" w:rsidR="00FA758D" w:rsidRDefault="00FA758D"/>
    <w:p w14:paraId="0DF3B56F" w14:textId="77777777" w:rsidR="00FA758D" w:rsidRDefault="00FA75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2E6A8" wp14:editId="75F773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7CCE" w14:textId="77777777" w:rsidR="00FA758D" w:rsidRDefault="00FA7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2E6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837CCE" w14:textId="77777777" w:rsidR="00FA758D" w:rsidRDefault="00FA75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841B25" w14:textId="77777777" w:rsidR="00FA758D" w:rsidRDefault="00FA758D"/>
    <w:p w14:paraId="3C1240A5" w14:textId="77777777" w:rsidR="00FA758D" w:rsidRDefault="00FA758D"/>
    <w:p w14:paraId="2346CA7E" w14:textId="77777777" w:rsidR="00FA758D" w:rsidRDefault="00FA75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2359B8" wp14:editId="3435A9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7FA4" w14:textId="77777777" w:rsidR="00FA758D" w:rsidRDefault="00FA758D"/>
                          <w:p w14:paraId="30668A80" w14:textId="77777777" w:rsidR="00FA758D" w:rsidRDefault="00FA7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359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8D7FA4" w14:textId="77777777" w:rsidR="00FA758D" w:rsidRDefault="00FA758D"/>
                    <w:p w14:paraId="30668A80" w14:textId="77777777" w:rsidR="00FA758D" w:rsidRDefault="00FA75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D3015D" w14:textId="77777777" w:rsidR="00FA758D" w:rsidRDefault="00FA758D"/>
    <w:p w14:paraId="52E83276" w14:textId="77777777" w:rsidR="00FA758D" w:rsidRDefault="00FA758D">
      <w:pPr>
        <w:rPr>
          <w:sz w:val="2"/>
          <w:szCs w:val="2"/>
        </w:rPr>
      </w:pPr>
    </w:p>
    <w:p w14:paraId="30E4C571" w14:textId="77777777" w:rsidR="00FA758D" w:rsidRDefault="00FA758D"/>
    <w:p w14:paraId="53773B18" w14:textId="77777777" w:rsidR="00FA758D" w:rsidRDefault="00FA758D">
      <w:pPr>
        <w:spacing w:after="0" w:line="240" w:lineRule="auto"/>
      </w:pPr>
    </w:p>
  </w:footnote>
  <w:footnote w:type="continuationSeparator" w:id="0">
    <w:p w14:paraId="02EDF9ED" w14:textId="77777777" w:rsidR="00FA758D" w:rsidRDefault="00FA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58D"/>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148020</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4075</cp:revision>
  <cp:lastPrinted>2009-02-06T05:36:00Z</cp:lastPrinted>
  <dcterms:created xsi:type="dcterms:W3CDTF">2024-01-07T13:43:00Z</dcterms:created>
  <dcterms:modified xsi:type="dcterms:W3CDTF">2025-08-09T08:26:00Z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