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90868" w14:textId="77777777" w:rsidR="00F57BA0" w:rsidRPr="00F57BA0" w:rsidRDefault="00F57BA0" w:rsidP="00F57BA0">
      <w:pPr>
        <w:rPr>
          <w:rFonts w:ascii="Helvetica" w:eastAsia="Symbol" w:hAnsi="Helvetica" w:cs="Helvetica"/>
          <w:b/>
          <w:bCs/>
          <w:color w:val="222222"/>
          <w:kern w:val="0"/>
          <w:sz w:val="21"/>
          <w:szCs w:val="21"/>
          <w:lang w:eastAsia="ru-RU"/>
        </w:rPr>
      </w:pPr>
      <w:r w:rsidRPr="00F57BA0">
        <w:rPr>
          <w:rFonts w:ascii="Helvetica" w:eastAsia="Symbol" w:hAnsi="Helvetica" w:cs="Helvetica"/>
          <w:b/>
          <w:bCs/>
          <w:color w:val="222222"/>
          <w:kern w:val="0"/>
          <w:sz w:val="21"/>
          <w:szCs w:val="21"/>
          <w:lang w:eastAsia="ru-RU"/>
        </w:rPr>
        <w:t>Кашин, Василий Борисович.</w:t>
      </w:r>
      <w:r w:rsidRPr="00F57BA0">
        <w:rPr>
          <w:rFonts w:ascii="Helvetica" w:eastAsia="Symbol" w:hAnsi="Helvetica" w:cs="Helvetica"/>
          <w:b/>
          <w:bCs/>
          <w:color w:val="222222"/>
          <w:kern w:val="0"/>
          <w:sz w:val="21"/>
          <w:szCs w:val="21"/>
          <w:lang w:eastAsia="ru-RU"/>
        </w:rPr>
        <w:br/>
        <w:t xml:space="preserve">Китайский и тайваньский политический лоббизм в США и военно-политическая ситуация в зоне Тайваньского </w:t>
      </w:r>
      <w:proofErr w:type="gramStart"/>
      <w:r w:rsidRPr="00F57BA0">
        <w:rPr>
          <w:rFonts w:ascii="Helvetica" w:eastAsia="Symbol" w:hAnsi="Helvetica" w:cs="Helvetica"/>
          <w:b/>
          <w:bCs/>
          <w:color w:val="222222"/>
          <w:kern w:val="0"/>
          <w:sz w:val="21"/>
          <w:szCs w:val="21"/>
          <w:lang w:eastAsia="ru-RU"/>
        </w:rPr>
        <w:t>пролива :</w:t>
      </w:r>
      <w:proofErr w:type="gramEnd"/>
      <w:r w:rsidRPr="00F57BA0">
        <w:rPr>
          <w:rFonts w:ascii="Helvetica" w:eastAsia="Symbol" w:hAnsi="Helvetica" w:cs="Helvetica"/>
          <w:b/>
          <w:bCs/>
          <w:color w:val="222222"/>
          <w:kern w:val="0"/>
          <w:sz w:val="21"/>
          <w:szCs w:val="21"/>
          <w:lang w:eastAsia="ru-RU"/>
        </w:rPr>
        <w:t xml:space="preserve"> диссертация ... кандидата политических наук : 23.00.04. - Москва, 2005. - 144 с.</w:t>
      </w:r>
    </w:p>
    <w:p w14:paraId="761485FF" w14:textId="77777777" w:rsidR="00F57BA0" w:rsidRPr="00F57BA0" w:rsidRDefault="00F57BA0" w:rsidP="00F57BA0">
      <w:pPr>
        <w:rPr>
          <w:rFonts w:ascii="Helvetica" w:eastAsia="Symbol" w:hAnsi="Helvetica" w:cs="Helvetica"/>
          <w:b/>
          <w:bCs/>
          <w:color w:val="222222"/>
          <w:kern w:val="0"/>
          <w:sz w:val="21"/>
          <w:szCs w:val="21"/>
          <w:lang w:eastAsia="ru-RU"/>
        </w:rPr>
      </w:pPr>
    </w:p>
    <w:p w14:paraId="0C659089" w14:textId="77777777" w:rsidR="00F57BA0" w:rsidRPr="00F57BA0" w:rsidRDefault="00F57BA0" w:rsidP="00F57BA0">
      <w:pPr>
        <w:rPr>
          <w:rFonts w:ascii="Helvetica" w:eastAsia="Symbol" w:hAnsi="Helvetica" w:cs="Helvetica"/>
          <w:b/>
          <w:bCs/>
          <w:color w:val="222222"/>
          <w:kern w:val="0"/>
          <w:sz w:val="21"/>
          <w:szCs w:val="21"/>
          <w:lang w:eastAsia="ru-RU"/>
        </w:rPr>
      </w:pPr>
      <w:r w:rsidRPr="00F57BA0">
        <w:rPr>
          <w:rFonts w:ascii="Helvetica" w:eastAsia="Symbol" w:hAnsi="Helvetica" w:cs="Helvetica"/>
          <w:b/>
          <w:bCs/>
          <w:color w:val="222222"/>
          <w:kern w:val="0"/>
          <w:sz w:val="21"/>
          <w:szCs w:val="21"/>
          <w:lang w:eastAsia="ru-RU"/>
        </w:rPr>
        <w:t xml:space="preserve">Оглавление </w:t>
      </w:r>
      <w:proofErr w:type="spellStart"/>
      <w:r w:rsidRPr="00F57BA0">
        <w:rPr>
          <w:rFonts w:ascii="Helvetica" w:eastAsia="Symbol" w:hAnsi="Helvetica" w:cs="Helvetica"/>
          <w:b/>
          <w:bCs/>
          <w:color w:val="222222"/>
          <w:kern w:val="0"/>
          <w:sz w:val="21"/>
          <w:szCs w:val="21"/>
          <w:lang w:eastAsia="ru-RU"/>
        </w:rPr>
        <w:t>диссертациикандидат</w:t>
      </w:r>
      <w:proofErr w:type="spellEnd"/>
      <w:r w:rsidRPr="00F57BA0">
        <w:rPr>
          <w:rFonts w:ascii="Helvetica" w:eastAsia="Symbol" w:hAnsi="Helvetica" w:cs="Helvetica"/>
          <w:b/>
          <w:bCs/>
          <w:color w:val="222222"/>
          <w:kern w:val="0"/>
          <w:sz w:val="21"/>
          <w:szCs w:val="21"/>
          <w:lang w:eastAsia="ru-RU"/>
        </w:rPr>
        <w:t xml:space="preserve"> политических наук Кашин, Василий Борисович</w:t>
      </w:r>
    </w:p>
    <w:p w14:paraId="2F6685DA" w14:textId="77777777" w:rsidR="00F57BA0" w:rsidRPr="00F57BA0" w:rsidRDefault="00F57BA0" w:rsidP="00F57BA0">
      <w:pPr>
        <w:rPr>
          <w:rFonts w:ascii="Helvetica" w:eastAsia="Symbol" w:hAnsi="Helvetica" w:cs="Helvetica"/>
          <w:b/>
          <w:bCs/>
          <w:color w:val="222222"/>
          <w:kern w:val="0"/>
          <w:sz w:val="21"/>
          <w:szCs w:val="21"/>
          <w:lang w:eastAsia="ru-RU"/>
        </w:rPr>
      </w:pPr>
      <w:r w:rsidRPr="00F57BA0">
        <w:rPr>
          <w:rFonts w:ascii="Helvetica" w:eastAsia="Symbol" w:hAnsi="Helvetica" w:cs="Helvetica"/>
          <w:b/>
          <w:bCs/>
          <w:color w:val="222222"/>
          <w:kern w:val="0"/>
          <w:sz w:val="21"/>
          <w:szCs w:val="21"/>
          <w:lang w:eastAsia="ru-RU"/>
        </w:rPr>
        <w:t>Введение.</w:t>
      </w:r>
    </w:p>
    <w:p w14:paraId="0B29CAE0" w14:textId="77777777" w:rsidR="00F57BA0" w:rsidRPr="00F57BA0" w:rsidRDefault="00F57BA0" w:rsidP="00F57BA0">
      <w:pPr>
        <w:rPr>
          <w:rFonts w:ascii="Helvetica" w:eastAsia="Symbol" w:hAnsi="Helvetica" w:cs="Helvetica"/>
          <w:b/>
          <w:bCs/>
          <w:color w:val="222222"/>
          <w:kern w:val="0"/>
          <w:sz w:val="21"/>
          <w:szCs w:val="21"/>
          <w:lang w:eastAsia="ru-RU"/>
        </w:rPr>
      </w:pPr>
      <w:r w:rsidRPr="00F57BA0">
        <w:rPr>
          <w:rFonts w:ascii="Helvetica" w:eastAsia="Symbol" w:hAnsi="Helvetica" w:cs="Helvetica"/>
          <w:b/>
          <w:bCs/>
          <w:color w:val="222222"/>
          <w:kern w:val="0"/>
          <w:sz w:val="21"/>
          <w:szCs w:val="21"/>
          <w:lang w:eastAsia="ru-RU"/>
        </w:rPr>
        <w:t>Глава 1. Курс США в отношении Китая в 40-70 е гг. и внешние факторы, влиявшие на его формирование.</w:t>
      </w:r>
    </w:p>
    <w:p w14:paraId="5D589C36" w14:textId="77777777" w:rsidR="00F57BA0" w:rsidRPr="00F57BA0" w:rsidRDefault="00F57BA0" w:rsidP="00F57BA0">
      <w:pPr>
        <w:rPr>
          <w:rFonts w:ascii="Helvetica" w:eastAsia="Symbol" w:hAnsi="Helvetica" w:cs="Helvetica"/>
          <w:b/>
          <w:bCs/>
          <w:color w:val="222222"/>
          <w:kern w:val="0"/>
          <w:sz w:val="21"/>
          <w:szCs w:val="21"/>
          <w:lang w:eastAsia="ru-RU"/>
        </w:rPr>
      </w:pPr>
      <w:r w:rsidRPr="00F57BA0">
        <w:rPr>
          <w:rFonts w:ascii="Helvetica" w:eastAsia="Symbol" w:hAnsi="Helvetica" w:cs="Helvetica"/>
          <w:b/>
          <w:bCs/>
          <w:color w:val="222222"/>
          <w:kern w:val="0"/>
          <w:sz w:val="21"/>
          <w:szCs w:val="21"/>
          <w:lang w:eastAsia="ru-RU"/>
        </w:rPr>
        <w:t>1.1 Политика США в отношении Китая в 40-50-е годы и становление «китайского лобби» в США.</w:t>
      </w:r>
    </w:p>
    <w:p w14:paraId="2B6D9D3C" w14:textId="77777777" w:rsidR="00F57BA0" w:rsidRPr="00F57BA0" w:rsidRDefault="00F57BA0" w:rsidP="00F57BA0">
      <w:pPr>
        <w:rPr>
          <w:rFonts w:ascii="Helvetica" w:eastAsia="Symbol" w:hAnsi="Helvetica" w:cs="Helvetica"/>
          <w:b/>
          <w:bCs/>
          <w:color w:val="222222"/>
          <w:kern w:val="0"/>
          <w:sz w:val="21"/>
          <w:szCs w:val="21"/>
          <w:lang w:eastAsia="ru-RU"/>
        </w:rPr>
      </w:pPr>
      <w:r w:rsidRPr="00F57BA0">
        <w:rPr>
          <w:rFonts w:ascii="Helvetica" w:eastAsia="Symbol" w:hAnsi="Helvetica" w:cs="Helvetica"/>
          <w:b/>
          <w:bCs/>
          <w:color w:val="222222"/>
          <w:kern w:val="0"/>
          <w:sz w:val="21"/>
          <w:szCs w:val="21"/>
          <w:lang w:eastAsia="ru-RU"/>
        </w:rPr>
        <w:t>1.2 Деятельность «китайского лобби» в условиях налаживающихся контактов между США и КНР.</w:t>
      </w:r>
    </w:p>
    <w:p w14:paraId="2735C391" w14:textId="77777777" w:rsidR="00F57BA0" w:rsidRPr="00F57BA0" w:rsidRDefault="00F57BA0" w:rsidP="00F57BA0">
      <w:pPr>
        <w:rPr>
          <w:rFonts w:ascii="Helvetica" w:eastAsia="Symbol" w:hAnsi="Helvetica" w:cs="Helvetica"/>
          <w:b/>
          <w:bCs/>
          <w:color w:val="222222"/>
          <w:kern w:val="0"/>
          <w:sz w:val="21"/>
          <w:szCs w:val="21"/>
          <w:lang w:eastAsia="ru-RU"/>
        </w:rPr>
      </w:pPr>
      <w:r w:rsidRPr="00F57BA0">
        <w:rPr>
          <w:rFonts w:ascii="Helvetica" w:eastAsia="Symbol" w:hAnsi="Helvetica" w:cs="Helvetica"/>
          <w:b/>
          <w:bCs/>
          <w:color w:val="222222"/>
          <w:kern w:val="0"/>
          <w:sz w:val="21"/>
          <w:szCs w:val="21"/>
          <w:lang w:eastAsia="ru-RU"/>
        </w:rPr>
        <w:t>1.3 Выводы.</w:t>
      </w:r>
    </w:p>
    <w:p w14:paraId="549C5110" w14:textId="77777777" w:rsidR="00F57BA0" w:rsidRPr="00F57BA0" w:rsidRDefault="00F57BA0" w:rsidP="00F57BA0">
      <w:pPr>
        <w:rPr>
          <w:rFonts w:ascii="Helvetica" w:eastAsia="Symbol" w:hAnsi="Helvetica" w:cs="Helvetica"/>
          <w:b/>
          <w:bCs/>
          <w:color w:val="222222"/>
          <w:kern w:val="0"/>
          <w:sz w:val="21"/>
          <w:szCs w:val="21"/>
          <w:lang w:eastAsia="ru-RU"/>
        </w:rPr>
      </w:pPr>
      <w:r w:rsidRPr="00F57BA0">
        <w:rPr>
          <w:rFonts w:ascii="Helvetica" w:eastAsia="Symbol" w:hAnsi="Helvetica" w:cs="Helvetica"/>
          <w:b/>
          <w:bCs/>
          <w:color w:val="222222"/>
          <w:kern w:val="0"/>
          <w:sz w:val="21"/>
          <w:szCs w:val="21"/>
          <w:lang w:eastAsia="ru-RU"/>
        </w:rPr>
        <w:t xml:space="preserve">Глава 2. Развитие </w:t>
      </w:r>
      <w:proofErr w:type="spellStart"/>
      <w:r w:rsidRPr="00F57BA0">
        <w:rPr>
          <w:rFonts w:ascii="Helvetica" w:eastAsia="Symbol" w:hAnsi="Helvetica" w:cs="Helvetica"/>
          <w:b/>
          <w:bCs/>
          <w:color w:val="222222"/>
          <w:kern w:val="0"/>
          <w:sz w:val="21"/>
          <w:szCs w:val="21"/>
          <w:lang w:eastAsia="ru-RU"/>
        </w:rPr>
        <w:t>пропекинского</w:t>
      </w:r>
      <w:proofErr w:type="spellEnd"/>
      <w:r w:rsidRPr="00F57BA0">
        <w:rPr>
          <w:rFonts w:ascii="Helvetica" w:eastAsia="Symbol" w:hAnsi="Helvetica" w:cs="Helvetica"/>
          <w:b/>
          <w:bCs/>
          <w:color w:val="222222"/>
          <w:kern w:val="0"/>
          <w:sz w:val="21"/>
          <w:szCs w:val="21"/>
          <w:lang w:eastAsia="ru-RU"/>
        </w:rPr>
        <w:t xml:space="preserve"> лобби в США и американская политика в отношении Тайваньской проблемы в 80-90-е гг. XX в.</w:t>
      </w:r>
    </w:p>
    <w:p w14:paraId="0BDEC648" w14:textId="77777777" w:rsidR="00F57BA0" w:rsidRPr="00F57BA0" w:rsidRDefault="00F57BA0" w:rsidP="00F57BA0">
      <w:pPr>
        <w:rPr>
          <w:rFonts w:ascii="Helvetica" w:eastAsia="Symbol" w:hAnsi="Helvetica" w:cs="Helvetica"/>
          <w:b/>
          <w:bCs/>
          <w:color w:val="222222"/>
          <w:kern w:val="0"/>
          <w:sz w:val="21"/>
          <w:szCs w:val="21"/>
          <w:lang w:eastAsia="ru-RU"/>
        </w:rPr>
      </w:pPr>
      <w:r w:rsidRPr="00F57BA0">
        <w:rPr>
          <w:rFonts w:ascii="Helvetica" w:eastAsia="Symbol" w:hAnsi="Helvetica" w:cs="Helvetica"/>
          <w:b/>
          <w:bCs/>
          <w:color w:val="222222"/>
          <w:kern w:val="0"/>
          <w:sz w:val="21"/>
          <w:szCs w:val="21"/>
          <w:lang w:eastAsia="ru-RU"/>
        </w:rPr>
        <w:t>2.1 Развитие отношений между КНР и США в 80-90-е годы. Возникновение предпосылок для формирования нового «китайского лобби».</w:t>
      </w:r>
    </w:p>
    <w:p w14:paraId="7C69681B" w14:textId="77777777" w:rsidR="00F57BA0" w:rsidRPr="00F57BA0" w:rsidRDefault="00F57BA0" w:rsidP="00F57BA0">
      <w:pPr>
        <w:rPr>
          <w:rFonts w:ascii="Helvetica" w:eastAsia="Symbol" w:hAnsi="Helvetica" w:cs="Helvetica"/>
          <w:b/>
          <w:bCs/>
          <w:color w:val="222222"/>
          <w:kern w:val="0"/>
          <w:sz w:val="21"/>
          <w:szCs w:val="21"/>
          <w:lang w:eastAsia="ru-RU"/>
        </w:rPr>
      </w:pPr>
      <w:r w:rsidRPr="00F57BA0">
        <w:rPr>
          <w:rFonts w:ascii="Helvetica" w:eastAsia="Symbol" w:hAnsi="Helvetica" w:cs="Helvetica"/>
          <w:b/>
          <w:bCs/>
          <w:color w:val="222222"/>
          <w:kern w:val="0"/>
          <w:sz w:val="21"/>
          <w:szCs w:val="21"/>
          <w:lang w:eastAsia="ru-RU"/>
        </w:rPr>
        <w:t>2.2 Китайская политика США и деятельность лоббистских группировок в 90-е годы XX в.</w:t>
      </w:r>
    </w:p>
    <w:p w14:paraId="72CBDD99" w14:textId="77777777" w:rsidR="00F57BA0" w:rsidRPr="00F57BA0" w:rsidRDefault="00F57BA0" w:rsidP="00F57BA0">
      <w:pPr>
        <w:rPr>
          <w:rFonts w:ascii="Helvetica" w:eastAsia="Symbol" w:hAnsi="Helvetica" w:cs="Helvetica"/>
          <w:b/>
          <w:bCs/>
          <w:color w:val="222222"/>
          <w:kern w:val="0"/>
          <w:sz w:val="21"/>
          <w:szCs w:val="21"/>
          <w:lang w:eastAsia="ru-RU"/>
        </w:rPr>
      </w:pPr>
      <w:r w:rsidRPr="00F57BA0">
        <w:rPr>
          <w:rFonts w:ascii="Helvetica" w:eastAsia="Symbol" w:hAnsi="Helvetica" w:cs="Helvetica"/>
          <w:b/>
          <w:bCs/>
          <w:color w:val="222222"/>
          <w:kern w:val="0"/>
          <w:sz w:val="21"/>
          <w:szCs w:val="21"/>
          <w:lang w:eastAsia="ru-RU"/>
        </w:rPr>
        <w:t>2.3 Развитие тайваньского лоббизма в 90-е годы XX века.</w:t>
      </w:r>
    </w:p>
    <w:p w14:paraId="12013849" w14:textId="77777777" w:rsidR="00F57BA0" w:rsidRPr="00F57BA0" w:rsidRDefault="00F57BA0" w:rsidP="00F57BA0">
      <w:pPr>
        <w:rPr>
          <w:rFonts w:ascii="Helvetica" w:eastAsia="Symbol" w:hAnsi="Helvetica" w:cs="Helvetica"/>
          <w:b/>
          <w:bCs/>
          <w:color w:val="222222"/>
          <w:kern w:val="0"/>
          <w:sz w:val="21"/>
          <w:szCs w:val="21"/>
          <w:lang w:eastAsia="ru-RU"/>
        </w:rPr>
      </w:pPr>
      <w:r w:rsidRPr="00F57BA0">
        <w:rPr>
          <w:rFonts w:ascii="Helvetica" w:eastAsia="Symbol" w:hAnsi="Helvetica" w:cs="Helvetica"/>
          <w:b/>
          <w:bCs/>
          <w:color w:val="222222"/>
          <w:kern w:val="0"/>
          <w:sz w:val="21"/>
          <w:szCs w:val="21"/>
          <w:lang w:eastAsia="ru-RU"/>
        </w:rPr>
        <w:t>2.4 Китайский фактор во внутренней политике США на современном этапе.</w:t>
      </w:r>
    </w:p>
    <w:p w14:paraId="53D90C2E" w14:textId="77777777" w:rsidR="00F57BA0" w:rsidRPr="00F57BA0" w:rsidRDefault="00F57BA0" w:rsidP="00F57BA0">
      <w:pPr>
        <w:rPr>
          <w:rFonts w:ascii="Helvetica" w:eastAsia="Symbol" w:hAnsi="Helvetica" w:cs="Helvetica"/>
          <w:b/>
          <w:bCs/>
          <w:color w:val="222222"/>
          <w:kern w:val="0"/>
          <w:sz w:val="21"/>
          <w:szCs w:val="21"/>
          <w:lang w:eastAsia="ru-RU"/>
        </w:rPr>
      </w:pPr>
      <w:r w:rsidRPr="00F57BA0">
        <w:rPr>
          <w:rFonts w:ascii="Helvetica" w:eastAsia="Symbol" w:hAnsi="Helvetica" w:cs="Helvetica"/>
          <w:b/>
          <w:bCs/>
          <w:color w:val="222222"/>
          <w:kern w:val="0"/>
          <w:sz w:val="21"/>
          <w:szCs w:val="21"/>
          <w:lang w:eastAsia="ru-RU"/>
        </w:rPr>
        <w:t>2.5 Выводы.</w:t>
      </w:r>
    </w:p>
    <w:p w14:paraId="48B51B60" w14:textId="77777777" w:rsidR="00F57BA0" w:rsidRPr="00F57BA0" w:rsidRDefault="00F57BA0" w:rsidP="00F57BA0">
      <w:pPr>
        <w:rPr>
          <w:rFonts w:ascii="Helvetica" w:eastAsia="Symbol" w:hAnsi="Helvetica" w:cs="Helvetica"/>
          <w:b/>
          <w:bCs/>
          <w:color w:val="222222"/>
          <w:kern w:val="0"/>
          <w:sz w:val="21"/>
          <w:szCs w:val="21"/>
          <w:lang w:eastAsia="ru-RU"/>
        </w:rPr>
      </w:pPr>
      <w:r w:rsidRPr="00F57BA0">
        <w:rPr>
          <w:rFonts w:ascii="Helvetica" w:eastAsia="Symbol" w:hAnsi="Helvetica" w:cs="Helvetica"/>
          <w:b/>
          <w:bCs/>
          <w:color w:val="222222"/>
          <w:kern w:val="0"/>
          <w:sz w:val="21"/>
          <w:szCs w:val="21"/>
          <w:lang w:eastAsia="ru-RU"/>
        </w:rPr>
        <w:t>Глава 3. Изменения в позиции США по тайваньской проблеме в конце 90-х -начале 2000-х гг. и их возможные причины.</w:t>
      </w:r>
    </w:p>
    <w:p w14:paraId="66E80378" w14:textId="77777777" w:rsidR="00F57BA0" w:rsidRPr="00F57BA0" w:rsidRDefault="00F57BA0" w:rsidP="00F57BA0">
      <w:pPr>
        <w:rPr>
          <w:rFonts w:ascii="Helvetica" w:eastAsia="Symbol" w:hAnsi="Helvetica" w:cs="Helvetica"/>
          <w:b/>
          <w:bCs/>
          <w:color w:val="222222"/>
          <w:kern w:val="0"/>
          <w:sz w:val="21"/>
          <w:szCs w:val="21"/>
          <w:lang w:eastAsia="ru-RU"/>
        </w:rPr>
      </w:pPr>
      <w:r w:rsidRPr="00F57BA0">
        <w:rPr>
          <w:rFonts w:ascii="Helvetica" w:eastAsia="Symbol" w:hAnsi="Helvetica" w:cs="Helvetica"/>
          <w:b/>
          <w:bCs/>
          <w:color w:val="222222"/>
          <w:kern w:val="0"/>
          <w:sz w:val="21"/>
          <w:szCs w:val="21"/>
          <w:lang w:eastAsia="ru-RU"/>
        </w:rPr>
        <w:t>3.1 Общая характеристика военно-политического положения Тайваня на современном этапе.</w:t>
      </w:r>
    </w:p>
    <w:p w14:paraId="6DDA0B60" w14:textId="77777777" w:rsidR="00F57BA0" w:rsidRPr="00F57BA0" w:rsidRDefault="00F57BA0" w:rsidP="00F57BA0">
      <w:pPr>
        <w:rPr>
          <w:rFonts w:ascii="Helvetica" w:eastAsia="Symbol" w:hAnsi="Helvetica" w:cs="Helvetica"/>
          <w:b/>
          <w:bCs/>
          <w:color w:val="222222"/>
          <w:kern w:val="0"/>
          <w:sz w:val="21"/>
          <w:szCs w:val="21"/>
          <w:lang w:eastAsia="ru-RU"/>
        </w:rPr>
      </w:pPr>
      <w:r w:rsidRPr="00F57BA0">
        <w:rPr>
          <w:rFonts w:ascii="Helvetica" w:eastAsia="Symbol" w:hAnsi="Helvetica" w:cs="Helvetica"/>
          <w:b/>
          <w:bCs/>
          <w:color w:val="222222"/>
          <w:kern w:val="0"/>
          <w:sz w:val="21"/>
          <w:szCs w:val="21"/>
          <w:lang w:eastAsia="ru-RU"/>
        </w:rPr>
        <w:t>3.2 Изменения в американской политике в отношении Тайваня в последние годы.</w:t>
      </w:r>
    </w:p>
    <w:p w14:paraId="60F35A95" w14:textId="77777777" w:rsidR="00F57BA0" w:rsidRPr="00F57BA0" w:rsidRDefault="00F57BA0" w:rsidP="00F57BA0">
      <w:pPr>
        <w:rPr>
          <w:rFonts w:ascii="Helvetica" w:eastAsia="Symbol" w:hAnsi="Helvetica" w:cs="Helvetica"/>
          <w:b/>
          <w:bCs/>
          <w:color w:val="222222"/>
          <w:kern w:val="0"/>
          <w:sz w:val="21"/>
          <w:szCs w:val="21"/>
          <w:lang w:eastAsia="ru-RU"/>
        </w:rPr>
      </w:pPr>
      <w:r w:rsidRPr="00F57BA0">
        <w:rPr>
          <w:rFonts w:ascii="Helvetica" w:eastAsia="Symbol" w:hAnsi="Helvetica" w:cs="Helvetica"/>
          <w:b/>
          <w:bCs/>
          <w:color w:val="222222"/>
          <w:kern w:val="0"/>
          <w:sz w:val="21"/>
          <w:szCs w:val="21"/>
          <w:lang w:eastAsia="ru-RU"/>
        </w:rPr>
        <w:t>3.3 Последствия для ситуации в зоне Тайваньского пролива.</w:t>
      </w:r>
    </w:p>
    <w:p w14:paraId="72E6F7F1" w14:textId="77777777" w:rsidR="00F57BA0" w:rsidRPr="00F57BA0" w:rsidRDefault="00F57BA0" w:rsidP="00F57BA0">
      <w:pPr>
        <w:rPr>
          <w:rFonts w:ascii="Helvetica" w:eastAsia="Symbol" w:hAnsi="Helvetica" w:cs="Helvetica"/>
          <w:b/>
          <w:bCs/>
          <w:color w:val="222222"/>
          <w:kern w:val="0"/>
          <w:sz w:val="21"/>
          <w:szCs w:val="21"/>
          <w:lang w:eastAsia="ru-RU"/>
        </w:rPr>
      </w:pPr>
      <w:r w:rsidRPr="00F57BA0">
        <w:rPr>
          <w:rFonts w:ascii="Helvetica" w:eastAsia="Symbol" w:hAnsi="Helvetica" w:cs="Helvetica"/>
          <w:b/>
          <w:bCs/>
          <w:color w:val="222222"/>
          <w:kern w:val="0"/>
          <w:sz w:val="21"/>
          <w:szCs w:val="21"/>
          <w:lang w:eastAsia="ru-RU"/>
        </w:rPr>
        <w:t>3.4 Выводы.</w:t>
      </w:r>
    </w:p>
    <w:p w14:paraId="4FDAD129" w14:textId="74BA4CFE" w:rsidR="00BD642D" w:rsidRPr="00F57BA0" w:rsidRDefault="00BD642D" w:rsidP="00F57BA0"/>
    <w:sectPr w:rsidR="00BD642D" w:rsidRPr="00F57BA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63952" w14:textId="77777777" w:rsidR="00043A99" w:rsidRDefault="00043A99">
      <w:pPr>
        <w:spacing w:after="0" w:line="240" w:lineRule="auto"/>
      </w:pPr>
      <w:r>
        <w:separator/>
      </w:r>
    </w:p>
  </w:endnote>
  <w:endnote w:type="continuationSeparator" w:id="0">
    <w:p w14:paraId="48C89C1F" w14:textId="77777777" w:rsidR="00043A99" w:rsidRDefault="00043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059D1" w14:textId="77777777" w:rsidR="00043A99" w:rsidRDefault="00043A99"/>
    <w:p w14:paraId="63C295F8" w14:textId="77777777" w:rsidR="00043A99" w:rsidRDefault="00043A99"/>
    <w:p w14:paraId="3B002C6D" w14:textId="77777777" w:rsidR="00043A99" w:rsidRDefault="00043A99"/>
    <w:p w14:paraId="10B52991" w14:textId="77777777" w:rsidR="00043A99" w:rsidRDefault="00043A99"/>
    <w:p w14:paraId="11085C98" w14:textId="77777777" w:rsidR="00043A99" w:rsidRDefault="00043A99"/>
    <w:p w14:paraId="08D5008C" w14:textId="77777777" w:rsidR="00043A99" w:rsidRDefault="00043A99"/>
    <w:p w14:paraId="6E82BFB7" w14:textId="77777777" w:rsidR="00043A99" w:rsidRDefault="00043A9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92B9EA" wp14:editId="34F32CC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F8EE4" w14:textId="77777777" w:rsidR="00043A99" w:rsidRDefault="00043A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92B9E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15F8EE4" w14:textId="77777777" w:rsidR="00043A99" w:rsidRDefault="00043A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01CCEA" w14:textId="77777777" w:rsidR="00043A99" w:rsidRDefault="00043A99"/>
    <w:p w14:paraId="451EE32E" w14:textId="77777777" w:rsidR="00043A99" w:rsidRDefault="00043A99"/>
    <w:p w14:paraId="4CFE4210" w14:textId="77777777" w:rsidR="00043A99" w:rsidRDefault="00043A9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0AE321" wp14:editId="6CB8525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6CE95" w14:textId="77777777" w:rsidR="00043A99" w:rsidRDefault="00043A99"/>
                          <w:p w14:paraId="23B01235" w14:textId="77777777" w:rsidR="00043A99" w:rsidRDefault="00043A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0AE32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986CE95" w14:textId="77777777" w:rsidR="00043A99" w:rsidRDefault="00043A99"/>
                    <w:p w14:paraId="23B01235" w14:textId="77777777" w:rsidR="00043A99" w:rsidRDefault="00043A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393E4C" w14:textId="77777777" w:rsidR="00043A99" w:rsidRDefault="00043A99"/>
    <w:p w14:paraId="1C17C553" w14:textId="77777777" w:rsidR="00043A99" w:rsidRDefault="00043A99">
      <w:pPr>
        <w:rPr>
          <w:sz w:val="2"/>
          <w:szCs w:val="2"/>
        </w:rPr>
      </w:pPr>
    </w:p>
    <w:p w14:paraId="56F9C137" w14:textId="77777777" w:rsidR="00043A99" w:rsidRDefault="00043A99"/>
    <w:p w14:paraId="4676406F" w14:textId="77777777" w:rsidR="00043A99" w:rsidRDefault="00043A99">
      <w:pPr>
        <w:spacing w:after="0" w:line="240" w:lineRule="auto"/>
      </w:pPr>
    </w:p>
  </w:footnote>
  <w:footnote w:type="continuationSeparator" w:id="0">
    <w:p w14:paraId="66F8E882" w14:textId="77777777" w:rsidR="00043A99" w:rsidRDefault="00043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A99"/>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90874</TotalTime>
  <Pages>1</Pages>
  <Words>210</Words>
  <Characters>1198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3497</cp:revision>
  <cp:lastPrinted>2009-02-06T05:36:00Z</cp:lastPrinted>
  <dcterms:created xsi:type="dcterms:W3CDTF">2024-01-07T13:43:00Z</dcterms:created>
  <dcterms:modified xsi:type="dcterms:W3CDTF">2025-05-07T22:33:00Z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