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111C" w14:textId="782E9D7B" w:rsidR="00025A8A" w:rsidRDefault="00D95FDF" w:rsidP="00D95FDF">
      <w:pPr>
        <w:rPr>
          <w:rFonts w:ascii="Times New Roman" w:eastAsia="Arial Unicode MS" w:hAnsi="Times New Roman" w:cs="Times New Roman"/>
          <w:b/>
          <w:bCs/>
          <w:color w:val="000000"/>
          <w:kern w:val="0"/>
          <w:sz w:val="28"/>
          <w:szCs w:val="28"/>
          <w:lang w:eastAsia="ru-RU" w:bidi="uk-UA"/>
        </w:rPr>
      </w:pPr>
      <w:r w:rsidRPr="00D95FDF">
        <w:rPr>
          <w:rFonts w:ascii="Times New Roman" w:eastAsia="Arial Unicode MS" w:hAnsi="Times New Roman" w:cs="Times New Roman" w:hint="eastAsia"/>
          <w:b/>
          <w:bCs/>
          <w:color w:val="000000"/>
          <w:kern w:val="0"/>
          <w:sz w:val="28"/>
          <w:szCs w:val="28"/>
          <w:lang w:eastAsia="ru-RU" w:bidi="uk-UA"/>
        </w:rPr>
        <w:t>Якушкина</w:t>
      </w:r>
      <w:r w:rsidRPr="00D95FDF">
        <w:rPr>
          <w:rFonts w:ascii="Times New Roman" w:eastAsia="Arial Unicode MS" w:hAnsi="Times New Roman" w:cs="Times New Roman"/>
          <w:b/>
          <w:bCs/>
          <w:color w:val="000000"/>
          <w:kern w:val="0"/>
          <w:sz w:val="28"/>
          <w:szCs w:val="28"/>
          <w:lang w:eastAsia="ru-RU" w:bidi="uk-UA"/>
        </w:rPr>
        <w:t xml:space="preserve">, </w:t>
      </w:r>
      <w:r w:rsidRPr="00D95FDF">
        <w:rPr>
          <w:rFonts w:ascii="Times New Roman" w:eastAsia="Arial Unicode MS" w:hAnsi="Times New Roman" w:cs="Times New Roman" w:hint="eastAsia"/>
          <w:b/>
          <w:bCs/>
          <w:color w:val="000000"/>
          <w:kern w:val="0"/>
          <w:sz w:val="28"/>
          <w:szCs w:val="28"/>
          <w:lang w:eastAsia="ru-RU" w:bidi="uk-UA"/>
        </w:rPr>
        <w:t>Татьяна</w:t>
      </w:r>
      <w:r w:rsidRPr="00D95FDF">
        <w:rPr>
          <w:rFonts w:ascii="Times New Roman" w:eastAsia="Arial Unicode MS" w:hAnsi="Times New Roman" w:cs="Times New Roman"/>
          <w:b/>
          <w:bCs/>
          <w:color w:val="000000"/>
          <w:kern w:val="0"/>
          <w:sz w:val="28"/>
          <w:szCs w:val="28"/>
          <w:lang w:eastAsia="ru-RU" w:bidi="uk-UA"/>
        </w:rPr>
        <w:t xml:space="preserve"> </w:t>
      </w:r>
      <w:r w:rsidRPr="00D95FDF">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D95FDF">
        <w:rPr>
          <w:rFonts w:ascii="Times New Roman" w:eastAsia="Arial Unicode MS" w:hAnsi="Times New Roman" w:cs="Times New Roman" w:hint="eastAsia"/>
          <w:b/>
          <w:bCs/>
          <w:color w:val="000000"/>
          <w:kern w:val="0"/>
          <w:sz w:val="28"/>
          <w:szCs w:val="28"/>
          <w:lang w:eastAsia="ru-RU" w:bidi="uk-UA"/>
        </w:rPr>
        <w:t>Исследование</w:t>
      </w:r>
      <w:r w:rsidRPr="00D95FDF">
        <w:rPr>
          <w:rFonts w:ascii="Times New Roman" w:eastAsia="Arial Unicode MS" w:hAnsi="Times New Roman" w:cs="Times New Roman"/>
          <w:b/>
          <w:bCs/>
          <w:color w:val="000000"/>
          <w:kern w:val="0"/>
          <w:sz w:val="28"/>
          <w:szCs w:val="28"/>
          <w:lang w:eastAsia="ru-RU" w:bidi="uk-UA"/>
        </w:rPr>
        <w:t xml:space="preserve"> </w:t>
      </w:r>
      <w:r w:rsidRPr="00D95FDF">
        <w:rPr>
          <w:rFonts w:ascii="Times New Roman" w:eastAsia="Arial Unicode MS" w:hAnsi="Times New Roman" w:cs="Times New Roman" w:hint="eastAsia"/>
          <w:b/>
          <w:bCs/>
          <w:color w:val="000000"/>
          <w:kern w:val="0"/>
          <w:sz w:val="28"/>
          <w:szCs w:val="28"/>
          <w:lang w:eastAsia="ru-RU" w:bidi="uk-UA"/>
        </w:rPr>
        <w:t>математических</w:t>
      </w:r>
      <w:r w:rsidRPr="00D95FDF">
        <w:rPr>
          <w:rFonts w:ascii="Times New Roman" w:eastAsia="Arial Unicode MS" w:hAnsi="Times New Roman" w:cs="Times New Roman"/>
          <w:b/>
          <w:bCs/>
          <w:color w:val="000000"/>
          <w:kern w:val="0"/>
          <w:sz w:val="28"/>
          <w:szCs w:val="28"/>
          <w:lang w:eastAsia="ru-RU" w:bidi="uk-UA"/>
        </w:rPr>
        <w:t xml:space="preserve"> </w:t>
      </w:r>
      <w:r w:rsidRPr="00D95FDF">
        <w:rPr>
          <w:rFonts w:ascii="Times New Roman" w:eastAsia="Arial Unicode MS" w:hAnsi="Times New Roman" w:cs="Times New Roman" w:hint="eastAsia"/>
          <w:b/>
          <w:bCs/>
          <w:color w:val="000000"/>
          <w:kern w:val="0"/>
          <w:sz w:val="28"/>
          <w:szCs w:val="28"/>
          <w:lang w:eastAsia="ru-RU" w:bidi="uk-UA"/>
        </w:rPr>
        <w:t>моделей</w:t>
      </w:r>
      <w:r w:rsidRPr="00D95FDF">
        <w:rPr>
          <w:rFonts w:ascii="Times New Roman" w:eastAsia="Arial Unicode MS" w:hAnsi="Times New Roman" w:cs="Times New Roman"/>
          <w:b/>
          <w:bCs/>
          <w:color w:val="000000"/>
          <w:kern w:val="0"/>
          <w:sz w:val="28"/>
          <w:szCs w:val="28"/>
          <w:lang w:eastAsia="ru-RU" w:bidi="uk-UA"/>
        </w:rPr>
        <w:t xml:space="preserve"> </w:t>
      </w:r>
      <w:r w:rsidRPr="00D95FDF">
        <w:rPr>
          <w:rFonts w:ascii="Times New Roman" w:eastAsia="Arial Unicode MS" w:hAnsi="Times New Roman" w:cs="Times New Roman" w:hint="eastAsia"/>
          <w:b/>
          <w:bCs/>
          <w:color w:val="000000"/>
          <w:kern w:val="0"/>
          <w:sz w:val="28"/>
          <w:szCs w:val="28"/>
          <w:lang w:eastAsia="ru-RU" w:bidi="uk-UA"/>
        </w:rPr>
        <w:t>эволюции</w:t>
      </w:r>
      <w:r w:rsidRPr="00D95FDF">
        <w:rPr>
          <w:rFonts w:ascii="Times New Roman" w:eastAsia="Arial Unicode MS" w:hAnsi="Times New Roman" w:cs="Times New Roman"/>
          <w:b/>
          <w:bCs/>
          <w:color w:val="000000"/>
          <w:kern w:val="0"/>
          <w:sz w:val="28"/>
          <w:szCs w:val="28"/>
          <w:lang w:eastAsia="ru-RU" w:bidi="uk-UA"/>
        </w:rPr>
        <w:t xml:space="preserve">, </w:t>
      </w:r>
      <w:r w:rsidRPr="00D95FDF">
        <w:rPr>
          <w:rFonts w:ascii="Times New Roman" w:eastAsia="Arial Unicode MS" w:hAnsi="Times New Roman" w:cs="Times New Roman" w:hint="eastAsia"/>
          <w:b/>
          <w:bCs/>
          <w:color w:val="000000"/>
          <w:kern w:val="0"/>
          <w:sz w:val="28"/>
          <w:szCs w:val="28"/>
          <w:lang w:eastAsia="ru-RU" w:bidi="uk-UA"/>
        </w:rPr>
        <w:t>основанных</w:t>
      </w:r>
      <w:r w:rsidRPr="00D95FDF">
        <w:rPr>
          <w:rFonts w:ascii="Times New Roman" w:eastAsia="Arial Unicode MS" w:hAnsi="Times New Roman" w:cs="Times New Roman"/>
          <w:b/>
          <w:bCs/>
          <w:color w:val="000000"/>
          <w:kern w:val="0"/>
          <w:sz w:val="28"/>
          <w:szCs w:val="28"/>
          <w:lang w:eastAsia="ru-RU" w:bidi="uk-UA"/>
        </w:rPr>
        <w:t xml:space="preserve"> </w:t>
      </w:r>
      <w:r w:rsidRPr="00D95FDF">
        <w:rPr>
          <w:rFonts w:ascii="Times New Roman" w:eastAsia="Arial Unicode MS" w:hAnsi="Times New Roman" w:cs="Times New Roman" w:hint="eastAsia"/>
          <w:b/>
          <w:bCs/>
          <w:color w:val="000000"/>
          <w:kern w:val="0"/>
          <w:sz w:val="28"/>
          <w:szCs w:val="28"/>
          <w:lang w:eastAsia="ru-RU" w:bidi="uk-UA"/>
        </w:rPr>
        <w:t>на</w:t>
      </w:r>
      <w:r w:rsidRPr="00D95FDF">
        <w:rPr>
          <w:rFonts w:ascii="Times New Roman" w:eastAsia="Arial Unicode MS" w:hAnsi="Times New Roman" w:cs="Times New Roman"/>
          <w:b/>
          <w:bCs/>
          <w:color w:val="000000"/>
          <w:kern w:val="0"/>
          <w:sz w:val="28"/>
          <w:szCs w:val="28"/>
          <w:lang w:eastAsia="ru-RU" w:bidi="uk-UA"/>
        </w:rPr>
        <w:t xml:space="preserve"> </w:t>
      </w:r>
      <w:r w:rsidRPr="00D95FDF">
        <w:rPr>
          <w:rFonts w:ascii="Times New Roman" w:eastAsia="Arial Unicode MS" w:hAnsi="Times New Roman" w:cs="Times New Roman" w:hint="eastAsia"/>
          <w:b/>
          <w:bCs/>
          <w:color w:val="000000"/>
          <w:kern w:val="0"/>
          <w:sz w:val="28"/>
          <w:szCs w:val="28"/>
          <w:lang w:eastAsia="ru-RU" w:bidi="uk-UA"/>
        </w:rPr>
        <w:t>репликаторных</w:t>
      </w:r>
      <w:r w:rsidRPr="00D95FDF">
        <w:rPr>
          <w:rFonts w:ascii="Times New Roman" w:eastAsia="Arial Unicode MS" w:hAnsi="Times New Roman" w:cs="Times New Roman"/>
          <w:b/>
          <w:bCs/>
          <w:color w:val="000000"/>
          <w:kern w:val="0"/>
          <w:sz w:val="28"/>
          <w:szCs w:val="28"/>
          <w:lang w:eastAsia="ru-RU" w:bidi="uk-UA"/>
        </w:rPr>
        <w:t xml:space="preserve"> </w:t>
      </w:r>
      <w:r w:rsidRPr="00D95FDF">
        <w:rPr>
          <w:rFonts w:ascii="Times New Roman" w:eastAsia="Arial Unicode MS" w:hAnsi="Times New Roman" w:cs="Times New Roman" w:hint="eastAsia"/>
          <w:b/>
          <w:bCs/>
          <w:color w:val="000000"/>
          <w:kern w:val="0"/>
          <w:sz w:val="28"/>
          <w:szCs w:val="28"/>
          <w:lang w:eastAsia="ru-RU" w:bidi="uk-UA"/>
        </w:rPr>
        <w:t>системах</w:t>
      </w:r>
    </w:p>
    <w:p w14:paraId="5D785337" w14:textId="77777777" w:rsidR="00D95FDF" w:rsidRDefault="00D95FDF" w:rsidP="00D95FDF">
      <w:r>
        <w:rPr>
          <w:rFonts w:hint="eastAsia"/>
        </w:rPr>
        <w:t>ОГЛАВЛЕНИЕ</w:t>
      </w:r>
      <w:r>
        <w:t xml:space="preserve"> </w:t>
      </w:r>
      <w:r>
        <w:rPr>
          <w:rFonts w:hint="eastAsia"/>
        </w:rPr>
        <w:t>ДИССЕРТАЦИИ</w:t>
      </w:r>
    </w:p>
    <w:p w14:paraId="6C1D402A" w14:textId="77777777" w:rsidR="00D95FDF" w:rsidRDefault="00D95FDF" w:rsidP="00D95FDF">
      <w:r>
        <w:rPr>
          <w:rFonts w:hint="eastAsia"/>
        </w:rPr>
        <w:t>кандидат</w:t>
      </w:r>
      <w:r>
        <w:t xml:space="preserve"> </w:t>
      </w:r>
      <w:r>
        <w:rPr>
          <w:rFonts w:hint="eastAsia"/>
        </w:rPr>
        <w:t>наук</w:t>
      </w:r>
      <w:r>
        <w:t xml:space="preserve"> </w:t>
      </w:r>
      <w:r>
        <w:rPr>
          <w:rFonts w:hint="eastAsia"/>
        </w:rPr>
        <w:t>Якушкина</w:t>
      </w:r>
      <w:r>
        <w:t xml:space="preserve">, </w:t>
      </w:r>
      <w:r>
        <w:rPr>
          <w:rFonts w:hint="eastAsia"/>
        </w:rPr>
        <w:t>Татьяна</w:t>
      </w:r>
      <w:r>
        <w:t xml:space="preserve"> </w:t>
      </w:r>
      <w:r>
        <w:rPr>
          <w:rFonts w:hint="eastAsia"/>
        </w:rPr>
        <w:t>Сергеевна</w:t>
      </w:r>
    </w:p>
    <w:p w14:paraId="39338DA2" w14:textId="77777777" w:rsidR="00D95FDF" w:rsidRDefault="00D95FDF" w:rsidP="00D95FDF">
      <w:r>
        <w:rPr>
          <w:rFonts w:hint="eastAsia"/>
        </w:rPr>
        <w:t>Оглавление</w:t>
      </w:r>
    </w:p>
    <w:p w14:paraId="09CD5BCB" w14:textId="77777777" w:rsidR="00D95FDF" w:rsidRDefault="00D95FDF" w:rsidP="00D95FDF"/>
    <w:p w14:paraId="2647295A" w14:textId="77777777" w:rsidR="00D95FDF" w:rsidRDefault="00D95FDF" w:rsidP="00D95FDF">
      <w:r>
        <w:rPr>
          <w:rFonts w:hint="eastAsia"/>
        </w:rPr>
        <w:t>Введение</w:t>
      </w:r>
    </w:p>
    <w:p w14:paraId="130A3ACA" w14:textId="77777777" w:rsidR="00D95FDF" w:rsidRDefault="00D95FDF" w:rsidP="00D95FDF"/>
    <w:p w14:paraId="0A7E09BD" w14:textId="77777777" w:rsidR="00D95FDF" w:rsidRDefault="00D95FDF" w:rsidP="00D95FDF">
      <w:r>
        <w:rPr>
          <w:rFonts w:hint="eastAsia"/>
        </w:rPr>
        <w:t>Обзор</w:t>
      </w:r>
      <w:r>
        <w:t xml:space="preserve"> </w:t>
      </w:r>
      <w:r>
        <w:rPr>
          <w:rFonts w:hint="eastAsia"/>
        </w:rPr>
        <w:t>литературы</w:t>
      </w:r>
    </w:p>
    <w:p w14:paraId="20484D89" w14:textId="77777777" w:rsidR="00D95FDF" w:rsidRDefault="00D95FDF" w:rsidP="00D95FDF"/>
    <w:p w14:paraId="10D34B40" w14:textId="77777777" w:rsidR="00D95FDF" w:rsidRDefault="00D95FDF" w:rsidP="00D95FDF">
      <w:r>
        <w:rPr>
          <w:rFonts w:hint="eastAsia"/>
        </w:rPr>
        <w:t>Глава</w:t>
      </w:r>
      <w:r>
        <w:t xml:space="preserve"> 1 </w:t>
      </w:r>
      <w:r>
        <w:rPr>
          <w:rFonts w:hint="eastAsia"/>
        </w:rPr>
        <w:t>Модели</w:t>
      </w:r>
      <w:r>
        <w:t xml:space="preserve"> </w:t>
      </w:r>
      <w:r>
        <w:rPr>
          <w:rFonts w:hint="eastAsia"/>
        </w:rPr>
        <w:t>эволюции</w:t>
      </w:r>
      <w:r>
        <w:t xml:space="preserve"> </w:t>
      </w:r>
      <w:r>
        <w:rPr>
          <w:rFonts w:hint="eastAsia"/>
        </w:rPr>
        <w:t>при</w:t>
      </w:r>
      <w:r>
        <w:t xml:space="preserve"> </w:t>
      </w:r>
      <w:r>
        <w:rPr>
          <w:rFonts w:hint="eastAsia"/>
        </w:rPr>
        <w:t>наличии</w:t>
      </w:r>
      <w:r>
        <w:t xml:space="preserve"> </w:t>
      </w:r>
      <w:r>
        <w:rPr>
          <w:rFonts w:hint="eastAsia"/>
        </w:rPr>
        <w:t>гена</w:t>
      </w:r>
      <w:r>
        <w:t>-</w:t>
      </w:r>
      <w:r>
        <w:rPr>
          <w:rFonts w:hint="eastAsia"/>
        </w:rPr>
        <w:t>мутатора</w:t>
      </w:r>
    </w:p>
    <w:p w14:paraId="14FA9EDC" w14:textId="77777777" w:rsidR="00D95FDF" w:rsidRDefault="00D95FDF" w:rsidP="00D95FDF"/>
    <w:p w14:paraId="6DAD11C5" w14:textId="77777777" w:rsidR="00D95FDF" w:rsidRDefault="00D95FDF" w:rsidP="00D95FDF">
      <w:r>
        <w:t xml:space="preserve">1.1 </w:t>
      </w:r>
      <w:r>
        <w:rPr>
          <w:rFonts w:hint="eastAsia"/>
        </w:rPr>
        <w:t>Введение</w:t>
      </w:r>
    </w:p>
    <w:p w14:paraId="238FA715" w14:textId="77777777" w:rsidR="00D95FDF" w:rsidRDefault="00D95FDF" w:rsidP="00D95FDF"/>
    <w:p w14:paraId="5909957D" w14:textId="77777777" w:rsidR="00D95FDF" w:rsidRDefault="00D95FDF" w:rsidP="00D95FDF">
      <w:r>
        <w:t xml:space="preserve">1.1.1 </w:t>
      </w:r>
      <w:r>
        <w:rPr>
          <w:rFonts w:hint="eastAsia"/>
        </w:rPr>
        <w:t>Предпосылки</w:t>
      </w:r>
      <w:r>
        <w:t xml:space="preserve"> </w:t>
      </w:r>
      <w:r>
        <w:rPr>
          <w:rFonts w:hint="eastAsia"/>
        </w:rPr>
        <w:t>к</w:t>
      </w:r>
      <w:r>
        <w:t xml:space="preserve"> </w:t>
      </w:r>
      <w:r>
        <w:rPr>
          <w:rFonts w:hint="eastAsia"/>
        </w:rPr>
        <w:t>построению</w:t>
      </w:r>
      <w:r>
        <w:t xml:space="preserve"> </w:t>
      </w:r>
      <w:r>
        <w:rPr>
          <w:rFonts w:hint="eastAsia"/>
        </w:rPr>
        <w:t>модифицированных</w:t>
      </w:r>
      <w:r>
        <w:t xml:space="preserve"> </w:t>
      </w:r>
      <w:r>
        <w:rPr>
          <w:rFonts w:hint="eastAsia"/>
        </w:rPr>
        <w:t>моделей</w:t>
      </w:r>
      <w:r>
        <w:t xml:space="preserve">: </w:t>
      </w:r>
      <w:r>
        <w:rPr>
          <w:rFonts w:hint="eastAsia"/>
        </w:rPr>
        <w:t>гены</w:t>
      </w:r>
      <w:r>
        <w:t>-</w:t>
      </w:r>
      <w:r>
        <w:rPr>
          <w:rFonts w:hint="eastAsia"/>
        </w:rPr>
        <w:t>мутаторы</w:t>
      </w:r>
      <w:r>
        <w:t xml:space="preserve"> </w:t>
      </w:r>
      <w:r>
        <w:rPr>
          <w:rFonts w:hint="eastAsia"/>
        </w:rPr>
        <w:t>и</w:t>
      </w:r>
      <w:r>
        <w:t xml:space="preserve"> </w:t>
      </w:r>
      <w:r>
        <w:rPr>
          <w:rFonts w:hint="eastAsia"/>
        </w:rPr>
        <w:t>мутаторный</w:t>
      </w:r>
      <w:r>
        <w:t xml:space="preserve"> </w:t>
      </w:r>
      <w:r>
        <w:rPr>
          <w:rFonts w:hint="eastAsia"/>
        </w:rPr>
        <w:t>эффект</w:t>
      </w:r>
    </w:p>
    <w:p w14:paraId="5FB8B37A" w14:textId="77777777" w:rsidR="00D95FDF" w:rsidRDefault="00D95FDF" w:rsidP="00D95FDF"/>
    <w:p w14:paraId="4BCA2BB5" w14:textId="77777777" w:rsidR="00D95FDF" w:rsidRDefault="00D95FDF" w:rsidP="00D95FDF">
      <w:r>
        <w:t xml:space="preserve">1.1.2 </w:t>
      </w:r>
      <w:r>
        <w:rPr>
          <w:rFonts w:hint="eastAsia"/>
        </w:rPr>
        <w:t>Классические</w:t>
      </w:r>
      <w:r>
        <w:t xml:space="preserve"> </w:t>
      </w:r>
      <w:r>
        <w:rPr>
          <w:rFonts w:hint="eastAsia"/>
        </w:rPr>
        <w:t>модели</w:t>
      </w:r>
      <w:r>
        <w:t xml:space="preserve"> </w:t>
      </w:r>
      <w:r>
        <w:rPr>
          <w:rFonts w:hint="eastAsia"/>
        </w:rPr>
        <w:t>эволюции</w:t>
      </w:r>
    </w:p>
    <w:p w14:paraId="25FB972C" w14:textId="77777777" w:rsidR="00D95FDF" w:rsidRDefault="00D95FDF" w:rsidP="00D95FDF"/>
    <w:p w14:paraId="3FE33359" w14:textId="77777777" w:rsidR="00D95FDF" w:rsidRDefault="00D95FDF" w:rsidP="00D95FDF">
      <w:r>
        <w:t xml:space="preserve">1.2 </w:t>
      </w:r>
      <w:r>
        <w:rPr>
          <w:rFonts w:hint="eastAsia"/>
        </w:rPr>
        <w:t>Постановка</w:t>
      </w:r>
      <w:r>
        <w:t xml:space="preserve"> </w:t>
      </w:r>
      <w:r>
        <w:rPr>
          <w:rFonts w:hint="eastAsia"/>
        </w:rPr>
        <w:t>задачи</w:t>
      </w:r>
    </w:p>
    <w:p w14:paraId="0A35B84C" w14:textId="77777777" w:rsidR="00D95FDF" w:rsidRDefault="00D95FDF" w:rsidP="00D95FDF"/>
    <w:p w14:paraId="49EC02B7" w14:textId="77777777" w:rsidR="00D95FDF" w:rsidRDefault="00D95FDF" w:rsidP="00D95FDF">
      <w:r>
        <w:t xml:space="preserve">1.3 </w:t>
      </w:r>
      <w:r>
        <w:rPr>
          <w:rFonts w:hint="eastAsia"/>
        </w:rPr>
        <w:t>Методы</w:t>
      </w:r>
      <w:r>
        <w:t xml:space="preserve"> </w:t>
      </w:r>
      <w:r>
        <w:rPr>
          <w:rFonts w:hint="eastAsia"/>
        </w:rPr>
        <w:t>и</w:t>
      </w:r>
      <w:r>
        <w:t xml:space="preserve"> </w:t>
      </w:r>
      <w:r>
        <w:rPr>
          <w:rFonts w:hint="eastAsia"/>
        </w:rPr>
        <w:t>результаты</w:t>
      </w:r>
      <w:r>
        <w:t xml:space="preserve">: </w:t>
      </w:r>
      <w:r>
        <w:rPr>
          <w:rFonts w:hint="eastAsia"/>
        </w:rPr>
        <w:t>вычисление</w:t>
      </w:r>
      <w:r>
        <w:t xml:space="preserve"> </w:t>
      </w:r>
      <w:r>
        <w:rPr>
          <w:rFonts w:hint="eastAsia"/>
        </w:rPr>
        <w:t>стационарных</w:t>
      </w:r>
      <w:r>
        <w:t xml:space="preserve"> </w:t>
      </w:r>
      <w:r>
        <w:rPr>
          <w:rFonts w:hint="eastAsia"/>
        </w:rPr>
        <w:t>характеристик</w:t>
      </w:r>
      <w:r>
        <w:t xml:space="preserve"> </w:t>
      </w:r>
      <w:r>
        <w:rPr>
          <w:rFonts w:hint="eastAsia"/>
        </w:rPr>
        <w:t>системы</w:t>
      </w:r>
    </w:p>
    <w:p w14:paraId="7E310EC7" w14:textId="77777777" w:rsidR="00D95FDF" w:rsidRDefault="00D95FDF" w:rsidP="00D95FDF"/>
    <w:p w14:paraId="3B10E280" w14:textId="77777777" w:rsidR="00D95FDF" w:rsidRDefault="00D95FDF" w:rsidP="00D95FDF">
      <w:r>
        <w:t xml:space="preserve">1.3.1 </w:t>
      </w:r>
      <w:r>
        <w:rPr>
          <w:rFonts w:hint="eastAsia"/>
        </w:rPr>
        <w:t>Модель</w:t>
      </w:r>
      <w:r>
        <w:t xml:space="preserve"> </w:t>
      </w:r>
      <w:r>
        <w:rPr>
          <w:rFonts w:hint="eastAsia"/>
        </w:rPr>
        <w:t>Кроу</w:t>
      </w:r>
      <w:r>
        <w:t xml:space="preserve"> </w:t>
      </w:r>
      <w:r>
        <w:rPr>
          <w:rFonts w:hint="eastAsia"/>
        </w:rPr>
        <w:t>Кимуры</w:t>
      </w:r>
      <w:r>
        <w:t xml:space="preserve"> </w:t>
      </w:r>
      <w:r>
        <w:rPr>
          <w:rFonts w:hint="eastAsia"/>
        </w:rPr>
        <w:t>с</w:t>
      </w:r>
      <w:r>
        <w:t xml:space="preserve"> </w:t>
      </w:r>
      <w:r>
        <w:rPr>
          <w:rFonts w:hint="eastAsia"/>
        </w:rPr>
        <w:t>геном</w:t>
      </w:r>
      <w:r>
        <w:t>-</w:t>
      </w:r>
      <w:r>
        <w:rPr>
          <w:rFonts w:hint="eastAsia"/>
        </w:rPr>
        <w:t>мутатором</w:t>
      </w:r>
    </w:p>
    <w:p w14:paraId="11CE2C3C" w14:textId="77777777" w:rsidR="00D95FDF" w:rsidRDefault="00D95FDF" w:rsidP="00D95FDF"/>
    <w:p w14:paraId="2D83A435" w14:textId="77777777" w:rsidR="00D95FDF" w:rsidRDefault="00D95FDF" w:rsidP="00D95FDF">
      <w:r>
        <w:t xml:space="preserve">1.3.2 </w:t>
      </w:r>
      <w:r>
        <w:rPr>
          <w:rFonts w:hint="eastAsia"/>
        </w:rPr>
        <w:t>Модель</w:t>
      </w:r>
      <w:r>
        <w:t xml:space="preserve"> </w:t>
      </w:r>
      <w:r>
        <w:rPr>
          <w:rFonts w:hint="eastAsia"/>
        </w:rPr>
        <w:t>Эйгена</w:t>
      </w:r>
      <w:r>
        <w:t xml:space="preserve"> </w:t>
      </w:r>
      <w:r>
        <w:rPr>
          <w:rFonts w:hint="eastAsia"/>
        </w:rPr>
        <w:t>с</w:t>
      </w:r>
      <w:r>
        <w:t xml:space="preserve"> </w:t>
      </w:r>
      <w:r>
        <w:rPr>
          <w:rFonts w:hint="eastAsia"/>
        </w:rPr>
        <w:t>геном</w:t>
      </w:r>
      <w:r>
        <w:t>-</w:t>
      </w:r>
      <w:r>
        <w:rPr>
          <w:rFonts w:hint="eastAsia"/>
        </w:rPr>
        <w:t>мутатором</w:t>
      </w:r>
    </w:p>
    <w:p w14:paraId="2E3F57C0" w14:textId="77777777" w:rsidR="00D95FDF" w:rsidRDefault="00D95FDF" w:rsidP="00D95FDF"/>
    <w:p w14:paraId="4F163A10" w14:textId="77777777" w:rsidR="00D95FDF" w:rsidRDefault="00D95FDF" w:rsidP="00D95FDF">
      <w:r>
        <w:t xml:space="preserve">1.4 </w:t>
      </w:r>
      <w:r>
        <w:rPr>
          <w:rFonts w:hint="eastAsia"/>
        </w:rPr>
        <w:t>Методы</w:t>
      </w:r>
      <w:r>
        <w:t xml:space="preserve"> </w:t>
      </w:r>
      <w:r>
        <w:rPr>
          <w:rFonts w:hint="eastAsia"/>
        </w:rPr>
        <w:t>и</w:t>
      </w:r>
      <w:r>
        <w:t xml:space="preserve"> </w:t>
      </w:r>
      <w:r>
        <w:rPr>
          <w:rFonts w:hint="eastAsia"/>
        </w:rPr>
        <w:t>результаты</w:t>
      </w:r>
      <w:r>
        <w:t xml:space="preserve">: </w:t>
      </w:r>
      <w:r>
        <w:rPr>
          <w:rFonts w:hint="eastAsia"/>
        </w:rPr>
        <w:t>динамика</w:t>
      </w:r>
      <w:r>
        <w:t xml:space="preserve"> </w:t>
      </w:r>
      <w:r>
        <w:rPr>
          <w:rFonts w:hint="eastAsia"/>
        </w:rPr>
        <w:t>эволюционной</w:t>
      </w:r>
      <w:r>
        <w:t xml:space="preserve"> </w:t>
      </w:r>
      <w:r>
        <w:rPr>
          <w:rFonts w:hint="eastAsia"/>
        </w:rPr>
        <w:t>модели</w:t>
      </w:r>
      <w:r>
        <w:t xml:space="preserve"> </w:t>
      </w:r>
      <w:r>
        <w:rPr>
          <w:rFonts w:hint="eastAsia"/>
        </w:rPr>
        <w:t>с</w:t>
      </w:r>
      <w:r>
        <w:t xml:space="preserve"> </w:t>
      </w:r>
      <w:r>
        <w:rPr>
          <w:rFonts w:hint="eastAsia"/>
        </w:rPr>
        <w:t>геном</w:t>
      </w:r>
      <w:r>
        <w:t>-</w:t>
      </w:r>
      <w:r>
        <w:rPr>
          <w:rFonts w:hint="eastAsia"/>
        </w:rPr>
        <w:t>мутатором</w:t>
      </w:r>
    </w:p>
    <w:p w14:paraId="22BE656F" w14:textId="77777777" w:rsidR="00D95FDF" w:rsidRDefault="00D95FDF" w:rsidP="00D95FDF"/>
    <w:p w14:paraId="7D462332" w14:textId="77777777" w:rsidR="00D95FDF" w:rsidRDefault="00D95FDF" w:rsidP="00D95FDF">
      <w:r>
        <w:t xml:space="preserve">1.5 </w:t>
      </w:r>
      <w:r>
        <w:rPr>
          <w:rFonts w:hint="eastAsia"/>
        </w:rPr>
        <w:t>Заключение</w:t>
      </w:r>
      <w:r>
        <w:t xml:space="preserve"> </w:t>
      </w:r>
      <w:r>
        <w:rPr>
          <w:rFonts w:hint="eastAsia"/>
        </w:rPr>
        <w:t>к</w:t>
      </w:r>
      <w:r>
        <w:t xml:space="preserve"> </w:t>
      </w:r>
      <w:r>
        <w:rPr>
          <w:rFonts w:hint="eastAsia"/>
        </w:rPr>
        <w:t>главе</w:t>
      </w:r>
    </w:p>
    <w:p w14:paraId="06C12722" w14:textId="77777777" w:rsidR="00D95FDF" w:rsidRDefault="00D95FDF" w:rsidP="00D95FDF"/>
    <w:p w14:paraId="3B070178" w14:textId="77777777" w:rsidR="00D95FDF" w:rsidRDefault="00D95FDF" w:rsidP="00D95FDF">
      <w:r>
        <w:t xml:space="preserve">1.6 </w:t>
      </w:r>
      <w:r>
        <w:rPr>
          <w:rFonts w:hint="eastAsia"/>
        </w:rPr>
        <w:t>Основные</w:t>
      </w:r>
      <w:r>
        <w:t xml:space="preserve"> </w:t>
      </w:r>
      <w:r>
        <w:rPr>
          <w:rFonts w:hint="eastAsia"/>
        </w:rPr>
        <w:t>обозначения</w:t>
      </w:r>
    </w:p>
    <w:p w14:paraId="16D02253" w14:textId="77777777" w:rsidR="00D95FDF" w:rsidRDefault="00D95FDF" w:rsidP="00D95FDF"/>
    <w:p w14:paraId="49C199CD" w14:textId="77777777" w:rsidR="00D95FDF" w:rsidRDefault="00D95FDF" w:rsidP="00D95FDF">
      <w:r>
        <w:t xml:space="preserve">1.7 </w:t>
      </w:r>
      <w:r>
        <w:rPr>
          <w:rFonts w:hint="eastAsia"/>
        </w:rPr>
        <w:t>Таблицы</w:t>
      </w:r>
      <w:r>
        <w:t xml:space="preserve"> </w:t>
      </w:r>
      <w:r>
        <w:rPr>
          <w:rFonts w:hint="eastAsia"/>
        </w:rPr>
        <w:t>и</w:t>
      </w:r>
      <w:r>
        <w:t xml:space="preserve"> </w:t>
      </w:r>
      <w:r>
        <w:rPr>
          <w:rFonts w:hint="eastAsia"/>
        </w:rPr>
        <w:t>иллюстрации</w:t>
      </w:r>
    </w:p>
    <w:p w14:paraId="23362A89" w14:textId="77777777" w:rsidR="00D95FDF" w:rsidRDefault="00D95FDF" w:rsidP="00D95FDF"/>
    <w:p w14:paraId="700A942C" w14:textId="77777777" w:rsidR="00D95FDF" w:rsidRDefault="00D95FDF" w:rsidP="00D95FDF">
      <w:r>
        <w:rPr>
          <w:rFonts w:hint="eastAsia"/>
        </w:rPr>
        <w:t>Глава</w:t>
      </w:r>
      <w:r>
        <w:t xml:space="preserve"> 2 </w:t>
      </w:r>
      <w:r>
        <w:rPr>
          <w:rFonts w:hint="eastAsia"/>
        </w:rPr>
        <w:t>Модель</w:t>
      </w:r>
      <w:r>
        <w:t xml:space="preserve"> </w:t>
      </w:r>
      <w:r>
        <w:rPr>
          <w:rFonts w:hint="eastAsia"/>
        </w:rPr>
        <w:t>эволюции</w:t>
      </w:r>
      <w:r>
        <w:t xml:space="preserve"> </w:t>
      </w:r>
      <w:r>
        <w:rPr>
          <w:rFonts w:hint="eastAsia"/>
        </w:rPr>
        <w:t>в</w:t>
      </w:r>
      <w:r>
        <w:t xml:space="preserve"> </w:t>
      </w:r>
      <w:r>
        <w:rPr>
          <w:rFonts w:hint="eastAsia"/>
        </w:rPr>
        <w:t>теоретико</w:t>
      </w:r>
      <w:r>
        <w:t>-</w:t>
      </w:r>
      <w:r>
        <w:rPr>
          <w:rFonts w:hint="eastAsia"/>
        </w:rPr>
        <w:t>игровой</w:t>
      </w:r>
      <w:r>
        <w:t xml:space="preserve"> </w:t>
      </w:r>
      <w:r>
        <w:rPr>
          <w:rFonts w:hint="eastAsia"/>
        </w:rPr>
        <w:t>постановке</w:t>
      </w:r>
      <w:r>
        <w:t xml:space="preserve"> </w:t>
      </w:r>
      <w:r>
        <w:rPr>
          <w:rFonts w:hint="eastAsia"/>
        </w:rPr>
        <w:t>с</w:t>
      </w:r>
    </w:p>
    <w:p w14:paraId="60E343FC" w14:textId="77777777" w:rsidR="00D95FDF" w:rsidRDefault="00D95FDF" w:rsidP="00D95FDF"/>
    <w:p w14:paraId="09B3F8E3" w14:textId="77777777" w:rsidR="00D95FDF" w:rsidRDefault="00D95FDF" w:rsidP="00D95FDF">
      <w:r>
        <w:rPr>
          <w:rFonts w:hint="eastAsia"/>
        </w:rPr>
        <w:t>переменной</w:t>
      </w:r>
      <w:r>
        <w:t xml:space="preserve"> </w:t>
      </w:r>
      <w:r>
        <w:rPr>
          <w:rFonts w:hint="eastAsia"/>
        </w:rPr>
        <w:t>матрицей</w:t>
      </w:r>
      <w:r>
        <w:t xml:space="preserve"> </w:t>
      </w:r>
      <w:r>
        <w:rPr>
          <w:rFonts w:hint="eastAsia"/>
        </w:rPr>
        <w:t>выплат</w:t>
      </w:r>
    </w:p>
    <w:p w14:paraId="585FC3E0" w14:textId="77777777" w:rsidR="00D95FDF" w:rsidRDefault="00D95FDF" w:rsidP="00D95FDF"/>
    <w:p w14:paraId="6CEA570B" w14:textId="77777777" w:rsidR="00D95FDF" w:rsidRDefault="00D95FDF" w:rsidP="00D95FDF">
      <w:r>
        <w:t xml:space="preserve">2.1 </w:t>
      </w:r>
      <w:r>
        <w:rPr>
          <w:rFonts w:hint="eastAsia"/>
        </w:rPr>
        <w:t>Введение</w:t>
      </w:r>
    </w:p>
    <w:p w14:paraId="751A25B2" w14:textId="77777777" w:rsidR="00D95FDF" w:rsidRDefault="00D95FDF" w:rsidP="00D95FDF"/>
    <w:p w14:paraId="072522AA" w14:textId="77777777" w:rsidR="00D95FDF" w:rsidRDefault="00D95FDF" w:rsidP="00D95FDF">
      <w:r>
        <w:t xml:space="preserve">2.2 </w:t>
      </w:r>
      <w:r>
        <w:rPr>
          <w:rFonts w:hint="eastAsia"/>
        </w:rPr>
        <w:t>Постановка</w:t>
      </w:r>
      <w:r>
        <w:t xml:space="preserve"> </w:t>
      </w:r>
      <w:r>
        <w:rPr>
          <w:rFonts w:hint="eastAsia"/>
        </w:rPr>
        <w:t>задачи</w:t>
      </w:r>
    </w:p>
    <w:p w14:paraId="36AF971F" w14:textId="77777777" w:rsidR="00D95FDF" w:rsidRDefault="00D95FDF" w:rsidP="00D95FDF"/>
    <w:p w14:paraId="09453F0E" w14:textId="77777777" w:rsidR="00D95FDF" w:rsidRDefault="00D95FDF" w:rsidP="00D95FDF">
      <w:r>
        <w:t xml:space="preserve">2.3 </w:t>
      </w:r>
      <w:r>
        <w:rPr>
          <w:rFonts w:hint="eastAsia"/>
        </w:rPr>
        <w:t>Методы</w:t>
      </w:r>
      <w:r>
        <w:t xml:space="preserve"> </w:t>
      </w:r>
      <w:r>
        <w:rPr>
          <w:rFonts w:hint="eastAsia"/>
        </w:rPr>
        <w:t>и</w:t>
      </w:r>
      <w:r>
        <w:t xml:space="preserve"> </w:t>
      </w:r>
      <w:r>
        <w:rPr>
          <w:rFonts w:hint="eastAsia"/>
        </w:rPr>
        <w:t>результаты</w:t>
      </w:r>
    </w:p>
    <w:p w14:paraId="4090B7CE" w14:textId="77777777" w:rsidR="00D95FDF" w:rsidRDefault="00D95FDF" w:rsidP="00D95FDF"/>
    <w:p w14:paraId="0AE82AC3" w14:textId="77777777" w:rsidR="00D95FDF" w:rsidRDefault="00D95FDF" w:rsidP="00D95FDF">
      <w:r>
        <w:t xml:space="preserve">2.3.1 </w:t>
      </w:r>
      <w:r>
        <w:rPr>
          <w:rFonts w:hint="eastAsia"/>
        </w:rPr>
        <w:t>Динамика</w:t>
      </w:r>
      <w:r>
        <w:t xml:space="preserve"> </w:t>
      </w:r>
      <w:r>
        <w:rPr>
          <w:rFonts w:hint="eastAsia"/>
        </w:rPr>
        <w:t>эволюционной</w:t>
      </w:r>
      <w:r>
        <w:t xml:space="preserve"> </w:t>
      </w:r>
      <w:r>
        <w:rPr>
          <w:rFonts w:hint="eastAsia"/>
        </w:rPr>
        <w:t>модели</w:t>
      </w:r>
      <w:r>
        <w:t xml:space="preserve"> </w:t>
      </w:r>
      <w:r>
        <w:rPr>
          <w:rFonts w:hint="eastAsia"/>
        </w:rPr>
        <w:t>с</w:t>
      </w:r>
      <w:r>
        <w:t xml:space="preserve"> </w:t>
      </w:r>
      <w:r>
        <w:rPr>
          <w:rFonts w:hint="eastAsia"/>
        </w:rPr>
        <w:t>интенсивностями</w:t>
      </w:r>
      <w:r>
        <w:t xml:space="preserve"> </w:t>
      </w:r>
      <w:r>
        <w:rPr>
          <w:rFonts w:hint="eastAsia"/>
        </w:rPr>
        <w:t>перехода</w:t>
      </w:r>
      <w:r>
        <w:t xml:space="preserve"> </w:t>
      </w:r>
      <w:r>
        <w:rPr>
          <w:rFonts w:hint="eastAsia"/>
        </w:rPr>
        <w:t>общего</w:t>
      </w:r>
      <w:r>
        <w:t xml:space="preserve"> </w:t>
      </w:r>
      <w:r>
        <w:rPr>
          <w:rFonts w:hint="eastAsia"/>
        </w:rPr>
        <w:t>вида</w:t>
      </w:r>
    </w:p>
    <w:p w14:paraId="07BD34EA" w14:textId="77777777" w:rsidR="00D95FDF" w:rsidRDefault="00D95FDF" w:rsidP="00D95FDF"/>
    <w:p w14:paraId="00A39FB9" w14:textId="77777777" w:rsidR="00D95FDF" w:rsidRDefault="00D95FDF" w:rsidP="00D95FDF">
      <w:r>
        <w:t xml:space="preserve">2.3.2 </w:t>
      </w:r>
      <w:r>
        <w:rPr>
          <w:rFonts w:hint="eastAsia"/>
        </w:rPr>
        <w:t>Модель</w:t>
      </w:r>
      <w:r>
        <w:t xml:space="preserve"> </w:t>
      </w:r>
      <w:r>
        <w:rPr>
          <w:rFonts w:hint="eastAsia"/>
        </w:rPr>
        <w:t>эволюции</w:t>
      </w:r>
      <w:r>
        <w:t xml:space="preserve">, </w:t>
      </w:r>
      <w:r>
        <w:rPr>
          <w:rFonts w:hint="eastAsia"/>
        </w:rPr>
        <w:t>основанная</w:t>
      </w:r>
      <w:r>
        <w:t xml:space="preserve"> </w:t>
      </w:r>
      <w:r>
        <w:rPr>
          <w:rFonts w:hint="eastAsia"/>
        </w:rPr>
        <w:t>на</w:t>
      </w:r>
      <w:r>
        <w:t xml:space="preserve"> </w:t>
      </w:r>
      <w:r>
        <w:rPr>
          <w:rFonts w:hint="eastAsia"/>
        </w:rPr>
        <w:t>играх</w:t>
      </w:r>
      <w:r>
        <w:t xml:space="preserve"> </w:t>
      </w:r>
      <w:r>
        <w:rPr>
          <w:rFonts w:hint="eastAsia"/>
        </w:rPr>
        <w:t>в</w:t>
      </w:r>
      <w:r>
        <w:t xml:space="preserve"> </w:t>
      </w:r>
      <w:r>
        <w:rPr>
          <w:rFonts w:hint="eastAsia"/>
        </w:rPr>
        <w:t>нормальной</w:t>
      </w:r>
      <w:r>
        <w:t xml:space="preserve"> </w:t>
      </w:r>
      <w:r>
        <w:rPr>
          <w:rFonts w:hint="eastAsia"/>
        </w:rPr>
        <w:t>форме</w:t>
      </w:r>
      <w:r>
        <w:t xml:space="preserve"> 2 </w:t>
      </w:r>
      <w:r>
        <w:rPr>
          <w:rFonts w:hint="eastAsia"/>
        </w:rPr>
        <w:t>х</w:t>
      </w:r>
      <w:r>
        <w:t xml:space="preserve"> 2</w:t>
      </w:r>
    </w:p>
    <w:p w14:paraId="20331DDA" w14:textId="77777777" w:rsidR="00D95FDF" w:rsidRDefault="00D95FDF" w:rsidP="00D95FDF"/>
    <w:p w14:paraId="640CFD06" w14:textId="77777777" w:rsidR="00D95FDF" w:rsidRDefault="00D95FDF" w:rsidP="00D95FDF">
      <w:r>
        <w:t xml:space="preserve">2.4 </w:t>
      </w:r>
      <w:r>
        <w:rPr>
          <w:rFonts w:hint="eastAsia"/>
        </w:rPr>
        <w:t>Заключение</w:t>
      </w:r>
      <w:r>
        <w:t xml:space="preserve"> </w:t>
      </w:r>
      <w:r>
        <w:rPr>
          <w:rFonts w:hint="eastAsia"/>
        </w:rPr>
        <w:t>к</w:t>
      </w:r>
      <w:r>
        <w:t xml:space="preserve"> </w:t>
      </w:r>
      <w:r>
        <w:rPr>
          <w:rFonts w:hint="eastAsia"/>
        </w:rPr>
        <w:t>главе</w:t>
      </w:r>
    </w:p>
    <w:p w14:paraId="6153C9CC" w14:textId="77777777" w:rsidR="00D95FDF" w:rsidRDefault="00D95FDF" w:rsidP="00D95FDF"/>
    <w:p w14:paraId="66718DF2" w14:textId="77777777" w:rsidR="00D95FDF" w:rsidRDefault="00D95FDF" w:rsidP="00D95FDF">
      <w:r>
        <w:t xml:space="preserve">2.5 </w:t>
      </w:r>
      <w:r>
        <w:rPr>
          <w:rFonts w:hint="eastAsia"/>
        </w:rPr>
        <w:t>Основные</w:t>
      </w:r>
      <w:r>
        <w:t xml:space="preserve"> </w:t>
      </w:r>
      <w:r>
        <w:rPr>
          <w:rFonts w:hint="eastAsia"/>
        </w:rPr>
        <w:t>обозначения</w:t>
      </w:r>
    </w:p>
    <w:p w14:paraId="2D5F59E7" w14:textId="77777777" w:rsidR="00D95FDF" w:rsidRDefault="00D95FDF" w:rsidP="00D95FDF"/>
    <w:p w14:paraId="3E08B65B" w14:textId="77777777" w:rsidR="00D95FDF" w:rsidRDefault="00D95FDF" w:rsidP="00D95FDF">
      <w:r>
        <w:t xml:space="preserve">2.6 </w:t>
      </w:r>
      <w:r>
        <w:rPr>
          <w:rFonts w:hint="eastAsia"/>
        </w:rPr>
        <w:t>Иллюстрации</w:t>
      </w:r>
    </w:p>
    <w:p w14:paraId="6F4886D0" w14:textId="77777777" w:rsidR="00D95FDF" w:rsidRDefault="00D95FDF" w:rsidP="00D95FDF"/>
    <w:p w14:paraId="4C68DDE3" w14:textId="77777777" w:rsidR="00D95FDF" w:rsidRDefault="00D95FDF" w:rsidP="00D95FDF">
      <w:r>
        <w:rPr>
          <w:rFonts w:hint="eastAsia"/>
        </w:rPr>
        <w:t>Глава</w:t>
      </w:r>
      <w:r>
        <w:t xml:space="preserve"> 3 </w:t>
      </w:r>
      <w:r>
        <w:rPr>
          <w:rFonts w:hint="eastAsia"/>
        </w:rPr>
        <w:t>Распределенные</w:t>
      </w:r>
      <w:r>
        <w:t xml:space="preserve"> </w:t>
      </w:r>
      <w:r>
        <w:rPr>
          <w:rFonts w:hint="eastAsia"/>
        </w:rPr>
        <w:t>репликаторные</w:t>
      </w:r>
      <w:r>
        <w:t xml:space="preserve"> </w:t>
      </w:r>
      <w:r>
        <w:rPr>
          <w:rFonts w:hint="eastAsia"/>
        </w:rPr>
        <w:t>системы</w:t>
      </w:r>
    </w:p>
    <w:p w14:paraId="6E151EE9" w14:textId="77777777" w:rsidR="00D95FDF" w:rsidRDefault="00D95FDF" w:rsidP="00D95FDF"/>
    <w:p w14:paraId="3B4FBB7E" w14:textId="77777777" w:rsidR="00D95FDF" w:rsidRDefault="00D95FDF" w:rsidP="00D95FDF">
      <w:r>
        <w:lastRenderedPageBreak/>
        <w:t xml:space="preserve">3.1 </w:t>
      </w:r>
      <w:r>
        <w:rPr>
          <w:rFonts w:hint="eastAsia"/>
        </w:rPr>
        <w:t>Введение</w:t>
      </w:r>
    </w:p>
    <w:p w14:paraId="7CD8AB82" w14:textId="77777777" w:rsidR="00D95FDF" w:rsidRDefault="00D95FDF" w:rsidP="00D95FDF"/>
    <w:p w14:paraId="1F389928" w14:textId="77777777" w:rsidR="00D95FDF" w:rsidRDefault="00D95FDF" w:rsidP="00D95FDF">
      <w:r>
        <w:t xml:space="preserve">3.2 </w:t>
      </w:r>
      <w:r>
        <w:rPr>
          <w:rFonts w:hint="eastAsia"/>
        </w:rPr>
        <w:t>Постановка</w:t>
      </w:r>
      <w:r>
        <w:t xml:space="preserve"> </w:t>
      </w:r>
      <w:r>
        <w:rPr>
          <w:rFonts w:hint="eastAsia"/>
        </w:rPr>
        <w:t>задачи</w:t>
      </w:r>
    </w:p>
    <w:p w14:paraId="595861FB" w14:textId="77777777" w:rsidR="00D95FDF" w:rsidRDefault="00D95FDF" w:rsidP="00D95FDF"/>
    <w:p w14:paraId="2EB3BAD8" w14:textId="77777777" w:rsidR="00D95FDF" w:rsidRDefault="00D95FDF" w:rsidP="00D95FDF">
      <w:r>
        <w:t xml:space="preserve">3.3 </w:t>
      </w:r>
      <w:r>
        <w:rPr>
          <w:rFonts w:hint="eastAsia"/>
        </w:rPr>
        <w:t>Методы</w:t>
      </w:r>
      <w:r>
        <w:t xml:space="preserve"> </w:t>
      </w:r>
      <w:r>
        <w:rPr>
          <w:rFonts w:hint="eastAsia"/>
        </w:rPr>
        <w:t>и</w:t>
      </w:r>
      <w:r>
        <w:t xml:space="preserve"> </w:t>
      </w:r>
      <w:r>
        <w:rPr>
          <w:rFonts w:hint="eastAsia"/>
        </w:rPr>
        <w:t>результаты</w:t>
      </w:r>
    </w:p>
    <w:p w14:paraId="4013B015" w14:textId="77777777" w:rsidR="00D95FDF" w:rsidRDefault="00D95FDF" w:rsidP="00D95FDF"/>
    <w:p w14:paraId="4E56F7A2" w14:textId="77777777" w:rsidR="00D95FDF" w:rsidRDefault="00D95FDF" w:rsidP="00D95FDF">
      <w:r>
        <w:t xml:space="preserve">3.3.1 </w:t>
      </w:r>
      <w:r>
        <w:rPr>
          <w:rFonts w:hint="eastAsia"/>
        </w:rPr>
        <w:t>Исследование</w:t>
      </w:r>
      <w:r>
        <w:t xml:space="preserve"> </w:t>
      </w:r>
      <w:r>
        <w:rPr>
          <w:rFonts w:hint="eastAsia"/>
        </w:rPr>
        <w:t>распределенной</w:t>
      </w:r>
      <w:r>
        <w:t xml:space="preserve"> </w:t>
      </w:r>
      <w:r>
        <w:rPr>
          <w:rFonts w:hint="eastAsia"/>
        </w:rPr>
        <w:t>системы</w:t>
      </w:r>
      <w:r>
        <w:t xml:space="preserve"> </w:t>
      </w:r>
      <w:r>
        <w:rPr>
          <w:rFonts w:hint="eastAsia"/>
        </w:rPr>
        <w:t>общего</w:t>
      </w:r>
      <w:r>
        <w:t xml:space="preserve"> </w:t>
      </w:r>
      <w:r>
        <w:rPr>
          <w:rFonts w:hint="eastAsia"/>
        </w:rPr>
        <w:t>вида</w:t>
      </w:r>
    </w:p>
    <w:p w14:paraId="7966F22A" w14:textId="77777777" w:rsidR="00D95FDF" w:rsidRDefault="00D95FDF" w:rsidP="00D95FDF"/>
    <w:p w14:paraId="7D65402C" w14:textId="77777777" w:rsidR="00D95FDF" w:rsidRDefault="00D95FDF" w:rsidP="00D95FDF">
      <w:r>
        <w:t xml:space="preserve">3.3.2 </w:t>
      </w:r>
      <w:r>
        <w:rPr>
          <w:rFonts w:hint="eastAsia"/>
        </w:rPr>
        <w:t>Репликаторные</w:t>
      </w:r>
      <w:r>
        <w:t xml:space="preserve"> </w:t>
      </w:r>
      <w:r>
        <w:rPr>
          <w:rFonts w:hint="eastAsia"/>
        </w:rPr>
        <w:t>системы</w:t>
      </w:r>
      <w:r>
        <w:t xml:space="preserve"> </w:t>
      </w:r>
      <w:r>
        <w:rPr>
          <w:rFonts w:hint="eastAsia"/>
        </w:rPr>
        <w:t>с</w:t>
      </w:r>
      <w:r>
        <w:t xml:space="preserve"> </w:t>
      </w:r>
      <w:r>
        <w:rPr>
          <w:rFonts w:hint="eastAsia"/>
        </w:rPr>
        <w:t>матрицами</w:t>
      </w:r>
      <w:r>
        <w:t xml:space="preserve"> 2 </w:t>
      </w:r>
      <w:r>
        <w:rPr>
          <w:rFonts w:hint="eastAsia"/>
        </w:rPr>
        <w:t>х</w:t>
      </w:r>
      <w:r>
        <w:t xml:space="preserve"> 2:</w:t>
      </w:r>
    </w:p>
    <w:p w14:paraId="305BCF32" w14:textId="77777777" w:rsidR="00D95FDF" w:rsidRDefault="00D95FDF" w:rsidP="00D95FDF"/>
    <w:p w14:paraId="4D288AB4" w14:textId="77777777" w:rsidR="00D95FDF" w:rsidRDefault="00D95FDF" w:rsidP="00D95FDF">
      <w:r>
        <w:t xml:space="preserve">3.4 </w:t>
      </w:r>
      <w:r>
        <w:rPr>
          <w:rFonts w:hint="eastAsia"/>
        </w:rPr>
        <w:t>Заключение</w:t>
      </w:r>
      <w:r>
        <w:t xml:space="preserve"> </w:t>
      </w:r>
      <w:r>
        <w:rPr>
          <w:rFonts w:hint="eastAsia"/>
        </w:rPr>
        <w:t>к</w:t>
      </w:r>
      <w:r>
        <w:t xml:space="preserve"> </w:t>
      </w:r>
      <w:r>
        <w:rPr>
          <w:rFonts w:hint="eastAsia"/>
        </w:rPr>
        <w:t>главе</w:t>
      </w:r>
    </w:p>
    <w:p w14:paraId="275DF78E" w14:textId="77777777" w:rsidR="00D95FDF" w:rsidRDefault="00D95FDF" w:rsidP="00D95FDF"/>
    <w:p w14:paraId="5AEEC618" w14:textId="77777777" w:rsidR="00D95FDF" w:rsidRDefault="00D95FDF" w:rsidP="00D95FDF">
      <w:r>
        <w:t xml:space="preserve">3.5 </w:t>
      </w:r>
      <w:r>
        <w:rPr>
          <w:rFonts w:hint="eastAsia"/>
        </w:rPr>
        <w:t>Основные</w:t>
      </w:r>
      <w:r>
        <w:t xml:space="preserve"> </w:t>
      </w:r>
      <w:r>
        <w:rPr>
          <w:rFonts w:hint="eastAsia"/>
        </w:rPr>
        <w:t>обозначения</w:t>
      </w:r>
    </w:p>
    <w:p w14:paraId="153279D0" w14:textId="77777777" w:rsidR="00D95FDF" w:rsidRDefault="00D95FDF" w:rsidP="00D95FDF"/>
    <w:p w14:paraId="4C77D40A" w14:textId="77777777" w:rsidR="00D95FDF" w:rsidRDefault="00D95FDF" w:rsidP="00D95FDF">
      <w:r>
        <w:t xml:space="preserve">3.6 </w:t>
      </w:r>
      <w:r>
        <w:rPr>
          <w:rFonts w:hint="eastAsia"/>
        </w:rPr>
        <w:t>Иллюстрации</w:t>
      </w:r>
    </w:p>
    <w:p w14:paraId="2C0E554E" w14:textId="77777777" w:rsidR="00D95FDF" w:rsidRDefault="00D95FDF" w:rsidP="00D95FDF"/>
    <w:p w14:paraId="3CEB6ABA" w14:textId="77777777" w:rsidR="00D95FDF" w:rsidRDefault="00D95FDF" w:rsidP="00D95FDF">
      <w:r>
        <w:rPr>
          <w:rFonts w:hint="eastAsia"/>
        </w:rPr>
        <w:t>Глава</w:t>
      </w:r>
      <w:r>
        <w:t xml:space="preserve"> 4 </w:t>
      </w:r>
      <w:r>
        <w:rPr>
          <w:rFonts w:hint="eastAsia"/>
        </w:rPr>
        <w:t>Численные</w:t>
      </w:r>
      <w:r>
        <w:t xml:space="preserve"> </w:t>
      </w:r>
      <w:r>
        <w:rPr>
          <w:rFonts w:hint="eastAsia"/>
        </w:rPr>
        <w:t>методы</w:t>
      </w:r>
    </w:p>
    <w:p w14:paraId="2E6A2FCC" w14:textId="77777777" w:rsidR="00D95FDF" w:rsidRDefault="00D95FDF" w:rsidP="00D95FDF"/>
    <w:p w14:paraId="3AB870DD" w14:textId="77777777" w:rsidR="00D95FDF" w:rsidRDefault="00D95FDF" w:rsidP="00D95FDF">
      <w:r>
        <w:t xml:space="preserve">4.1 </w:t>
      </w:r>
      <w:r>
        <w:rPr>
          <w:rFonts w:hint="eastAsia"/>
        </w:rPr>
        <w:t>Постановка</w:t>
      </w:r>
      <w:r>
        <w:t xml:space="preserve"> </w:t>
      </w:r>
      <w:r>
        <w:rPr>
          <w:rFonts w:hint="eastAsia"/>
        </w:rPr>
        <w:t>задачи</w:t>
      </w:r>
    </w:p>
    <w:p w14:paraId="50CE9A43" w14:textId="77777777" w:rsidR="00D95FDF" w:rsidRDefault="00D95FDF" w:rsidP="00D95FDF"/>
    <w:p w14:paraId="2100DD39" w14:textId="77777777" w:rsidR="00D95FDF" w:rsidRDefault="00D95FDF" w:rsidP="00D95FDF">
      <w:r>
        <w:t xml:space="preserve">4.2 </w:t>
      </w:r>
      <w:r>
        <w:rPr>
          <w:rFonts w:hint="eastAsia"/>
        </w:rPr>
        <w:t>Пространственно</w:t>
      </w:r>
      <w:r>
        <w:t>-</w:t>
      </w:r>
      <w:r>
        <w:rPr>
          <w:rFonts w:hint="eastAsia"/>
        </w:rPr>
        <w:t>распределенная</w:t>
      </w:r>
      <w:r>
        <w:t xml:space="preserve"> </w:t>
      </w:r>
      <w:r>
        <w:rPr>
          <w:rFonts w:hint="eastAsia"/>
        </w:rPr>
        <w:t>модель</w:t>
      </w:r>
      <w:r>
        <w:t xml:space="preserve"> </w:t>
      </w:r>
      <w:r>
        <w:rPr>
          <w:rFonts w:hint="eastAsia"/>
        </w:rPr>
        <w:t>репликации</w:t>
      </w:r>
    </w:p>
    <w:p w14:paraId="3933A83A" w14:textId="77777777" w:rsidR="00D95FDF" w:rsidRDefault="00D95FDF" w:rsidP="00D95FDF"/>
    <w:p w14:paraId="0DC98EB7" w14:textId="77777777" w:rsidR="00D95FDF" w:rsidRDefault="00D95FDF" w:rsidP="00D95FDF">
      <w:r>
        <w:t xml:space="preserve">4.3 </w:t>
      </w:r>
      <w:r>
        <w:rPr>
          <w:rFonts w:hint="eastAsia"/>
        </w:rPr>
        <w:t>Модель</w:t>
      </w:r>
      <w:r>
        <w:t xml:space="preserve"> </w:t>
      </w:r>
      <w:r>
        <w:rPr>
          <w:rFonts w:hint="eastAsia"/>
        </w:rPr>
        <w:t>описывающая</w:t>
      </w:r>
      <w:r>
        <w:t xml:space="preserve"> </w:t>
      </w:r>
      <w:r>
        <w:rPr>
          <w:rFonts w:hint="eastAsia"/>
        </w:rPr>
        <w:t>мутаторный</w:t>
      </w:r>
      <w:r>
        <w:t xml:space="preserve"> </w:t>
      </w:r>
      <w:r>
        <w:rPr>
          <w:rFonts w:hint="eastAsia"/>
        </w:rPr>
        <w:t>эффект</w:t>
      </w:r>
    </w:p>
    <w:p w14:paraId="0874CD90" w14:textId="77777777" w:rsidR="00D95FDF" w:rsidRDefault="00D95FDF" w:rsidP="00D95FDF"/>
    <w:p w14:paraId="03FEC0F1" w14:textId="77777777" w:rsidR="00D95FDF" w:rsidRDefault="00D95FDF" w:rsidP="00D95FDF">
      <w:r>
        <w:t xml:space="preserve">4.4 </w:t>
      </w:r>
      <w:r>
        <w:rPr>
          <w:rFonts w:hint="eastAsia"/>
        </w:rPr>
        <w:t>Численные</w:t>
      </w:r>
      <w:r>
        <w:t xml:space="preserve"> </w:t>
      </w:r>
      <w:r>
        <w:rPr>
          <w:rFonts w:hint="eastAsia"/>
        </w:rPr>
        <w:t>методы</w:t>
      </w:r>
      <w:r>
        <w:t xml:space="preserve"> </w:t>
      </w:r>
      <w:r>
        <w:rPr>
          <w:rFonts w:hint="eastAsia"/>
        </w:rPr>
        <w:t>и</w:t>
      </w:r>
      <w:r>
        <w:t xml:space="preserve"> </w:t>
      </w:r>
      <w:r>
        <w:rPr>
          <w:rFonts w:hint="eastAsia"/>
        </w:rPr>
        <w:t>результаты</w:t>
      </w:r>
      <w:r>
        <w:t xml:space="preserve"> </w:t>
      </w:r>
      <w:r>
        <w:rPr>
          <w:rFonts w:hint="eastAsia"/>
        </w:rPr>
        <w:t>моделирования</w:t>
      </w:r>
    </w:p>
    <w:p w14:paraId="5F3C96CB" w14:textId="77777777" w:rsidR="00D95FDF" w:rsidRDefault="00D95FDF" w:rsidP="00D95FDF"/>
    <w:p w14:paraId="3271E142" w14:textId="77777777" w:rsidR="00D95FDF" w:rsidRDefault="00D95FDF" w:rsidP="00D95FDF">
      <w:r>
        <w:t xml:space="preserve">4.5 </w:t>
      </w:r>
      <w:r>
        <w:rPr>
          <w:rFonts w:hint="eastAsia"/>
        </w:rPr>
        <w:t>Заключение</w:t>
      </w:r>
      <w:r>
        <w:t xml:space="preserve"> </w:t>
      </w:r>
      <w:r>
        <w:rPr>
          <w:rFonts w:hint="eastAsia"/>
        </w:rPr>
        <w:t>к</w:t>
      </w:r>
      <w:r>
        <w:t xml:space="preserve"> </w:t>
      </w:r>
      <w:r>
        <w:rPr>
          <w:rFonts w:hint="eastAsia"/>
        </w:rPr>
        <w:t>главе</w:t>
      </w:r>
    </w:p>
    <w:p w14:paraId="55DB6FF3" w14:textId="77777777" w:rsidR="00D95FDF" w:rsidRDefault="00D95FDF" w:rsidP="00D95FDF"/>
    <w:p w14:paraId="5E62A859" w14:textId="77777777" w:rsidR="00D95FDF" w:rsidRDefault="00D95FDF" w:rsidP="00D95FDF">
      <w:r>
        <w:rPr>
          <w:rFonts w:hint="eastAsia"/>
        </w:rPr>
        <w:t>Заключение</w:t>
      </w:r>
    </w:p>
    <w:p w14:paraId="09E14DD4" w14:textId="77777777" w:rsidR="00D95FDF" w:rsidRDefault="00D95FDF" w:rsidP="00D95FDF"/>
    <w:p w14:paraId="23737C48" w14:textId="77777777" w:rsidR="00D95FDF" w:rsidRDefault="00D95FDF" w:rsidP="00D95FDF">
      <w:r>
        <w:rPr>
          <w:rFonts w:hint="eastAsia"/>
        </w:rPr>
        <w:t>Список</w:t>
      </w:r>
      <w:r>
        <w:t xml:space="preserve"> </w:t>
      </w:r>
      <w:r>
        <w:rPr>
          <w:rFonts w:hint="eastAsia"/>
        </w:rPr>
        <w:t>терминов</w:t>
      </w:r>
      <w:r>
        <w:t xml:space="preserve"> </w:t>
      </w:r>
      <w:r>
        <w:rPr>
          <w:rFonts w:hint="eastAsia"/>
        </w:rPr>
        <w:t>и</w:t>
      </w:r>
      <w:r>
        <w:t xml:space="preserve"> </w:t>
      </w:r>
      <w:r>
        <w:rPr>
          <w:rFonts w:hint="eastAsia"/>
        </w:rPr>
        <w:t>сокращений</w:t>
      </w:r>
    </w:p>
    <w:p w14:paraId="2073ADD3" w14:textId="77777777" w:rsidR="00D95FDF" w:rsidRDefault="00D95FDF" w:rsidP="00D95FDF"/>
    <w:p w14:paraId="10E03F10" w14:textId="77777777" w:rsidR="00D95FDF" w:rsidRDefault="00D95FDF" w:rsidP="00D95FDF">
      <w:r>
        <w:rPr>
          <w:rFonts w:hint="eastAsia"/>
        </w:rPr>
        <w:t>Список</w:t>
      </w:r>
      <w:r>
        <w:t xml:space="preserve"> </w:t>
      </w:r>
      <w:r>
        <w:rPr>
          <w:rFonts w:hint="eastAsia"/>
        </w:rPr>
        <w:t>литературы</w:t>
      </w:r>
    </w:p>
    <w:p w14:paraId="05E00043" w14:textId="77777777" w:rsidR="00D95FDF" w:rsidRDefault="00D95FDF" w:rsidP="00D95FDF"/>
    <w:p w14:paraId="7D76CDB2" w14:textId="77777777" w:rsidR="00D95FDF" w:rsidRDefault="00D95FDF" w:rsidP="00D95FDF">
      <w:r>
        <w:rPr>
          <w:rFonts w:hint="eastAsia"/>
        </w:rPr>
        <w:t>Список</w:t>
      </w:r>
      <w:r>
        <w:t xml:space="preserve"> </w:t>
      </w:r>
      <w:r>
        <w:rPr>
          <w:rFonts w:hint="eastAsia"/>
        </w:rPr>
        <w:t>иллюстраций</w:t>
      </w:r>
    </w:p>
    <w:p w14:paraId="51BE312E" w14:textId="77777777" w:rsidR="00D95FDF" w:rsidRDefault="00D95FDF" w:rsidP="00D95FDF"/>
    <w:p w14:paraId="087193F2" w14:textId="77777777" w:rsidR="00D95FDF" w:rsidRDefault="00D95FDF" w:rsidP="00D95FDF">
      <w:r>
        <w:rPr>
          <w:rFonts w:hint="eastAsia"/>
        </w:rPr>
        <w:t>Список</w:t>
      </w:r>
      <w:r>
        <w:t xml:space="preserve"> </w:t>
      </w:r>
      <w:r>
        <w:rPr>
          <w:rFonts w:hint="eastAsia"/>
        </w:rPr>
        <w:t>таблиц</w:t>
      </w:r>
    </w:p>
    <w:p w14:paraId="0845636A" w14:textId="77777777" w:rsidR="00D95FDF" w:rsidRDefault="00D95FDF" w:rsidP="00D95FDF"/>
    <w:p w14:paraId="69038B55" w14:textId="77777777" w:rsidR="00D95FDF" w:rsidRDefault="00D95FDF" w:rsidP="00D95FDF">
      <w:r>
        <w:rPr>
          <w:rFonts w:hint="eastAsia"/>
        </w:rPr>
        <w:t>Приложение</w:t>
      </w:r>
      <w:r>
        <w:t xml:space="preserve"> </w:t>
      </w:r>
      <w:r>
        <w:rPr>
          <w:rFonts w:hint="eastAsia"/>
        </w:rPr>
        <w:t>А</w:t>
      </w:r>
      <w:r>
        <w:t xml:space="preserve"> </w:t>
      </w:r>
      <w:r>
        <w:rPr>
          <w:rFonts w:hint="eastAsia"/>
        </w:rPr>
        <w:t>Численное</w:t>
      </w:r>
      <w:r>
        <w:t xml:space="preserve"> </w:t>
      </w:r>
      <w:r>
        <w:rPr>
          <w:rFonts w:hint="eastAsia"/>
        </w:rPr>
        <w:t>моделирование</w:t>
      </w:r>
      <w:r>
        <w:t xml:space="preserve"> </w:t>
      </w:r>
      <w:r>
        <w:rPr>
          <w:rFonts w:hint="eastAsia"/>
        </w:rPr>
        <w:t>и</w:t>
      </w:r>
      <w:r>
        <w:t xml:space="preserve"> </w:t>
      </w:r>
      <w:r>
        <w:rPr>
          <w:rFonts w:hint="eastAsia"/>
        </w:rPr>
        <w:t>листинги</w:t>
      </w:r>
      <w:r>
        <w:t xml:space="preserve"> </w:t>
      </w:r>
      <w:r>
        <w:rPr>
          <w:rFonts w:hint="eastAsia"/>
        </w:rPr>
        <w:t>программ</w:t>
      </w:r>
    </w:p>
    <w:p w14:paraId="48053410" w14:textId="77777777" w:rsidR="00D95FDF" w:rsidRDefault="00D95FDF" w:rsidP="00D95FDF"/>
    <w:p w14:paraId="0AAB3124" w14:textId="77777777" w:rsidR="00D95FDF" w:rsidRDefault="00D95FDF" w:rsidP="00D95FDF">
      <w:r>
        <w:rPr>
          <w:rFonts w:hint="eastAsia"/>
        </w:rPr>
        <w:t>А</w:t>
      </w:r>
      <w:r>
        <w:t xml:space="preserve">.1 </w:t>
      </w:r>
      <w:r>
        <w:rPr>
          <w:rFonts w:hint="eastAsia"/>
        </w:rPr>
        <w:t>Распределенная</w:t>
      </w:r>
      <w:r>
        <w:t xml:space="preserve"> </w:t>
      </w:r>
      <w:r>
        <w:rPr>
          <w:rFonts w:hint="eastAsia"/>
        </w:rPr>
        <w:t>система</w:t>
      </w:r>
      <w:r>
        <w:t xml:space="preserve"> </w:t>
      </w:r>
      <w:r>
        <w:rPr>
          <w:rFonts w:hint="eastAsia"/>
        </w:rPr>
        <w:t>репликаторных</w:t>
      </w:r>
      <w:r>
        <w:t xml:space="preserve"> </w:t>
      </w:r>
      <w:r>
        <w:rPr>
          <w:rFonts w:hint="eastAsia"/>
        </w:rPr>
        <w:t>уравнений</w:t>
      </w:r>
    </w:p>
    <w:p w14:paraId="6488F80F" w14:textId="77777777" w:rsidR="00D95FDF" w:rsidRDefault="00D95FDF" w:rsidP="00D95FDF"/>
    <w:p w14:paraId="062E76B8" w14:textId="75A14A50" w:rsidR="00D95FDF" w:rsidRPr="00D95FDF" w:rsidRDefault="00D95FDF" w:rsidP="00D95FDF">
      <w:r>
        <w:rPr>
          <w:rFonts w:hint="eastAsia"/>
        </w:rPr>
        <w:t>А</w:t>
      </w:r>
      <w:r>
        <w:t xml:space="preserve">.2 </w:t>
      </w:r>
      <w:r>
        <w:rPr>
          <w:rFonts w:hint="eastAsia"/>
        </w:rPr>
        <w:t>Система</w:t>
      </w:r>
      <w:r>
        <w:t xml:space="preserve"> </w:t>
      </w:r>
      <w:r>
        <w:rPr>
          <w:rFonts w:hint="eastAsia"/>
        </w:rPr>
        <w:t>репликаторных</w:t>
      </w:r>
      <w:r>
        <w:t xml:space="preserve"> </w:t>
      </w:r>
      <w:r>
        <w:rPr>
          <w:rFonts w:hint="eastAsia"/>
        </w:rPr>
        <w:t>уравнений</w:t>
      </w:r>
      <w:r>
        <w:t xml:space="preserve"> </w:t>
      </w:r>
      <w:r>
        <w:rPr>
          <w:rFonts w:hint="eastAsia"/>
        </w:rPr>
        <w:t>с</w:t>
      </w:r>
      <w:r>
        <w:t xml:space="preserve"> </w:t>
      </w:r>
      <w:r>
        <w:rPr>
          <w:rFonts w:hint="eastAsia"/>
        </w:rPr>
        <w:t>мутатор</w:t>
      </w:r>
      <w:r>
        <w:t xml:space="preserve"> </w:t>
      </w:r>
      <w:r>
        <w:rPr>
          <w:rFonts w:hint="eastAsia"/>
        </w:rPr>
        <w:t>геном</w:t>
      </w:r>
    </w:p>
    <w:sectPr w:rsidR="00D95FDF" w:rsidRPr="00D95FDF" w:rsidSect="003414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FFBB" w14:textId="77777777" w:rsidR="00341401" w:rsidRDefault="00341401">
      <w:pPr>
        <w:spacing w:after="0" w:line="240" w:lineRule="auto"/>
      </w:pPr>
      <w:r>
        <w:separator/>
      </w:r>
    </w:p>
  </w:endnote>
  <w:endnote w:type="continuationSeparator" w:id="0">
    <w:p w14:paraId="69DF7B6C" w14:textId="77777777" w:rsidR="00341401" w:rsidRDefault="0034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B213" w14:textId="77777777" w:rsidR="00341401" w:rsidRDefault="00341401"/>
    <w:p w14:paraId="41C4758B" w14:textId="77777777" w:rsidR="00341401" w:rsidRDefault="00341401"/>
    <w:p w14:paraId="28DE2C0A" w14:textId="77777777" w:rsidR="00341401" w:rsidRDefault="00341401"/>
    <w:p w14:paraId="6E4C4D9A" w14:textId="77777777" w:rsidR="00341401" w:rsidRDefault="00341401"/>
    <w:p w14:paraId="004A0236" w14:textId="77777777" w:rsidR="00341401" w:rsidRDefault="00341401"/>
    <w:p w14:paraId="32438F6F" w14:textId="77777777" w:rsidR="00341401" w:rsidRDefault="00341401"/>
    <w:p w14:paraId="64E2698B" w14:textId="77777777" w:rsidR="00341401" w:rsidRDefault="003414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627C50" wp14:editId="2747DD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87A04" w14:textId="77777777" w:rsidR="00341401" w:rsidRDefault="003414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27C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887A04" w14:textId="77777777" w:rsidR="00341401" w:rsidRDefault="003414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F7E804" w14:textId="77777777" w:rsidR="00341401" w:rsidRDefault="00341401"/>
    <w:p w14:paraId="2D8CB839" w14:textId="77777777" w:rsidR="00341401" w:rsidRDefault="00341401"/>
    <w:p w14:paraId="0A842339" w14:textId="77777777" w:rsidR="00341401" w:rsidRDefault="003414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0C72C7" wp14:editId="779BE1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2DE3" w14:textId="77777777" w:rsidR="00341401" w:rsidRDefault="00341401"/>
                          <w:p w14:paraId="1CBD2792" w14:textId="77777777" w:rsidR="00341401" w:rsidRDefault="003414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0C72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102DE3" w14:textId="77777777" w:rsidR="00341401" w:rsidRDefault="00341401"/>
                    <w:p w14:paraId="1CBD2792" w14:textId="77777777" w:rsidR="00341401" w:rsidRDefault="003414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48043F" w14:textId="77777777" w:rsidR="00341401" w:rsidRDefault="00341401"/>
    <w:p w14:paraId="07D7A3C1" w14:textId="77777777" w:rsidR="00341401" w:rsidRDefault="00341401">
      <w:pPr>
        <w:rPr>
          <w:sz w:val="2"/>
          <w:szCs w:val="2"/>
        </w:rPr>
      </w:pPr>
    </w:p>
    <w:p w14:paraId="76B1E5CC" w14:textId="77777777" w:rsidR="00341401" w:rsidRDefault="00341401"/>
    <w:p w14:paraId="21C9B647" w14:textId="77777777" w:rsidR="00341401" w:rsidRDefault="00341401">
      <w:pPr>
        <w:spacing w:after="0" w:line="240" w:lineRule="auto"/>
      </w:pPr>
    </w:p>
  </w:footnote>
  <w:footnote w:type="continuationSeparator" w:id="0">
    <w:p w14:paraId="4013C32A" w14:textId="77777777" w:rsidR="00341401" w:rsidRDefault="00341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01"/>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12801</TotalTime>
  <Pages>4</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1236</cp:revision>
  <cp:lastPrinted>2009-02-06T05:36:00Z</cp:lastPrinted>
  <dcterms:created xsi:type="dcterms:W3CDTF">2024-01-07T13:43:00Z</dcterms:created>
  <dcterms:modified xsi:type="dcterms:W3CDTF">2024-01-26T13:59:00Z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