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4011" w14:textId="03E30ED1" w:rsidR="005F596C" w:rsidRDefault="00D0254A" w:rsidP="00D0254A">
      <w:r w:rsidRPr="00D0254A">
        <w:rPr>
          <w:rFonts w:hint="eastAsia"/>
        </w:rPr>
        <w:t>Шарипова</w:t>
      </w:r>
      <w:r w:rsidRPr="00D0254A">
        <w:t xml:space="preserve"> </w:t>
      </w:r>
      <w:r w:rsidRPr="00D0254A">
        <w:rPr>
          <w:rFonts w:hint="eastAsia"/>
        </w:rPr>
        <w:t>Саодат</w:t>
      </w:r>
      <w:r w:rsidRPr="00D0254A">
        <w:t xml:space="preserve"> </w:t>
      </w:r>
      <w:r w:rsidRPr="00D0254A">
        <w:rPr>
          <w:rFonts w:hint="eastAsia"/>
        </w:rPr>
        <w:t>Сайдуллаевна</w:t>
      </w:r>
      <w:r>
        <w:t xml:space="preserve"> </w:t>
      </w:r>
      <w:r w:rsidRPr="00D0254A">
        <w:rPr>
          <w:rFonts w:hint="eastAsia"/>
        </w:rPr>
        <w:t>Приставочные</w:t>
      </w:r>
      <w:r w:rsidRPr="00D0254A">
        <w:t xml:space="preserve"> </w:t>
      </w:r>
      <w:r w:rsidRPr="00D0254A">
        <w:rPr>
          <w:rFonts w:hint="eastAsia"/>
        </w:rPr>
        <w:t>глаголы</w:t>
      </w:r>
      <w:r w:rsidRPr="00D0254A">
        <w:t xml:space="preserve"> </w:t>
      </w:r>
      <w:r w:rsidRPr="00D0254A">
        <w:rPr>
          <w:rFonts w:hint="eastAsia"/>
        </w:rPr>
        <w:t>движения</w:t>
      </w:r>
      <w:r w:rsidRPr="00D0254A">
        <w:t xml:space="preserve"> </w:t>
      </w:r>
      <w:r w:rsidRPr="00D0254A">
        <w:rPr>
          <w:rFonts w:hint="eastAsia"/>
        </w:rPr>
        <w:t>в</w:t>
      </w:r>
      <w:r w:rsidRPr="00D0254A">
        <w:t xml:space="preserve"> </w:t>
      </w:r>
      <w:r w:rsidRPr="00D0254A">
        <w:rPr>
          <w:rFonts w:hint="eastAsia"/>
        </w:rPr>
        <w:t>русском</w:t>
      </w:r>
      <w:r w:rsidRPr="00D0254A">
        <w:t xml:space="preserve"> </w:t>
      </w:r>
      <w:r w:rsidRPr="00D0254A">
        <w:rPr>
          <w:rFonts w:hint="eastAsia"/>
        </w:rPr>
        <w:t>языке</w:t>
      </w:r>
      <w:r w:rsidRPr="00D0254A">
        <w:t xml:space="preserve"> </w:t>
      </w:r>
      <w:r w:rsidRPr="00D0254A">
        <w:rPr>
          <w:rFonts w:hint="eastAsia"/>
        </w:rPr>
        <w:t>в</w:t>
      </w:r>
      <w:r w:rsidRPr="00D0254A">
        <w:t xml:space="preserve"> </w:t>
      </w:r>
      <w:r w:rsidRPr="00D0254A">
        <w:rPr>
          <w:rFonts w:hint="eastAsia"/>
        </w:rPr>
        <w:t>сопоставлении</w:t>
      </w:r>
      <w:r w:rsidRPr="00D0254A">
        <w:t xml:space="preserve"> </w:t>
      </w:r>
      <w:r w:rsidRPr="00D0254A">
        <w:rPr>
          <w:rFonts w:hint="eastAsia"/>
        </w:rPr>
        <w:t>с</w:t>
      </w:r>
      <w:r w:rsidRPr="00D0254A">
        <w:t xml:space="preserve"> </w:t>
      </w:r>
      <w:r w:rsidRPr="00D0254A">
        <w:rPr>
          <w:rFonts w:hint="eastAsia"/>
        </w:rPr>
        <w:t>таджикским</w:t>
      </w:r>
      <w:r w:rsidRPr="00D0254A">
        <w:t xml:space="preserve"> </w:t>
      </w:r>
      <w:r w:rsidRPr="00D0254A">
        <w:rPr>
          <w:rFonts w:hint="eastAsia"/>
        </w:rPr>
        <w:t>языком</w:t>
      </w:r>
    </w:p>
    <w:p w14:paraId="6A268977" w14:textId="77777777" w:rsidR="00D0254A" w:rsidRDefault="00D0254A" w:rsidP="00D0254A">
      <w:r>
        <w:rPr>
          <w:rFonts w:hint="eastAsia"/>
        </w:rPr>
        <w:t>ОГЛАВЛЕНИЕ</w:t>
      </w:r>
      <w:r>
        <w:t xml:space="preserve"> </w:t>
      </w:r>
      <w:r>
        <w:rPr>
          <w:rFonts w:hint="eastAsia"/>
        </w:rPr>
        <w:t>ДИССЕРТАЦИИ</w:t>
      </w:r>
    </w:p>
    <w:p w14:paraId="637493D6" w14:textId="77777777" w:rsidR="00D0254A" w:rsidRDefault="00D0254A" w:rsidP="00D0254A">
      <w:r>
        <w:rPr>
          <w:rFonts w:hint="eastAsia"/>
        </w:rPr>
        <w:t>кандидат</w:t>
      </w:r>
      <w:r>
        <w:t xml:space="preserve"> </w:t>
      </w:r>
      <w:r>
        <w:rPr>
          <w:rFonts w:hint="eastAsia"/>
        </w:rPr>
        <w:t>наук</w:t>
      </w:r>
      <w:r>
        <w:t xml:space="preserve"> </w:t>
      </w:r>
      <w:r>
        <w:rPr>
          <w:rFonts w:hint="eastAsia"/>
        </w:rPr>
        <w:t>Шарипова</w:t>
      </w:r>
      <w:r>
        <w:t xml:space="preserve"> </w:t>
      </w:r>
      <w:r>
        <w:rPr>
          <w:rFonts w:hint="eastAsia"/>
        </w:rPr>
        <w:t>Саодат</w:t>
      </w:r>
      <w:r>
        <w:t xml:space="preserve"> </w:t>
      </w:r>
      <w:r>
        <w:rPr>
          <w:rFonts w:hint="eastAsia"/>
        </w:rPr>
        <w:t>Сайдуллаевна</w:t>
      </w:r>
    </w:p>
    <w:p w14:paraId="0A587161" w14:textId="77777777" w:rsidR="00D0254A" w:rsidRDefault="00D0254A" w:rsidP="00D0254A">
      <w:r>
        <w:rPr>
          <w:rFonts w:hint="eastAsia"/>
        </w:rPr>
        <w:t>СОДЕРЖАНИЕ</w:t>
      </w:r>
    </w:p>
    <w:p w14:paraId="7E025AA5" w14:textId="77777777" w:rsidR="00D0254A" w:rsidRDefault="00D0254A" w:rsidP="00D0254A"/>
    <w:p w14:paraId="3B5C65ED" w14:textId="77777777" w:rsidR="00D0254A" w:rsidRDefault="00D0254A" w:rsidP="00D0254A">
      <w:r>
        <w:rPr>
          <w:rFonts w:hint="eastAsia"/>
        </w:rPr>
        <w:t>ВВЕДЕНИЕ</w:t>
      </w:r>
    </w:p>
    <w:p w14:paraId="62BF03D8" w14:textId="77777777" w:rsidR="00D0254A" w:rsidRDefault="00D0254A" w:rsidP="00D0254A"/>
    <w:p w14:paraId="55037200" w14:textId="77777777" w:rsidR="00D0254A" w:rsidRDefault="00D0254A" w:rsidP="00D0254A">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p>
    <w:p w14:paraId="00393F7F" w14:textId="77777777" w:rsidR="00D0254A" w:rsidRDefault="00D0254A" w:rsidP="00D0254A"/>
    <w:p w14:paraId="2F45A848" w14:textId="77777777" w:rsidR="00D0254A" w:rsidRDefault="00D0254A" w:rsidP="00D0254A">
      <w:r>
        <w:rPr>
          <w:rFonts w:hint="eastAsia"/>
        </w:rPr>
        <w:t>ГЛАГОЛОВ</w:t>
      </w:r>
      <w:r>
        <w:t xml:space="preserve"> </w:t>
      </w:r>
      <w:r>
        <w:rPr>
          <w:rFonts w:hint="eastAsia"/>
        </w:rPr>
        <w:t>ДВИЖЕНИЯ</w:t>
      </w:r>
    </w:p>
    <w:p w14:paraId="1E558E07" w14:textId="77777777" w:rsidR="00D0254A" w:rsidRDefault="00D0254A" w:rsidP="00D0254A"/>
    <w:p w14:paraId="5336696D" w14:textId="77777777" w:rsidR="00D0254A" w:rsidRDefault="00D0254A" w:rsidP="00D0254A">
      <w:r>
        <w:t xml:space="preserve">1.1. </w:t>
      </w:r>
      <w:r>
        <w:rPr>
          <w:rFonts w:hint="eastAsia"/>
        </w:rPr>
        <w:t>Проблемы</w:t>
      </w:r>
      <w:r>
        <w:t xml:space="preserve"> </w:t>
      </w:r>
      <w:r>
        <w:rPr>
          <w:rFonts w:hint="eastAsia"/>
        </w:rPr>
        <w:t>изучения</w:t>
      </w:r>
      <w:r>
        <w:t xml:space="preserve"> </w:t>
      </w:r>
      <w:r>
        <w:rPr>
          <w:rFonts w:hint="eastAsia"/>
        </w:rPr>
        <w:t>глаголов</w:t>
      </w:r>
      <w:r>
        <w:t xml:space="preserve"> </w:t>
      </w:r>
      <w:r>
        <w:rPr>
          <w:rFonts w:hint="eastAsia"/>
        </w:rPr>
        <w:t>движения</w:t>
      </w:r>
      <w:r>
        <w:t xml:space="preserve"> </w:t>
      </w:r>
      <w:r>
        <w:rPr>
          <w:rFonts w:hint="eastAsia"/>
        </w:rPr>
        <w:t>в</w:t>
      </w:r>
      <w:r>
        <w:t xml:space="preserve"> </w:t>
      </w:r>
      <w:r>
        <w:rPr>
          <w:rFonts w:hint="eastAsia"/>
        </w:rPr>
        <w:t>лингвистике</w:t>
      </w:r>
    </w:p>
    <w:p w14:paraId="69774DFE" w14:textId="77777777" w:rsidR="00D0254A" w:rsidRDefault="00D0254A" w:rsidP="00D0254A"/>
    <w:p w14:paraId="20F7E97C" w14:textId="77777777" w:rsidR="00D0254A" w:rsidRDefault="00D0254A" w:rsidP="00D0254A">
      <w:r>
        <w:t>1.1.1 .</w:t>
      </w:r>
      <w:r>
        <w:rPr>
          <w:rFonts w:hint="eastAsia"/>
        </w:rPr>
        <w:t>Семантическая</w:t>
      </w:r>
      <w:r>
        <w:t xml:space="preserve"> </w:t>
      </w:r>
      <w:r>
        <w:rPr>
          <w:rFonts w:hint="eastAsia"/>
        </w:rPr>
        <w:t>структура</w:t>
      </w:r>
      <w:r>
        <w:t xml:space="preserve"> </w:t>
      </w:r>
      <w:r>
        <w:rPr>
          <w:rFonts w:hint="eastAsia"/>
        </w:rPr>
        <w:t>бесприставочных</w:t>
      </w:r>
      <w:r>
        <w:t xml:space="preserve"> </w:t>
      </w:r>
      <w:r>
        <w:rPr>
          <w:rFonts w:hint="eastAsia"/>
        </w:rPr>
        <w:t>глаголов</w:t>
      </w:r>
      <w:r>
        <w:t xml:space="preserve"> </w:t>
      </w:r>
      <w:r>
        <w:rPr>
          <w:rFonts w:hint="eastAsia"/>
        </w:rPr>
        <w:t>движения</w:t>
      </w:r>
    </w:p>
    <w:p w14:paraId="61C4F636" w14:textId="77777777" w:rsidR="00D0254A" w:rsidRDefault="00D0254A" w:rsidP="00D0254A"/>
    <w:p w14:paraId="5C267059" w14:textId="77777777" w:rsidR="00D0254A" w:rsidRDefault="00D0254A" w:rsidP="00D0254A">
      <w:r>
        <w:t xml:space="preserve">1.1.2. </w:t>
      </w:r>
      <w:r>
        <w:rPr>
          <w:rFonts w:hint="eastAsia"/>
        </w:rPr>
        <w:t>Структурно</w:t>
      </w:r>
      <w:r>
        <w:t>-</w:t>
      </w:r>
      <w:r>
        <w:rPr>
          <w:rFonts w:hint="eastAsia"/>
        </w:rPr>
        <w:t>семантические</w:t>
      </w:r>
      <w:r>
        <w:t xml:space="preserve"> </w:t>
      </w:r>
      <w:r>
        <w:rPr>
          <w:rFonts w:hint="eastAsia"/>
        </w:rPr>
        <w:t>особенности</w:t>
      </w:r>
    </w:p>
    <w:p w14:paraId="49B0F467" w14:textId="77777777" w:rsidR="00D0254A" w:rsidRDefault="00D0254A" w:rsidP="00D0254A"/>
    <w:p w14:paraId="249CE6BD" w14:textId="77777777" w:rsidR="00D0254A" w:rsidRDefault="00D0254A" w:rsidP="00D0254A">
      <w:r>
        <w:rPr>
          <w:rFonts w:hint="eastAsia"/>
        </w:rPr>
        <w:t>русских</w:t>
      </w:r>
      <w:r>
        <w:t xml:space="preserve"> </w:t>
      </w:r>
      <w:r>
        <w:rPr>
          <w:rFonts w:hint="eastAsia"/>
        </w:rPr>
        <w:t>приставочных</w:t>
      </w:r>
      <w:r>
        <w:t xml:space="preserve"> </w:t>
      </w:r>
      <w:r>
        <w:rPr>
          <w:rFonts w:hint="eastAsia"/>
        </w:rPr>
        <w:t>глаголов</w:t>
      </w:r>
      <w:r>
        <w:t xml:space="preserve"> </w:t>
      </w:r>
      <w:r>
        <w:rPr>
          <w:rFonts w:hint="eastAsia"/>
        </w:rPr>
        <w:t>движения</w:t>
      </w:r>
    </w:p>
    <w:p w14:paraId="324CB9E7" w14:textId="77777777" w:rsidR="00D0254A" w:rsidRDefault="00D0254A" w:rsidP="00D0254A"/>
    <w:p w14:paraId="44849335" w14:textId="77777777" w:rsidR="00D0254A" w:rsidRDefault="00D0254A" w:rsidP="00D0254A">
      <w:r>
        <w:t xml:space="preserve">1.2. </w:t>
      </w:r>
      <w:r>
        <w:rPr>
          <w:rFonts w:hint="eastAsia"/>
        </w:rPr>
        <w:t>Лексико</w:t>
      </w:r>
      <w:r>
        <w:t>-</w:t>
      </w:r>
      <w:r>
        <w:rPr>
          <w:rFonts w:hint="eastAsia"/>
        </w:rPr>
        <w:t>семантическая</w:t>
      </w:r>
      <w:r>
        <w:t xml:space="preserve"> </w:t>
      </w:r>
      <w:r>
        <w:rPr>
          <w:rFonts w:hint="eastAsia"/>
        </w:rPr>
        <w:t>группа</w:t>
      </w:r>
      <w:r>
        <w:t xml:space="preserve"> </w:t>
      </w:r>
      <w:r>
        <w:rPr>
          <w:rFonts w:hint="eastAsia"/>
        </w:rPr>
        <w:t>глаголов</w:t>
      </w:r>
      <w:r>
        <w:t xml:space="preserve"> </w:t>
      </w:r>
      <w:r>
        <w:rPr>
          <w:rFonts w:hint="eastAsia"/>
        </w:rPr>
        <w:t>движения</w:t>
      </w:r>
      <w:r>
        <w:t xml:space="preserve"> </w:t>
      </w:r>
      <w:r>
        <w:rPr>
          <w:rFonts w:hint="eastAsia"/>
        </w:rPr>
        <w:t>таджикского</w:t>
      </w:r>
      <w:r>
        <w:t xml:space="preserve"> </w:t>
      </w:r>
      <w:r>
        <w:rPr>
          <w:rFonts w:hint="eastAsia"/>
        </w:rPr>
        <w:t>языка</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русским</w:t>
      </w:r>
    </w:p>
    <w:p w14:paraId="2D102C40" w14:textId="77777777" w:rsidR="00D0254A" w:rsidRDefault="00D0254A" w:rsidP="00D0254A"/>
    <w:p w14:paraId="607E5E7A" w14:textId="77777777" w:rsidR="00D0254A" w:rsidRDefault="00D0254A" w:rsidP="00D0254A">
      <w:r>
        <w:t xml:space="preserve">1.2.1. </w:t>
      </w:r>
      <w:r>
        <w:rPr>
          <w:rFonts w:hint="eastAsia"/>
        </w:rPr>
        <w:t>Семантика</w:t>
      </w:r>
      <w:r>
        <w:t xml:space="preserve"> </w:t>
      </w:r>
      <w:r>
        <w:rPr>
          <w:rFonts w:hint="eastAsia"/>
        </w:rPr>
        <w:t>глаголов</w:t>
      </w:r>
      <w:r>
        <w:t xml:space="preserve"> </w:t>
      </w:r>
      <w:r>
        <w:rPr>
          <w:rFonts w:hint="eastAsia"/>
        </w:rPr>
        <w:t>движения</w:t>
      </w:r>
      <w:r>
        <w:t xml:space="preserve"> </w:t>
      </w:r>
      <w:r>
        <w:rPr>
          <w:rFonts w:hint="eastAsia"/>
        </w:rPr>
        <w:t>в</w:t>
      </w:r>
      <w:r>
        <w:t xml:space="preserve"> </w:t>
      </w:r>
      <w:r>
        <w:rPr>
          <w:rFonts w:hint="eastAsia"/>
        </w:rPr>
        <w:t>таджикском</w:t>
      </w:r>
      <w:r>
        <w:t xml:space="preserve"> </w:t>
      </w:r>
      <w:r>
        <w:rPr>
          <w:rFonts w:hint="eastAsia"/>
        </w:rPr>
        <w:t>языке</w:t>
      </w:r>
    </w:p>
    <w:p w14:paraId="6AFB563E" w14:textId="77777777" w:rsidR="00D0254A" w:rsidRDefault="00D0254A" w:rsidP="00D0254A"/>
    <w:p w14:paraId="47288641" w14:textId="77777777" w:rsidR="00D0254A" w:rsidRDefault="00D0254A" w:rsidP="00D0254A">
      <w:r>
        <w:t xml:space="preserve">1.2.2. </w:t>
      </w:r>
      <w:r>
        <w:rPr>
          <w:rFonts w:hint="eastAsia"/>
        </w:rPr>
        <w:t>Структурный</w:t>
      </w:r>
      <w:r>
        <w:t xml:space="preserve"> </w:t>
      </w:r>
      <w:r>
        <w:rPr>
          <w:rFonts w:hint="eastAsia"/>
        </w:rPr>
        <w:t>анализ</w:t>
      </w:r>
      <w:r>
        <w:t xml:space="preserve"> </w:t>
      </w:r>
      <w:r>
        <w:rPr>
          <w:rFonts w:hint="eastAsia"/>
        </w:rPr>
        <w:t>таджикских</w:t>
      </w:r>
      <w:r>
        <w:t xml:space="preserve"> </w:t>
      </w:r>
      <w:r>
        <w:rPr>
          <w:rFonts w:hint="eastAsia"/>
        </w:rPr>
        <w:t>глаголов</w:t>
      </w:r>
      <w:r>
        <w:t xml:space="preserve"> </w:t>
      </w:r>
      <w:r>
        <w:rPr>
          <w:rFonts w:hint="eastAsia"/>
        </w:rPr>
        <w:t>движения</w:t>
      </w:r>
    </w:p>
    <w:p w14:paraId="78B33DA8" w14:textId="77777777" w:rsidR="00D0254A" w:rsidRDefault="00D0254A" w:rsidP="00D0254A"/>
    <w:p w14:paraId="0F515244" w14:textId="77777777" w:rsidR="00D0254A" w:rsidRDefault="00D0254A" w:rsidP="00D0254A">
      <w:r>
        <w:rPr>
          <w:rFonts w:hint="eastAsia"/>
        </w:rPr>
        <w:t>Выводы</w:t>
      </w:r>
      <w:r>
        <w:t xml:space="preserve"> </w:t>
      </w:r>
      <w:r>
        <w:rPr>
          <w:rFonts w:hint="eastAsia"/>
        </w:rPr>
        <w:t>по</w:t>
      </w:r>
      <w:r>
        <w:t xml:space="preserve"> I </w:t>
      </w:r>
      <w:r>
        <w:rPr>
          <w:rFonts w:hint="eastAsia"/>
        </w:rPr>
        <w:t>главе</w:t>
      </w:r>
    </w:p>
    <w:p w14:paraId="3DCDB479" w14:textId="77777777" w:rsidR="00D0254A" w:rsidRDefault="00D0254A" w:rsidP="00D0254A"/>
    <w:p w14:paraId="17916186" w14:textId="77777777" w:rsidR="00D0254A" w:rsidRDefault="00D0254A" w:rsidP="00D0254A">
      <w:r>
        <w:rPr>
          <w:rFonts w:hint="eastAsia"/>
        </w:rPr>
        <w:t>ГЛАВА</w:t>
      </w:r>
      <w:r>
        <w:t xml:space="preserve"> 2. </w:t>
      </w:r>
      <w:r>
        <w:rPr>
          <w:rFonts w:hint="eastAsia"/>
        </w:rPr>
        <w:t>СОПОСТАВИТЕЛЬНЫЙ</w:t>
      </w:r>
      <w:r>
        <w:t xml:space="preserve"> </w:t>
      </w:r>
      <w:r>
        <w:rPr>
          <w:rFonts w:hint="eastAsia"/>
        </w:rPr>
        <w:t>АНАЛИЗ</w:t>
      </w:r>
      <w:r>
        <w:t xml:space="preserve"> </w:t>
      </w:r>
      <w:r>
        <w:rPr>
          <w:rFonts w:hint="eastAsia"/>
        </w:rPr>
        <w:t>РУССКИХ</w:t>
      </w:r>
    </w:p>
    <w:p w14:paraId="3F5703CF" w14:textId="77777777" w:rsidR="00D0254A" w:rsidRDefault="00D0254A" w:rsidP="00D0254A"/>
    <w:p w14:paraId="0839E389" w14:textId="77777777" w:rsidR="00D0254A" w:rsidRDefault="00D0254A" w:rsidP="00D0254A">
      <w:r>
        <w:rPr>
          <w:rFonts w:hint="eastAsia"/>
        </w:rPr>
        <w:t>ПРИСТАВОЧНЫХ</w:t>
      </w:r>
      <w:r>
        <w:t xml:space="preserve"> </w:t>
      </w:r>
      <w:r>
        <w:rPr>
          <w:rFonts w:hint="eastAsia"/>
        </w:rPr>
        <w:t>ГЛАГОЛОВ</w:t>
      </w:r>
    </w:p>
    <w:p w14:paraId="2FDAAF40" w14:textId="77777777" w:rsidR="00D0254A" w:rsidRDefault="00D0254A" w:rsidP="00D0254A"/>
    <w:p w14:paraId="7381F1BB" w14:textId="77777777" w:rsidR="00D0254A" w:rsidRDefault="00D0254A" w:rsidP="00D0254A">
      <w:r>
        <w:rPr>
          <w:rFonts w:hint="eastAsia"/>
        </w:rPr>
        <w:t>ДВИЖЕНИЯ</w:t>
      </w:r>
      <w:r>
        <w:t xml:space="preserve"> </w:t>
      </w:r>
      <w:r>
        <w:rPr>
          <w:rFonts w:hint="eastAsia"/>
        </w:rPr>
        <w:t>И</w:t>
      </w:r>
      <w:r>
        <w:t xml:space="preserve"> </w:t>
      </w:r>
      <w:r>
        <w:rPr>
          <w:rFonts w:hint="eastAsia"/>
        </w:rPr>
        <w:t>ИХ</w:t>
      </w:r>
      <w:r>
        <w:t xml:space="preserve"> </w:t>
      </w:r>
      <w:r>
        <w:rPr>
          <w:rFonts w:hint="eastAsia"/>
        </w:rPr>
        <w:t>ТАДЖИКСКИХ</w:t>
      </w:r>
      <w:r>
        <w:t xml:space="preserve"> </w:t>
      </w:r>
      <w:r>
        <w:rPr>
          <w:rFonts w:hint="eastAsia"/>
        </w:rPr>
        <w:t>ЭКВИВАЛЕНТОВ</w:t>
      </w:r>
    </w:p>
    <w:p w14:paraId="5B2377B6" w14:textId="77777777" w:rsidR="00D0254A" w:rsidRDefault="00D0254A" w:rsidP="00D0254A"/>
    <w:p w14:paraId="7AB466CB" w14:textId="77777777" w:rsidR="00D0254A" w:rsidRDefault="00D0254A" w:rsidP="00D0254A">
      <w:r>
        <w:t xml:space="preserve">2.1. </w:t>
      </w:r>
      <w:r>
        <w:rPr>
          <w:rFonts w:hint="eastAsia"/>
        </w:rPr>
        <w:t>Приставочные</w:t>
      </w:r>
      <w:r>
        <w:t xml:space="preserve"> </w:t>
      </w:r>
      <w:r>
        <w:rPr>
          <w:rFonts w:hint="eastAsia"/>
        </w:rPr>
        <w:t>глаголы</w:t>
      </w:r>
      <w:r>
        <w:t xml:space="preserve"> </w:t>
      </w:r>
      <w:r>
        <w:rPr>
          <w:rFonts w:hint="eastAsia"/>
        </w:rPr>
        <w:t>движения</w:t>
      </w:r>
      <w:r>
        <w:t xml:space="preserve">, </w:t>
      </w:r>
      <w:r>
        <w:rPr>
          <w:rFonts w:hint="eastAsia"/>
        </w:rPr>
        <w:t>имеющие</w:t>
      </w:r>
      <w:r>
        <w:t xml:space="preserve"> </w:t>
      </w:r>
      <w:r>
        <w:rPr>
          <w:rFonts w:hint="eastAsia"/>
        </w:rPr>
        <w:t>центростремительную</w:t>
      </w:r>
      <w:r>
        <w:t xml:space="preserve"> </w:t>
      </w:r>
      <w:r>
        <w:rPr>
          <w:rFonts w:hint="eastAsia"/>
        </w:rPr>
        <w:t>направленность</w:t>
      </w:r>
      <w:r>
        <w:t xml:space="preserve"> </w:t>
      </w:r>
      <w:r>
        <w:rPr>
          <w:rFonts w:hint="eastAsia"/>
        </w:rPr>
        <w:t>действия</w:t>
      </w:r>
    </w:p>
    <w:p w14:paraId="75D8663D" w14:textId="77777777" w:rsidR="00D0254A" w:rsidRDefault="00D0254A" w:rsidP="00D0254A"/>
    <w:p w14:paraId="09D732F7" w14:textId="77777777" w:rsidR="00D0254A" w:rsidRDefault="00D0254A" w:rsidP="00D0254A">
      <w:r>
        <w:t xml:space="preserve">2.1.1.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приставкой</w:t>
      </w:r>
      <w:r>
        <w:t xml:space="preserve"> </w:t>
      </w:r>
      <w:r>
        <w:rPr>
          <w:rFonts w:hint="eastAsia"/>
        </w:rPr>
        <w:t>В</w:t>
      </w:r>
      <w:r>
        <w:t xml:space="preserve"> - (</w:t>
      </w:r>
      <w:r>
        <w:rPr>
          <w:rFonts w:hint="eastAsia"/>
        </w:rPr>
        <w:t>ВО</w:t>
      </w:r>
      <w:r>
        <w:t>-)</w:t>
      </w:r>
    </w:p>
    <w:p w14:paraId="1FCAEA80" w14:textId="77777777" w:rsidR="00D0254A" w:rsidRDefault="00D0254A" w:rsidP="00D0254A"/>
    <w:p w14:paraId="4692EFE4" w14:textId="77777777" w:rsidR="00D0254A" w:rsidRDefault="00D0254A" w:rsidP="00D0254A">
      <w:r>
        <w:t xml:space="preserve">2.1.2.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ПОД</w:t>
      </w:r>
      <w:r>
        <w:t xml:space="preserve"> - (</w:t>
      </w:r>
      <w:r>
        <w:rPr>
          <w:rFonts w:hint="eastAsia"/>
        </w:rPr>
        <w:t>ПОДО</w:t>
      </w:r>
      <w:r>
        <w:t>-)</w:t>
      </w:r>
    </w:p>
    <w:p w14:paraId="0E09CAEF" w14:textId="77777777" w:rsidR="00D0254A" w:rsidRDefault="00D0254A" w:rsidP="00D0254A"/>
    <w:p w14:paraId="28BAE2C8" w14:textId="77777777" w:rsidR="00D0254A" w:rsidRDefault="00D0254A" w:rsidP="00D0254A">
      <w:r>
        <w:t xml:space="preserve">2.1.3.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ПРИ</w:t>
      </w:r>
      <w:r>
        <w:t>-</w:t>
      </w:r>
    </w:p>
    <w:p w14:paraId="249ACFBA" w14:textId="77777777" w:rsidR="00D0254A" w:rsidRDefault="00D0254A" w:rsidP="00D0254A"/>
    <w:p w14:paraId="621FC778" w14:textId="77777777" w:rsidR="00D0254A" w:rsidRDefault="00D0254A" w:rsidP="00D0254A">
      <w:r>
        <w:t xml:space="preserve">2.1.4.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ЗА</w:t>
      </w:r>
      <w:r>
        <w:t>-</w:t>
      </w:r>
    </w:p>
    <w:p w14:paraId="78342992" w14:textId="77777777" w:rsidR="00D0254A" w:rsidRDefault="00D0254A" w:rsidP="00D0254A"/>
    <w:p w14:paraId="042BC439" w14:textId="77777777" w:rsidR="00D0254A" w:rsidRDefault="00D0254A" w:rsidP="00D0254A">
      <w:r>
        <w:t xml:space="preserve">2.1.5.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ДО</w:t>
      </w:r>
      <w:r>
        <w:t>-</w:t>
      </w:r>
    </w:p>
    <w:p w14:paraId="1E136DB1" w14:textId="77777777" w:rsidR="00D0254A" w:rsidRDefault="00D0254A" w:rsidP="00D0254A"/>
    <w:p w14:paraId="6A63CE81" w14:textId="77777777" w:rsidR="00D0254A" w:rsidRDefault="00D0254A" w:rsidP="00D0254A">
      <w:r>
        <w:t xml:space="preserve">2.2. </w:t>
      </w:r>
      <w:r>
        <w:rPr>
          <w:rFonts w:hint="eastAsia"/>
        </w:rPr>
        <w:t>Приставочные</w:t>
      </w:r>
      <w:r>
        <w:t xml:space="preserve"> </w:t>
      </w:r>
      <w:r>
        <w:rPr>
          <w:rFonts w:hint="eastAsia"/>
        </w:rPr>
        <w:t>глаголы</w:t>
      </w:r>
      <w:r>
        <w:t xml:space="preserve"> </w:t>
      </w:r>
      <w:r>
        <w:rPr>
          <w:rFonts w:hint="eastAsia"/>
        </w:rPr>
        <w:t>движения</w:t>
      </w:r>
      <w:r>
        <w:t xml:space="preserve">, </w:t>
      </w:r>
      <w:r>
        <w:rPr>
          <w:rFonts w:hint="eastAsia"/>
        </w:rPr>
        <w:t>имеющие</w:t>
      </w:r>
      <w:r>
        <w:t xml:space="preserve"> </w:t>
      </w:r>
      <w:r>
        <w:rPr>
          <w:rFonts w:hint="eastAsia"/>
        </w:rPr>
        <w:t>центробежную</w:t>
      </w:r>
      <w:r>
        <w:t xml:space="preserve"> </w:t>
      </w:r>
      <w:r>
        <w:rPr>
          <w:rFonts w:hint="eastAsia"/>
        </w:rPr>
        <w:t>направленность</w:t>
      </w:r>
      <w:r>
        <w:t xml:space="preserve"> </w:t>
      </w:r>
      <w:r>
        <w:rPr>
          <w:rFonts w:hint="eastAsia"/>
        </w:rPr>
        <w:t>действия</w:t>
      </w:r>
    </w:p>
    <w:p w14:paraId="11F61557" w14:textId="77777777" w:rsidR="00D0254A" w:rsidRDefault="00D0254A" w:rsidP="00D0254A"/>
    <w:p w14:paraId="289D625B" w14:textId="77777777" w:rsidR="00D0254A" w:rsidRDefault="00D0254A" w:rsidP="00D0254A">
      <w:r>
        <w:t xml:space="preserve">2.2.1.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С</w:t>
      </w:r>
      <w:r>
        <w:t xml:space="preserve"> - (</w:t>
      </w:r>
      <w:r>
        <w:rPr>
          <w:rFonts w:hint="eastAsia"/>
        </w:rPr>
        <w:t>СО</w:t>
      </w:r>
      <w:r>
        <w:t>-)</w:t>
      </w:r>
    </w:p>
    <w:p w14:paraId="38D2F5EE" w14:textId="77777777" w:rsidR="00D0254A" w:rsidRDefault="00D0254A" w:rsidP="00D0254A"/>
    <w:p w14:paraId="10318022" w14:textId="77777777" w:rsidR="00D0254A" w:rsidRDefault="00D0254A" w:rsidP="00D0254A">
      <w:r>
        <w:t xml:space="preserve">2.2.2.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ОТ</w:t>
      </w:r>
      <w:r>
        <w:t xml:space="preserve"> - (</w:t>
      </w:r>
      <w:r>
        <w:rPr>
          <w:rFonts w:hint="eastAsia"/>
        </w:rPr>
        <w:t>ОТО</w:t>
      </w:r>
      <w:r>
        <w:t>-)</w:t>
      </w:r>
    </w:p>
    <w:p w14:paraId="560D5591" w14:textId="77777777" w:rsidR="00D0254A" w:rsidRDefault="00D0254A" w:rsidP="00D0254A"/>
    <w:p w14:paraId="589884E0" w14:textId="77777777" w:rsidR="00D0254A" w:rsidRDefault="00D0254A" w:rsidP="00D0254A">
      <w:r>
        <w:lastRenderedPageBreak/>
        <w:t>4-9</w:t>
      </w:r>
    </w:p>
    <w:p w14:paraId="6E2E601C" w14:textId="77777777" w:rsidR="00D0254A" w:rsidRDefault="00D0254A" w:rsidP="00D0254A"/>
    <w:p w14:paraId="042A111B" w14:textId="77777777" w:rsidR="00D0254A" w:rsidRDefault="00D0254A" w:rsidP="00D0254A">
      <w:r>
        <w:t>10</w:t>
      </w:r>
    </w:p>
    <w:p w14:paraId="5CDEE0E5" w14:textId="77777777" w:rsidR="00D0254A" w:rsidRDefault="00D0254A" w:rsidP="00D0254A"/>
    <w:p w14:paraId="6D6691D9" w14:textId="77777777" w:rsidR="00D0254A" w:rsidRDefault="00D0254A" w:rsidP="00D0254A">
      <w:r>
        <w:t>27-40</w:t>
      </w:r>
    </w:p>
    <w:p w14:paraId="12F617D0" w14:textId="77777777" w:rsidR="00D0254A" w:rsidRDefault="00D0254A" w:rsidP="00D0254A"/>
    <w:p w14:paraId="05FC4249" w14:textId="77777777" w:rsidR="00D0254A" w:rsidRDefault="00D0254A" w:rsidP="00D0254A">
      <w:r>
        <w:t>40</w:t>
      </w:r>
    </w:p>
    <w:p w14:paraId="39879514" w14:textId="77777777" w:rsidR="00D0254A" w:rsidRDefault="00D0254A" w:rsidP="00D0254A"/>
    <w:p w14:paraId="216F00B3" w14:textId="77777777" w:rsidR="00D0254A" w:rsidRDefault="00D0254A" w:rsidP="00D0254A">
      <w:r>
        <w:t>40-51</w:t>
      </w:r>
    </w:p>
    <w:p w14:paraId="3A7AA41A" w14:textId="77777777" w:rsidR="00D0254A" w:rsidRDefault="00D0254A" w:rsidP="00D0254A"/>
    <w:p w14:paraId="0DF64174" w14:textId="77777777" w:rsidR="00D0254A" w:rsidRDefault="00D0254A" w:rsidP="00D0254A">
      <w:r>
        <w:t>72-111</w:t>
      </w:r>
    </w:p>
    <w:p w14:paraId="3B39C7F9" w14:textId="77777777" w:rsidR="00D0254A" w:rsidRDefault="00D0254A" w:rsidP="00D0254A"/>
    <w:p w14:paraId="32B96437" w14:textId="77777777" w:rsidR="00D0254A" w:rsidRDefault="00D0254A" w:rsidP="00D0254A">
      <w:r>
        <w:t>81-90</w:t>
      </w:r>
    </w:p>
    <w:p w14:paraId="0D4653C5" w14:textId="77777777" w:rsidR="00D0254A" w:rsidRDefault="00D0254A" w:rsidP="00D0254A"/>
    <w:p w14:paraId="5E087279" w14:textId="77777777" w:rsidR="00D0254A" w:rsidRDefault="00D0254A" w:rsidP="00D0254A">
      <w:r>
        <w:t>90-97</w:t>
      </w:r>
    </w:p>
    <w:p w14:paraId="051C77DC" w14:textId="77777777" w:rsidR="00D0254A" w:rsidRDefault="00D0254A" w:rsidP="00D0254A"/>
    <w:p w14:paraId="302ED59D" w14:textId="77777777" w:rsidR="00D0254A" w:rsidRDefault="00D0254A" w:rsidP="00D0254A">
      <w:r>
        <w:t>97-105</w:t>
      </w:r>
    </w:p>
    <w:p w14:paraId="0FC5C5B3" w14:textId="77777777" w:rsidR="00D0254A" w:rsidRDefault="00D0254A" w:rsidP="00D0254A"/>
    <w:p w14:paraId="313E1974" w14:textId="77777777" w:rsidR="00D0254A" w:rsidRDefault="00D0254A" w:rsidP="00D0254A">
      <w:r>
        <w:t>105-111</w:t>
      </w:r>
    </w:p>
    <w:p w14:paraId="36633E2C" w14:textId="77777777" w:rsidR="00D0254A" w:rsidRDefault="00D0254A" w:rsidP="00D0254A"/>
    <w:p w14:paraId="1854FF52" w14:textId="77777777" w:rsidR="00D0254A" w:rsidRDefault="00D0254A" w:rsidP="00D0254A">
      <w:r>
        <w:t>111-138</w:t>
      </w:r>
    </w:p>
    <w:p w14:paraId="0FD39E65" w14:textId="77777777" w:rsidR="00D0254A" w:rsidRDefault="00D0254A" w:rsidP="00D0254A"/>
    <w:p w14:paraId="4470459C" w14:textId="77777777" w:rsidR="00D0254A" w:rsidRDefault="00D0254A" w:rsidP="00D0254A">
      <w:r>
        <w:t>111-117</w:t>
      </w:r>
    </w:p>
    <w:p w14:paraId="222B3F00" w14:textId="77777777" w:rsidR="00D0254A" w:rsidRDefault="00D0254A" w:rsidP="00D0254A"/>
    <w:p w14:paraId="701CA7DB" w14:textId="77777777" w:rsidR="00D0254A" w:rsidRDefault="00D0254A" w:rsidP="00D0254A">
      <w:r>
        <w:t>118-124</w:t>
      </w:r>
    </w:p>
    <w:p w14:paraId="166079FE" w14:textId="77777777" w:rsidR="00D0254A" w:rsidRDefault="00D0254A" w:rsidP="00D0254A"/>
    <w:p w14:paraId="0E34BB73" w14:textId="77777777" w:rsidR="00D0254A" w:rsidRDefault="00D0254A" w:rsidP="00D0254A">
      <w:r>
        <w:t>124-130</w:t>
      </w:r>
    </w:p>
    <w:p w14:paraId="1807EAC5" w14:textId="77777777" w:rsidR="00D0254A" w:rsidRDefault="00D0254A" w:rsidP="00D0254A"/>
    <w:p w14:paraId="02C63FB1" w14:textId="77777777" w:rsidR="00D0254A" w:rsidRDefault="00D0254A" w:rsidP="00D0254A">
      <w:r>
        <w:t xml:space="preserve">2.2.3.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У</w:t>
      </w:r>
      <w:r>
        <w:t>-</w:t>
      </w:r>
    </w:p>
    <w:p w14:paraId="0A861EA7" w14:textId="77777777" w:rsidR="00D0254A" w:rsidRDefault="00D0254A" w:rsidP="00D0254A"/>
    <w:p w14:paraId="5652ACBC" w14:textId="77777777" w:rsidR="00D0254A" w:rsidRDefault="00D0254A" w:rsidP="00D0254A">
      <w:r>
        <w:lastRenderedPageBreak/>
        <w:t xml:space="preserve">2.2.4.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ВЫ</w:t>
      </w:r>
      <w:r>
        <w:t>-</w:t>
      </w:r>
    </w:p>
    <w:p w14:paraId="3CB97E61" w14:textId="77777777" w:rsidR="00D0254A" w:rsidRDefault="00D0254A" w:rsidP="00D0254A"/>
    <w:p w14:paraId="333234D8" w14:textId="77777777" w:rsidR="00D0254A" w:rsidRDefault="00D0254A" w:rsidP="00D0254A">
      <w:r>
        <w:t xml:space="preserve">2.3. </w:t>
      </w:r>
      <w:r>
        <w:rPr>
          <w:rFonts w:hint="eastAsia"/>
        </w:rPr>
        <w:t>Приставочные</w:t>
      </w:r>
      <w:r>
        <w:t xml:space="preserve"> </w:t>
      </w:r>
      <w:r>
        <w:rPr>
          <w:rFonts w:hint="eastAsia"/>
        </w:rPr>
        <w:t>глаголы</w:t>
      </w:r>
      <w:r>
        <w:t xml:space="preserve"> </w:t>
      </w:r>
      <w:r>
        <w:rPr>
          <w:rFonts w:hint="eastAsia"/>
        </w:rPr>
        <w:t>движения</w:t>
      </w:r>
      <w:r>
        <w:t xml:space="preserve">, </w:t>
      </w:r>
      <w:r>
        <w:rPr>
          <w:rFonts w:hint="eastAsia"/>
        </w:rPr>
        <w:t>имеющие</w:t>
      </w:r>
      <w:r>
        <w:t xml:space="preserve"> </w:t>
      </w:r>
      <w:r>
        <w:rPr>
          <w:rFonts w:hint="eastAsia"/>
        </w:rPr>
        <w:t>направленность</w:t>
      </w:r>
      <w:r>
        <w:t xml:space="preserve"> </w:t>
      </w:r>
      <w:r>
        <w:rPr>
          <w:rFonts w:hint="eastAsia"/>
        </w:rPr>
        <w:t>на</w:t>
      </w:r>
      <w:r>
        <w:t xml:space="preserve"> </w:t>
      </w:r>
      <w:r>
        <w:rPr>
          <w:rFonts w:hint="eastAsia"/>
        </w:rPr>
        <w:t>траекторию</w:t>
      </w:r>
      <w:r>
        <w:t xml:space="preserve"> </w:t>
      </w:r>
      <w:r>
        <w:rPr>
          <w:rFonts w:hint="eastAsia"/>
        </w:rPr>
        <w:t>движения</w:t>
      </w:r>
    </w:p>
    <w:p w14:paraId="282201A3" w14:textId="77777777" w:rsidR="00D0254A" w:rsidRDefault="00D0254A" w:rsidP="00D0254A"/>
    <w:p w14:paraId="3BA58269" w14:textId="77777777" w:rsidR="00D0254A" w:rsidRDefault="00D0254A" w:rsidP="00D0254A">
      <w:r>
        <w:t xml:space="preserve">2.3.1.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О</w:t>
      </w:r>
      <w:r>
        <w:t xml:space="preserve"> - (</w:t>
      </w:r>
      <w:r>
        <w:rPr>
          <w:rFonts w:hint="eastAsia"/>
        </w:rPr>
        <w:t>ОБ</w:t>
      </w:r>
      <w:r>
        <w:t xml:space="preserve">-, </w:t>
      </w:r>
      <w:r>
        <w:rPr>
          <w:rFonts w:hint="eastAsia"/>
        </w:rPr>
        <w:t>ОБО</w:t>
      </w:r>
      <w:r>
        <w:t>-)</w:t>
      </w:r>
    </w:p>
    <w:p w14:paraId="5788D8D3" w14:textId="77777777" w:rsidR="00D0254A" w:rsidRDefault="00D0254A" w:rsidP="00D0254A"/>
    <w:p w14:paraId="37F2F8F6" w14:textId="77777777" w:rsidR="00D0254A" w:rsidRDefault="00D0254A" w:rsidP="00D0254A">
      <w:r>
        <w:t xml:space="preserve">2.3.2.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r>
        <w:t xml:space="preserve"> </w:t>
      </w:r>
      <w:r>
        <w:rPr>
          <w:rFonts w:hint="eastAsia"/>
        </w:rPr>
        <w:t>с</w:t>
      </w:r>
      <w:r>
        <w:t xml:space="preserve"> </w:t>
      </w:r>
      <w:r>
        <w:rPr>
          <w:rFonts w:hint="eastAsia"/>
        </w:rPr>
        <w:t>приставкой</w:t>
      </w:r>
      <w:r>
        <w:t xml:space="preserve"> </w:t>
      </w:r>
      <w:r>
        <w:rPr>
          <w:rFonts w:hint="eastAsia"/>
        </w:rPr>
        <w:t>ПЕРЕ</w:t>
      </w:r>
      <w:r>
        <w:t>-</w:t>
      </w:r>
    </w:p>
    <w:p w14:paraId="7F45B4D4" w14:textId="77777777" w:rsidR="00D0254A" w:rsidRDefault="00D0254A" w:rsidP="00D0254A"/>
    <w:p w14:paraId="30372373" w14:textId="77777777" w:rsidR="00D0254A" w:rsidRDefault="00D0254A" w:rsidP="00D0254A">
      <w:r>
        <w:t xml:space="preserve">2.3.3. </w:t>
      </w:r>
      <w:r>
        <w:rPr>
          <w:rFonts w:hint="eastAsia"/>
        </w:rPr>
        <w:t>Семантика</w:t>
      </w:r>
      <w:r>
        <w:t xml:space="preserve">, </w:t>
      </w:r>
      <w:r>
        <w:rPr>
          <w:rFonts w:hint="eastAsia"/>
        </w:rPr>
        <w:t>валентность</w:t>
      </w:r>
      <w:r>
        <w:t xml:space="preserve"> </w:t>
      </w:r>
      <w:r>
        <w:rPr>
          <w:rFonts w:hint="eastAsia"/>
        </w:rPr>
        <w:t>и</w:t>
      </w:r>
      <w:r>
        <w:t xml:space="preserve"> </w:t>
      </w:r>
      <w:r>
        <w:rPr>
          <w:rFonts w:hint="eastAsia"/>
        </w:rPr>
        <w:t>передача</w:t>
      </w:r>
      <w:r>
        <w:t xml:space="preserve"> </w:t>
      </w:r>
      <w:r>
        <w:rPr>
          <w:rFonts w:hint="eastAsia"/>
        </w:rPr>
        <w:t>глаголов</w:t>
      </w:r>
      <w:r>
        <w:t xml:space="preserve"> </w:t>
      </w:r>
      <w:r>
        <w:rPr>
          <w:rFonts w:hint="eastAsia"/>
        </w:rPr>
        <w:t>движения</w:t>
      </w:r>
    </w:p>
    <w:p w14:paraId="4E57C51F" w14:textId="77777777" w:rsidR="00D0254A" w:rsidRDefault="00D0254A" w:rsidP="00D0254A"/>
    <w:p w14:paraId="18322801" w14:textId="77777777" w:rsidR="00D0254A" w:rsidRDefault="00D0254A" w:rsidP="00D0254A">
      <w:r>
        <w:rPr>
          <w:rFonts w:hint="eastAsia"/>
        </w:rPr>
        <w:t>с</w:t>
      </w:r>
      <w:r>
        <w:t xml:space="preserve"> </w:t>
      </w:r>
      <w:r>
        <w:rPr>
          <w:rFonts w:hint="eastAsia"/>
        </w:rPr>
        <w:t>приставкой</w:t>
      </w:r>
      <w:r>
        <w:t xml:space="preserve"> </w:t>
      </w:r>
      <w:r>
        <w:rPr>
          <w:rFonts w:hint="eastAsia"/>
        </w:rPr>
        <w:t>ПРО</w:t>
      </w:r>
      <w:r>
        <w:t>-</w:t>
      </w:r>
      <w:r>
        <w:rPr>
          <w:rFonts w:hint="eastAsia"/>
        </w:rPr>
        <w:t>Выводы</w:t>
      </w:r>
      <w:r>
        <w:t xml:space="preserve"> </w:t>
      </w:r>
      <w:r>
        <w:rPr>
          <w:rFonts w:hint="eastAsia"/>
        </w:rPr>
        <w:t>по</w:t>
      </w:r>
      <w:r>
        <w:t xml:space="preserve"> II </w:t>
      </w:r>
      <w:r>
        <w:rPr>
          <w:rFonts w:hint="eastAsia"/>
        </w:rPr>
        <w:t>главе</w:t>
      </w:r>
    </w:p>
    <w:p w14:paraId="57357DDC" w14:textId="77777777" w:rsidR="00D0254A" w:rsidRDefault="00D0254A" w:rsidP="00D0254A"/>
    <w:p w14:paraId="3A2A5669" w14:textId="77777777" w:rsidR="00D0254A" w:rsidRDefault="00D0254A" w:rsidP="00D0254A">
      <w:r>
        <w:rPr>
          <w:rFonts w:hint="eastAsia"/>
        </w:rPr>
        <w:t>ЗАКЛЮЧЕНИЕ</w:t>
      </w:r>
    </w:p>
    <w:p w14:paraId="0541CCCB" w14:textId="77777777" w:rsidR="00D0254A" w:rsidRDefault="00D0254A" w:rsidP="00D0254A"/>
    <w:p w14:paraId="485A48A2" w14:textId="77777777" w:rsidR="00D0254A" w:rsidRDefault="00D0254A" w:rsidP="00D0254A">
      <w:r>
        <w:rPr>
          <w:rFonts w:hint="eastAsia"/>
        </w:rPr>
        <w:t>БИБЛИОГРАФИЯ</w:t>
      </w:r>
    </w:p>
    <w:p w14:paraId="4AA1543B" w14:textId="77777777" w:rsidR="00D0254A" w:rsidRDefault="00D0254A" w:rsidP="00D0254A"/>
    <w:p w14:paraId="2A292C0F" w14:textId="77777777" w:rsidR="00D0254A" w:rsidRDefault="00D0254A" w:rsidP="00D0254A">
      <w:r>
        <w:rPr>
          <w:rFonts w:hint="eastAsia"/>
        </w:rPr>
        <w:t>ПРИЛОЖЕНИЕ</w:t>
      </w:r>
    </w:p>
    <w:p w14:paraId="088C0003" w14:textId="77777777" w:rsidR="00D0254A" w:rsidRDefault="00D0254A" w:rsidP="00D0254A"/>
    <w:p w14:paraId="7DE92E48" w14:textId="77777777" w:rsidR="00D0254A" w:rsidRDefault="00D0254A" w:rsidP="00D0254A">
      <w:r>
        <w:t>130-138</w:t>
      </w:r>
    </w:p>
    <w:p w14:paraId="75A16D06" w14:textId="77777777" w:rsidR="00D0254A" w:rsidRDefault="00D0254A" w:rsidP="00D0254A"/>
    <w:p w14:paraId="4CE07C89" w14:textId="77777777" w:rsidR="00D0254A" w:rsidRDefault="00D0254A" w:rsidP="00D0254A">
      <w:r>
        <w:t>139-158</w:t>
      </w:r>
    </w:p>
    <w:p w14:paraId="5B166943" w14:textId="77777777" w:rsidR="00D0254A" w:rsidRDefault="00D0254A" w:rsidP="00D0254A"/>
    <w:p w14:paraId="05D112D9" w14:textId="77777777" w:rsidR="00D0254A" w:rsidRDefault="00D0254A" w:rsidP="00D0254A">
      <w:r>
        <w:t>139-143</w:t>
      </w:r>
    </w:p>
    <w:p w14:paraId="40CCCAB3" w14:textId="77777777" w:rsidR="00D0254A" w:rsidRDefault="00D0254A" w:rsidP="00D0254A"/>
    <w:p w14:paraId="0B8913E4" w14:textId="77777777" w:rsidR="00D0254A" w:rsidRDefault="00D0254A" w:rsidP="00D0254A">
      <w:r>
        <w:t>144-150</w:t>
      </w:r>
    </w:p>
    <w:p w14:paraId="24CCC3A8" w14:textId="77777777" w:rsidR="00D0254A" w:rsidRDefault="00D0254A" w:rsidP="00D0254A"/>
    <w:p w14:paraId="20FBAC8B" w14:textId="5E7AD5DA" w:rsidR="00D0254A" w:rsidRPr="00D0254A" w:rsidRDefault="00D0254A" w:rsidP="00D0254A">
      <w:r>
        <w:t>150-157</w:t>
      </w:r>
    </w:p>
    <w:sectPr w:rsidR="00D0254A" w:rsidRPr="00D0254A" w:rsidSect="002D3C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FBE5" w14:textId="77777777" w:rsidR="002D3C69" w:rsidRDefault="002D3C69">
      <w:pPr>
        <w:spacing w:after="0" w:line="240" w:lineRule="auto"/>
      </w:pPr>
      <w:r>
        <w:separator/>
      </w:r>
    </w:p>
  </w:endnote>
  <w:endnote w:type="continuationSeparator" w:id="0">
    <w:p w14:paraId="3C0FBEDB" w14:textId="77777777" w:rsidR="002D3C69" w:rsidRDefault="002D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1B0C" w14:textId="77777777" w:rsidR="002D3C69" w:rsidRDefault="002D3C69"/>
    <w:p w14:paraId="10A95775" w14:textId="77777777" w:rsidR="002D3C69" w:rsidRDefault="002D3C69"/>
    <w:p w14:paraId="4B8CCA8B" w14:textId="77777777" w:rsidR="002D3C69" w:rsidRDefault="002D3C69"/>
    <w:p w14:paraId="73430252" w14:textId="77777777" w:rsidR="002D3C69" w:rsidRDefault="002D3C69"/>
    <w:p w14:paraId="6CBCFD18" w14:textId="77777777" w:rsidR="002D3C69" w:rsidRDefault="002D3C69"/>
    <w:p w14:paraId="294684EB" w14:textId="77777777" w:rsidR="002D3C69" w:rsidRDefault="002D3C69"/>
    <w:p w14:paraId="11660750" w14:textId="77777777" w:rsidR="002D3C69" w:rsidRDefault="002D3C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591A8" wp14:editId="5A81AD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837B" w14:textId="77777777" w:rsidR="002D3C69" w:rsidRDefault="002D3C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591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64837B" w14:textId="77777777" w:rsidR="002D3C69" w:rsidRDefault="002D3C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336AC" w14:textId="77777777" w:rsidR="002D3C69" w:rsidRDefault="002D3C69"/>
    <w:p w14:paraId="51C51736" w14:textId="77777777" w:rsidR="002D3C69" w:rsidRDefault="002D3C69"/>
    <w:p w14:paraId="11184B56" w14:textId="77777777" w:rsidR="002D3C69" w:rsidRDefault="002D3C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E9EEAD" wp14:editId="18764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5D74" w14:textId="77777777" w:rsidR="002D3C69" w:rsidRDefault="002D3C69"/>
                          <w:p w14:paraId="17860907" w14:textId="77777777" w:rsidR="002D3C69" w:rsidRDefault="002D3C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9EE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D85D74" w14:textId="77777777" w:rsidR="002D3C69" w:rsidRDefault="002D3C69"/>
                    <w:p w14:paraId="17860907" w14:textId="77777777" w:rsidR="002D3C69" w:rsidRDefault="002D3C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ED81D" w14:textId="77777777" w:rsidR="002D3C69" w:rsidRDefault="002D3C69"/>
    <w:p w14:paraId="1085C161" w14:textId="77777777" w:rsidR="002D3C69" w:rsidRDefault="002D3C69">
      <w:pPr>
        <w:rPr>
          <w:sz w:val="2"/>
          <w:szCs w:val="2"/>
        </w:rPr>
      </w:pPr>
    </w:p>
    <w:p w14:paraId="76586EFE" w14:textId="77777777" w:rsidR="002D3C69" w:rsidRDefault="002D3C69"/>
    <w:p w14:paraId="39A6EE6D" w14:textId="77777777" w:rsidR="002D3C69" w:rsidRDefault="002D3C69">
      <w:pPr>
        <w:spacing w:after="0" w:line="240" w:lineRule="auto"/>
      </w:pPr>
    </w:p>
  </w:footnote>
  <w:footnote w:type="continuationSeparator" w:id="0">
    <w:p w14:paraId="538F5E64" w14:textId="77777777" w:rsidR="002D3C69" w:rsidRDefault="002D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C69"/>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47719</TotalTime>
  <Pages>4</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cp:revision>
  <cp:lastPrinted>2009-02-06T05:36:00Z</cp:lastPrinted>
  <dcterms:created xsi:type="dcterms:W3CDTF">2024-01-07T13:43:00Z</dcterms:created>
  <dcterms:modified xsi:type="dcterms:W3CDTF">2024-03-22T20:09:00Z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