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F51F4" w14:textId="42864937" w:rsidR="00D23F6D" w:rsidRDefault="00B8346E" w:rsidP="00B8346E">
      <w:r w:rsidRPr="00B8346E">
        <w:rPr>
          <w:rFonts w:hint="eastAsia"/>
        </w:rPr>
        <w:t>Магафуров</w:t>
      </w:r>
      <w:r w:rsidRPr="00B8346E">
        <w:t xml:space="preserve"> </w:t>
      </w:r>
      <w:r w:rsidRPr="00B8346E">
        <w:rPr>
          <w:rFonts w:hint="eastAsia"/>
        </w:rPr>
        <w:t>Руслан</w:t>
      </w:r>
      <w:r w:rsidRPr="00B8346E">
        <w:t xml:space="preserve"> </w:t>
      </w:r>
      <w:r w:rsidRPr="00B8346E">
        <w:rPr>
          <w:rFonts w:hint="eastAsia"/>
        </w:rPr>
        <w:t>Жамилевич</w:t>
      </w:r>
      <w:r>
        <w:rPr>
          <w:rFonts w:hint="cs"/>
        </w:rPr>
        <w:t xml:space="preserve"> </w:t>
      </w:r>
      <w:r w:rsidRPr="00B8346E">
        <w:rPr>
          <w:rFonts w:hint="eastAsia"/>
        </w:rPr>
        <w:t>Разработка</w:t>
      </w:r>
      <w:r w:rsidRPr="00B8346E">
        <w:t xml:space="preserve"> </w:t>
      </w:r>
      <w:r w:rsidRPr="00B8346E">
        <w:rPr>
          <w:rFonts w:hint="eastAsia"/>
        </w:rPr>
        <w:t>методики</w:t>
      </w:r>
      <w:r w:rsidRPr="00B8346E">
        <w:t xml:space="preserve"> </w:t>
      </w:r>
      <w:r w:rsidRPr="00B8346E">
        <w:rPr>
          <w:rFonts w:hint="eastAsia"/>
        </w:rPr>
        <w:t>испытания</w:t>
      </w:r>
      <w:r w:rsidRPr="00B8346E">
        <w:t xml:space="preserve"> </w:t>
      </w:r>
      <w:r w:rsidRPr="00B8346E">
        <w:rPr>
          <w:rFonts w:hint="eastAsia"/>
        </w:rPr>
        <w:t>форсунок</w:t>
      </w:r>
      <w:r w:rsidRPr="00B8346E">
        <w:t xml:space="preserve"> </w:t>
      </w:r>
      <w:r w:rsidRPr="00B8346E">
        <w:rPr>
          <w:rFonts w:hint="eastAsia"/>
        </w:rPr>
        <w:t>автотракторных</w:t>
      </w:r>
      <w:r w:rsidRPr="00B8346E">
        <w:t xml:space="preserve"> </w:t>
      </w:r>
      <w:r w:rsidRPr="00B8346E">
        <w:rPr>
          <w:rFonts w:hint="eastAsia"/>
        </w:rPr>
        <w:t>дизелей</w:t>
      </w:r>
      <w:r w:rsidRPr="00B8346E">
        <w:t xml:space="preserve"> </w:t>
      </w:r>
      <w:r w:rsidRPr="00B8346E">
        <w:rPr>
          <w:rFonts w:hint="eastAsia"/>
        </w:rPr>
        <w:t>с</w:t>
      </w:r>
      <w:r w:rsidRPr="00B8346E">
        <w:t xml:space="preserve"> </w:t>
      </w:r>
      <w:r w:rsidRPr="00B8346E">
        <w:rPr>
          <w:rFonts w:hint="eastAsia"/>
        </w:rPr>
        <w:t>электронным</w:t>
      </w:r>
      <w:r w:rsidRPr="00B8346E">
        <w:t xml:space="preserve"> </w:t>
      </w:r>
      <w:r w:rsidRPr="00B8346E">
        <w:rPr>
          <w:rFonts w:hint="eastAsia"/>
        </w:rPr>
        <w:t>управлением</w:t>
      </w:r>
    </w:p>
    <w:p w14:paraId="67C46BE9" w14:textId="77777777" w:rsidR="00B8346E" w:rsidRDefault="00B8346E" w:rsidP="00B8346E">
      <w:r>
        <w:rPr>
          <w:rFonts w:hint="eastAsia"/>
        </w:rPr>
        <w:t>ОГЛАВЛЕНИЕ</w:t>
      </w:r>
      <w:r>
        <w:t xml:space="preserve"> </w:t>
      </w:r>
      <w:r>
        <w:rPr>
          <w:rFonts w:hint="eastAsia"/>
        </w:rPr>
        <w:t>ДИССЕРТАЦИИ</w:t>
      </w:r>
    </w:p>
    <w:p w14:paraId="756CC0A1" w14:textId="77777777" w:rsidR="00B8346E" w:rsidRDefault="00B8346E" w:rsidP="00B8346E">
      <w:r>
        <w:rPr>
          <w:rFonts w:hint="eastAsia"/>
        </w:rPr>
        <w:t>кандидат</w:t>
      </w:r>
      <w:r>
        <w:t xml:space="preserve"> </w:t>
      </w:r>
      <w:r>
        <w:rPr>
          <w:rFonts w:hint="eastAsia"/>
        </w:rPr>
        <w:t>наук</w:t>
      </w:r>
      <w:r>
        <w:t xml:space="preserve"> </w:t>
      </w:r>
      <w:r>
        <w:rPr>
          <w:rFonts w:hint="eastAsia"/>
        </w:rPr>
        <w:t>Магафуров</w:t>
      </w:r>
      <w:r>
        <w:t xml:space="preserve"> </w:t>
      </w:r>
      <w:r>
        <w:rPr>
          <w:rFonts w:hint="eastAsia"/>
        </w:rPr>
        <w:t>Руслан</w:t>
      </w:r>
      <w:r>
        <w:t xml:space="preserve"> </w:t>
      </w:r>
      <w:r>
        <w:rPr>
          <w:rFonts w:hint="eastAsia"/>
        </w:rPr>
        <w:t>Жамилевич</w:t>
      </w:r>
    </w:p>
    <w:p w14:paraId="6826CB69" w14:textId="77777777" w:rsidR="00B8346E" w:rsidRDefault="00B8346E" w:rsidP="00B8346E">
      <w:r>
        <w:rPr>
          <w:rFonts w:hint="eastAsia"/>
        </w:rPr>
        <w:t>ВВЕДЕНИЕ</w:t>
      </w:r>
    </w:p>
    <w:p w14:paraId="33565CC7" w14:textId="77777777" w:rsidR="00B8346E" w:rsidRDefault="00B8346E" w:rsidP="00B8346E"/>
    <w:p w14:paraId="13320BC6" w14:textId="77777777" w:rsidR="00B8346E" w:rsidRDefault="00B8346E" w:rsidP="00B8346E">
      <w:r>
        <w:t xml:space="preserve">1 </w:t>
      </w:r>
      <w:r>
        <w:rPr>
          <w:rFonts w:hint="eastAsia"/>
        </w:rPr>
        <w:t>АНАЛИЗ</w:t>
      </w:r>
      <w:r>
        <w:t xml:space="preserve"> </w:t>
      </w:r>
      <w:r>
        <w:rPr>
          <w:rFonts w:hint="eastAsia"/>
        </w:rPr>
        <w:t>СОСТОЯНИЯ</w:t>
      </w:r>
      <w:r>
        <w:t xml:space="preserve"> </w:t>
      </w:r>
      <w:r>
        <w:rPr>
          <w:rFonts w:hint="eastAsia"/>
        </w:rPr>
        <w:t>ВОПРОСА</w:t>
      </w:r>
      <w:r>
        <w:t xml:space="preserve"> </w:t>
      </w:r>
      <w:r>
        <w:rPr>
          <w:rFonts w:hint="eastAsia"/>
        </w:rPr>
        <w:t>И</w:t>
      </w:r>
      <w:r>
        <w:t xml:space="preserve"> </w:t>
      </w:r>
      <w:r>
        <w:rPr>
          <w:rFonts w:hint="eastAsia"/>
        </w:rPr>
        <w:t>ПОСТАНОВКА</w:t>
      </w:r>
      <w:r>
        <w:t xml:space="preserve"> </w:t>
      </w:r>
      <w:r>
        <w:rPr>
          <w:rFonts w:hint="eastAsia"/>
        </w:rPr>
        <w:t>ЗАДАЧ</w:t>
      </w:r>
      <w:r>
        <w:t xml:space="preserve"> </w:t>
      </w:r>
      <w:r>
        <w:rPr>
          <w:rFonts w:hint="eastAsia"/>
        </w:rPr>
        <w:t>ИССЛЕДОВАНИЯ</w:t>
      </w:r>
    </w:p>
    <w:p w14:paraId="01FA575E" w14:textId="77777777" w:rsidR="00B8346E" w:rsidRDefault="00B8346E" w:rsidP="00B8346E"/>
    <w:p w14:paraId="7BF6599B" w14:textId="77777777" w:rsidR="00B8346E" w:rsidRDefault="00B8346E" w:rsidP="00B8346E">
      <w:r>
        <w:t xml:space="preserve">1.1 </w:t>
      </w:r>
      <w:r>
        <w:rPr>
          <w:rFonts w:hint="eastAsia"/>
        </w:rPr>
        <w:t>Основные</w:t>
      </w:r>
      <w:r>
        <w:t xml:space="preserve"> </w:t>
      </w:r>
      <w:r>
        <w:rPr>
          <w:rFonts w:hint="eastAsia"/>
        </w:rPr>
        <w:t>показатели</w:t>
      </w:r>
      <w:r>
        <w:t xml:space="preserve"> </w:t>
      </w:r>
      <w:r>
        <w:rPr>
          <w:rFonts w:hint="eastAsia"/>
        </w:rPr>
        <w:t>работы</w:t>
      </w:r>
      <w:r>
        <w:t xml:space="preserve"> </w:t>
      </w:r>
      <w:r>
        <w:rPr>
          <w:rFonts w:hint="eastAsia"/>
        </w:rPr>
        <w:t>топливной</w:t>
      </w:r>
      <w:r>
        <w:t xml:space="preserve"> </w:t>
      </w:r>
      <w:r>
        <w:rPr>
          <w:rFonts w:hint="eastAsia"/>
        </w:rPr>
        <w:t>аппаратуры</w:t>
      </w:r>
      <w:r>
        <w:t xml:space="preserve"> </w:t>
      </w:r>
      <w:r>
        <w:rPr>
          <w:rFonts w:hint="eastAsia"/>
        </w:rPr>
        <w:t>автотракторных</w:t>
      </w:r>
      <w:r>
        <w:t xml:space="preserve"> </w:t>
      </w:r>
      <w:r>
        <w:rPr>
          <w:rFonts w:hint="eastAsia"/>
        </w:rPr>
        <w:t>дизелей</w:t>
      </w:r>
    </w:p>
    <w:p w14:paraId="34D892D0" w14:textId="77777777" w:rsidR="00B8346E" w:rsidRDefault="00B8346E" w:rsidP="00B8346E"/>
    <w:p w14:paraId="7384F792" w14:textId="77777777" w:rsidR="00B8346E" w:rsidRDefault="00B8346E" w:rsidP="00B8346E">
      <w:r>
        <w:t xml:space="preserve">1.2 </w:t>
      </w:r>
      <w:r>
        <w:rPr>
          <w:rFonts w:hint="eastAsia"/>
        </w:rPr>
        <w:t>Особенности</w:t>
      </w:r>
      <w:r>
        <w:t xml:space="preserve"> </w:t>
      </w:r>
      <w:r>
        <w:rPr>
          <w:rFonts w:hint="eastAsia"/>
        </w:rPr>
        <w:t>рабочего</w:t>
      </w:r>
      <w:r>
        <w:t xml:space="preserve"> </w:t>
      </w:r>
      <w:r>
        <w:rPr>
          <w:rFonts w:hint="eastAsia"/>
        </w:rPr>
        <w:t>процесса</w:t>
      </w:r>
      <w:r>
        <w:t xml:space="preserve"> </w:t>
      </w:r>
      <w:r>
        <w:rPr>
          <w:rFonts w:hint="eastAsia"/>
        </w:rPr>
        <w:t>электроуправляемых</w:t>
      </w:r>
      <w:r>
        <w:t xml:space="preserve"> </w:t>
      </w:r>
      <w:r>
        <w:rPr>
          <w:rFonts w:hint="eastAsia"/>
        </w:rPr>
        <w:t>ТПС</w:t>
      </w:r>
    </w:p>
    <w:p w14:paraId="4F1A9D37" w14:textId="77777777" w:rsidR="00B8346E" w:rsidRDefault="00B8346E" w:rsidP="00B8346E"/>
    <w:p w14:paraId="4B0E2684" w14:textId="77777777" w:rsidR="00B8346E" w:rsidRDefault="00B8346E" w:rsidP="00B8346E">
      <w:r>
        <w:t xml:space="preserve">1.3 </w:t>
      </w:r>
      <w:r>
        <w:rPr>
          <w:rFonts w:hint="eastAsia"/>
        </w:rPr>
        <w:t>Методы</w:t>
      </w:r>
      <w:r>
        <w:t xml:space="preserve"> </w:t>
      </w:r>
      <w:r>
        <w:rPr>
          <w:rFonts w:hint="eastAsia"/>
        </w:rPr>
        <w:t>испытаний</w:t>
      </w:r>
      <w:r>
        <w:t xml:space="preserve"> </w:t>
      </w:r>
      <w:r>
        <w:rPr>
          <w:rFonts w:hint="eastAsia"/>
        </w:rPr>
        <w:t>форсунок</w:t>
      </w:r>
      <w:r>
        <w:t xml:space="preserve"> </w:t>
      </w:r>
      <w:r>
        <w:rPr>
          <w:rFonts w:hint="eastAsia"/>
        </w:rPr>
        <w:t>с</w:t>
      </w:r>
      <w:r>
        <w:t xml:space="preserve"> </w:t>
      </w:r>
      <w:r>
        <w:rPr>
          <w:rFonts w:hint="eastAsia"/>
        </w:rPr>
        <w:t>электронным</w:t>
      </w:r>
      <w:r>
        <w:t xml:space="preserve"> </w:t>
      </w:r>
      <w:r>
        <w:rPr>
          <w:rFonts w:hint="eastAsia"/>
        </w:rPr>
        <w:t>управлением</w:t>
      </w:r>
    </w:p>
    <w:p w14:paraId="78E86021" w14:textId="77777777" w:rsidR="00B8346E" w:rsidRDefault="00B8346E" w:rsidP="00B8346E"/>
    <w:p w14:paraId="05BCCB73" w14:textId="77777777" w:rsidR="00B8346E" w:rsidRDefault="00B8346E" w:rsidP="00B8346E">
      <w:r>
        <w:t xml:space="preserve">1.4 </w:t>
      </w:r>
      <w:r>
        <w:rPr>
          <w:rFonts w:hint="eastAsia"/>
        </w:rPr>
        <w:t>Устройства</w:t>
      </w:r>
      <w:r>
        <w:t xml:space="preserve"> </w:t>
      </w:r>
      <w:r>
        <w:rPr>
          <w:rFonts w:hint="eastAsia"/>
        </w:rPr>
        <w:t>для</w:t>
      </w:r>
      <w:r>
        <w:t xml:space="preserve"> </w:t>
      </w:r>
      <w:r>
        <w:rPr>
          <w:rFonts w:hint="eastAsia"/>
        </w:rPr>
        <w:t>оценки</w:t>
      </w:r>
      <w:r>
        <w:t xml:space="preserve"> </w:t>
      </w:r>
      <w:r>
        <w:rPr>
          <w:rFonts w:hint="eastAsia"/>
        </w:rPr>
        <w:t>закона</w:t>
      </w:r>
      <w:r>
        <w:t xml:space="preserve"> </w:t>
      </w:r>
      <w:r>
        <w:rPr>
          <w:rFonts w:hint="eastAsia"/>
        </w:rPr>
        <w:t>топливоподачи</w:t>
      </w:r>
    </w:p>
    <w:p w14:paraId="36D5BF30" w14:textId="77777777" w:rsidR="00B8346E" w:rsidRDefault="00B8346E" w:rsidP="00B8346E"/>
    <w:p w14:paraId="4114680F" w14:textId="77777777" w:rsidR="00B8346E" w:rsidRDefault="00B8346E" w:rsidP="00B8346E">
      <w:r>
        <w:t xml:space="preserve">1.5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исследования</w:t>
      </w:r>
    </w:p>
    <w:p w14:paraId="46E8D633" w14:textId="77777777" w:rsidR="00B8346E" w:rsidRDefault="00B8346E" w:rsidP="00B8346E"/>
    <w:p w14:paraId="6D6E38B1" w14:textId="77777777" w:rsidR="00B8346E" w:rsidRDefault="00B8346E" w:rsidP="00B8346E">
      <w:r>
        <w:t xml:space="preserve">2 </w:t>
      </w:r>
      <w:r>
        <w:rPr>
          <w:rFonts w:hint="eastAsia"/>
        </w:rPr>
        <w:t>ТЕОРЕТИЧЕСКОЕ</w:t>
      </w:r>
      <w:r>
        <w:t xml:space="preserve"> </w:t>
      </w:r>
      <w:r>
        <w:rPr>
          <w:rFonts w:hint="eastAsia"/>
        </w:rPr>
        <w:t>ОБОСНОВАНИЕ</w:t>
      </w:r>
      <w:r>
        <w:t xml:space="preserve"> </w:t>
      </w:r>
      <w:r>
        <w:rPr>
          <w:rFonts w:hint="eastAsia"/>
        </w:rPr>
        <w:t>МЕТОДИКИ</w:t>
      </w:r>
      <w:r>
        <w:t xml:space="preserve"> </w:t>
      </w:r>
      <w:r>
        <w:rPr>
          <w:rFonts w:hint="eastAsia"/>
        </w:rPr>
        <w:t>ИСПЫТАНИЯ</w:t>
      </w:r>
      <w:r>
        <w:t xml:space="preserve"> </w:t>
      </w:r>
      <w:r>
        <w:rPr>
          <w:rFonts w:hint="eastAsia"/>
        </w:rPr>
        <w:t>ФОРСУНОК</w:t>
      </w:r>
      <w:r>
        <w:t xml:space="preserve"> </w:t>
      </w:r>
      <w:r>
        <w:rPr>
          <w:rFonts w:hint="eastAsia"/>
        </w:rPr>
        <w:t>С</w:t>
      </w:r>
      <w:r>
        <w:t xml:space="preserve"> </w:t>
      </w:r>
      <w:r>
        <w:rPr>
          <w:rFonts w:hint="eastAsia"/>
        </w:rPr>
        <w:t>ЭЛЕКТРОННЫМ</w:t>
      </w:r>
      <w:r>
        <w:t xml:space="preserve"> </w:t>
      </w:r>
      <w:r>
        <w:rPr>
          <w:rFonts w:hint="eastAsia"/>
        </w:rPr>
        <w:t>УПРАВЛЕНИЕМ</w:t>
      </w:r>
    </w:p>
    <w:p w14:paraId="3881DA28" w14:textId="77777777" w:rsidR="00B8346E" w:rsidRDefault="00B8346E" w:rsidP="00B8346E"/>
    <w:p w14:paraId="689B141C" w14:textId="77777777" w:rsidR="00B8346E" w:rsidRDefault="00B8346E" w:rsidP="00B8346E">
      <w:r>
        <w:t xml:space="preserve">2.1 </w:t>
      </w:r>
      <w:r>
        <w:rPr>
          <w:rFonts w:hint="eastAsia"/>
        </w:rPr>
        <w:t>Совершенствование</w:t>
      </w:r>
      <w:r>
        <w:t xml:space="preserve"> </w:t>
      </w:r>
      <w:r>
        <w:rPr>
          <w:rFonts w:hint="eastAsia"/>
        </w:rPr>
        <w:t>методики</w:t>
      </w:r>
      <w:r>
        <w:t xml:space="preserve"> </w:t>
      </w:r>
      <w:r>
        <w:rPr>
          <w:rFonts w:hint="eastAsia"/>
        </w:rPr>
        <w:t>испытания</w:t>
      </w:r>
      <w:r>
        <w:t xml:space="preserve"> </w:t>
      </w:r>
      <w:r>
        <w:rPr>
          <w:rFonts w:hint="eastAsia"/>
        </w:rPr>
        <w:t>форсунок</w:t>
      </w:r>
      <w:r>
        <w:t xml:space="preserve"> </w:t>
      </w:r>
      <w:r>
        <w:rPr>
          <w:rFonts w:hint="eastAsia"/>
        </w:rPr>
        <w:t>с</w:t>
      </w:r>
      <w:r>
        <w:t xml:space="preserve"> </w:t>
      </w:r>
      <w:r>
        <w:rPr>
          <w:rFonts w:hint="eastAsia"/>
        </w:rPr>
        <w:t>электронным</w:t>
      </w:r>
      <w:r>
        <w:t xml:space="preserve"> </w:t>
      </w:r>
      <w:r>
        <w:rPr>
          <w:rFonts w:hint="eastAsia"/>
        </w:rPr>
        <w:t>управлением</w:t>
      </w:r>
    </w:p>
    <w:p w14:paraId="205F5F60" w14:textId="77777777" w:rsidR="00B8346E" w:rsidRDefault="00B8346E" w:rsidP="00B8346E"/>
    <w:p w14:paraId="05DA9A41" w14:textId="77777777" w:rsidR="00B8346E" w:rsidRDefault="00B8346E" w:rsidP="00B8346E">
      <w:r>
        <w:t xml:space="preserve">2.2 </w:t>
      </w:r>
      <w:r>
        <w:rPr>
          <w:rFonts w:hint="eastAsia"/>
        </w:rPr>
        <w:t>Разработка</w:t>
      </w:r>
      <w:r>
        <w:t xml:space="preserve"> </w:t>
      </w:r>
      <w:r>
        <w:rPr>
          <w:rFonts w:hint="eastAsia"/>
        </w:rPr>
        <w:t>измерительного</w:t>
      </w:r>
      <w:r>
        <w:t xml:space="preserve"> </w:t>
      </w:r>
      <w:r>
        <w:rPr>
          <w:rFonts w:hint="eastAsia"/>
        </w:rPr>
        <w:t>модуля</w:t>
      </w:r>
      <w:r>
        <w:t xml:space="preserve"> </w:t>
      </w:r>
      <w:r>
        <w:rPr>
          <w:rFonts w:hint="eastAsia"/>
        </w:rPr>
        <w:t>и</w:t>
      </w:r>
      <w:r>
        <w:t xml:space="preserve"> </w:t>
      </w:r>
      <w:r>
        <w:rPr>
          <w:rFonts w:hint="eastAsia"/>
        </w:rPr>
        <w:t>информационная</w:t>
      </w:r>
      <w:r>
        <w:t xml:space="preserve"> </w:t>
      </w:r>
      <w:r>
        <w:rPr>
          <w:rFonts w:hint="eastAsia"/>
        </w:rPr>
        <w:t>модель</w:t>
      </w:r>
      <w:r>
        <w:t xml:space="preserve"> </w:t>
      </w:r>
      <w:r>
        <w:rPr>
          <w:rFonts w:hint="eastAsia"/>
        </w:rPr>
        <w:t>процесса</w:t>
      </w:r>
      <w:r>
        <w:t xml:space="preserve"> </w:t>
      </w:r>
      <w:r>
        <w:rPr>
          <w:rFonts w:hint="eastAsia"/>
        </w:rPr>
        <w:t>его</w:t>
      </w:r>
      <w:r>
        <w:t xml:space="preserve"> </w:t>
      </w:r>
      <w:r>
        <w:rPr>
          <w:rFonts w:hint="eastAsia"/>
        </w:rPr>
        <w:t>работы</w:t>
      </w:r>
    </w:p>
    <w:p w14:paraId="2E5C61D1" w14:textId="77777777" w:rsidR="00B8346E" w:rsidRDefault="00B8346E" w:rsidP="00B8346E"/>
    <w:p w14:paraId="29215D3A" w14:textId="77777777" w:rsidR="00B8346E" w:rsidRDefault="00B8346E" w:rsidP="00B8346E">
      <w:r>
        <w:t xml:space="preserve">2.3 </w:t>
      </w:r>
      <w:r>
        <w:rPr>
          <w:rFonts w:hint="eastAsia"/>
        </w:rPr>
        <w:t>Гидродинамическая</w:t>
      </w:r>
      <w:r>
        <w:t xml:space="preserve"> </w:t>
      </w:r>
      <w:r>
        <w:rPr>
          <w:rFonts w:hint="eastAsia"/>
        </w:rPr>
        <w:t>модель</w:t>
      </w:r>
      <w:r>
        <w:t xml:space="preserve"> </w:t>
      </w:r>
      <w:r>
        <w:rPr>
          <w:rFonts w:hint="eastAsia"/>
        </w:rPr>
        <w:t>процесса</w:t>
      </w:r>
      <w:r>
        <w:t xml:space="preserve"> </w:t>
      </w:r>
      <w:r>
        <w:rPr>
          <w:rFonts w:hint="eastAsia"/>
        </w:rPr>
        <w:t>движения</w:t>
      </w:r>
      <w:r>
        <w:t xml:space="preserve"> </w:t>
      </w:r>
      <w:r>
        <w:rPr>
          <w:rFonts w:hint="eastAsia"/>
        </w:rPr>
        <w:t>жидкости</w:t>
      </w:r>
      <w:r>
        <w:t xml:space="preserve"> </w:t>
      </w:r>
      <w:r>
        <w:rPr>
          <w:rFonts w:hint="eastAsia"/>
        </w:rPr>
        <w:t>в</w:t>
      </w:r>
      <w:r>
        <w:t xml:space="preserve"> </w:t>
      </w:r>
      <w:r>
        <w:rPr>
          <w:rFonts w:hint="eastAsia"/>
        </w:rPr>
        <w:t>измерительном</w:t>
      </w:r>
      <w:r>
        <w:t xml:space="preserve"> </w:t>
      </w:r>
      <w:r>
        <w:rPr>
          <w:rFonts w:hint="eastAsia"/>
        </w:rPr>
        <w:t>модуле</w:t>
      </w:r>
    </w:p>
    <w:p w14:paraId="00024CCC" w14:textId="77777777" w:rsidR="00B8346E" w:rsidRDefault="00B8346E" w:rsidP="00B8346E"/>
    <w:p w14:paraId="7348CF99" w14:textId="77777777" w:rsidR="00B8346E" w:rsidRDefault="00B8346E" w:rsidP="00B8346E">
      <w:r>
        <w:t xml:space="preserve">2.4. </w:t>
      </w:r>
      <w:r>
        <w:rPr>
          <w:rFonts w:hint="eastAsia"/>
        </w:rPr>
        <w:t>Расчетно</w:t>
      </w:r>
      <w:r>
        <w:t>-</w:t>
      </w:r>
      <w:r>
        <w:rPr>
          <w:rFonts w:hint="eastAsia"/>
        </w:rPr>
        <w:t>численное</w:t>
      </w:r>
      <w:r>
        <w:t xml:space="preserve"> </w:t>
      </w:r>
      <w:r>
        <w:rPr>
          <w:rFonts w:hint="eastAsia"/>
        </w:rPr>
        <w:t>обоснование</w:t>
      </w:r>
      <w:r>
        <w:t xml:space="preserve"> </w:t>
      </w:r>
      <w:r>
        <w:rPr>
          <w:rFonts w:hint="eastAsia"/>
        </w:rPr>
        <w:t>режимных</w:t>
      </w:r>
      <w:r>
        <w:t xml:space="preserve"> </w:t>
      </w:r>
      <w:r>
        <w:rPr>
          <w:rFonts w:hint="eastAsia"/>
        </w:rPr>
        <w:t>параметров</w:t>
      </w:r>
      <w:r>
        <w:t xml:space="preserve"> </w:t>
      </w:r>
      <w:r>
        <w:rPr>
          <w:rFonts w:hint="eastAsia"/>
        </w:rPr>
        <w:t>измерительного</w:t>
      </w:r>
      <w:r>
        <w:t xml:space="preserve"> </w:t>
      </w:r>
      <w:r>
        <w:rPr>
          <w:rFonts w:hint="eastAsia"/>
        </w:rPr>
        <w:t>модуля</w:t>
      </w:r>
    </w:p>
    <w:p w14:paraId="4B512834" w14:textId="77777777" w:rsidR="00B8346E" w:rsidRDefault="00B8346E" w:rsidP="00B8346E"/>
    <w:p w14:paraId="038031D4" w14:textId="77777777" w:rsidR="00B8346E" w:rsidRDefault="00B8346E" w:rsidP="00B8346E">
      <w:r>
        <w:t xml:space="preserve">2.5. </w:t>
      </w:r>
      <w:r>
        <w:rPr>
          <w:rFonts w:hint="eastAsia"/>
        </w:rPr>
        <w:t>Выводы</w:t>
      </w:r>
      <w:r>
        <w:t xml:space="preserve"> </w:t>
      </w:r>
      <w:r>
        <w:rPr>
          <w:rFonts w:hint="eastAsia"/>
        </w:rPr>
        <w:t>по</w:t>
      </w:r>
      <w:r>
        <w:t xml:space="preserve"> </w:t>
      </w:r>
      <w:r>
        <w:rPr>
          <w:rFonts w:hint="eastAsia"/>
        </w:rPr>
        <w:t>главе</w:t>
      </w:r>
    </w:p>
    <w:p w14:paraId="68044ACF" w14:textId="77777777" w:rsidR="00B8346E" w:rsidRDefault="00B8346E" w:rsidP="00B8346E"/>
    <w:p w14:paraId="07B6DB44" w14:textId="77777777" w:rsidR="00B8346E" w:rsidRDefault="00B8346E" w:rsidP="00B8346E">
      <w:r>
        <w:t xml:space="preserve">3 </w:t>
      </w:r>
      <w:r>
        <w:rPr>
          <w:rFonts w:hint="eastAsia"/>
        </w:rPr>
        <w:t>МЕТОДИКА</w:t>
      </w:r>
      <w:r>
        <w:t xml:space="preserve"> </w:t>
      </w:r>
      <w:r>
        <w:rPr>
          <w:rFonts w:hint="eastAsia"/>
        </w:rPr>
        <w:t>И</w:t>
      </w:r>
      <w:r>
        <w:t xml:space="preserve"> </w:t>
      </w:r>
      <w:r>
        <w:rPr>
          <w:rFonts w:hint="eastAsia"/>
        </w:rPr>
        <w:t>ОБОРУДОВАНИЕ</w:t>
      </w:r>
      <w:r>
        <w:t xml:space="preserve"> </w:t>
      </w:r>
      <w:r>
        <w:rPr>
          <w:rFonts w:hint="eastAsia"/>
        </w:rPr>
        <w:t>ДЛЯ</w:t>
      </w:r>
      <w:r>
        <w:t xml:space="preserve"> </w:t>
      </w:r>
      <w:r>
        <w:rPr>
          <w:rFonts w:hint="eastAsia"/>
        </w:rPr>
        <w:t>ПРОВЕДЕНИЯ</w:t>
      </w:r>
      <w:r>
        <w:t xml:space="preserve"> </w:t>
      </w:r>
      <w:r>
        <w:rPr>
          <w:rFonts w:hint="eastAsia"/>
        </w:rPr>
        <w:t>ЭКСПЕРИМЕНТОВ</w:t>
      </w:r>
    </w:p>
    <w:p w14:paraId="0D06810B" w14:textId="77777777" w:rsidR="00B8346E" w:rsidRDefault="00B8346E" w:rsidP="00B8346E"/>
    <w:p w14:paraId="4D914575" w14:textId="77777777" w:rsidR="00B8346E" w:rsidRDefault="00B8346E" w:rsidP="00B8346E">
      <w:r>
        <w:t xml:space="preserve">3.1 </w:t>
      </w:r>
      <w:r>
        <w:rPr>
          <w:rFonts w:hint="eastAsia"/>
        </w:rPr>
        <w:t>Оборудование</w:t>
      </w:r>
      <w:r>
        <w:t xml:space="preserve"> </w:t>
      </w:r>
      <w:r>
        <w:rPr>
          <w:rFonts w:hint="eastAsia"/>
        </w:rPr>
        <w:t>для</w:t>
      </w:r>
      <w:r>
        <w:t xml:space="preserve"> </w:t>
      </w:r>
      <w:r>
        <w:rPr>
          <w:rFonts w:hint="eastAsia"/>
        </w:rPr>
        <w:t>проведения</w:t>
      </w:r>
      <w:r>
        <w:t xml:space="preserve"> </w:t>
      </w:r>
      <w:r>
        <w:rPr>
          <w:rFonts w:hint="eastAsia"/>
        </w:rPr>
        <w:t>экспериментальных</w:t>
      </w:r>
      <w:r>
        <w:t xml:space="preserve"> </w:t>
      </w:r>
      <w:r>
        <w:rPr>
          <w:rFonts w:hint="eastAsia"/>
        </w:rPr>
        <w:t>исследований</w:t>
      </w:r>
    </w:p>
    <w:p w14:paraId="592277C3" w14:textId="77777777" w:rsidR="00B8346E" w:rsidRDefault="00B8346E" w:rsidP="00B8346E"/>
    <w:p w14:paraId="1A596103" w14:textId="77777777" w:rsidR="00B8346E" w:rsidRDefault="00B8346E" w:rsidP="00B8346E">
      <w:r>
        <w:t xml:space="preserve">3.2 </w:t>
      </w:r>
      <w:r>
        <w:rPr>
          <w:rFonts w:hint="eastAsia"/>
        </w:rPr>
        <w:t>Разработка</w:t>
      </w:r>
      <w:r>
        <w:t xml:space="preserve"> </w:t>
      </w:r>
      <w:r>
        <w:rPr>
          <w:rFonts w:hint="eastAsia"/>
        </w:rPr>
        <w:t>алгоритма</w:t>
      </w:r>
      <w:r>
        <w:t xml:space="preserve"> </w:t>
      </w:r>
      <w:r>
        <w:rPr>
          <w:rFonts w:hint="eastAsia"/>
        </w:rPr>
        <w:t>и</w:t>
      </w:r>
      <w:r>
        <w:t xml:space="preserve"> </w:t>
      </w:r>
      <w:r>
        <w:rPr>
          <w:rFonts w:hint="eastAsia"/>
        </w:rPr>
        <w:t>программы</w:t>
      </w:r>
      <w:r>
        <w:t xml:space="preserve"> </w:t>
      </w:r>
      <w:r>
        <w:rPr>
          <w:rFonts w:hint="eastAsia"/>
        </w:rPr>
        <w:t>для</w:t>
      </w:r>
      <w:r>
        <w:t xml:space="preserve"> </w:t>
      </w:r>
      <w:r>
        <w:rPr>
          <w:rFonts w:hint="eastAsia"/>
        </w:rPr>
        <w:t>автоматизации</w:t>
      </w:r>
      <w:r>
        <w:t xml:space="preserve"> </w:t>
      </w:r>
      <w:r>
        <w:rPr>
          <w:rFonts w:hint="eastAsia"/>
        </w:rPr>
        <w:t>процесса</w:t>
      </w:r>
      <w:r>
        <w:t xml:space="preserve"> </w:t>
      </w:r>
      <w:r>
        <w:rPr>
          <w:rFonts w:hint="eastAsia"/>
        </w:rPr>
        <w:t>испытания</w:t>
      </w:r>
      <w:r>
        <w:t xml:space="preserve"> </w:t>
      </w:r>
      <w:r>
        <w:rPr>
          <w:rFonts w:hint="eastAsia"/>
        </w:rPr>
        <w:t>форсунок</w:t>
      </w:r>
      <w:r>
        <w:t xml:space="preserve"> </w:t>
      </w:r>
      <w:r>
        <w:rPr>
          <w:rFonts w:hint="eastAsia"/>
        </w:rPr>
        <w:t>с</w:t>
      </w:r>
      <w:r>
        <w:t xml:space="preserve"> </w:t>
      </w:r>
      <w:r>
        <w:rPr>
          <w:rFonts w:hint="eastAsia"/>
        </w:rPr>
        <w:t>электронным</w:t>
      </w:r>
      <w:r>
        <w:t xml:space="preserve"> </w:t>
      </w:r>
      <w:r>
        <w:rPr>
          <w:rFonts w:hint="eastAsia"/>
        </w:rPr>
        <w:t>управлением</w:t>
      </w:r>
    </w:p>
    <w:p w14:paraId="71EB7C84" w14:textId="77777777" w:rsidR="00B8346E" w:rsidRDefault="00B8346E" w:rsidP="00B8346E"/>
    <w:p w14:paraId="7214B848" w14:textId="77777777" w:rsidR="00B8346E" w:rsidRDefault="00B8346E" w:rsidP="00B8346E">
      <w:r>
        <w:t xml:space="preserve">3.3 </w:t>
      </w:r>
      <w:r>
        <w:rPr>
          <w:rFonts w:hint="eastAsia"/>
        </w:rPr>
        <w:t>Оценка</w:t>
      </w:r>
      <w:r>
        <w:t xml:space="preserve"> </w:t>
      </w:r>
      <w:r>
        <w:rPr>
          <w:rFonts w:hint="eastAsia"/>
        </w:rPr>
        <w:t>погрешностей</w:t>
      </w:r>
      <w:r>
        <w:t xml:space="preserve"> </w:t>
      </w:r>
      <w:r>
        <w:rPr>
          <w:rFonts w:hint="eastAsia"/>
        </w:rPr>
        <w:t>приборов</w:t>
      </w:r>
      <w:r>
        <w:t xml:space="preserve"> </w:t>
      </w:r>
      <w:r>
        <w:rPr>
          <w:rFonts w:hint="eastAsia"/>
        </w:rPr>
        <w:t>и</w:t>
      </w:r>
      <w:r>
        <w:t xml:space="preserve"> </w:t>
      </w:r>
      <w:r>
        <w:rPr>
          <w:rFonts w:hint="eastAsia"/>
        </w:rPr>
        <w:t>оборудования</w:t>
      </w:r>
    </w:p>
    <w:p w14:paraId="1FEE8464" w14:textId="77777777" w:rsidR="00B8346E" w:rsidRDefault="00B8346E" w:rsidP="00B8346E"/>
    <w:p w14:paraId="1C59A8E7" w14:textId="77777777" w:rsidR="00B8346E" w:rsidRDefault="00B8346E" w:rsidP="00B8346E">
      <w:r>
        <w:t xml:space="preserve">4 </w:t>
      </w:r>
      <w:r>
        <w:rPr>
          <w:rFonts w:hint="eastAsia"/>
        </w:rPr>
        <w:t>ЭКСПЕРИМЕНТАЛЬНЫЕ</w:t>
      </w:r>
      <w:r>
        <w:t xml:space="preserve"> </w:t>
      </w:r>
      <w:r>
        <w:rPr>
          <w:rFonts w:hint="eastAsia"/>
        </w:rPr>
        <w:t>ИССЛЕДОВАНИЯ</w:t>
      </w:r>
      <w:r>
        <w:t xml:space="preserve"> </w:t>
      </w:r>
      <w:r>
        <w:rPr>
          <w:rFonts w:hint="eastAsia"/>
        </w:rPr>
        <w:t>ПРЕДЛОЖЕННОЙ</w:t>
      </w:r>
      <w:r>
        <w:t xml:space="preserve"> </w:t>
      </w:r>
      <w:r>
        <w:rPr>
          <w:rFonts w:hint="eastAsia"/>
        </w:rPr>
        <w:t>МЕТОДИКИ</w:t>
      </w:r>
      <w:r>
        <w:t xml:space="preserve"> </w:t>
      </w:r>
      <w:r>
        <w:rPr>
          <w:rFonts w:hint="eastAsia"/>
        </w:rPr>
        <w:t>ИСПЫТАНИЯ</w:t>
      </w:r>
      <w:r>
        <w:t xml:space="preserve"> </w:t>
      </w:r>
      <w:r>
        <w:rPr>
          <w:rFonts w:hint="eastAsia"/>
        </w:rPr>
        <w:t>ФОРСУНОК</w:t>
      </w:r>
    </w:p>
    <w:p w14:paraId="36B15EB7" w14:textId="77777777" w:rsidR="00B8346E" w:rsidRDefault="00B8346E" w:rsidP="00B8346E"/>
    <w:p w14:paraId="4D8B602E" w14:textId="77777777" w:rsidR="00B8346E" w:rsidRDefault="00B8346E" w:rsidP="00B8346E">
      <w:r>
        <w:t xml:space="preserve">4.1 </w:t>
      </w:r>
      <w:r>
        <w:rPr>
          <w:rFonts w:hint="eastAsia"/>
        </w:rPr>
        <w:t>Методика</w:t>
      </w:r>
      <w:r>
        <w:t xml:space="preserve"> </w:t>
      </w:r>
      <w:r>
        <w:rPr>
          <w:rFonts w:hint="eastAsia"/>
        </w:rPr>
        <w:t>устранения</w:t>
      </w:r>
      <w:r>
        <w:t xml:space="preserve"> </w:t>
      </w:r>
      <w:r>
        <w:rPr>
          <w:rFonts w:hint="eastAsia"/>
        </w:rPr>
        <w:t>отраженных</w:t>
      </w:r>
      <w:r>
        <w:t xml:space="preserve"> </w:t>
      </w:r>
      <w:r>
        <w:rPr>
          <w:rFonts w:hint="eastAsia"/>
        </w:rPr>
        <w:t>волн</w:t>
      </w:r>
      <w:r>
        <w:t xml:space="preserve"> </w:t>
      </w:r>
      <w:r>
        <w:rPr>
          <w:rFonts w:hint="eastAsia"/>
        </w:rPr>
        <w:t>в</w:t>
      </w:r>
      <w:r>
        <w:t xml:space="preserve"> </w:t>
      </w:r>
      <w:r>
        <w:rPr>
          <w:rFonts w:hint="eastAsia"/>
        </w:rPr>
        <w:t>измерительном</w:t>
      </w:r>
      <w:r>
        <w:t xml:space="preserve"> </w:t>
      </w:r>
      <w:r>
        <w:rPr>
          <w:rFonts w:hint="eastAsia"/>
        </w:rPr>
        <w:t>модуле</w:t>
      </w:r>
    </w:p>
    <w:p w14:paraId="76F5AC69" w14:textId="77777777" w:rsidR="00B8346E" w:rsidRDefault="00B8346E" w:rsidP="00B8346E"/>
    <w:p w14:paraId="49E420F8" w14:textId="77777777" w:rsidR="00B8346E" w:rsidRDefault="00B8346E" w:rsidP="00B8346E">
      <w:r>
        <w:t xml:space="preserve">4.2 </w:t>
      </w:r>
      <w:r>
        <w:rPr>
          <w:rFonts w:hint="eastAsia"/>
        </w:rPr>
        <w:t>Исследование</w:t>
      </w:r>
      <w:r>
        <w:t xml:space="preserve"> </w:t>
      </w:r>
      <w:r>
        <w:rPr>
          <w:rFonts w:hint="eastAsia"/>
        </w:rPr>
        <w:t>влияния</w:t>
      </w:r>
      <w:r>
        <w:t xml:space="preserve"> </w:t>
      </w:r>
      <w:r>
        <w:rPr>
          <w:rFonts w:hint="eastAsia"/>
        </w:rPr>
        <w:t>температуры</w:t>
      </w:r>
      <w:r>
        <w:t xml:space="preserve"> </w:t>
      </w:r>
      <w:r>
        <w:rPr>
          <w:rFonts w:hint="eastAsia"/>
        </w:rPr>
        <w:t>тестовой</w:t>
      </w:r>
      <w:r>
        <w:t xml:space="preserve"> </w:t>
      </w:r>
      <w:r>
        <w:rPr>
          <w:rFonts w:hint="eastAsia"/>
        </w:rPr>
        <w:t>жидкости</w:t>
      </w:r>
      <w:r>
        <w:t xml:space="preserve"> </w:t>
      </w:r>
      <w:r>
        <w:rPr>
          <w:rFonts w:hint="eastAsia"/>
        </w:rPr>
        <w:t>в</w:t>
      </w:r>
      <w:r>
        <w:t xml:space="preserve"> </w:t>
      </w:r>
      <w:r>
        <w:rPr>
          <w:rFonts w:hint="eastAsia"/>
        </w:rPr>
        <w:t>измерительном</w:t>
      </w:r>
      <w:r>
        <w:t xml:space="preserve"> </w:t>
      </w:r>
      <w:r>
        <w:rPr>
          <w:rFonts w:hint="eastAsia"/>
        </w:rPr>
        <w:t>модуле</w:t>
      </w:r>
      <w:r>
        <w:t xml:space="preserve"> </w:t>
      </w:r>
      <w:r>
        <w:rPr>
          <w:rFonts w:hint="eastAsia"/>
        </w:rPr>
        <w:t>на</w:t>
      </w:r>
      <w:r>
        <w:t xml:space="preserve"> </w:t>
      </w:r>
      <w:r>
        <w:rPr>
          <w:rFonts w:hint="eastAsia"/>
        </w:rPr>
        <w:t>характеристику</w:t>
      </w:r>
      <w:r>
        <w:t xml:space="preserve"> </w:t>
      </w:r>
      <w:r>
        <w:rPr>
          <w:rFonts w:hint="eastAsia"/>
        </w:rPr>
        <w:t>топливоподачи</w:t>
      </w:r>
    </w:p>
    <w:p w14:paraId="4FD1A86E" w14:textId="77777777" w:rsidR="00B8346E" w:rsidRDefault="00B8346E" w:rsidP="00B8346E"/>
    <w:p w14:paraId="393751BD" w14:textId="77777777" w:rsidR="00B8346E" w:rsidRDefault="00B8346E" w:rsidP="00B8346E">
      <w:r>
        <w:t xml:space="preserve">4.3 </w:t>
      </w:r>
      <w:r>
        <w:rPr>
          <w:rFonts w:hint="eastAsia"/>
        </w:rPr>
        <w:t>Исследование</w:t>
      </w:r>
      <w:r>
        <w:t xml:space="preserve"> </w:t>
      </w:r>
      <w:r>
        <w:rPr>
          <w:rFonts w:hint="eastAsia"/>
        </w:rPr>
        <w:t>влияния</w:t>
      </w:r>
      <w:r>
        <w:t xml:space="preserve"> </w:t>
      </w:r>
      <w:r>
        <w:rPr>
          <w:rFonts w:hint="eastAsia"/>
        </w:rPr>
        <w:t>остаточного</w:t>
      </w:r>
      <w:r>
        <w:t xml:space="preserve"> </w:t>
      </w:r>
      <w:r>
        <w:rPr>
          <w:rFonts w:hint="eastAsia"/>
        </w:rPr>
        <w:t>давления</w:t>
      </w:r>
      <w:r>
        <w:t xml:space="preserve"> </w:t>
      </w:r>
      <w:r>
        <w:rPr>
          <w:rFonts w:hint="eastAsia"/>
        </w:rPr>
        <w:t>в</w:t>
      </w:r>
      <w:r>
        <w:t xml:space="preserve"> </w:t>
      </w:r>
      <w:r>
        <w:rPr>
          <w:rFonts w:hint="eastAsia"/>
        </w:rPr>
        <w:t>трубопроводе</w:t>
      </w:r>
    </w:p>
    <w:p w14:paraId="1A4787F8" w14:textId="77777777" w:rsidR="00B8346E" w:rsidRDefault="00B8346E" w:rsidP="00B8346E"/>
    <w:p w14:paraId="4537F36F" w14:textId="77777777" w:rsidR="00B8346E" w:rsidRDefault="00B8346E" w:rsidP="00B8346E">
      <w:r>
        <w:rPr>
          <w:rFonts w:hint="eastAsia"/>
        </w:rPr>
        <w:t>измерительного</w:t>
      </w:r>
      <w:r>
        <w:t xml:space="preserve"> </w:t>
      </w:r>
      <w:r>
        <w:rPr>
          <w:rFonts w:hint="eastAsia"/>
        </w:rPr>
        <w:t>модуля</w:t>
      </w:r>
      <w:r>
        <w:t xml:space="preserve"> </w:t>
      </w:r>
      <w:r>
        <w:rPr>
          <w:rFonts w:hint="eastAsia"/>
        </w:rPr>
        <w:t>на</w:t>
      </w:r>
      <w:r>
        <w:t xml:space="preserve"> </w:t>
      </w:r>
      <w:r>
        <w:rPr>
          <w:rFonts w:hint="eastAsia"/>
        </w:rPr>
        <w:t>характеристику</w:t>
      </w:r>
      <w:r>
        <w:t xml:space="preserve"> </w:t>
      </w:r>
      <w:r>
        <w:rPr>
          <w:rFonts w:hint="eastAsia"/>
        </w:rPr>
        <w:t>топливоподачи</w:t>
      </w:r>
    </w:p>
    <w:p w14:paraId="0E82C7F6" w14:textId="77777777" w:rsidR="00B8346E" w:rsidRDefault="00B8346E" w:rsidP="00B8346E"/>
    <w:p w14:paraId="4A3DEBA7" w14:textId="77777777" w:rsidR="00B8346E" w:rsidRDefault="00B8346E" w:rsidP="00B8346E">
      <w:r>
        <w:rPr>
          <w:rFonts w:hint="eastAsia"/>
        </w:rPr>
        <w:t>Выводы</w:t>
      </w:r>
      <w:r>
        <w:t xml:space="preserve"> </w:t>
      </w:r>
      <w:r>
        <w:rPr>
          <w:rFonts w:hint="eastAsia"/>
        </w:rPr>
        <w:t>по</w:t>
      </w:r>
      <w:r>
        <w:t xml:space="preserve"> </w:t>
      </w:r>
      <w:r>
        <w:rPr>
          <w:rFonts w:hint="eastAsia"/>
        </w:rPr>
        <w:t>главе</w:t>
      </w:r>
    </w:p>
    <w:p w14:paraId="448643DA" w14:textId="77777777" w:rsidR="00B8346E" w:rsidRDefault="00B8346E" w:rsidP="00B8346E"/>
    <w:p w14:paraId="6DE5E865" w14:textId="77777777" w:rsidR="00B8346E" w:rsidRDefault="00B8346E" w:rsidP="00B8346E">
      <w:r>
        <w:t xml:space="preserve">5 </w:t>
      </w:r>
      <w:r>
        <w:rPr>
          <w:rFonts w:hint="eastAsia"/>
        </w:rPr>
        <w:t>ОЦЕНКА</w:t>
      </w:r>
      <w:r>
        <w:t xml:space="preserve"> </w:t>
      </w:r>
      <w:r>
        <w:rPr>
          <w:rFonts w:hint="eastAsia"/>
        </w:rPr>
        <w:t>ЭКОНОМИЧЕСКОЙ</w:t>
      </w:r>
      <w:r>
        <w:t xml:space="preserve"> </w:t>
      </w:r>
      <w:r>
        <w:rPr>
          <w:rFonts w:hint="eastAsia"/>
        </w:rPr>
        <w:t>ЭФФЕКТИВНОСТИ</w:t>
      </w:r>
    </w:p>
    <w:p w14:paraId="2811619B" w14:textId="77777777" w:rsidR="00B8346E" w:rsidRDefault="00B8346E" w:rsidP="00B8346E"/>
    <w:p w14:paraId="3DDA34FA" w14:textId="77777777" w:rsidR="00B8346E" w:rsidRDefault="00B8346E" w:rsidP="00B8346E">
      <w:r>
        <w:t xml:space="preserve">5.1 </w:t>
      </w:r>
      <w:r>
        <w:rPr>
          <w:rFonts w:hint="eastAsia"/>
        </w:rPr>
        <w:t>Оценка</w:t>
      </w:r>
      <w:r>
        <w:t xml:space="preserve"> </w:t>
      </w:r>
      <w:r>
        <w:rPr>
          <w:rFonts w:hint="eastAsia"/>
        </w:rPr>
        <w:t>работоспособности</w:t>
      </w:r>
      <w:r>
        <w:t xml:space="preserve"> </w:t>
      </w:r>
      <w:r>
        <w:rPr>
          <w:rFonts w:hint="eastAsia"/>
        </w:rPr>
        <w:t>предложенной</w:t>
      </w:r>
      <w:r>
        <w:t xml:space="preserve"> </w:t>
      </w:r>
      <w:r>
        <w:rPr>
          <w:rFonts w:hint="eastAsia"/>
        </w:rPr>
        <w:t>методики</w:t>
      </w:r>
      <w:r>
        <w:t xml:space="preserve"> </w:t>
      </w:r>
      <w:r>
        <w:rPr>
          <w:rFonts w:hint="eastAsia"/>
        </w:rPr>
        <w:t>с</w:t>
      </w:r>
      <w:r>
        <w:t xml:space="preserve"> </w:t>
      </w:r>
      <w:r>
        <w:rPr>
          <w:rFonts w:hint="eastAsia"/>
        </w:rPr>
        <w:t>использованием</w:t>
      </w:r>
      <w:r>
        <w:t xml:space="preserve"> </w:t>
      </w:r>
      <w:r>
        <w:rPr>
          <w:rFonts w:hint="eastAsia"/>
        </w:rPr>
        <w:t>измерительного</w:t>
      </w:r>
      <w:r>
        <w:t xml:space="preserve"> </w:t>
      </w:r>
      <w:r>
        <w:rPr>
          <w:rFonts w:hint="eastAsia"/>
        </w:rPr>
        <w:t>модуля</w:t>
      </w:r>
    </w:p>
    <w:p w14:paraId="772F211A" w14:textId="77777777" w:rsidR="00B8346E" w:rsidRDefault="00B8346E" w:rsidP="00B8346E"/>
    <w:p w14:paraId="6615CAD2" w14:textId="77777777" w:rsidR="00B8346E" w:rsidRDefault="00B8346E" w:rsidP="00B8346E">
      <w:r>
        <w:t xml:space="preserve">5.2 </w:t>
      </w:r>
      <w:r>
        <w:rPr>
          <w:rFonts w:hint="eastAsia"/>
        </w:rPr>
        <w:t>Оценка</w:t>
      </w:r>
      <w:r>
        <w:t xml:space="preserve"> </w:t>
      </w:r>
      <w:r>
        <w:rPr>
          <w:rFonts w:hint="eastAsia"/>
        </w:rPr>
        <w:t>экономической</w:t>
      </w:r>
      <w:r>
        <w:t xml:space="preserve"> </w:t>
      </w:r>
      <w:r>
        <w:rPr>
          <w:rFonts w:hint="eastAsia"/>
        </w:rPr>
        <w:t>эффективности</w:t>
      </w:r>
      <w:r>
        <w:t xml:space="preserve"> </w:t>
      </w:r>
      <w:r>
        <w:rPr>
          <w:rFonts w:hint="eastAsia"/>
        </w:rPr>
        <w:t>внедрения</w:t>
      </w:r>
      <w:r>
        <w:t xml:space="preserve"> </w:t>
      </w:r>
      <w:r>
        <w:rPr>
          <w:rFonts w:hint="eastAsia"/>
        </w:rPr>
        <w:t>результатов</w:t>
      </w:r>
      <w:r>
        <w:t xml:space="preserve"> </w:t>
      </w:r>
      <w:r>
        <w:rPr>
          <w:rFonts w:hint="eastAsia"/>
        </w:rPr>
        <w:t>исследования</w:t>
      </w:r>
    </w:p>
    <w:p w14:paraId="6D12B52D" w14:textId="77777777" w:rsidR="00B8346E" w:rsidRDefault="00B8346E" w:rsidP="00B8346E"/>
    <w:p w14:paraId="01BD65DB" w14:textId="77777777" w:rsidR="00B8346E" w:rsidRDefault="00B8346E" w:rsidP="00B8346E">
      <w:r>
        <w:rPr>
          <w:rFonts w:hint="eastAsia"/>
        </w:rPr>
        <w:t>Общие</w:t>
      </w:r>
      <w:r>
        <w:t xml:space="preserve"> </w:t>
      </w:r>
      <w:r>
        <w:rPr>
          <w:rFonts w:hint="eastAsia"/>
        </w:rPr>
        <w:t>выводы</w:t>
      </w:r>
    </w:p>
    <w:p w14:paraId="59F92241" w14:textId="77777777" w:rsidR="00B8346E" w:rsidRDefault="00B8346E" w:rsidP="00B8346E"/>
    <w:p w14:paraId="45A3EB16" w14:textId="77777777" w:rsidR="00B8346E" w:rsidRDefault="00B8346E" w:rsidP="00B8346E">
      <w:r>
        <w:rPr>
          <w:rFonts w:hint="eastAsia"/>
        </w:rPr>
        <w:t>БИБЛИОГРАФИЧЕСКИЙ</w:t>
      </w:r>
      <w:r>
        <w:t xml:space="preserve"> </w:t>
      </w:r>
      <w:r>
        <w:rPr>
          <w:rFonts w:hint="eastAsia"/>
        </w:rPr>
        <w:t>СПИСОК</w:t>
      </w:r>
    </w:p>
    <w:p w14:paraId="3C7E82CF" w14:textId="77777777" w:rsidR="00B8346E" w:rsidRDefault="00B8346E" w:rsidP="00B8346E"/>
    <w:p w14:paraId="6926BAE0" w14:textId="5C6D148B" w:rsidR="00B8346E" w:rsidRPr="00B8346E" w:rsidRDefault="00B8346E" w:rsidP="00B8346E">
      <w:r>
        <w:rPr>
          <w:rFonts w:hint="eastAsia"/>
        </w:rPr>
        <w:t>ПРИЛОЖЕНИЯ</w:t>
      </w:r>
    </w:p>
    <w:sectPr w:rsidR="00B8346E" w:rsidRPr="00B8346E" w:rsidSect="008C50B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B2895" w14:textId="77777777" w:rsidR="008C50BA" w:rsidRDefault="008C50BA">
      <w:pPr>
        <w:spacing w:after="0" w:line="240" w:lineRule="auto"/>
      </w:pPr>
      <w:r>
        <w:separator/>
      </w:r>
    </w:p>
  </w:endnote>
  <w:endnote w:type="continuationSeparator" w:id="0">
    <w:p w14:paraId="11B0A2FA" w14:textId="77777777" w:rsidR="008C50BA" w:rsidRDefault="008C5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5C491" w14:textId="77777777" w:rsidR="008C50BA" w:rsidRDefault="008C50BA"/>
    <w:p w14:paraId="0CC2B436" w14:textId="77777777" w:rsidR="008C50BA" w:rsidRDefault="008C50BA"/>
    <w:p w14:paraId="248844AD" w14:textId="77777777" w:rsidR="008C50BA" w:rsidRDefault="008C50BA"/>
    <w:p w14:paraId="1ABF5826" w14:textId="77777777" w:rsidR="008C50BA" w:rsidRDefault="008C50BA"/>
    <w:p w14:paraId="39A55F3B" w14:textId="77777777" w:rsidR="008C50BA" w:rsidRDefault="008C50BA"/>
    <w:p w14:paraId="18432178" w14:textId="77777777" w:rsidR="008C50BA" w:rsidRDefault="008C50BA"/>
    <w:p w14:paraId="6267B38F" w14:textId="77777777" w:rsidR="008C50BA" w:rsidRDefault="008C50B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85C34F" wp14:editId="45A2896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79104" w14:textId="77777777" w:rsidR="008C50BA" w:rsidRDefault="008C50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85C3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279104" w14:textId="77777777" w:rsidR="008C50BA" w:rsidRDefault="008C50B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607347" w14:textId="77777777" w:rsidR="008C50BA" w:rsidRDefault="008C50BA"/>
    <w:p w14:paraId="72334E12" w14:textId="77777777" w:rsidR="008C50BA" w:rsidRDefault="008C50BA"/>
    <w:p w14:paraId="3546FC3B" w14:textId="77777777" w:rsidR="008C50BA" w:rsidRDefault="008C50B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7E6793" wp14:editId="1758317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192ED" w14:textId="77777777" w:rsidR="008C50BA" w:rsidRDefault="008C50BA"/>
                          <w:p w14:paraId="7CFE7426" w14:textId="77777777" w:rsidR="008C50BA" w:rsidRDefault="008C50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7E679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D192ED" w14:textId="77777777" w:rsidR="008C50BA" w:rsidRDefault="008C50BA"/>
                    <w:p w14:paraId="7CFE7426" w14:textId="77777777" w:rsidR="008C50BA" w:rsidRDefault="008C50B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47284A" w14:textId="77777777" w:rsidR="008C50BA" w:rsidRDefault="008C50BA"/>
    <w:p w14:paraId="67E19C50" w14:textId="77777777" w:rsidR="008C50BA" w:rsidRDefault="008C50BA">
      <w:pPr>
        <w:rPr>
          <w:sz w:val="2"/>
          <w:szCs w:val="2"/>
        </w:rPr>
      </w:pPr>
    </w:p>
    <w:p w14:paraId="55368599" w14:textId="77777777" w:rsidR="008C50BA" w:rsidRDefault="008C50BA"/>
    <w:p w14:paraId="27B024F0" w14:textId="77777777" w:rsidR="008C50BA" w:rsidRDefault="008C50BA">
      <w:pPr>
        <w:spacing w:after="0" w:line="240" w:lineRule="auto"/>
      </w:pPr>
    </w:p>
  </w:footnote>
  <w:footnote w:type="continuationSeparator" w:id="0">
    <w:p w14:paraId="2A828497" w14:textId="77777777" w:rsidR="008C50BA" w:rsidRDefault="008C5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BA"/>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34585</TotalTime>
  <Pages>3</Pages>
  <Words>279</Words>
  <Characters>1592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4529</cp:revision>
  <cp:lastPrinted>2009-02-06T05:36:00Z</cp:lastPrinted>
  <dcterms:created xsi:type="dcterms:W3CDTF">2024-01-07T13:43:00Z</dcterms:created>
  <dcterms:modified xsi:type="dcterms:W3CDTF">2024-03-03T20:12:00Z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