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07E4C" w14:textId="70E601AA" w:rsidR="004F1666" w:rsidRDefault="00E46062" w:rsidP="00E46062">
      <w:pPr>
        <w:rPr>
          <w:lang w:val="ru-RU"/>
        </w:rPr>
      </w:pPr>
      <w:r w:rsidRPr="00E46062">
        <w:rPr>
          <w:rFonts w:hint="eastAsia"/>
        </w:rPr>
        <w:t>Мунтян</w:t>
      </w:r>
      <w:r w:rsidRPr="00E46062">
        <w:t xml:space="preserve"> </w:t>
      </w:r>
      <w:r w:rsidRPr="00E46062">
        <w:rPr>
          <w:rFonts w:hint="eastAsia"/>
        </w:rPr>
        <w:t>Ирина</w:t>
      </w:r>
      <w:r w:rsidRPr="00E46062">
        <w:t xml:space="preserve"> </w:t>
      </w:r>
      <w:r w:rsidRPr="00E46062">
        <w:rPr>
          <w:rFonts w:hint="eastAsia"/>
        </w:rPr>
        <w:t>Александровна</w:t>
      </w:r>
      <w:r>
        <w:rPr>
          <w:lang w:val="ru-RU"/>
        </w:rPr>
        <w:t xml:space="preserve"> </w:t>
      </w:r>
      <w:r w:rsidRPr="00E46062">
        <w:rPr>
          <w:rFonts w:hint="eastAsia"/>
          <w:lang w:val="ru-RU"/>
        </w:rPr>
        <w:t>Научное</w:t>
      </w:r>
      <w:r w:rsidRPr="00E46062">
        <w:rPr>
          <w:lang w:val="ru-RU"/>
        </w:rPr>
        <w:t xml:space="preserve"> </w:t>
      </w:r>
      <w:r w:rsidRPr="00E46062">
        <w:rPr>
          <w:rFonts w:hint="eastAsia"/>
          <w:lang w:val="ru-RU"/>
        </w:rPr>
        <w:t>обоснование</w:t>
      </w:r>
      <w:r w:rsidRPr="00E46062">
        <w:rPr>
          <w:lang w:val="ru-RU"/>
        </w:rPr>
        <w:t xml:space="preserve"> </w:t>
      </w:r>
      <w:r w:rsidRPr="00E46062">
        <w:rPr>
          <w:rFonts w:hint="eastAsia"/>
          <w:lang w:val="ru-RU"/>
        </w:rPr>
        <w:t>организационной</w:t>
      </w:r>
      <w:r w:rsidRPr="00E46062">
        <w:rPr>
          <w:lang w:val="ru-RU"/>
        </w:rPr>
        <w:t xml:space="preserve"> </w:t>
      </w:r>
      <w:r w:rsidRPr="00E46062">
        <w:rPr>
          <w:rFonts w:hint="eastAsia"/>
          <w:lang w:val="ru-RU"/>
        </w:rPr>
        <w:t>модели</w:t>
      </w:r>
      <w:r w:rsidRPr="00E46062">
        <w:rPr>
          <w:lang w:val="ru-RU"/>
        </w:rPr>
        <w:t xml:space="preserve"> </w:t>
      </w:r>
      <w:r w:rsidRPr="00E46062">
        <w:rPr>
          <w:rFonts w:hint="eastAsia"/>
          <w:lang w:val="ru-RU"/>
        </w:rPr>
        <w:t>деятельности</w:t>
      </w:r>
      <w:r w:rsidRPr="00E46062">
        <w:rPr>
          <w:lang w:val="ru-RU"/>
        </w:rPr>
        <w:t xml:space="preserve"> </w:t>
      </w:r>
      <w:r w:rsidRPr="00E46062">
        <w:rPr>
          <w:rFonts w:hint="eastAsia"/>
          <w:lang w:val="ru-RU"/>
        </w:rPr>
        <w:t>сестринского</w:t>
      </w:r>
      <w:r w:rsidRPr="00E46062">
        <w:rPr>
          <w:lang w:val="ru-RU"/>
        </w:rPr>
        <w:t xml:space="preserve"> </w:t>
      </w:r>
      <w:r w:rsidRPr="00E46062">
        <w:rPr>
          <w:rFonts w:hint="eastAsia"/>
          <w:lang w:val="ru-RU"/>
        </w:rPr>
        <w:t>персонала</w:t>
      </w:r>
      <w:r w:rsidRPr="00E46062">
        <w:rPr>
          <w:lang w:val="ru-RU"/>
        </w:rPr>
        <w:t xml:space="preserve"> </w:t>
      </w:r>
      <w:r w:rsidRPr="00E46062">
        <w:rPr>
          <w:rFonts w:hint="eastAsia"/>
          <w:lang w:val="ru-RU"/>
        </w:rPr>
        <w:t>участковой</w:t>
      </w:r>
      <w:r w:rsidRPr="00E46062">
        <w:rPr>
          <w:lang w:val="ru-RU"/>
        </w:rPr>
        <w:t xml:space="preserve"> </w:t>
      </w:r>
      <w:r w:rsidRPr="00E46062">
        <w:rPr>
          <w:rFonts w:hint="eastAsia"/>
          <w:lang w:val="ru-RU"/>
        </w:rPr>
        <w:t>педиатрической</w:t>
      </w:r>
      <w:r w:rsidRPr="00E46062">
        <w:rPr>
          <w:lang w:val="ru-RU"/>
        </w:rPr>
        <w:t xml:space="preserve"> </w:t>
      </w:r>
      <w:r w:rsidRPr="00E46062">
        <w:rPr>
          <w:rFonts w:hint="eastAsia"/>
          <w:lang w:val="ru-RU"/>
        </w:rPr>
        <w:t>службы</w:t>
      </w:r>
      <w:r w:rsidRPr="00E46062">
        <w:rPr>
          <w:lang w:val="ru-RU"/>
        </w:rPr>
        <w:t xml:space="preserve"> </w:t>
      </w:r>
      <w:r w:rsidRPr="00E46062">
        <w:rPr>
          <w:rFonts w:hint="eastAsia"/>
          <w:lang w:val="ru-RU"/>
        </w:rPr>
        <w:t>городской</w:t>
      </w:r>
      <w:r w:rsidRPr="00E46062">
        <w:rPr>
          <w:lang w:val="ru-RU"/>
        </w:rPr>
        <w:t xml:space="preserve"> </w:t>
      </w:r>
      <w:r w:rsidRPr="00E46062">
        <w:rPr>
          <w:rFonts w:hint="eastAsia"/>
          <w:lang w:val="ru-RU"/>
        </w:rPr>
        <w:t>поликлиники</w:t>
      </w:r>
    </w:p>
    <w:p w14:paraId="7397E828" w14:textId="77777777" w:rsidR="00E46062" w:rsidRPr="00E46062" w:rsidRDefault="00E46062" w:rsidP="00E46062">
      <w:pPr>
        <w:rPr>
          <w:lang w:val="ru-RU"/>
        </w:rPr>
      </w:pPr>
      <w:r w:rsidRPr="00E46062">
        <w:rPr>
          <w:rFonts w:hint="eastAsia"/>
          <w:lang w:val="ru-RU"/>
        </w:rPr>
        <w:t>ОГЛАВЛЕНИЕ</w:t>
      </w:r>
      <w:r w:rsidRPr="00E46062">
        <w:rPr>
          <w:lang w:val="ru-RU"/>
        </w:rPr>
        <w:t xml:space="preserve"> </w:t>
      </w:r>
      <w:r w:rsidRPr="00E46062">
        <w:rPr>
          <w:rFonts w:hint="eastAsia"/>
          <w:lang w:val="ru-RU"/>
        </w:rPr>
        <w:t>ДИССЕРТАЦИИ</w:t>
      </w:r>
    </w:p>
    <w:p w14:paraId="25B2319B" w14:textId="77777777" w:rsidR="00E46062" w:rsidRPr="00E46062" w:rsidRDefault="00E46062" w:rsidP="00E46062">
      <w:pPr>
        <w:rPr>
          <w:lang w:val="ru-RU"/>
        </w:rPr>
      </w:pPr>
      <w:r w:rsidRPr="00E46062">
        <w:rPr>
          <w:rFonts w:hint="eastAsia"/>
          <w:lang w:val="ru-RU"/>
        </w:rPr>
        <w:t>кандидат</w:t>
      </w:r>
      <w:r w:rsidRPr="00E46062">
        <w:rPr>
          <w:lang w:val="ru-RU"/>
        </w:rPr>
        <w:t xml:space="preserve"> </w:t>
      </w:r>
      <w:r w:rsidRPr="00E46062">
        <w:rPr>
          <w:rFonts w:hint="eastAsia"/>
          <w:lang w:val="ru-RU"/>
        </w:rPr>
        <w:t>наук</w:t>
      </w:r>
      <w:r w:rsidRPr="00E46062">
        <w:rPr>
          <w:lang w:val="ru-RU"/>
        </w:rPr>
        <w:t xml:space="preserve"> </w:t>
      </w:r>
      <w:r w:rsidRPr="00E46062">
        <w:rPr>
          <w:rFonts w:hint="eastAsia"/>
          <w:lang w:val="ru-RU"/>
        </w:rPr>
        <w:t>Мунтян</w:t>
      </w:r>
      <w:r w:rsidRPr="00E46062">
        <w:rPr>
          <w:lang w:val="ru-RU"/>
        </w:rPr>
        <w:t xml:space="preserve"> </w:t>
      </w:r>
      <w:r w:rsidRPr="00E46062">
        <w:rPr>
          <w:rFonts w:hint="eastAsia"/>
          <w:lang w:val="ru-RU"/>
        </w:rPr>
        <w:t>Ирина</w:t>
      </w:r>
      <w:r w:rsidRPr="00E46062">
        <w:rPr>
          <w:lang w:val="ru-RU"/>
        </w:rPr>
        <w:t xml:space="preserve"> </w:t>
      </w:r>
      <w:r w:rsidRPr="00E46062">
        <w:rPr>
          <w:rFonts w:hint="eastAsia"/>
          <w:lang w:val="ru-RU"/>
        </w:rPr>
        <w:t>Александровна</w:t>
      </w:r>
    </w:p>
    <w:p w14:paraId="4025D084" w14:textId="77777777" w:rsidR="00E46062" w:rsidRPr="00E46062" w:rsidRDefault="00E46062" w:rsidP="00E46062">
      <w:pPr>
        <w:rPr>
          <w:lang w:val="ru-RU"/>
        </w:rPr>
      </w:pPr>
      <w:r w:rsidRPr="00E46062">
        <w:rPr>
          <w:rFonts w:hint="eastAsia"/>
          <w:lang w:val="ru-RU"/>
        </w:rPr>
        <w:t>Список</w:t>
      </w:r>
      <w:r w:rsidRPr="00E46062">
        <w:rPr>
          <w:lang w:val="ru-RU"/>
        </w:rPr>
        <w:t xml:space="preserve"> </w:t>
      </w:r>
      <w:r w:rsidRPr="00E46062">
        <w:rPr>
          <w:rFonts w:hint="eastAsia"/>
          <w:lang w:val="ru-RU"/>
        </w:rPr>
        <w:t>сокращений</w:t>
      </w:r>
    </w:p>
    <w:p w14:paraId="05BD1D31" w14:textId="77777777" w:rsidR="00E46062" w:rsidRPr="00E46062" w:rsidRDefault="00E46062" w:rsidP="00E46062">
      <w:pPr>
        <w:rPr>
          <w:lang w:val="ru-RU"/>
        </w:rPr>
      </w:pPr>
    </w:p>
    <w:p w14:paraId="43158DFC" w14:textId="77777777" w:rsidR="00E46062" w:rsidRPr="00E46062" w:rsidRDefault="00E46062" w:rsidP="00E46062">
      <w:pPr>
        <w:rPr>
          <w:lang w:val="ru-RU"/>
        </w:rPr>
      </w:pPr>
      <w:r w:rsidRPr="00E46062">
        <w:rPr>
          <w:rFonts w:hint="eastAsia"/>
          <w:lang w:val="ru-RU"/>
        </w:rPr>
        <w:t>Введение</w:t>
      </w:r>
    </w:p>
    <w:p w14:paraId="2CF4C454" w14:textId="77777777" w:rsidR="00E46062" w:rsidRPr="00E46062" w:rsidRDefault="00E46062" w:rsidP="00E46062">
      <w:pPr>
        <w:rPr>
          <w:lang w:val="ru-RU"/>
        </w:rPr>
      </w:pPr>
    </w:p>
    <w:p w14:paraId="451CA4CE" w14:textId="77777777" w:rsidR="00E46062" w:rsidRPr="00E46062" w:rsidRDefault="00E46062" w:rsidP="00E46062">
      <w:pPr>
        <w:rPr>
          <w:lang w:val="ru-RU"/>
        </w:rPr>
      </w:pPr>
      <w:r w:rsidRPr="00E46062">
        <w:rPr>
          <w:rFonts w:hint="eastAsia"/>
          <w:lang w:val="ru-RU"/>
        </w:rPr>
        <w:t>ГЛАВА</w:t>
      </w:r>
      <w:r w:rsidRPr="00E46062">
        <w:rPr>
          <w:lang w:val="ru-RU"/>
        </w:rPr>
        <w:t xml:space="preserve"> 1. </w:t>
      </w:r>
      <w:r w:rsidRPr="00E46062">
        <w:rPr>
          <w:rFonts w:hint="eastAsia"/>
          <w:lang w:val="ru-RU"/>
        </w:rPr>
        <w:t>Система</w:t>
      </w:r>
      <w:r w:rsidRPr="00E46062">
        <w:rPr>
          <w:lang w:val="ru-RU"/>
        </w:rPr>
        <w:t xml:space="preserve"> </w:t>
      </w:r>
      <w:r w:rsidRPr="00E46062">
        <w:rPr>
          <w:rFonts w:hint="eastAsia"/>
          <w:lang w:val="ru-RU"/>
        </w:rPr>
        <w:t>организации</w:t>
      </w:r>
      <w:r w:rsidRPr="00E46062">
        <w:rPr>
          <w:lang w:val="ru-RU"/>
        </w:rPr>
        <w:t xml:space="preserve"> </w:t>
      </w:r>
      <w:r w:rsidRPr="00E46062">
        <w:rPr>
          <w:rFonts w:hint="eastAsia"/>
          <w:lang w:val="ru-RU"/>
        </w:rPr>
        <w:t>медицинской</w:t>
      </w:r>
      <w:r w:rsidRPr="00E46062">
        <w:rPr>
          <w:lang w:val="ru-RU"/>
        </w:rPr>
        <w:t xml:space="preserve"> </w:t>
      </w:r>
      <w:r w:rsidRPr="00E46062">
        <w:rPr>
          <w:rFonts w:hint="eastAsia"/>
          <w:lang w:val="ru-RU"/>
        </w:rPr>
        <w:t>помощи</w:t>
      </w:r>
      <w:r w:rsidRPr="00E46062">
        <w:rPr>
          <w:lang w:val="ru-RU"/>
        </w:rPr>
        <w:t xml:space="preserve"> </w:t>
      </w:r>
      <w:r w:rsidRPr="00E46062">
        <w:rPr>
          <w:rFonts w:hint="eastAsia"/>
          <w:lang w:val="ru-RU"/>
        </w:rPr>
        <w:t>в</w:t>
      </w:r>
      <w:r w:rsidRPr="00E46062">
        <w:rPr>
          <w:lang w:val="ru-RU"/>
        </w:rPr>
        <w:t xml:space="preserve"> </w:t>
      </w:r>
      <w:r w:rsidRPr="00E46062">
        <w:rPr>
          <w:rFonts w:hint="eastAsia"/>
          <w:lang w:val="ru-RU"/>
        </w:rPr>
        <w:t>амбулаторных</w:t>
      </w:r>
      <w:r w:rsidRPr="00E46062">
        <w:rPr>
          <w:lang w:val="ru-RU"/>
        </w:rPr>
        <w:t xml:space="preserve"> </w:t>
      </w:r>
      <w:r w:rsidRPr="00E46062">
        <w:rPr>
          <w:rFonts w:hint="eastAsia"/>
          <w:lang w:val="ru-RU"/>
        </w:rPr>
        <w:t>условиях</w:t>
      </w:r>
      <w:r w:rsidRPr="00E46062">
        <w:rPr>
          <w:lang w:val="ru-RU"/>
        </w:rPr>
        <w:t xml:space="preserve"> </w:t>
      </w:r>
      <w:r w:rsidRPr="00E46062">
        <w:rPr>
          <w:rFonts w:hint="eastAsia"/>
          <w:lang w:val="ru-RU"/>
        </w:rPr>
        <w:t>в</w:t>
      </w:r>
      <w:r w:rsidRPr="00E46062">
        <w:rPr>
          <w:lang w:val="ru-RU"/>
        </w:rPr>
        <w:t xml:space="preserve"> </w:t>
      </w:r>
      <w:r w:rsidRPr="00E46062">
        <w:rPr>
          <w:rFonts w:hint="eastAsia"/>
          <w:lang w:val="ru-RU"/>
        </w:rPr>
        <w:t>Российской</w:t>
      </w:r>
      <w:r w:rsidRPr="00E46062">
        <w:rPr>
          <w:lang w:val="ru-RU"/>
        </w:rPr>
        <w:t xml:space="preserve"> </w:t>
      </w:r>
      <w:r w:rsidRPr="00E46062">
        <w:rPr>
          <w:rFonts w:hint="eastAsia"/>
          <w:lang w:val="ru-RU"/>
        </w:rPr>
        <w:t>Федерации</w:t>
      </w:r>
      <w:r w:rsidRPr="00E46062">
        <w:rPr>
          <w:lang w:val="ru-RU"/>
        </w:rPr>
        <w:t xml:space="preserve"> </w:t>
      </w:r>
      <w:r w:rsidRPr="00E46062">
        <w:rPr>
          <w:rFonts w:hint="eastAsia"/>
          <w:lang w:val="ru-RU"/>
        </w:rPr>
        <w:t>и</w:t>
      </w:r>
      <w:r w:rsidRPr="00E46062">
        <w:rPr>
          <w:lang w:val="ru-RU"/>
        </w:rPr>
        <w:t xml:space="preserve"> </w:t>
      </w:r>
      <w:r w:rsidRPr="00E46062">
        <w:rPr>
          <w:rFonts w:hint="eastAsia"/>
          <w:lang w:val="ru-RU"/>
        </w:rPr>
        <w:t>за</w:t>
      </w:r>
      <w:r w:rsidRPr="00E46062">
        <w:rPr>
          <w:lang w:val="ru-RU"/>
        </w:rPr>
        <w:t xml:space="preserve"> </w:t>
      </w:r>
      <w:r w:rsidRPr="00E46062">
        <w:rPr>
          <w:rFonts w:hint="eastAsia"/>
          <w:lang w:val="ru-RU"/>
        </w:rPr>
        <w:t>рубежом</w:t>
      </w:r>
      <w:r w:rsidRPr="00E46062">
        <w:rPr>
          <w:lang w:val="ru-RU"/>
        </w:rPr>
        <w:t xml:space="preserve"> (</w:t>
      </w:r>
      <w:r w:rsidRPr="00E46062">
        <w:rPr>
          <w:rFonts w:hint="eastAsia"/>
          <w:lang w:val="ru-RU"/>
        </w:rPr>
        <w:t>обзор</w:t>
      </w:r>
      <w:r w:rsidRPr="00E46062">
        <w:rPr>
          <w:lang w:val="ru-RU"/>
        </w:rPr>
        <w:t xml:space="preserve"> </w:t>
      </w:r>
      <w:r w:rsidRPr="00E46062">
        <w:rPr>
          <w:rFonts w:hint="eastAsia"/>
          <w:lang w:val="ru-RU"/>
        </w:rPr>
        <w:t>литературы</w:t>
      </w:r>
      <w:r w:rsidRPr="00E46062">
        <w:rPr>
          <w:lang w:val="ru-RU"/>
        </w:rPr>
        <w:t>)</w:t>
      </w:r>
    </w:p>
    <w:p w14:paraId="76EB47F4" w14:textId="77777777" w:rsidR="00E46062" w:rsidRPr="00E46062" w:rsidRDefault="00E46062" w:rsidP="00E46062">
      <w:pPr>
        <w:rPr>
          <w:lang w:val="ru-RU"/>
        </w:rPr>
      </w:pPr>
    </w:p>
    <w:p w14:paraId="3B3442AB" w14:textId="77777777" w:rsidR="00E46062" w:rsidRPr="00E46062" w:rsidRDefault="00E46062" w:rsidP="00E46062">
      <w:pPr>
        <w:rPr>
          <w:lang w:val="ru-RU"/>
        </w:rPr>
      </w:pPr>
      <w:r w:rsidRPr="00E46062">
        <w:rPr>
          <w:lang w:val="ru-RU"/>
        </w:rPr>
        <w:t xml:space="preserve">1.1. </w:t>
      </w:r>
      <w:r w:rsidRPr="00E46062">
        <w:rPr>
          <w:rFonts w:hint="eastAsia"/>
          <w:lang w:val="ru-RU"/>
        </w:rPr>
        <w:t>Этапы</w:t>
      </w:r>
      <w:r w:rsidRPr="00E46062">
        <w:rPr>
          <w:lang w:val="ru-RU"/>
        </w:rPr>
        <w:t xml:space="preserve"> </w:t>
      </w:r>
      <w:r w:rsidRPr="00E46062">
        <w:rPr>
          <w:rFonts w:hint="eastAsia"/>
          <w:lang w:val="ru-RU"/>
        </w:rPr>
        <w:t>развития</w:t>
      </w:r>
      <w:r w:rsidRPr="00E46062">
        <w:rPr>
          <w:lang w:val="ru-RU"/>
        </w:rPr>
        <w:t xml:space="preserve"> </w:t>
      </w:r>
      <w:r w:rsidRPr="00E46062">
        <w:rPr>
          <w:rFonts w:hint="eastAsia"/>
          <w:lang w:val="ru-RU"/>
        </w:rPr>
        <w:t>амбулаторно</w:t>
      </w:r>
      <w:r w:rsidRPr="00E46062">
        <w:rPr>
          <w:lang w:val="ru-RU"/>
        </w:rPr>
        <w:t>-</w:t>
      </w:r>
      <w:r w:rsidRPr="00E46062">
        <w:rPr>
          <w:rFonts w:hint="eastAsia"/>
          <w:lang w:val="ru-RU"/>
        </w:rPr>
        <w:t>поликлинической</w:t>
      </w:r>
      <w:r w:rsidRPr="00E46062">
        <w:rPr>
          <w:lang w:val="ru-RU"/>
        </w:rPr>
        <w:t xml:space="preserve"> </w:t>
      </w:r>
      <w:r w:rsidRPr="00E46062">
        <w:rPr>
          <w:rFonts w:hint="eastAsia"/>
          <w:lang w:val="ru-RU"/>
        </w:rPr>
        <w:t>помощи</w:t>
      </w:r>
      <w:r w:rsidRPr="00E46062">
        <w:rPr>
          <w:lang w:val="ru-RU"/>
        </w:rPr>
        <w:t xml:space="preserve"> </w:t>
      </w:r>
      <w:r w:rsidRPr="00E46062">
        <w:rPr>
          <w:rFonts w:hint="eastAsia"/>
          <w:lang w:val="ru-RU"/>
        </w:rPr>
        <w:t>в</w:t>
      </w:r>
      <w:r w:rsidRPr="00E46062">
        <w:rPr>
          <w:lang w:val="ru-RU"/>
        </w:rPr>
        <w:t xml:space="preserve"> </w:t>
      </w:r>
      <w:r w:rsidRPr="00E46062">
        <w:rPr>
          <w:rFonts w:hint="eastAsia"/>
          <w:lang w:val="ru-RU"/>
        </w:rPr>
        <w:t>России</w:t>
      </w:r>
    </w:p>
    <w:p w14:paraId="5EEE6AAB" w14:textId="77777777" w:rsidR="00E46062" w:rsidRPr="00E46062" w:rsidRDefault="00E46062" w:rsidP="00E46062">
      <w:pPr>
        <w:rPr>
          <w:lang w:val="ru-RU"/>
        </w:rPr>
      </w:pPr>
    </w:p>
    <w:p w14:paraId="7B7F0612" w14:textId="77777777" w:rsidR="00E46062" w:rsidRPr="00E46062" w:rsidRDefault="00E46062" w:rsidP="00E46062">
      <w:pPr>
        <w:rPr>
          <w:lang w:val="ru-RU"/>
        </w:rPr>
      </w:pPr>
      <w:r w:rsidRPr="00E46062">
        <w:rPr>
          <w:lang w:val="ru-RU"/>
        </w:rPr>
        <w:t xml:space="preserve">1.2. </w:t>
      </w:r>
      <w:r w:rsidRPr="00E46062">
        <w:rPr>
          <w:rFonts w:hint="eastAsia"/>
          <w:lang w:val="ru-RU"/>
        </w:rPr>
        <w:t>Роль</w:t>
      </w:r>
      <w:r w:rsidRPr="00E46062">
        <w:rPr>
          <w:lang w:val="ru-RU"/>
        </w:rPr>
        <w:t xml:space="preserve"> </w:t>
      </w:r>
      <w:r w:rsidRPr="00E46062">
        <w:rPr>
          <w:rFonts w:hint="eastAsia"/>
          <w:lang w:val="ru-RU"/>
        </w:rPr>
        <w:t>среднего</w:t>
      </w:r>
      <w:r w:rsidRPr="00E46062">
        <w:rPr>
          <w:lang w:val="ru-RU"/>
        </w:rPr>
        <w:t xml:space="preserve"> </w:t>
      </w:r>
      <w:r w:rsidRPr="00E46062">
        <w:rPr>
          <w:rFonts w:hint="eastAsia"/>
          <w:lang w:val="ru-RU"/>
        </w:rPr>
        <w:t>медицинского</w:t>
      </w:r>
      <w:r w:rsidRPr="00E46062">
        <w:rPr>
          <w:lang w:val="ru-RU"/>
        </w:rPr>
        <w:t xml:space="preserve"> </w:t>
      </w:r>
      <w:r w:rsidRPr="00E46062">
        <w:rPr>
          <w:rFonts w:hint="eastAsia"/>
          <w:lang w:val="ru-RU"/>
        </w:rPr>
        <w:t>персонала</w:t>
      </w:r>
      <w:r w:rsidRPr="00E46062">
        <w:rPr>
          <w:lang w:val="ru-RU"/>
        </w:rPr>
        <w:t xml:space="preserve"> </w:t>
      </w:r>
      <w:r w:rsidRPr="00E46062">
        <w:rPr>
          <w:rFonts w:hint="eastAsia"/>
          <w:lang w:val="ru-RU"/>
        </w:rPr>
        <w:t>в</w:t>
      </w:r>
      <w:r w:rsidRPr="00E46062">
        <w:rPr>
          <w:lang w:val="ru-RU"/>
        </w:rPr>
        <w:t xml:space="preserve"> </w:t>
      </w:r>
      <w:r w:rsidRPr="00E46062">
        <w:rPr>
          <w:rFonts w:hint="eastAsia"/>
          <w:lang w:val="ru-RU"/>
        </w:rPr>
        <w:t>амбулаторно</w:t>
      </w:r>
      <w:r w:rsidRPr="00E46062">
        <w:rPr>
          <w:lang w:val="ru-RU"/>
        </w:rPr>
        <w:t>-</w:t>
      </w:r>
      <w:r w:rsidRPr="00E46062">
        <w:rPr>
          <w:rFonts w:hint="eastAsia"/>
          <w:lang w:val="ru-RU"/>
        </w:rPr>
        <w:t>поликлинической</w:t>
      </w:r>
      <w:r w:rsidRPr="00E46062">
        <w:rPr>
          <w:lang w:val="ru-RU"/>
        </w:rPr>
        <w:t xml:space="preserve"> </w:t>
      </w:r>
      <w:r w:rsidRPr="00E46062">
        <w:rPr>
          <w:rFonts w:hint="eastAsia"/>
          <w:lang w:val="ru-RU"/>
        </w:rPr>
        <w:t>помощи</w:t>
      </w:r>
      <w:r w:rsidRPr="00E46062">
        <w:rPr>
          <w:lang w:val="ru-RU"/>
        </w:rPr>
        <w:t xml:space="preserve"> </w:t>
      </w:r>
      <w:r w:rsidRPr="00E46062">
        <w:rPr>
          <w:rFonts w:hint="eastAsia"/>
          <w:lang w:val="ru-RU"/>
        </w:rPr>
        <w:t>в</w:t>
      </w:r>
      <w:r w:rsidRPr="00E46062">
        <w:rPr>
          <w:lang w:val="ru-RU"/>
        </w:rPr>
        <w:t xml:space="preserve"> </w:t>
      </w:r>
      <w:r w:rsidRPr="00E46062">
        <w:rPr>
          <w:rFonts w:hint="eastAsia"/>
          <w:lang w:val="ru-RU"/>
        </w:rPr>
        <w:t>России</w:t>
      </w:r>
      <w:r w:rsidRPr="00E46062">
        <w:rPr>
          <w:lang w:val="ru-RU"/>
        </w:rPr>
        <w:t xml:space="preserve"> </w:t>
      </w:r>
      <w:r w:rsidRPr="00E46062">
        <w:rPr>
          <w:rFonts w:hint="eastAsia"/>
          <w:lang w:val="ru-RU"/>
        </w:rPr>
        <w:t>и</w:t>
      </w:r>
      <w:r w:rsidRPr="00E46062">
        <w:rPr>
          <w:lang w:val="ru-RU"/>
        </w:rPr>
        <w:t xml:space="preserve"> </w:t>
      </w:r>
      <w:r w:rsidRPr="00E46062">
        <w:rPr>
          <w:rFonts w:hint="eastAsia"/>
          <w:lang w:val="ru-RU"/>
        </w:rPr>
        <w:t>за</w:t>
      </w:r>
      <w:r w:rsidRPr="00E46062">
        <w:rPr>
          <w:lang w:val="ru-RU"/>
        </w:rPr>
        <w:t xml:space="preserve"> </w:t>
      </w:r>
      <w:r w:rsidRPr="00E46062">
        <w:rPr>
          <w:rFonts w:hint="eastAsia"/>
          <w:lang w:val="ru-RU"/>
        </w:rPr>
        <w:t>рубежом</w:t>
      </w:r>
    </w:p>
    <w:p w14:paraId="5318EC94" w14:textId="77777777" w:rsidR="00E46062" w:rsidRPr="00E46062" w:rsidRDefault="00E46062" w:rsidP="00E46062">
      <w:pPr>
        <w:rPr>
          <w:lang w:val="ru-RU"/>
        </w:rPr>
      </w:pPr>
    </w:p>
    <w:p w14:paraId="7E38D655" w14:textId="77777777" w:rsidR="00E46062" w:rsidRPr="00E46062" w:rsidRDefault="00E46062" w:rsidP="00E46062">
      <w:pPr>
        <w:rPr>
          <w:lang w:val="ru-RU"/>
        </w:rPr>
      </w:pPr>
      <w:r w:rsidRPr="00E46062">
        <w:rPr>
          <w:lang w:val="ru-RU"/>
        </w:rPr>
        <w:t xml:space="preserve">1.3. </w:t>
      </w:r>
      <w:r w:rsidRPr="00E46062">
        <w:rPr>
          <w:rFonts w:hint="eastAsia"/>
          <w:lang w:val="ru-RU"/>
        </w:rPr>
        <w:t>Реализация</w:t>
      </w:r>
      <w:r w:rsidRPr="00E46062">
        <w:rPr>
          <w:lang w:val="ru-RU"/>
        </w:rPr>
        <w:t xml:space="preserve"> </w:t>
      </w:r>
      <w:r w:rsidRPr="00E46062">
        <w:rPr>
          <w:rFonts w:hint="eastAsia"/>
          <w:lang w:val="ru-RU"/>
        </w:rPr>
        <w:t>государственной</w:t>
      </w:r>
      <w:r w:rsidRPr="00E46062">
        <w:rPr>
          <w:lang w:val="ru-RU"/>
        </w:rPr>
        <w:t xml:space="preserve"> </w:t>
      </w:r>
      <w:r w:rsidRPr="00E46062">
        <w:rPr>
          <w:rFonts w:hint="eastAsia"/>
          <w:lang w:val="ru-RU"/>
        </w:rPr>
        <w:t>политики</w:t>
      </w:r>
      <w:r w:rsidRPr="00E46062">
        <w:rPr>
          <w:lang w:val="ru-RU"/>
        </w:rPr>
        <w:t xml:space="preserve"> </w:t>
      </w:r>
      <w:r w:rsidRPr="00E46062">
        <w:rPr>
          <w:rFonts w:hint="eastAsia"/>
          <w:lang w:val="ru-RU"/>
        </w:rPr>
        <w:t>в</w:t>
      </w:r>
      <w:r w:rsidRPr="00E46062">
        <w:rPr>
          <w:lang w:val="ru-RU"/>
        </w:rPr>
        <w:t xml:space="preserve"> </w:t>
      </w:r>
      <w:r w:rsidRPr="00E46062">
        <w:rPr>
          <w:rFonts w:hint="eastAsia"/>
          <w:lang w:val="ru-RU"/>
        </w:rPr>
        <w:t>области</w:t>
      </w:r>
      <w:r w:rsidRPr="00E46062">
        <w:rPr>
          <w:lang w:val="ru-RU"/>
        </w:rPr>
        <w:t xml:space="preserve"> </w:t>
      </w:r>
      <w:r w:rsidRPr="00E46062">
        <w:rPr>
          <w:rFonts w:hint="eastAsia"/>
          <w:lang w:val="ru-RU"/>
        </w:rPr>
        <w:t>реформирования</w:t>
      </w:r>
      <w:r w:rsidRPr="00E46062">
        <w:rPr>
          <w:lang w:val="ru-RU"/>
        </w:rPr>
        <w:t xml:space="preserve"> </w:t>
      </w:r>
      <w:r w:rsidRPr="00E46062">
        <w:rPr>
          <w:rFonts w:hint="eastAsia"/>
          <w:lang w:val="ru-RU"/>
        </w:rPr>
        <w:t>амбулаторно</w:t>
      </w:r>
      <w:r w:rsidRPr="00E46062">
        <w:rPr>
          <w:lang w:val="ru-RU"/>
        </w:rPr>
        <w:t>-</w:t>
      </w:r>
      <w:r w:rsidRPr="00E46062">
        <w:rPr>
          <w:rFonts w:hint="eastAsia"/>
          <w:lang w:val="ru-RU"/>
        </w:rPr>
        <w:t>поликлинической</w:t>
      </w:r>
      <w:r w:rsidRPr="00E46062">
        <w:rPr>
          <w:lang w:val="ru-RU"/>
        </w:rPr>
        <w:t xml:space="preserve"> </w:t>
      </w:r>
      <w:r w:rsidRPr="00E46062">
        <w:rPr>
          <w:rFonts w:hint="eastAsia"/>
          <w:lang w:val="ru-RU"/>
        </w:rPr>
        <w:t>помощи</w:t>
      </w:r>
      <w:r w:rsidRPr="00E46062">
        <w:rPr>
          <w:lang w:val="ru-RU"/>
        </w:rPr>
        <w:t xml:space="preserve"> </w:t>
      </w:r>
      <w:r w:rsidRPr="00E46062">
        <w:rPr>
          <w:rFonts w:hint="eastAsia"/>
          <w:lang w:val="ru-RU"/>
        </w:rPr>
        <w:t>в</w:t>
      </w:r>
      <w:r w:rsidRPr="00E46062">
        <w:rPr>
          <w:lang w:val="ru-RU"/>
        </w:rPr>
        <w:t xml:space="preserve"> </w:t>
      </w:r>
      <w:r w:rsidRPr="00E46062">
        <w:rPr>
          <w:rFonts w:hint="eastAsia"/>
          <w:lang w:val="ru-RU"/>
        </w:rPr>
        <w:t>Российской</w:t>
      </w:r>
      <w:r w:rsidRPr="00E46062">
        <w:rPr>
          <w:lang w:val="ru-RU"/>
        </w:rPr>
        <w:t xml:space="preserve"> </w:t>
      </w:r>
      <w:r w:rsidRPr="00E46062">
        <w:rPr>
          <w:rFonts w:hint="eastAsia"/>
          <w:lang w:val="ru-RU"/>
        </w:rPr>
        <w:t>Федерации</w:t>
      </w:r>
    </w:p>
    <w:p w14:paraId="658382A6" w14:textId="77777777" w:rsidR="00E46062" w:rsidRPr="00E46062" w:rsidRDefault="00E46062" w:rsidP="00E46062">
      <w:pPr>
        <w:rPr>
          <w:lang w:val="ru-RU"/>
        </w:rPr>
      </w:pPr>
    </w:p>
    <w:p w14:paraId="0137F93E" w14:textId="77777777" w:rsidR="00E46062" w:rsidRPr="00E46062" w:rsidRDefault="00E46062" w:rsidP="00E46062">
      <w:pPr>
        <w:rPr>
          <w:lang w:val="ru-RU"/>
        </w:rPr>
      </w:pPr>
      <w:r w:rsidRPr="00E46062">
        <w:rPr>
          <w:rFonts w:hint="eastAsia"/>
          <w:lang w:val="ru-RU"/>
        </w:rPr>
        <w:t>ГЛАВА</w:t>
      </w:r>
      <w:r w:rsidRPr="00E46062">
        <w:rPr>
          <w:lang w:val="ru-RU"/>
        </w:rPr>
        <w:t xml:space="preserve"> 2. </w:t>
      </w:r>
      <w:r w:rsidRPr="00E46062">
        <w:rPr>
          <w:rFonts w:hint="eastAsia"/>
          <w:lang w:val="ru-RU"/>
        </w:rPr>
        <w:t>Методика</w:t>
      </w:r>
      <w:r w:rsidRPr="00E46062">
        <w:rPr>
          <w:lang w:val="ru-RU"/>
        </w:rPr>
        <w:t xml:space="preserve"> </w:t>
      </w:r>
      <w:r w:rsidRPr="00E46062">
        <w:rPr>
          <w:rFonts w:hint="eastAsia"/>
          <w:lang w:val="ru-RU"/>
        </w:rPr>
        <w:t>и</w:t>
      </w:r>
      <w:r w:rsidRPr="00E46062">
        <w:rPr>
          <w:lang w:val="ru-RU"/>
        </w:rPr>
        <w:t xml:space="preserve"> </w:t>
      </w:r>
      <w:r w:rsidRPr="00E46062">
        <w:rPr>
          <w:rFonts w:hint="eastAsia"/>
          <w:lang w:val="ru-RU"/>
        </w:rPr>
        <w:t>организация</w:t>
      </w:r>
      <w:r w:rsidRPr="00E46062">
        <w:rPr>
          <w:lang w:val="ru-RU"/>
        </w:rPr>
        <w:t xml:space="preserve"> </w:t>
      </w:r>
      <w:r w:rsidRPr="00E46062">
        <w:rPr>
          <w:rFonts w:hint="eastAsia"/>
          <w:lang w:val="ru-RU"/>
        </w:rPr>
        <w:t>исследования</w:t>
      </w:r>
      <w:r w:rsidRPr="00E46062">
        <w:rPr>
          <w:lang w:val="ru-RU"/>
        </w:rPr>
        <w:t xml:space="preserve">. </w:t>
      </w:r>
      <w:r w:rsidRPr="00E46062">
        <w:rPr>
          <w:rFonts w:hint="eastAsia"/>
          <w:lang w:val="ru-RU"/>
        </w:rPr>
        <w:t>Характеристика</w:t>
      </w:r>
      <w:r w:rsidRPr="00E46062">
        <w:rPr>
          <w:lang w:val="ru-RU"/>
        </w:rPr>
        <w:t xml:space="preserve"> </w:t>
      </w:r>
      <w:r w:rsidRPr="00E46062">
        <w:rPr>
          <w:rFonts w:hint="eastAsia"/>
          <w:lang w:val="ru-RU"/>
        </w:rPr>
        <w:t>базы</w:t>
      </w:r>
      <w:r w:rsidRPr="00E46062">
        <w:rPr>
          <w:lang w:val="ru-RU"/>
        </w:rPr>
        <w:t xml:space="preserve"> </w:t>
      </w:r>
      <w:r w:rsidRPr="00E46062">
        <w:rPr>
          <w:rFonts w:hint="eastAsia"/>
          <w:lang w:val="ru-RU"/>
        </w:rPr>
        <w:t>исследования</w:t>
      </w:r>
    </w:p>
    <w:p w14:paraId="5B617851" w14:textId="77777777" w:rsidR="00E46062" w:rsidRPr="00E46062" w:rsidRDefault="00E46062" w:rsidP="00E46062">
      <w:pPr>
        <w:rPr>
          <w:lang w:val="ru-RU"/>
        </w:rPr>
      </w:pPr>
    </w:p>
    <w:p w14:paraId="4551AF7E" w14:textId="77777777" w:rsidR="00E46062" w:rsidRPr="00E46062" w:rsidRDefault="00E46062" w:rsidP="00E46062">
      <w:pPr>
        <w:rPr>
          <w:lang w:val="ru-RU"/>
        </w:rPr>
      </w:pPr>
      <w:r w:rsidRPr="00E46062">
        <w:rPr>
          <w:lang w:val="ru-RU"/>
        </w:rPr>
        <w:t xml:space="preserve">2.1. </w:t>
      </w:r>
      <w:r w:rsidRPr="00E46062">
        <w:rPr>
          <w:rFonts w:hint="eastAsia"/>
          <w:lang w:val="ru-RU"/>
        </w:rPr>
        <w:t>Программа</w:t>
      </w:r>
      <w:r w:rsidRPr="00E46062">
        <w:rPr>
          <w:lang w:val="ru-RU"/>
        </w:rPr>
        <w:t xml:space="preserve"> </w:t>
      </w:r>
      <w:r w:rsidRPr="00E46062">
        <w:rPr>
          <w:rFonts w:hint="eastAsia"/>
          <w:lang w:val="ru-RU"/>
        </w:rPr>
        <w:t>и</w:t>
      </w:r>
      <w:r w:rsidRPr="00E46062">
        <w:rPr>
          <w:lang w:val="ru-RU"/>
        </w:rPr>
        <w:t xml:space="preserve"> </w:t>
      </w:r>
      <w:r w:rsidRPr="00E46062">
        <w:rPr>
          <w:rFonts w:hint="eastAsia"/>
          <w:lang w:val="ru-RU"/>
        </w:rPr>
        <w:t>методика</w:t>
      </w:r>
      <w:r w:rsidRPr="00E46062">
        <w:rPr>
          <w:lang w:val="ru-RU"/>
        </w:rPr>
        <w:t xml:space="preserve"> </w:t>
      </w:r>
      <w:r w:rsidRPr="00E46062">
        <w:rPr>
          <w:rFonts w:hint="eastAsia"/>
          <w:lang w:val="ru-RU"/>
        </w:rPr>
        <w:t>исследования</w:t>
      </w:r>
    </w:p>
    <w:p w14:paraId="69C64193" w14:textId="77777777" w:rsidR="00E46062" w:rsidRPr="00E46062" w:rsidRDefault="00E46062" w:rsidP="00E46062">
      <w:pPr>
        <w:rPr>
          <w:lang w:val="ru-RU"/>
        </w:rPr>
      </w:pPr>
    </w:p>
    <w:p w14:paraId="75CE8535" w14:textId="77777777" w:rsidR="00E46062" w:rsidRPr="00E46062" w:rsidRDefault="00E46062" w:rsidP="00E46062">
      <w:pPr>
        <w:rPr>
          <w:lang w:val="ru-RU"/>
        </w:rPr>
      </w:pPr>
      <w:r w:rsidRPr="00E46062">
        <w:rPr>
          <w:lang w:val="ru-RU"/>
        </w:rPr>
        <w:t xml:space="preserve">2.2. </w:t>
      </w:r>
      <w:r w:rsidRPr="00E46062">
        <w:rPr>
          <w:rFonts w:hint="eastAsia"/>
          <w:lang w:val="ru-RU"/>
        </w:rPr>
        <w:t>Характеристика</w:t>
      </w:r>
      <w:r w:rsidRPr="00E46062">
        <w:rPr>
          <w:lang w:val="ru-RU"/>
        </w:rPr>
        <w:t xml:space="preserve"> </w:t>
      </w:r>
      <w:r w:rsidRPr="00E46062">
        <w:rPr>
          <w:rFonts w:hint="eastAsia"/>
          <w:lang w:val="ru-RU"/>
        </w:rPr>
        <w:t>базы</w:t>
      </w:r>
      <w:r w:rsidRPr="00E46062">
        <w:rPr>
          <w:lang w:val="ru-RU"/>
        </w:rPr>
        <w:t xml:space="preserve"> </w:t>
      </w:r>
      <w:r w:rsidRPr="00E46062">
        <w:rPr>
          <w:rFonts w:hint="eastAsia"/>
          <w:lang w:val="ru-RU"/>
        </w:rPr>
        <w:t>исследования</w:t>
      </w:r>
    </w:p>
    <w:p w14:paraId="0ED9362C" w14:textId="77777777" w:rsidR="00E46062" w:rsidRPr="00E46062" w:rsidRDefault="00E46062" w:rsidP="00E46062">
      <w:pPr>
        <w:rPr>
          <w:lang w:val="ru-RU"/>
        </w:rPr>
      </w:pPr>
    </w:p>
    <w:p w14:paraId="3DFFE976" w14:textId="77777777" w:rsidR="00E46062" w:rsidRPr="00E46062" w:rsidRDefault="00E46062" w:rsidP="00E46062">
      <w:pPr>
        <w:rPr>
          <w:lang w:val="ru-RU"/>
        </w:rPr>
      </w:pPr>
      <w:r w:rsidRPr="00E46062">
        <w:rPr>
          <w:rFonts w:hint="eastAsia"/>
          <w:lang w:val="ru-RU"/>
        </w:rPr>
        <w:t>ГЛАВА</w:t>
      </w:r>
      <w:r w:rsidRPr="00E46062">
        <w:rPr>
          <w:lang w:val="ru-RU"/>
        </w:rPr>
        <w:t xml:space="preserve"> 3. </w:t>
      </w:r>
      <w:r w:rsidRPr="00E46062">
        <w:rPr>
          <w:rFonts w:hint="eastAsia"/>
          <w:lang w:val="ru-RU"/>
        </w:rPr>
        <w:t>Комплексный</w:t>
      </w:r>
      <w:r w:rsidRPr="00E46062">
        <w:rPr>
          <w:lang w:val="ru-RU"/>
        </w:rPr>
        <w:t xml:space="preserve"> </w:t>
      </w:r>
      <w:r w:rsidRPr="00E46062">
        <w:rPr>
          <w:rFonts w:hint="eastAsia"/>
          <w:lang w:val="ru-RU"/>
        </w:rPr>
        <w:t>анализ</w:t>
      </w:r>
      <w:r w:rsidRPr="00E46062">
        <w:rPr>
          <w:lang w:val="ru-RU"/>
        </w:rPr>
        <w:t xml:space="preserve"> </w:t>
      </w:r>
      <w:r w:rsidRPr="00E46062">
        <w:rPr>
          <w:rFonts w:hint="eastAsia"/>
          <w:lang w:val="ru-RU"/>
        </w:rPr>
        <w:t>деятельности</w:t>
      </w:r>
      <w:r w:rsidRPr="00E46062">
        <w:rPr>
          <w:lang w:val="ru-RU"/>
        </w:rPr>
        <w:t xml:space="preserve"> </w:t>
      </w:r>
      <w:r w:rsidRPr="00E46062">
        <w:rPr>
          <w:rFonts w:hint="eastAsia"/>
          <w:lang w:val="ru-RU"/>
        </w:rPr>
        <w:t>педиатрического</w:t>
      </w:r>
      <w:r w:rsidRPr="00E46062">
        <w:rPr>
          <w:lang w:val="ru-RU"/>
        </w:rPr>
        <w:t xml:space="preserve"> </w:t>
      </w:r>
      <w:r w:rsidRPr="00E46062">
        <w:rPr>
          <w:rFonts w:hint="eastAsia"/>
          <w:lang w:val="ru-RU"/>
        </w:rPr>
        <w:t>участка</w:t>
      </w:r>
      <w:r w:rsidRPr="00E46062">
        <w:rPr>
          <w:lang w:val="ru-RU"/>
        </w:rPr>
        <w:t xml:space="preserve"> </w:t>
      </w:r>
      <w:r w:rsidRPr="00E46062">
        <w:rPr>
          <w:rFonts w:hint="eastAsia"/>
          <w:lang w:val="ru-RU"/>
        </w:rPr>
        <w:t>ГБУЗ</w:t>
      </w:r>
      <w:r w:rsidRPr="00E46062">
        <w:rPr>
          <w:lang w:val="ru-RU"/>
        </w:rPr>
        <w:t xml:space="preserve"> </w:t>
      </w:r>
      <w:r w:rsidRPr="00E46062">
        <w:rPr>
          <w:rFonts w:hint="eastAsia"/>
          <w:lang w:val="ru-RU"/>
        </w:rPr>
        <w:t>СО</w:t>
      </w:r>
      <w:r w:rsidRPr="00E46062">
        <w:rPr>
          <w:lang w:val="ru-RU"/>
        </w:rPr>
        <w:t xml:space="preserve"> </w:t>
      </w:r>
      <w:r w:rsidRPr="00E46062">
        <w:rPr>
          <w:rFonts w:hint="eastAsia"/>
          <w:lang w:val="ru-RU"/>
        </w:rPr>
        <w:t>«</w:t>
      </w:r>
      <w:r w:rsidRPr="00E46062">
        <w:rPr>
          <w:rFonts w:hint="eastAsia"/>
          <w:lang w:val="ru-RU"/>
        </w:rPr>
        <w:t>СГКП</w:t>
      </w:r>
      <w:r w:rsidRPr="00E46062">
        <w:rPr>
          <w:lang w:val="ru-RU"/>
        </w:rPr>
        <w:t xml:space="preserve"> </w:t>
      </w:r>
      <w:r w:rsidRPr="00E46062">
        <w:rPr>
          <w:rFonts w:hint="eastAsia"/>
          <w:lang w:val="ru-RU"/>
        </w:rPr>
        <w:t>№</w:t>
      </w:r>
      <w:r w:rsidRPr="00E46062">
        <w:rPr>
          <w:lang w:val="ru-RU"/>
        </w:rPr>
        <w:t xml:space="preserve"> 15 </w:t>
      </w:r>
      <w:r w:rsidRPr="00E46062">
        <w:rPr>
          <w:rFonts w:hint="eastAsia"/>
          <w:lang w:val="ru-RU"/>
        </w:rPr>
        <w:t>Промышленного</w:t>
      </w:r>
      <w:r w:rsidRPr="00E46062">
        <w:rPr>
          <w:lang w:val="ru-RU"/>
        </w:rPr>
        <w:t xml:space="preserve"> </w:t>
      </w:r>
      <w:r w:rsidRPr="00E46062">
        <w:rPr>
          <w:rFonts w:hint="eastAsia"/>
          <w:lang w:val="ru-RU"/>
        </w:rPr>
        <w:t>района</w:t>
      </w:r>
      <w:r w:rsidRPr="00E46062">
        <w:rPr>
          <w:rFonts w:hint="eastAsia"/>
          <w:lang w:val="ru-RU"/>
        </w:rPr>
        <w:t>»</w:t>
      </w:r>
    </w:p>
    <w:p w14:paraId="1DAC258B" w14:textId="77777777" w:rsidR="00E46062" w:rsidRPr="00E46062" w:rsidRDefault="00E46062" w:rsidP="00E46062">
      <w:pPr>
        <w:rPr>
          <w:lang w:val="ru-RU"/>
        </w:rPr>
      </w:pPr>
    </w:p>
    <w:p w14:paraId="7028F885" w14:textId="77777777" w:rsidR="00E46062" w:rsidRPr="00E46062" w:rsidRDefault="00E46062" w:rsidP="00E46062">
      <w:pPr>
        <w:rPr>
          <w:lang w:val="ru-RU"/>
        </w:rPr>
      </w:pPr>
      <w:r w:rsidRPr="00E46062">
        <w:rPr>
          <w:lang w:val="ru-RU"/>
        </w:rPr>
        <w:lastRenderedPageBreak/>
        <w:t xml:space="preserve">3.1. </w:t>
      </w:r>
      <w:r w:rsidRPr="00E46062">
        <w:rPr>
          <w:rFonts w:hint="eastAsia"/>
          <w:lang w:val="ru-RU"/>
        </w:rPr>
        <w:t>Анализ</w:t>
      </w:r>
      <w:r w:rsidRPr="00E46062">
        <w:rPr>
          <w:lang w:val="ru-RU"/>
        </w:rPr>
        <w:t xml:space="preserve"> </w:t>
      </w:r>
      <w:r w:rsidRPr="00E46062">
        <w:rPr>
          <w:rFonts w:hint="eastAsia"/>
          <w:lang w:val="ru-RU"/>
        </w:rPr>
        <w:t>нормативно</w:t>
      </w:r>
      <w:r w:rsidRPr="00E46062">
        <w:rPr>
          <w:lang w:val="ru-RU"/>
        </w:rPr>
        <w:t>-</w:t>
      </w:r>
      <w:r w:rsidRPr="00E46062">
        <w:rPr>
          <w:rFonts w:hint="eastAsia"/>
          <w:lang w:val="ru-RU"/>
        </w:rPr>
        <w:t>правовой</w:t>
      </w:r>
      <w:r w:rsidRPr="00E46062">
        <w:rPr>
          <w:lang w:val="ru-RU"/>
        </w:rPr>
        <w:t xml:space="preserve"> </w:t>
      </w:r>
      <w:r w:rsidRPr="00E46062">
        <w:rPr>
          <w:rFonts w:hint="eastAsia"/>
          <w:lang w:val="ru-RU"/>
        </w:rPr>
        <w:t>базы</w:t>
      </w:r>
      <w:r w:rsidRPr="00E46062">
        <w:rPr>
          <w:lang w:val="ru-RU"/>
        </w:rPr>
        <w:t xml:space="preserve">, </w:t>
      </w:r>
      <w:r w:rsidRPr="00E46062">
        <w:rPr>
          <w:rFonts w:hint="eastAsia"/>
          <w:lang w:val="ru-RU"/>
        </w:rPr>
        <w:t>регламентирующей</w:t>
      </w:r>
      <w:r w:rsidRPr="00E46062">
        <w:rPr>
          <w:lang w:val="ru-RU"/>
        </w:rPr>
        <w:t xml:space="preserve"> </w:t>
      </w:r>
      <w:r w:rsidRPr="00E46062">
        <w:rPr>
          <w:rFonts w:hint="eastAsia"/>
          <w:lang w:val="ru-RU"/>
        </w:rPr>
        <w:t>функциональные</w:t>
      </w:r>
      <w:r w:rsidRPr="00E46062">
        <w:rPr>
          <w:lang w:val="ru-RU"/>
        </w:rPr>
        <w:t xml:space="preserve"> </w:t>
      </w:r>
      <w:r w:rsidRPr="00E46062">
        <w:rPr>
          <w:rFonts w:hint="eastAsia"/>
          <w:lang w:val="ru-RU"/>
        </w:rPr>
        <w:t>обязанности</w:t>
      </w:r>
      <w:r w:rsidRPr="00E46062">
        <w:rPr>
          <w:lang w:val="ru-RU"/>
        </w:rPr>
        <w:t xml:space="preserve"> </w:t>
      </w:r>
      <w:r w:rsidRPr="00E46062">
        <w:rPr>
          <w:rFonts w:hint="eastAsia"/>
          <w:lang w:val="ru-RU"/>
        </w:rPr>
        <w:t>специалистов</w:t>
      </w:r>
      <w:r w:rsidRPr="00E46062">
        <w:rPr>
          <w:lang w:val="ru-RU"/>
        </w:rPr>
        <w:t xml:space="preserve"> </w:t>
      </w:r>
      <w:r w:rsidRPr="00E46062">
        <w:rPr>
          <w:rFonts w:hint="eastAsia"/>
          <w:lang w:val="ru-RU"/>
        </w:rPr>
        <w:t>педиатрического</w:t>
      </w:r>
      <w:r w:rsidRPr="00E46062">
        <w:rPr>
          <w:lang w:val="ru-RU"/>
        </w:rPr>
        <w:t xml:space="preserve"> </w:t>
      </w:r>
      <w:r w:rsidRPr="00E46062">
        <w:rPr>
          <w:rFonts w:hint="eastAsia"/>
          <w:lang w:val="ru-RU"/>
        </w:rPr>
        <w:t>участка</w:t>
      </w:r>
    </w:p>
    <w:p w14:paraId="6ED2FAE7" w14:textId="77777777" w:rsidR="00E46062" w:rsidRPr="00E46062" w:rsidRDefault="00E46062" w:rsidP="00E46062">
      <w:pPr>
        <w:rPr>
          <w:lang w:val="ru-RU"/>
        </w:rPr>
      </w:pPr>
    </w:p>
    <w:p w14:paraId="2EF06209" w14:textId="77777777" w:rsidR="00E46062" w:rsidRPr="00E46062" w:rsidRDefault="00E46062" w:rsidP="00E46062">
      <w:pPr>
        <w:rPr>
          <w:lang w:val="ru-RU"/>
        </w:rPr>
      </w:pPr>
      <w:r w:rsidRPr="00E46062">
        <w:rPr>
          <w:lang w:val="ru-RU"/>
        </w:rPr>
        <w:t xml:space="preserve">3.2. </w:t>
      </w:r>
      <w:r w:rsidRPr="00E46062">
        <w:rPr>
          <w:rFonts w:hint="eastAsia"/>
          <w:lang w:val="ru-RU"/>
        </w:rPr>
        <w:t>Анализ</w:t>
      </w:r>
      <w:r w:rsidRPr="00E46062">
        <w:rPr>
          <w:lang w:val="ru-RU"/>
        </w:rPr>
        <w:t xml:space="preserve"> </w:t>
      </w:r>
      <w:r w:rsidRPr="00E46062">
        <w:rPr>
          <w:rFonts w:hint="eastAsia"/>
          <w:lang w:val="ru-RU"/>
        </w:rPr>
        <w:t>кадрового</w:t>
      </w:r>
      <w:r w:rsidRPr="00E46062">
        <w:rPr>
          <w:lang w:val="ru-RU"/>
        </w:rPr>
        <w:t xml:space="preserve"> </w:t>
      </w:r>
      <w:r w:rsidRPr="00E46062">
        <w:rPr>
          <w:rFonts w:hint="eastAsia"/>
          <w:lang w:val="ru-RU"/>
        </w:rPr>
        <w:t>состава</w:t>
      </w:r>
      <w:r w:rsidRPr="00E46062">
        <w:rPr>
          <w:lang w:val="ru-RU"/>
        </w:rPr>
        <w:t xml:space="preserve"> </w:t>
      </w:r>
      <w:r w:rsidRPr="00E46062">
        <w:rPr>
          <w:rFonts w:hint="eastAsia"/>
          <w:lang w:val="ru-RU"/>
        </w:rPr>
        <w:t>детского</w:t>
      </w:r>
      <w:r w:rsidRPr="00E46062">
        <w:rPr>
          <w:lang w:val="ru-RU"/>
        </w:rPr>
        <w:t xml:space="preserve"> </w:t>
      </w:r>
      <w:r w:rsidRPr="00E46062">
        <w:rPr>
          <w:rFonts w:hint="eastAsia"/>
          <w:lang w:val="ru-RU"/>
        </w:rPr>
        <w:t>отделения</w:t>
      </w:r>
    </w:p>
    <w:p w14:paraId="56EDBF52" w14:textId="77777777" w:rsidR="00E46062" w:rsidRPr="00E46062" w:rsidRDefault="00E46062" w:rsidP="00E46062">
      <w:pPr>
        <w:rPr>
          <w:lang w:val="ru-RU"/>
        </w:rPr>
      </w:pPr>
    </w:p>
    <w:p w14:paraId="79D194A3" w14:textId="77777777" w:rsidR="00E46062" w:rsidRPr="00E46062" w:rsidRDefault="00E46062" w:rsidP="00E46062">
      <w:pPr>
        <w:rPr>
          <w:lang w:val="ru-RU"/>
        </w:rPr>
      </w:pPr>
      <w:r w:rsidRPr="00E46062">
        <w:rPr>
          <w:lang w:val="ru-RU"/>
        </w:rPr>
        <w:t xml:space="preserve">3.3. </w:t>
      </w:r>
      <w:r w:rsidRPr="00E46062">
        <w:rPr>
          <w:rFonts w:hint="eastAsia"/>
          <w:lang w:val="ru-RU"/>
        </w:rPr>
        <w:t>Анализ</w:t>
      </w:r>
      <w:r w:rsidRPr="00E46062">
        <w:rPr>
          <w:lang w:val="ru-RU"/>
        </w:rPr>
        <w:t xml:space="preserve"> </w:t>
      </w:r>
      <w:r w:rsidRPr="00E46062">
        <w:rPr>
          <w:rFonts w:hint="eastAsia"/>
          <w:lang w:val="ru-RU"/>
        </w:rPr>
        <w:t>показателей</w:t>
      </w:r>
      <w:r w:rsidRPr="00E46062">
        <w:rPr>
          <w:lang w:val="ru-RU"/>
        </w:rPr>
        <w:t xml:space="preserve"> </w:t>
      </w:r>
      <w:r w:rsidRPr="00E46062">
        <w:rPr>
          <w:rFonts w:hint="eastAsia"/>
          <w:lang w:val="ru-RU"/>
        </w:rPr>
        <w:t>работы</w:t>
      </w:r>
      <w:r w:rsidRPr="00E46062">
        <w:rPr>
          <w:lang w:val="ru-RU"/>
        </w:rPr>
        <w:t xml:space="preserve"> </w:t>
      </w:r>
      <w:r w:rsidRPr="00E46062">
        <w:rPr>
          <w:rFonts w:hint="eastAsia"/>
          <w:lang w:val="ru-RU"/>
        </w:rPr>
        <w:t>детского</w:t>
      </w:r>
      <w:r w:rsidRPr="00E46062">
        <w:rPr>
          <w:lang w:val="ru-RU"/>
        </w:rPr>
        <w:t xml:space="preserve"> </w:t>
      </w:r>
      <w:r w:rsidRPr="00E46062">
        <w:rPr>
          <w:rFonts w:hint="eastAsia"/>
          <w:lang w:val="ru-RU"/>
        </w:rPr>
        <w:t>отделения</w:t>
      </w:r>
    </w:p>
    <w:p w14:paraId="784027F9" w14:textId="77777777" w:rsidR="00E46062" w:rsidRPr="00E46062" w:rsidRDefault="00E46062" w:rsidP="00E46062">
      <w:pPr>
        <w:rPr>
          <w:lang w:val="ru-RU"/>
        </w:rPr>
      </w:pPr>
    </w:p>
    <w:p w14:paraId="504A77EA" w14:textId="77777777" w:rsidR="00E46062" w:rsidRPr="00E46062" w:rsidRDefault="00E46062" w:rsidP="00E46062">
      <w:pPr>
        <w:rPr>
          <w:lang w:val="ru-RU"/>
        </w:rPr>
      </w:pPr>
      <w:r w:rsidRPr="00E46062">
        <w:rPr>
          <w:lang w:val="ru-RU"/>
        </w:rPr>
        <w:t xml:space="preserve">3.4. </w:t>
      </w:r>
      <w:r w:rsidRPr="00E46062">
        <w:rPr>
          <w:rFonts w:hint="eastAsia"/>
          <w:lang w:val="ru-RU"/>
        </w:rPr>
        <w:t>Анализ</w:t>
      </w:r>
      <w:r w:rsidRPr="00E46062">
        <w:rPr>
          <w:lang w:val="ru-RU"/>
        </w:rPr>
        <w:t xml:space="preserve"> </w:t>
      </w:r>
      <w:r w:rsidRPr="00E46062">
        <w:rPr>
          <w:rFonts w:hint="eastAsia"/>
          <w:lang w:val="ru-RU"/>
        </w:rPr>
        <w:t>фотохронометражных</w:t>
      </w:r>
      <w:r w:rsidRPr="00E46062">
        <w:rPr>
          <w:lang w:val="ru-RU"/>
        </w:rPr>
        <w:t xml:space="preserve"> </w:t>
      </w:r>
      <w:r w:rsidRPr="00E46062">
        <w:rPr>
          <w:rFonts w:hint="eastAsia"/>
          <w:lang w:val="ru-RU"/>
        </w:rPr>
        <w:t>наблюдений</w:t>
      </w:r>
      <w:r w:rsidRPr="00E46062">
        <w:rPr>
          <w:lang w:val="ru-RU"/>
        </w:rPr>
        <w:t xml:space="preserve"> </w:t>
      </w:r>
      <w:r w:rsidRPr="00E46062">
        <w:rPr>
          <w:rFonts w:hint="eastAsia"/>
          <w:lang w:val="ru-RU"/>
        </w:rPr>
        <w:t>за</w:t>
      </w:r>
      <w:r w:rsidRPr="00E46062">
        <w:rPr>
          <w:lang w:val="ru-RU"/>
        </w:rPr>
        <w:t xml:space="preserve"> </w:t>
      </w:r>
      <w:r w:rsidRPr="00E46062">
        <w:rPr>
          <w:rFonts w:hint="eastAsia"/>
          <w:lang w:val="ru-RU"/>
        </w:rPr>
        <w:t>трудовой</w:t>
      </w:r>
      <w:r w:rsidRPr="00E46062">
        <w:rPr>
          <w:lang w:val="ru-RU"/>
        </w:rPr>
        <w:t xml:space="preserve"> </w:t>
      </w:r>
      <w:r w:rsidRPr="00E46062">
        <w:rPr>
          <w:rFonts w:hint="eastAsia"/>
          <w:lang w:val="ru-RU"/>
        </w:rPr>
        <w:t>деятельностью</w:t>
      </w:r>
      <w:r w:rsidRPr="00E46062">
        <w:rPr>
          <w:lang w:val="ru-RU"/>
        </w:rPr>
        <w:t xml:space="preserve"> </w:t>
      </w:r>
      <w:r w:rsidRPr="00E46062">
        <w:rPr>
          <w:rFonts w:hint="eastAsia"/>
          <w:lang w:val="ru-RU"/>
        </w:rPr>
        <w:t>медицинских</w:t>
      </w:r>
      <w:r w:rsidRPr="00E46062">
        <w:rPr>
          <w:lang w:val="ru-RU"/>
        </w:rPr>
        <w:t xml:space="preserve"> </w:t>
      </w:r>
      <w:r w:rsidRPr="00E46062">
        <w:rPr>
          <w:rFonts w:hint="eastAsia"/>
          <w:lang w:val="ru-RU"/>
        </w:rPr>
        <w:t>сестер</w:t>
      </w:r>
      <w:r w:rsidRPr="00E46062">
        <w:rPr>
          <w:lang w:val="ru-RU"/>
        </w:rPr>
        <w:t xml:space="preserve"> </w:t>
      </w:r>
      <w:r w:rsidRPr="00E46062">
        <w:rPr>
          <w:rFonts w:hint="eastAsia"/>
          <w:lang w:val="ru-RU"/>
        </w:rPr>
        <w:t>участковых</w:t>
      </w:r>
      <w:r w:rsidRPr="00E46062">
        <w:rPr>
          <w:lang w:val="ru-RU"/>
        </w:rPr>
        <w:t xml:space="preserve"> </w:t>
      </w:r>
      <w:r w:rsidRPr="00E46062">
        <w:rPr>
          <w:rFonts w:hint="eastAsia"/>
          <w:lang w:val="ru-RU"/>
        </w:rPr>
        <w:t>детского</w:t>
      </w:r>
      <w:r w:rsidRPr="00E46062">
        <w:rPr>
          <w:lang w:val="ru-RU"/>
        </w:rPr>
        <w:t xml:space="preserve"> </w:t>
      </w:r>
      <w:r w:rsidRPr="00E46062">
        <w:rPr>
          <w:rFonts w:hint="eastAsia"/>
          <w:lang w:val="ru-RU"/>
        </w:rPr>
        <w:t>отделения</w:t>
      </w:r>
      <w:r w:rsidRPr="00E46062">
        <w:rPr>
          <w:lang w:val="ru-RU"/>
        </w:rPr>
        <w:t xml:space="preserve"> </w:t>
      </w:r>
      <w:r w:rsidRPr="00E46062">
        <w:rPr>
          <w:rFonts w:hint="eastAsia"/>
          <w:lang w:val="ru-RU"/>
        </w:rPr>
        <w:t>до</w:t>
      </w:r>
      <w:r w:rsidRPr="00E46062">
        <w:rPr>
          <w:lang w:val="ru-RU"/>
        </w:rPr>
        <w:t xml:space="preserve"> </w:t>
      </w:r>
      <w:r w:rsidRPr="00E46062">
        <w:rPr>
          <w:rFonts w:hint="eastAsia"/>
          <w:lang w:val="ru-RU"/>
        </w:rPr>
        <w:t>внедрения</w:t>
      </w:r>
      <w:r w:rsidRPr="00E46062">
        <w:rPr>
          <w:lang w:val="ru-RU"/>
        </w:rPr>
        <w:t xml:space="preserve"> </w:t>
      </w:r>
      <w:r w:rsidRPr="00E46062">
        <w:rPr>
          <w:rFonts w:hint="eastAsia"/>
          <w:lang w:val="ru-RU"/>
        </w:rPr>
        <w:t>новой</w:t>
      </w:r>
      <w:r w:rsidRPr="00E46062">
        <w:rPr>
          <w:lang w:val="ru-RU"/>
        </w:rPr>
        <w:t xml:space="preserve"> </w:t>
      </w:r>
      <w:r w:rsidRPr="00E46062">
        <w:rPr>
          <w:rFonts w:hint="eastAsia"/>
          <w:lang w:val="ru-RU"/>
        </w:rPr>
        <w:t>организационной</w:t>
      </w:r>
      <w:r w:rsidRPr="00E46062">
        <w:rPr>
          <w:lang w:val="ru-RU"/>
        </w:rPr>
        <w:t xml:space="preserve"> </w:t>
      </w:r>
      <w:r w:rsidRPr="00E46062">
        <w:rPr>
          <w:rFonts w:hint="eastAsia"/>
          <w:lang w:val="ru-RU"/>
        </w:rPr>
        <w:t>модели</w:t>
      </w:r>
    </w:p>
    <w:p w14:paraId="53E71A9B" w14:textId="77777777" w:rsidR="00E46062" w:rsidRPr="00E46062" w:rsidRDefault="00E46062" w:rsidP="00E46062">
      <w:pPr>
        <w:rPr>
          <w:lang w:val="ru-RU"/>
        </w:rPr>
      </w:pPr>
    </w:p>
    <w:p w14:paraId="63F49AE7" w14:textId="77777777" w:rsidR="00E46062" w:rsidRPr="00E46062" w:rsidRDefault="00E46062" w:rsidP="00E46062">
      <w:pPr>
        <w:rPr>
          <w:lang w:val="ru-RU"/>
        </w:rPr>
      </w:pPr>
      <w:r w:rsidRPr="00E46062">
        <w:rPr>
          <w:lang w:val="ru-RU"/>
        </w:rPr>
        <w:t xml:space="preserve">3.5. </w:t>
      </w:r>
      <w:r w:rsidRPr="00E46062">
        <w:rPr>
          <w:rFonts w:hint="eastAsia"/>
          <w:lang w:val="ru-RU"/>
        </w:rPr>
        <w:t>Анализ</w:t>
      </w:r>
      <w:r w:rsidRPr="00E46062">
        <w:rPr>
          <w:lang w:val="ru-RU"/>
        </w:rPr>
        <w:t xml:space="preserve"> </w:t>
      </w:r>
      <w:r w:rsidRPr="00E46062">
        <w:rPr>
          <w:rFonts w:hint="eastAsia"/>
          <w:lang w:val="ru-RU"/>
        </w:rPr>
        <w:t>фотохронометражных</w:t>
      </w:r>
      <w:r w:rsidRPr="00E46062">
        <w:rPr>
          <w:lang w:val="ru-RU"/>
        </w:rPr>
        <w:t xml:space="preserve"> </w:t>
      </w:r>
      <w:r w:rsidRPr="00E46062">
        <w:rPr>
          <w:rFonts w:hint="eastAsia"/>
          <w:lang w:val="ru-RU"/>
        </w:rPr>
        <w:t>наблюдений</w:t>
      </w:r>
      <w:r w:rsidRPr="00E46062">
        <w:rPr>
          <w:lang w:val="ru-RU"/>
        </w:rPr>
        <w:t xml:space="preserve"> </w:t>
      </w:r>
      <w:r w:rsidRPr="00E46062">
        <w:rPr>
          <w:rFonts w:hint="eastAsia"/>
          <w:lang w:val="ru-RU"/>
        </w:rPr>
        <w:t>за</w:t>
      </w:r>
      <w:r w:rsidRPr="00E46062">
        <w:rPr>
          <w:lang w:val="ru-RU"/>
        </w:rPr>
        <w:t xml:space="preserve"> </w:t>
      </w:r>
      <w:r w:rsidRPr="00E46062">
        <w:rPr>
          <w:rFonts w:hint="eastAsia"/>
          <w:lang w:val="ru-RU"/>
        </w:rPr>
        <w:t>трудовой</w:t>
      </w:r>
      <w:r w:rsidRPr="00E46062">
        <w:rPr>
          <w:lang w:val="ru-RU"/>
        </w:rPr>
        <w:t xml:space="preserve"> </w:t>
      </w:r>
      <w:r w:rsidRPr="00E46062">
        <w:rPr>
          <w:rFonts w:hint="eastAsia"/>
          <w:lang w:val="ru-RU"/>
        </w:rPr>
        <w:t>деятельностью</w:t>
      </w:r>
      <w:r w:rsidRPr="00E46062">
        <w:rPr>
          <w:lang w:val="ru-RU"/>
        </w:rPr>
        <w:t xml:space="preserve"> </w:t>
      </w:r>
      <w:r w:rsidRPr="00E46062">
        <w:rPr>
          <w:rFonts w:hint="eastAsia"/>
          <w:lang w:val="ru-RU"/>
        </w:rPr>
        <w:t>врачей</w:t>
      </w:r>
      <w:r w:rsidRPr="00E46062">
        <w:rPr>
          <w:lang w:val="ru-RU"/>
        </w:rPr>
        <w:t>-</w:t>
      </w:r>
      <w:r w:rsidRPr="00E46062">
        <w:rPr>
          <w:rFonts w:hint="eastAsia"/>
          <w:lang w:val="ru-RU"/>
        </w:rPr>
        <w:t>педиатров</w:t>
      </w:r>
      <w:r w:rsidRPr="00E46062">
        <w:rPr>
          <w:lang w:val="ru-RU"/>
        </w:rPr>
        <w:t xml:space="preserve"> </w:t>
      </w:r>
      <w:r w:rsidRPr="00E46062">
        <w:rPr>
          <w:rFonts w:hint="eastAsia"/>
          <w:lang w:val="ru-RU"/>
        </w:rPr>
        <w:t>участковых</w:t>
      </w:r>
      <w:r w:rsidRPr="00E46062">
        <w:rPr>
          <w:lang w:val="ru-RU"/>
        </w:rPr>
        <w:t xml:space="preserve"> </w:t>
      </w:r>
      <w:r w:rsidRPr="00E46062">
        <w:rPr>
          <w:rFonts w:hint="eastAsia"/>
          <w:lang w:val="ru-RU"/>
        </w:rPr>
        <w:t>до</w:t>
      </w:r>
      <w:r w:rsidRPr="00E46062">
        <w:rPr>
          <w:lang w:val="ru-RU"/>
        </w:rPr>
        <w:t xml:space="preserve"> </w:t>
      </w:r>
      <w:r w:rsidRPr="00E46062">
        <w:rPr>
          <w:rFonts w:hint="eastAsia"/>
          <w:lang w:val="ru-RU"/>
        </w:rPr>
        <w:t>внедрения</w:t>
      </w:r>
      <w:r w:rsidRPr="00E46062">
        <w:rPr>
          <w:lang w:val="ru-RU"/>
        </w:rPr>
        <w:t xml:space="preserve"> </w:t>
      </w:r>
      <w:r w:rsidRPr="00E46062">
        <w:rPr>
          <w:rFonts w:hint="eastAsia"/>
          <w:lang w:val="ru-RU"/>
        </w:rPr>
        <w:t>новой</w:t>
      </w:r>
      <w:r w:rsidRPr="00E46062">
        <w:rPr>
          <w:lang w:val="ru-RU"/>
        </w:rPr>
        <w:t xml:space="preserve"> </w:t>
      </w:r>
      <w:r w:rsidRPr="00E46062">
        <w:rPr>
          <w:rFonts w:hint="eastAsia"/>
          <w:lang w:val="ru-RU"/>
        </w:rPr>
        <w:t>организационной</w:t>
      </w:r>
      <w:r w:rsidRPr="00E46062">
        <w:rPr>
          <w:lang w:val="ru-RU"/>
        </w:rPr>
        <w:t xml:space="preserve"> </w:t>
      </w:r>
      <w:r w:rsidRPr="00E46062">
        <w:rPr>
          <w:rFonts w:hint="eastAsia"/>
          <w:lang w:val="ru-RU"/>
        </w:rPr>
        <w:t>модели</w:t>
      </w:r>
    </w:p>
    <w:p w14:paraId="39E76DA7" w14:textId="77777777" w:rsidR="00E46062" w:rsidRPr="00E46062" w:rsidRDefault="00E46062" w:rsidP="00E46062">
      <w:pPr>
        <w:rPr>
          <w:lang w:val="ru-RU"/>
        </w:rPr>
      </w:pPr>
    </w:p>
    <w:p w14:paraId="7E66826C" w14:textId="77777777" w:rsidR="00E46062" w:rsidRPr="00E46062" w:rsidRDefault="00E46062" w:rsidP="00E46062">
      <w:pPr>
        <w:rPr>
          <w:lang w:val="ru-RU"/>
        </w:rPr>
      </w:pPr>
      <w:r w:rsidRPr="00E46062">
        <w:rPr>
          <w:lang w:val="ru-RU"/>
        </w:rPr>
        <w:t xml:space="preserve">3.6. </w:t>
      </w:r>
      <w:r w:rsidRPr="00E46062">
        <w:rPr>
          <w:rFonts w:hint="eastAsia"/>
          <w:lang w:val="ru-RU"/>
        </w:rPr>
        <w:t>Анализ</w:t>
      </w:r>
      <w:r w:rsidRPr="00E46062">
        <w:rPr>
          <w:lang w:val="ru-RU"/>
        </w:rPr>
        <w:t xml:space="preserve"> </w:t>
      </w:r>
      <w:r w:rsidRPr="00E46062">
        <w:rPr>
          <w:rFonts w:hint="eastAsia"/>
          <w:lang w:val="ru-RU"/>
        </w:rPr>
        <w:t>анкетирования</w:t>
      </w:r>
      <w:r w:rsidRPr="00E46062">
        <w:rPr>
          <w:lang w:val="ru-RU"/>
        </w:rPr>
        <w:t xml:space="preserve"> </w:t>
      </w:r>
      <w:r w:rsidRPr="00E46062">
        <w:rPr>
          <w:rFonts w:hint="eastAsia"/>
          <w:lang w:val="ru-RU"/>
        </w:rPr>
        <w:t>медицинского</w:t>
      </w:r>
      <w:r w:rsidRPr="00E46062">
        <w:rPr>
          <w:lang w:val="ru-RU"/>
        </w:rPr>
        <w:t xml:space="preserve"> </w:t>
      </w:r>
      <w:r w:rsidRPr="00E46062">
        <w:rPr>
          <w:rFonts w:hint="eastAsia"/>
          <w:lang w:val="ru-RU"/>
        </w:rPr>
        <w:t>персонала</w:t>
      </w:r>
      <w:r w:rsidRPr="00E46062">
        <w:rPr>
          <w:lang w:val="ru-RU"/>
        </w:rPr>
        <w:t xml:space="preserve"> </w:t>
      </w:r>
      <w:r w:rsidRPr="00E46062">
        <w:rPr>
          <w:rFonts w:hint="eastAsia"/>
          <w:lang w:val="ru-RU"/>
        </w:rPr>
        <w:t>педиатрического</w:t>
      </w:r>
      <w:r w:rsidRPr="00E46062">
        <w:rPr>
          <w:lang w:val="ru-RU"/>
        </w:rPr>
        <w:t xml:space="preserve"> </w:t>
      </w:r>
      <w:r w:rsidRPr="00E46062">
        <w:rPr>
          <w:rFonts w:hint="eastAsia"/>
          <w:lang w:val="ru-RU"/>
        </w:rPr>
        <w:t>участка</w:t>
      </w:r>
    </w:p>
    <w:p w14:paraId="3DA65282" w14:textId="77777777" w:rsidR="00E46062" w:rsidRPr="00E46062" w:rsidRDefault="00E46062" w:rsidP="00E46062">
      <w:pPr>
        <w:rPr>
          <w:lang w:val="ru-RU"/>
        </w:rPr>
      </w:pPr>
    </w:p>
    <w:p w14:paraId="30B82702" w14:textId="77777777" w:rsidR="00E46062" w:rsidRPr="00E46062" w:rsidRDefault="00E46062" w:rsidP="00E46062">
      <w:pPr>
        <w:rPr>
          <w:lang w:val="ru-RU"/>
        </w:rPr>
      </w:pPr>
      <w:r w:rsidRPr="00E46062">
        <w:rPr>
          <w:rFonts w:hint="eastAsia"/>
          <w:lang w:val="ru-RU"/>
        </w:rPr>
        <w:t>ГЛАВА</w:t>
      </w:r>
      <w:r w:rsidRPr="00E46062">
        <w:rPr>
          <w:lang w:val="ru-RU"/>
        </w:rPr>
        <w:t xml:space="preserve"> 4. </w:t>
      </w:r>
      <w:r w:rsidRPr="00E46062">
        <w:rPr>
          <w:rFonts w:hint="eastAsia"/>
          <w:lang w:val="ru-RU"/>
        </w:rPr>
        <w:t>Научное</w:t>
      </w:r>
      <w:r w:rsidRPr="00E46062">
        <w:rPr>
          <w:lang w:val="ru-RU"/>
        </w:rPr>
        <w:t xml:space="preserve"> </w:t>
      </w:r>
      <w:r w:rsidRPr="00E46062">
        <w:rPr>
          <w:rFonts w:hint="eastAsia"/>
          <w:lang w:val="ru-RU"/>
        </w:rPr>
        <w:t>обоснование</w:t>
      </w:r>
      <w:r w:rsidRPr="00E46062">
        <w:rPr>
          <w:lang w:val="ru-RU"/>
        </w:rPr>
        <w:t xml:space="preserve"> </w:t>
      </w:r>
      <w:r w:rsidRPr="00E46062">
        <w:rPr>
          <w:rFonts w:hint="eastAsia"/>
          <w:lang w:val="ru-RU"/>
        </w:rPr>
        <w:t>новой</w:t>
      </w:r>
      <w:r w:rsidRPr="00E46062">
        <w:rPr>
          <w:lang w:val="ru-RU"/>
        </w:rPr>
        <w:t xml:space="preserve"> </w:t>
      </w:r>
      <w:r w:rsidRPr="00E46062">
        <w:rPr>
          <w:rFonts w:hint="eastAsia"/>
          <w:lang w:val="ru-RU"/>
        </w:rPr>
        <w:t>организационной</w:t>
      </w:r>
      <w:r w:rsidRPr="00E46062">
        <w:rPr>
          <w:lang w:val="ru-RU"/>
        </w:rPr>
        <w:t xml:space="preserve"> </w:t>
      </w:r>
      <w:r w:rsidRPr="00E46062">
        <w:rPr>
          <w:rFonts w:hint="eastAsia"/>
          <w:lang w:val="ru-RU"/>
        </w:rPr>
        <w:t>модели</w:t>
      </w:r>
      <w:r w:rsidRPr="00E46062">
        <w:rPr>
          <w:lang w:val="ru-RU"/>
        </w:rPr>
        <w:t xml:space="preserve"> </w:t>
      </w:r>
      <w:r w:rsidRPr="00E46062">
        <w:rPr>
          <w:rFonts w:hint="eastAsia"/>
          <w:lang w:val="ru-RU"/>
        </w:rPr>
        <w:t>деятельности</w:t>
      </w:r>
      <w:r w:rsidRPr="00E46062">
        <w:rPr>
          <w:lang w:val="ru-RU"/>
        </w:rPr>
        <w:t xml:space="preserve"> </w:t>
      </w:r>
      <w:r w:rsidRPr="00E46062">
        <w:rPr>
          <w:rFonts w:hint="eastAsia"/>
          <w:lang w:val="ru-RU"/>
        </w:rPr>
        <w:t>сестринского</w:t>
      </w:r>
      <w:r w:rsidRPr="00E46062">
        <w:rPr>
          <w:lang w:val="ru-RU"/>
        </w:rPr>
        <w:t xml:space="preserve"> </w:t>
      </w:r>
      <w:r w:rsidRPr="00E46062">
        <w:rPr>
          <w:rFonts w:hint="eastAsia"/>
          <w:lang w:val="ru-RU"/>
        </w:rPr>
        <w:t>персонала</w:t>
      </w:r>
      <w:r w:rsidRPr="00E46062">
        <w:rPr>
          <w:lang w:val="ru-RU"/>
        </w:rPr>
        <w:t xml:space="preserve"> </w:t>
      </w:r>
      <w:r w:rsidRPr="00E46062">
        <w:rPr>
          <w:rFonts w:hint="eastAsia"/>
          <w:lang w:val="ru-RU"/>
        </w:rPr>
        <w:t>участковой</w:t>
      </w:r>
      <w:r w:rsidRPr="00E46062">
        <w:rPr>
          <w:lang w:val="ru-RU"/>
        </w:rPr>
        <w:t xml:space="preserve"> </w:t>
      </w:r>
      <w:r w:rsidRPr="00E46062">
        <w:rPr>
          <w:rFonts w:hint="eastAsia"/>
          <w:lang w:val="ru-RU"/>
        </w:rPr>
        <w:t>педиатрической</w:t>
      </w:r>
      <w:r w:rsidRPr="00E46062">
        <w:rPr>
          <w:lang w:val="ru-RU"/>
        </w:rPr>
        <w:t xml:space="preserve"> </w:t>
      </w:r>
      <w:r w:rsidRPr="00E46062">
        <w:rPr>
          <w:rFonts w:hint="eastAsia"/>
          <w:lang w:val="ru-RU"/>
        </w:rPr>
        <w:t>службы</w:t>
      </w:r>
      <w:r w:rsidRPr="00E46062">
        <w:rPr>
          <w:lang w:val="ru-RU"/>
        </w:rPr>
        <w:t xml:space="preserve"> </w:t>
      </w:r>
      <w:r w:rsidRPr="00E46062">
        <w:rPr>
          <w:rFonts w:hint="eastAsia"/>
          <w:lang w:val="ru-RU"/>
        </w:rPr>
        <w:t>ГБУЗ</w:t>
      </w:r>
      <w:r w:rsidRPr="00E46062">
        <w:rPr>
          <w:lang w:val="ru-RU"/>
        </w:rPr>
        <w:t xml:space="preserve"> </w:t>
      </w:r>
      <w:r w:rsidRPr="00E46062">
        <w:rPr>
          <w:rFonts w:hint="eastAsia"/>
          <w:lang w:val="ru-RU"/>
        </w:rPr>
        <w:t>СО</w:t>
      </w:r>
      <w:r w:rsidRPr="00E46062">
        <w:rPr>
          <w:lang w:val="ru-RU"/>
        </w:rPr>
        <w:t xml:space="preserve"> </w:t>
      </w:r>
      <w:r w:rsidRPr="00E46062">
        <w:rPr>
          <w:rFonts w:hint="eastAsia"/>
          <w:lang w:val="ru-RU"/>
        </w:rPr>
        <w:t>«</w:t>
      </w:r>
      <w:r w:rsidRPr="00E46062">
        <w:rPr>
          <w:rFonts w:hint="eastAsia"/>
          <w:lang w:val="ru-RU"/>
        </w:rPr>
        <w:t>СГКП</w:t>
      </w:r>
      <w:r w:rsidRPr="00E46062">
        <w:rPr>
          <w:lang w:val="ru-RU"/>
        </w:rPr>
        <w:t xml:space="preserve"> </w:t>
      </w:r>
      <w:r w:rsidRPr="00E46062">
        <w:rPr>
          <w:rFonts w:hint="eastAsia"/>
          <w:lang w:val="ru-RU"/>
        </w:rPr>
        <w:t>№</w:t>
      </w:r>
      <w:r w:rsidRPr="00E46062">
        <w:rPr>
          <w:lang w:val="ru-RU"/>
        </w:rPr>
        <w:t xml:space="preserve"> 15 </w:t>
      </w:r>
      <w:r w:rsidRPr="00E46062">
        <w:rPr>
          <w:rFonts w:hint="eastAsia"/>
          <w:lang w:val="ru-RU"/>
        </w:rPr>
        <w:t>Промышленного</w:t>
      </w:r>
      <w:r w:rsidRPr="00E46062">
        <w:rPr>
          <w:lang w:val="ru-RU"/>
        </w:rPr>
        <w:t xml:space="preserve"> </w:t>
      </w:r>
      <w:r w:rsidRPr="00E46062">
        <w:rPr>
          <w:rFonts w:hint="eastAsia"/>
          <w:lang w:val="ru-RU"/>
        </w:rPr>
        <w:t>района</w:t>
      </w:r>
      <w:r w:rsidRPr="00E46062">
        <w:rPr>
          <w:rFonts w:hint="eastAsia"/>
          <w:lang w:val="ru-RU"/>
        </w:rPr>
        <w:t>»</w:t>
      </w:r>
    </w:p>
    <w:p w14:paraId="23BD5324" w14:textId="77777777" w:rsidR="00E46062" w:rsidRPr="00E46062" w:rsidRDefault="00E46062" w:rsidP="00E46062">
      <w:pPr>
        <w:rPr>
          <w:lang w:val="ru-RU"/>
        </w:rPr>
      </w:pPr>
    </w:p>
    <w:p w14:paraId="312B56A2" w14:textId="77777777" w:rsidR="00E46062" w:rsidRPr="00E46062" w:rsidRDefault="00E46062" w:rsidP="00E46062">
      <w:pPr>
        <w:rPr>
          <w:lang w:val="ru-RU"/>
        </w:rPr>
      </w:pPr>
      <w:r w:rsidRPr="00E46062">
        <w:rPr>
          <w:lang w:val="ru-RU"/>
        </w:rPr>
        <w:t xml:space="preserve">4.1. </w:t>
      </w:r>
      <w:r w:rsidRPr="00E46062">
        <w:rPr>
          <w:rFonts w:hint="eastAsia"/>
          <w:lang w:val="ru-RU"/>
        </w:rPr>
        <w:t>Организационная</w:t>
      </w:r>
      <w:r w:rsidRPr="00E46062">
        <w:rPr>
          <w:lang w:val="ru-RU"/>
        </w:rPr>
        <w:t xml:space="preserve"> </w:t>
      </w:r>
      <w:r w:rsidRPr="00E46062">
        <w:rPr>
          <w:rFonts w:hint="eastAsia"/>
          <w:lang w:val="ru-RU"/>
        </w:rPr>
        <w:t>модель</w:t>
      </w:r>
      <w:r w:rsidRPr="00E46062">
        <w:rPr>
          <w:lang w:val="ru-RU"/>
        </w:rPr>
        <w:t xml:space="preserve"> </w:t>
      </w:r>
      <w:r w:rsidRPr="00E46062">
        <w:rPr>
          <w:rFonts w:hint="eastAsia"/>
          <w:lang w:val="ru-RU"/>
        </w:rPr>
        <w:t>деятельности</w:t>
      </w:r>
      <w:r w:rsidRPr="00E46062">
        <w:rPr>
          <w:lang w:val="ru-RU"/>
        </w:rPr>
        <w:t xml:space="preserve"> </w:t>
      </w:r>
      <w:r w:rsidRPr="00E46062">
        <w:rPr>
          <w:rFonts w:hint="eastAsia"/>
          <w:lang w:val="ru-RU"/>
        </w:rPr>
        <w:t>сестринского</w:t>
      </w:r>
      <w:r w:rsidRPr="00E46062">
        <w:rPr>
          <w:lang w:val="ru-RU"/>
        </w:rPr>
        <w:t xml:space="preserve"> </w:t>
      </w:r>
      <w:r w:rsidRPr="00E46062">
        <w:rPr>
          <w:rFonts w:hint="eastAsia"/>
          <w:lang w:val="ru-RU"/>
        </w:rPr>
        <w:t>персонала</w:t>
      </w:r>
      <w:r w:rsidRPr="00E46062">
        <w:rPr>
          <w:lang w:val="ru-RU"/>
        </w:rPr>
        <w:t xml:space="preserve"> </w:t>
      </w:r>
      <w:r w:rsidRPr="00E46062">
        <w:rPr>
          <w:rFonts w:hint="eastAsia"/>
          <w:lang w:val="ru-RU"/>
        </w:rPr>
        <w:t>участковой</w:t>
      </w:r>
      <w:r w:rsidRPr="00E46062">
        <w:rPr>
          <w:lang w:val="ru-RU"/>
        </w:rPr>
        <w:t xml:space="preserve"> </w:t>
      </w:r>
      <w:r w:rsidRPr="00E46062">
        <w:rPr>
          <w:rFonts w:hint="eastAsia"/>
          <w:lang w:val="ru-RU"/>
        </w:rPr>
        <w:t>педиатрической</w:t>
      </w:r>
      <w:r w:rsidRPr="00E46062">
        <w:rPr>
          <w:lang w:val="ru-RU"/>
        </w:rPr>
        <w:t xml:space="preserve"> </w:t>
      </w:r>
      <w:r w:rsidRPr="00E46062">
        <w:rPr>
          <w:rFonts w:hint="eastAsia"/>
          <w:lang w:val="ru-RU"/>
        </w:rPr>
        <w:t>службы</w:t>
      </w:r>
    </w:p>
    <w:p w14:paraId="66A7546C" w14:textId="77777777" w:rsidR="00E46062" w:rsidRPr="00E46062" w:rsidRDefault="00E46062" w:rsidP="00E46062">
      <w:pPr>
        <w:rPr>
          <w:lang w:val="ru-RU"/>
        </w:rPr>
      </w:pPr>
    </w:p>
    <w:p w14:paraId="3C5EAFB1" w14:textId="77777777" w:rsidR="00E46062" w:rsidRPr="00E46062" w:rsidRDefault="00E46062" w:rsidP="00E46062">
      <w:pPr>
        <w:rPr>
          <w:lang w:val="ru-RU"/>
        </w:rPr>
      </w:pPr>
      <w:r w:rsidRPr="00E46062">
        <w:rPr>
          <w:lang w:val="ru-RU"/>
        </w:rPr>
        <w:t xml:space="preserve">4.2. </w:t>
      </w:r>
      <w:r w:rsidRPr="00E46062">
        <w:rPr>
          <w:rFonts w:hint="eastAsia"/>
          <w:lang w:val="ru-RU"/>
        </w:rPr>
        <w:t>Порядок</w:t>
      </w:r>
      <w:r w:rsidRPr="00E46062">
        <w:rPr>
          <w:lang w:val="ru-RU"/>
        </w:rPr>
        <w:t xml:space="preserve"> </w:t>
      </w:r>
      <w:r w:rsidRPr="00E46062">
        <w:rPr>
          <w:rFonts w:hint="eastAsia"/>
          <w:lang w:val="ru-RU"/>
        </w:rPr>
        <w:t>проведения</w:t>
      </w:r>
      <w:r w:rsidRPr="00E46062">
        <w:rPr>
          <w:lang w:val="ru-RU"/>
        </w:rPr>
        <w:t xml:space="preserve"> </w:t>
      </w:r>
      <w:r w:rsidRPr="00E46062">
        <w:rPr>
          <w:rFonts w:hint="eastAsia"/>
          <w:lang w:val="ru-RU"/>
        </w:rPr>
        <w:t>экспертизы</w:t>
      </w:r>
      <w:r w:rsidRPr="00E46062">
        <w:rPr>
          <w:lang w:val="ru-RU"/>
        </w:rPr>
        <w:t xml:space="preserve"> </w:t>
      </w:r>
      <w:r w:rsidRPr="00E46062">
        <w:rPr>
          <w:rFonts w:hint="eastAsia"/>
          <w:lang w:val="ru-RU"/>
        </w:rPr>
        <w:t>качества</w:t>
      </w:r>
      <w:r w:rsidRPr="00E46062">
        <w:rPr>
          <w:lang w:val="ru-RU"/>
        </w:rPr>
        <w:t xml:space="preserve"> </w:t>
      </w:r>
      <w:r w:rsidRPr="00E46062">
        <w:rPr>
          <w:rFonts w:hint="eastAsia"/>
          <w:lang w:val="ru-RU"/>
        </w:rPr>
        <w:t>оказания</w:t>
      </w:r>
      <w:r w:rsidRPr="00E46062">
        <w:rPr>
          <w:lang w:val="ru-RU"/>
        </w:rPr>
        <w:t xml:space="preserve"> </w:t>
      </w:r>
      <w:r w:rsidRPr="00E46062">
        <w:rPr>
          <w:rFonts w:hint="eastAsia"/>
          <w:lang w:val="ru-RU"/>
        </w:rPr>
        <w:t>сестринских</w:t>
      </w:r>
    </w:p>
    <w:p w14:paraId="1786E7D4" w14:textId="77777777" w:rsidR="00E46062" w:rsidRPr="00E46062" w:rsidRDefault="00E46062" w:rsidP="00E46062">
      <w:pPr>
        <w:rPr>
          <w:lang w:val="ru-RU"/>
        </w:rPr>
      </w:pPr>
    </w:p>
    <w:p w14:paraId="2D787148" w14:textId="77777777" w:rsidR="00E46062" w:rsidRPr="00E46062" w:rsidRDefault="00E46062" w:rsidP="00E46062">
      <w:pPr>
        <w:rPr>
          <w:lang w:val="ru-RU"/>
        </w:rPr>
      </w:pPr>
      <w:r w:rsidRPr="00E46062">
        <w:rPr>
          <w:rFonts w:hint="eastAsia"/>
          <w:lang w:val="ru-RU"/>
        </w:rPr>
        <w:t>услуг</w:t>
      </w:r>
      <w:r w:rsidRPr="00E46062">
        <w:rPr>
          <w:lang w:val="ru-RU"/>
        </w:rPr>
        <w:t xml:space="preserve"> </w:t>
      </w:r>
      <w:r w:rsidRPr="00E46062">
        <w:rPr>
          <w:rFonts w:hint="eastAsia"/>
          <w:lang w:val="ru-RU"/>
        </w:rPr>
        <w:t>на</w:t>
      </w:r>
      <w:r w:rsidRPr="00E46062">
        <w:rPr>
          <w:lang w:val="ru-RU"/>
        </w:rPr>
        <w:t xml:space="preserve"> </w:t>
      </w:r>
      <w:r w:rsidRPr="00E46062">
        <w:rPr>
          <w:rFonts w:hint="eastAsia"/>
          <w:lang w:val="ru-RU"/>
        </w:rPr>
        <w:t>педиатрическом</w:t>
      </w:r>
      <w:r w:rsidRPr="00E46062">
        <w:rPr>
          <w:lang w:val="ru-RU"/>
        </w:rPr>
        <w:t xml:space="preserve"> </w:t>
      </w:r>
      <w:r w:rsidRPr="00E46062">
        <w:rPr>
          <w:rFonts w:hint="eastAsia"/>
          <w:lang w:val="ru-RU"/>
        </w:rPr>
        <w:t>участке</w:t>
      </w:r>
    </w:p>
    <w:p w14:paraId="009E92A7" w14:textId="77777777" w:rsidR="00E46062" w:rsidRPr="00E46062" w:rsidRDefault="00E46062" w:rsidP="00E46062">
      <w:pPr>
        <w:rPr>
          <w:lang w:val="ru-RU"/>
        </w:rPr>
      </w:pPr>
    </w:p>
    <w:p w14:paraId="5E6CCCAF" w14:textId="77777777" w:rsidR="00E46062" w:rsidRPr="00E46062" w:rsidRDefault="00E46062" w:rsidP="00E46062">
      <w:pPr>
        <w:rPr>
          <w:lang w:val="ru-RU"/>
        </w:rPr>
      </w:pPr>
      <w:r w:rsidRPr="00E46062">
        <w:rPr>
          <w:lang w:val="ru-RU"/>
        </w:rPr>
        <w:t xml:space="preserve">4.3. </w:t>
      </w:r>
      <w:r w:rsidRPr="00E46062">
        <w:rPr>
          <w:rFonts w:hint="eastAsia"/>
          <w:lang w:val="ru-RU"/>
        </w:rPr>
        <w:t>Анализ</w:t>
      </w:r>
      <w:r w:rsidRPr="00E46062">
        <w:rPr>
          <w:lang w:val="ru-RU"/>
        </w:rPr>
        <w:t xml:space="preserve"> </w:t>
      </w:r>
      <w:r w:rsidRPr="00E46062">
        <w:rPr>
          <w:rFonts w:hint="eastAsia"/>
          <w:lang w:val="ru-RU"/>
        </w:rPr>
        <w:t>необходимого</w:t>
      </w:r>
      <w:r w:rsidRPr="00E46062">
        <w:rPr>
          <w:lang w:val="ru-RU"/>
        </w:rPr>
        <w:t xml:space="preserve"> </w:t>
      </w:r>
      <w:r w:rsidRPr="00E46062">
        <w:rPr>
          <w:rFonts w:hint="eastAsia"/>
          <w:lang w:val="ru-RU"/>
        </w:rPr>
        <w:t>уровня</w:t>
      </w:r>
      <w:r w:rsidRPr="00E46062">
        <w:rPr>
          <w:lang w:val="ru-RU"/>
        </w:rPr>
        <w:t xml:space="preserve"> </w:t>
      </w:r>
      <w:r w:rsidRPr="00E46062">
        <w:rPr>
          <w:rFonts w:hint="eastAsia"/>
          <w:lang w:val="ru-RU"/>
        </w:rPr>
        <w:t>знаний</w:t>
      </w:r>
      <w:r w:rsidRPr="00E46062">
        <w:rPr>
          <w:lang w:val="ru-RU"/>
        </w:rPr>
        <w:t xml:space="preserve"> </w:t>
      </w:r>
      <w:r w:rsidRPr="00E46062">
        <w:rPr>
          <w:rFonts w:hint="eastAsia"/>
          <w:lang w:val="ru-RU"/>
        </w:rPr>
        <w:t>медицинских</w:t>
      </w:r>
      <w:r w:rsidRPr="00E46062">
        <w:rPr>
          <w:lang w:val="ru-RU"/>
        </w:rPr>
        <w:t xml:space="preserve"> </w:t>
      </w:r>
      <w:r w:rsidRPr="00E46062">
        <w:rPr>
          <w:rFonts w:hint="eastAsia"/>
          <w:lang w:val="ru-RU"/>
        </w:rPr>
        <w:t>сестер</w:t>
      </w:r>
      <w:r w:rsidRPr="00E46062">
        <w:rPr>
          <w:lang w:val="ru-RU"/>
        </w:rPr>
        <w:t xml:space="preserve"> </w:t>
      </w:r>
      <w:r w:rsidRPr="00E46062">
        <w:rPr>
          <w:rFonts w:hint="eastAsia"/>
          <w:lang w:val="ru-RU"/>
        </w:rPr>
        <w:t>участковых</w:t>
      </w:r>
      <w:r w:rsidRPr="00E46062">
        <w:rPr>
          <w:lang w:val="ru-RU"/>
        </w:rPr>
        <w:t xml:space="preserve"> </w:t>
      </w:r>
      <w:r w:rsidRPr="00E46062">
        <w:rPr>
          <w:rFonts w:hint="eastAsia"/>
          <w:lang w:val="ru-RU"/>
        </w:rPr>
        <w:t>для</w:t>
      </w:r>
      <w:r w:rsidRPr="00E46062">
        <w:rPr>
          <w:lang w:val="ru-RU"/>
        </w:rPr>
        <w:t xml:space="preserve"> </w:t>
      </w:r>
      <w:r w:rsidRPr="00E46062">
        <w:rPr>
          <w:rFonts w:hint="eastAsia"/>
          <w:lang w:val="ru-RU"/>
        </w:rPr>
        <w:t>осуществления</w:t>
      </w:r>
      <w:r w:rsidRPr="00E46062">
        <w:rPr>
          <w:lang w:val="ru-RU"/>
        </w:rPr>
        <w:t xml:space="preserve"> </w:t>
      </w:r>
      <w:r w:rsidRPr="00E46062">
        <w:rPr>
          <w:rFonts w:hint="eastAsia"/>
          <w:lang w:val="ru-RU"/>
        </w:rPr>
        <w:t>самостоятельного</w:t>
      </w:r>
      <w:r w:rsidRPr="00E46062">
        <w:rPr>
          <w:lang w:val="ru-RU"/>
        </w:rPr>
        <w:t xml:space="preserve"> </w:t>
      </w:r>
      <w:r w:rsidRPr="00E46062">
        <w:rPr>
          <w:rFonts w:hint="eastAsia"/>
          <w:lang w:val="ru-RU"/>
        </w:rPr>
        <w:t>приема</w:t>
      </w:r>
      <w:r w:rsidRPr="00E46062">
        <w:rPr>
          <w:lang w:val="ru-RU"/>
        </w:rPr>
        <w:t xml:space="preserve"> </w:t>
      </w:r>
      <w:r w:rsidRPr="00E46062">
        <w:rPr>
          <w:rFonts w:hint="eastAsia"/>
          <w:lang w:val="ru-RU"/>
        </w:rPr>
        <w:t>пациентов</w:t>
      </w:r>
    </w:p>
    <w:p w14:paraId="0EF54260" w14:textId="77777777" w:rsidR="00E46062" w:rsidRPr="00E46062" w:rsidRDefault="00E46062" w:rsidP="00E46062">
      <w:pPr>
        <w:rPr>
          <w:lang w:val="ru-RU"/>
        </w:rPr>
      </w:pPr>
    </w:p>
    <w:p w14:paraId="720011EC" w14:textId="77777777" w:rsidR="00E46062" w:rsidRPr="00E46062" w:rsidRDefault="00E46062" w:rsidP="00E46062">
      <w:pPr>
        <w:rPr>
          <w:lang w:val="ru-RU"/>
        </w:rPr>
      </w:pPr>
      <w:r w:rsidRPr="00E46062">
        <w:rPr>
          <w:rFonts w:hint="eastAsia"/>
          <w:lang w:val="ru-RU"/>
        </w:rPr>
        <w:t>ГЛАВА</w:t>
      </w:r>
      <w:r w:rsidRPr="00E46062">
        <w:rPr>
          <w:lang w:val="ru-RU"/>
        </w:rPr>
        <w:t xml:space="preserve"> 5. </w:t>
      </w:r>
      <w:r w:rsidRPr="00E46062">
        <w:rPr>
          <w:rFonts w:hint="eastAsia"/>
          <w:lang w:val="ru-RU"/>
        </w:rPr>
        <w:t>Оценка</w:t>
      </w:r>
      <w:r w:rsidRPr="00E46062">
        <w:rPr>
          <w:lang w:val="ru-RU"/>
        </w:rPr>
        <w:t xml:space="preserve"> </w:t>
      </w:r>
      <w:r w:rsidRPr="00E46062">
        <w:rPr>
          <w:rFonts w:hint="eastAsia"/>
          <w:lang w:val="ru-RU"/>
        </w:rPr>
        <w:t>эффективности</w:t>
      </w:r>
      <w:r w:rsidRPr="00E46062">
        <w:rPr>
          <w:lang w:val="ru-RU"/>
        </w:rPr>
        <w:t xml:space="preserve"> </w:t>
      </w:r>
      <w:r w:rsidRPr="00E46062">
        <w:rPr>
          <w:rFonts w:hint="eastAsia"/>
          <w:lang w:val="ru-RU"/>
        </w:rPr>
        <w:t>новой</w:t>
      </w:r>
      <w:r w:rsidRPr="00E46062">
        <w:rPr>
          <w:lang w:val="ru-RU"/>
        </w:rPr>
        <w:t xml:space="preserve"> </w:t>
      </w:r>
      <w:r w:rsidRPr="00E46062">
        <w:rPr>
          <w:rFonts w:hint="eastAsia"/>
          <w:lang w:val="ru-RU"/>
        </w:rPr>
        <w:t>организационной</w:t>
      </w:r>
      <w:r w:rsidRPr="00E46062">
        <w:rPr>
          <w:lang w:val="ru-RU"/>
        </w:rPr>
        <w:t xml:space="preserve"> </w:t>
      </w:r>
      <w:r w:rsidRPr="00E46062">
        <w:rPr>
          <w:rFonts w:hint="eastAsia"/>
          <w:lang w:val="ru-RU"/>
        </w:rPr>
        <w:t>модели</w:t>
      </w:r>
    </w:p>
    <w:p w14:paraId="07BC7BA8" w14:textId="77777777" w:rsidR="00E46062" w:rsidRPr="00E46062" w:rsidRDefault="00E46062" w:rsidP="00E46062">
      <w:pPr>
        <w:rPr>
          <w:lang w:val="ru-RU"/>
        </w:rPr>
      </w:pPr>
    </w:p>
    <w:p w14:paraId="64E08551" w14:textId="77777777" w:rsidR="00E46062" w:rsidRPr="00E46062" w:rsidRDefault="00E46062" w:rsidP="00E46062">
      <w:pPr>
        <w:rPr>
          <w:lang w:val="ru-RU"/>
        </w:rPr>
      </w:pPr>
      <w:r w:rsidRPr="00E46062">
        <w:rPr>
          <w:rFonts w:hint="eastAsia"/>
          <w:lang w:val="ru-RU"/>
        </w:rPr>
        <w:t>деятельности</w:t>
      </w:r>
      <w:r w:rsidRPr="00E46062">
        <w:rPr>
          <w:lang w:val="ru-RU"/>
        </w:rPr>
        <w:t xml:space="preserve"> </w:t>
      </w:r>
      <w:r w:rsidRPr="00E46062">
        <w:rPr>
          <w:rFonts w:hint="eastAsia"/>
          <w:lang w:val="ru-RU"/>
        </w:rPr>
        <w:t>сестринского</w:t>
      </w:r>
      <w:r w:rsidRPr="00E46062">
        <w:rPr>
          <w:lang w:val="ru-RU"/>
        </w:rPr>
        <w:t xml:space="preserve"> </w:t>
      </w:r>
      <w:r w:rsidRPr="00E46062">
        <w:rPr>
          <w:rFonts w:hint="eastAsia"/>
          <w:lang w:val="ru-RU"/>
        </w:rPr>
        <w:t>персонала</w:t>
      </w:r>
      <w:r w:rsidRPr="00E46062">
        <w:rPr>
          <w:lang w:val="ru-RU"/>
        </w:rPr>
        <w:t xml:space="preserve"> </w:t>
      </w:r>
      <w:r w:rsidRPr="00E46062">
        <w:rPr>
          <w:rFonts w:hint="eastAsia"/>
          <w:lang w:val="ru-RU"/>
        </w:rPr>
        <w:t>педиатрического</w:t>
      </w:r>
      <w:r w:rsidRPr="00E46062">
        <w:rPr>
          <w:lang w:val="ru-RU"/>
        </w:rPr>
        <w:t xml:space="preserve"> </w:t>
      </w:r>
      <w:r w:rsidRPr="00E46062">
        <w:rPr>
          <w:rFonts w:hint="eastAsia"/>
          <w:lang w:val="ru-RU"/>
        </w:rPr>
        <w:t>участка</w:t>
      </w:r>
    </w:p>
    <w:p w14:paraId="1467517D" w14:textId="77777777" w:rsidR="00E46062" w:rsidRPr="00E46062" w:rsidRDefault="00E46062" w:rsidP="00E46062">
      <w:pPr>
        <w:rPr>
          <w:lang w:val="ru-RU"/>
        </w:rPr>
      </w:pPr>
    </w:p>
    <w:p w14:paraId="5AADF2D0" w14:textId="77777777" w:rsidR="00E46062" w:rsidRPr="00E46062" w:rsidRDefault="00E46062" w:rsidP="00E46062">
      <w:pPr>
        <w:rPr>
          <w:lang w:val="ru-RU"/>
        </w:rPr>
      </w:pPr>
      <w:r w:rsidRPr="00E46062">
        <w:rPr>
          <w:rFonts w:hint="eastAsia"/>
          <w:lang w:val="ru-RU"/>
        </w:rPr>
        <w:t>ГБУЗ</w:t>
      </w:r>
      <w:r w:rsidRPr="00E46062">
        <w:rPr>
          <w:lang w:val="ru-RU"/>
        </w:rPr>
        <w:t xml:space="preserve"> </w:t>
      </w:r>
      <w:r w:rsidRPr="00E46062">
        <w:rPr>
          <w:rFonts w:hint="eastAsia"/>
          <w:lang w:val="ru-RU"/>
        </w:rPr>
        <w:t>СО</w:t>
      </w:r>
      <w:r w:rsidRPr="00E46062">
        <w:rPr>
          <w:lang w:val="ru-RU"/>
        </w:rPr>
        <w:t xml:space="preserve"> </w:t>
      </w:r>
      <w:r w:rsidRPr="00E46062">
        <w:rPr>
          <w:rFonts w:hint="eastAsia"/>
          <w:lang w:val="ru-RU"/>
        </w:rPr>
        <w:t>«</w:t>
      </w:r>
      <w:r w:rsidRPr="00E46062">
        <w:rPr>
          <w:rFonts w:hint="eastAsia"/>
          <w:lang w:val="ru-RU"/>
        </w:rPr>
        <w:t>СГКП</w:t>
      </w:r>
      <w:r w:rsidRPr="00E46062">
        <w:rPr>
          <w:lang w:val="ru-RU"/>
        </w:rPr>
        <w:t xml:space="preserve"> </w:t>
      </w:r>
      <w:r w:rsidRPr="00E46062">
        <w:rPr>
          <w:rFonts w:hint="eastAsia"/>
          <w:lang w:val="ru-RU"/>
        </w:rPr>
        <w:t>№</w:t>
      </w:r>
      <w:r w:rsidRPr="00E46062">
        <w:rPr>
          <w:lang w:val="ru-RU"/>
        </w:rPr>
        <w:t xml:space="preserve"> 15 </w:t>
      </w:r>
      <w:r w:rsidRPr="00E46062">
        <w:rPr>
          <w:rFonts w:hint="eastAsia"/>
          <w:lang w:val="ru-RU"/>
        </w:rPr>
        <w:t>Промышленного</w:t>
      </w:r>
      <w:r w:rsidRPr="00E46062">
        <w:rPr>
          <w:lang w:val="ru-RU"/>
        </w:rPr>
        <w:t xml:space="preserve"> </w:t>
      </w:r>
      <w:r w:rsidRPr="00E46062">
        <w:rPr>
          <w:rFonts w:hint="eastAsia"/>
          <w:lang w:val="ru-RU"/>
        </w:rPr>
        <w:t>района</w:t>
      </w:r>
      <w:r w:rsidRPr="00E46062">
        <w:rPr>
          <w:rFonts w:hint="eastAsia"/>
          <w:lang w:val="ru-RU"/>
        </w:rPr>
        <w:t>»</w:t>
      </w:r>
    </w:p>
    <w:p w14:paraId="5E48FD90" w14:textId="77777777" w:rsidR="00E46062" w:rsidRPr="00E46062" w:rsidRDefault="00E46062" w:rsidP="00E46062">
      <w:pPr>
        <w:rPr>
          <w:lang w:val="ru-RU"/>
        </w:rPr>
      </w:pPr>
    </w:p>
    <w:p w14:paraId="31345BA6" w14:textId="77777777" w:rsidR="00E46062" w:rsidRPr="00E46062" w:rsidRDefault="00E46062" w:rsidP="00E46062">
      <w:pPr>
        <w:rPr>
          <w:lang w:val="ru-RU"/>
        </w:rPr>
      </w:pPr>
      <w:r w:rsidRPr="00E46062">
        <w:rPr>
          <w:lang w:val="ru-RU"/>
        </w:rPr>
        <w:t xml:space="preserve">5.1. </w:t>
      </w:r>
      <w:r w:rsidRPr="00E46062">
        <w:rPr>
          <w:rFonts w:hint="eastAsia"/>
          <w:lang w:val="ru-RU"/>
        </w:rPr>
        <w:t>Анализ</w:t>
      </w:r>
      <w:r w:rsidRPr="00E46062">
        <w:rPr>
          <w:lang w:val="ru-RU"/>
        </w:rPr>
        <w:t xml:space="preserve"> </w:t>
      </w:r>
      <w:r w:rsidRPr="00E46062">
        <w:rPr>
          <w:rFonts w:hint="eastAsia"/>
          <w:lang w:val="ru-RU"/>
        </w:rPr>
        <w:t>самостоятельной</w:t>
      </w:r>
      <w:r w:rsidRPr="00E46062">
        <w:rPr>
          <w:lang w:val="ru-RU"/>
        </w:rPr>
        <w:t xml:space="preserve"> </w:t>
      </w:r>
      <w:r w:rsidRPr="00E46062">
        <w:rPr>
          <w:rFonts w:hint="eastAsia"/>
          <w:lang w:val="ru-RU"/>
        </w:rPr>
        <w:t>деятельности</w:t>
      </w:r>
      <w:r w:rsidRPr="00E46062">
        <w:rPr>
          <w:lang w:val="ru-RU"/>
        </w:rPr>
        <w:t xml:space="preserve"> </w:t>
      </w:r>
      <w:r w:rsidRPr="00E46062">
        <w:rPr>
          <w:rFonts w:hint="eastAsia"/>
          <w:lang w:val="ru-RU"/>
        </w:rPr>
        <w:t>медицинских</w:t>
      </w:r>
      <w:r w:rsidRPr="00E46062">
        <w:rPr>
          <w:lang w:val="ru-RU"/>
        </w:rPr>
        <w:t xml:space="preserve"> </w:t>
      </w:r>
      <w:r w:rsidRPr="00E46062">
        <w:rPr>
          <w:rFonts w:hint="eastAsia"/>
          <w:lang w:val="ru-RU"/>
        </w:rPr>
        <w:t>сестер</w:t>
      </w:r>
      <w:r w:rsidRPr="00E46062">
        <w:rPr>
          <w:lang w:val="ru-RU"/>
        </w:rPr>
        <w:t xml:space="preserve"> </w:t>
      </w:r>
      <w:r w:rsidRPr="00E46062">
        <w:rPr>
          <w:rFonts w:hint="eastAsia"/>
          <w:lang w:val="ru-RU"/>
        </w:rPr>
        <w:t>участковых</w:t>
      </w:r>
      <w:r w:rsidRPr="00E46062">
        <w:rPr>
          <w:lang w:val="ru-RU"/>
        </w:rPr>
        <w:t xml:space="preserve"> </w:t>
      </w:r>
      <w:r w:rsidRPr="00E46062">
        <w:rPr>
          <w:rFonts w:hint="eastAsia"/>
          <w:lang w:val="ru-RU"/>
        </w:rPr>
        <w:t>в</w:t>
      </w:r>
      <w:r w:rsidRPr="00E46062">
        <w:rPr>
          <w:lang w:val="ru-RU"/>
        </w:rPr>
        <w:t xml:space="preserve"> </w:t>
      </w:r>
      <w:r w:rsidRPr="00E46062">
        <w:rPr>
          <w:rFonts w:hint="eastAsia"/>
          <w:lang w:val="ru-RU"/>
        </w:rPr>
        <w:t>детском</w:t>
      </w:r>
      <w:r w:rsidRPr="00E46062">
        <w:rPr>
          <w:lang w:val="ru-RU"/>
        </w:rPr>
        <w:t xml:space="preserve"> </w:t>
      </w:r>
      <w:r w:rsidRPr="00E46062">
        <w:rPr>
          <w:rFonts w:hint="eastAsia"/>
          <w:lang w:val="ru-RU"/>
        </w:rPr>
        <w:t>отделении</w:t>
      </w:r>
      <w:r w:rsidRPr="00E46062">
        <w:rPr>
          <w:lang w:val="ru-RU"/>
        </w:rPr>
        <w:t xml:space="preserve"> </w:t>
      </w:r>
      <w:r w:rsidRPr="00E46062">
        <w:rPr>
          <w:rFonts w:hint="eastAsia"/>
          <w:lang w:val="ru-RU"/>
        </w:rPr>
        <w:t>городской</w:t>
      </w:r>
      <w:r w:rsidRPr="00E46062">
        <w:rPr>
          <w:lang w:val="ru-RU"/>
        </w:rPr>
        <w:t xml:space="preserve"> </w:t>
      </w:r>
      <w:r w:rsidRPr="00E46062">
        <w:rPr>
          <w:rFonts w:hint="eastAsia"/>
          <w:lang w:val="ru-RU"/>
        </w:rPr>
        <w:t>поликлиники</w:t>
      </w:r>
    </w:p>
    <w:p w14:paraId="40ACBD15" w14:textId="77777777" w:rsidR="00E46062" w:rsidRPr="00E46062" w:rsidRDefault="00E46062" w:rsidP="00E46062">
      <w:pPr>
        <w:rPr>
          <w:lang w:val="ru-RU"/>
        </w:rPr>
      </w:pPr>
    </w:p>
    <w:p w14:paraId="3DDE96EF" w14:textId="77777777" w:rsidR="00E46062" w:rsidRPr="00E46062" w:rsidRDefault="00E46062" w:rsidP="00E46062">
      <w:pPr>
        <w:rPr>
          <w:lang w:val="ru-RU"/>
        </w:rPr>
      </w:pPr>
      <w:r w:rsidRPr="00E46062">
        <w:rPr>
          <w:lang w:val="ru-RU"/>
        </w:rPr>
        <w:t xml:space="preserve">5.2. </w:t>
      </w:r>
      <w:r w:rsidRPr="00E46062">
        <w:rPr>
          <w:rFonts w:hint="eastAsia"/>
          <w:lang w:val="ru-RU"/>
        </w:rPr>
        <w:t>Анализ</w:t>
      </w:r>
      <w:r w:rsidRPr="00E46062">
        <w:rPr>
          <w:lang w:val="ru-RU"/>
        </w:rPr>
        <w:t xml:space="preserve"> </w:t>
      </w:r>
      <w:r w:rsidRPr="00E46062">
        <w:rPr>
          <w:rFonts w:hint="eastAsia"/>
          <w:lang w:val="ru-RU"/>
        </w:rPr>
        <w:t>результатов</w:t>
      </w:r>
      <w:r w:rsidRPr="00E46062">
        <w:rPr>
          <w:lang w:val="ru-RU"/>
        </w:rPr>
        <w:t xml:space="preserve"> </w:t>
      </w:r>
      <w:r w:rsidRPr="00E46062">
        <w:rPr>
          <w:rFonts w:hint="eastAsia"/>
          <w:lang w:val="ru-RU"/>
        </w:rPr>
        <w:t>фотохронометражных</w:t>
      </w:r>
      <w:r w:rsidRPr="00E46062">
        <w:rPr>
          <w:lang w:val="ru-RU"/>
        </w:rPr>
        <w:t xml:space="preserve"> </w:t>
      </w:r>
      <w:r w:rsidRPr="00E46062">
        <w:rPr>
          <w:rFonts w:hint="eastAsia"/>
          <w:lang w:val="ru-RU"/>
        </w:rPr>
        <w:t>наблюдений</w:t>
      </w:r>
      <w:r w:rsidRPr="00E46062">
        <w:rPr>
          <w:lang w:val="ru-RU"/>
        </w:rPr>
        <w:t xml:space="preserve"> </w:t>
      </w:r>
      <w:r w:rsidRPr="00E46062">
        <w:rPr>
          <w:rFonts w:hint="eastAsia"/>
          <w:lang w:val="ru-RU"/>
        </w:rPr>
        <w:t>за</w:t>
      </w:r>
      <w:r w:rsidRPr="00E46062">
        <w:rPr>
          <w:lang w:val="ru-RU"/>
        </w:rPr>
        <w:t xml:space="preserve"> </w:t>
      </w:r>
      <w:r w:rsidRPr="00E46062">
        <w:rPr>
          <w:rFonts w:hint="eastAsia"/>
          <w:lang w:val="ru-RU"/>
        </w:rPr>
        <w:t>врачами</w:t>
      </w:r>
      <w:r w:rsidRPr="00E46062">
        <w:rPr>
          <w:lang w:val="ru-RU"/>
        </w:rPr>
        <w:t>-</w:t>
      </w:r>
      <w:r w:rsidRPr="00E46062">
        <w:rPr>
          <w:rFonts w:hint="eastAsia"/>
          <w:lang w:val="ru-RU"/>
        </w:rPr>
        <w:t>педиатрами</w:t>
      </w:r>
      <w:r w:rsidRPr="00E46062">
        <w:rPr>
          <w:lang w:val="ru-RU"/>
        </w:rPr>
        <w:t xml:space="preserve"> </w:t>
      </w:r>
      <w:r w:rsidRPr="00E46062">
        <w:rPr>
          <w:rFonts w:hint="eastAsia"/>
          <w:lang w:val="ru-RU"/>
        </w:rPr>
        <w:t>участковыми</w:t>
      </w:r>
      <w:r w:rsidRPr="00E46062">
        <w:rPr>
          <w:lang w:val="ru-RU"/>
        </w:rPr>
        <w:t xml:space="preserve"> </w:t>
      </w:r>
      <w:r w:rsidRPr="00E46062">
        <w:rPr>
          <w:rFonts w:hint="eastAsia"/>
          <w:lang w:val="ru-RU"/>
        </w:rPr>
        <w:t>и</w:t>
      </w:r>
      <w:r w:rsidRPr="00E46062">
        <w:rPr>
          <w:lang w:val="ru-RU"/>
        </w:rPr>
        <w:t xml:space="preserve"> </w:t>
      </w:r>
      <w:r w:rsidRPr="00E46062">
        <w:rPr>
          <w:rFonts w:hint="eastAsia"/>
          <w:lang w:val="ru-RU"/>
        </w:rPr>
        <w:t>медицинскими</w:t>
      </w:r>
      <w:r w:rsidRPr="00E46062">
        <w:rPr>
          <w:lang w:val="ru-RU"/>
        </w:rPr>
        <w:t xml:space="preserve"> </w:t>
      </w:r>
      <w:r w:rsidRPr="00E46062">
        <w:rPr>
          <w:rFonts w:hint="eastAsia"/>
          <w:lang w:val="ru-RU"/>
        </w:rPr>
        <w:t>сестрами</w:t>
      </w:r>
      <w:r w:rsidRPr="00E46062">
        <w:rPr>
          <w:lang w:val="ru-RU"/>
        </w:rPr>
        <w:t xml:space="preserve"> </w:t>
      </w:r>
      <w:r w:rsidRPr="00E46062">
        <w:rPr>
          <w:rFonts w:hint="eastAsia"/>
          <w:lang w:val="ru-RU"/>
        </w:rPr>
        <w:t>участковыми</w:t>
      </w:r>
    </w:p>
    <w:p w14:paraId="1F513388" w14:textId="77777777" w:rsidR="00E46062" w:rsidRPr="00E46062" w:rsidRDefault="00E46062" w:rsidP="00E46062">
      <w:pPr>
        <w:rPr>
          <w:lang w:val="ru-RU"/>
        </w:rPr>
      </w:pPr>
    </w:p>
    <w:p w14:paraId="0932A0AE" w14:textId="77777777" w:rsidR="00E46062" w:rsidRPr="00E46062" w:rsidRDefault="00E46062" w:rsidP="00E46062">
      <w:pPr>
        <w:rPr>
          <w:lang w:val="ru-RU"/>
        </w:rPr>
      </w:pPr>
      <w:r w:rsidRPr="00E46062">
        <w:rPr>
          <w:lang w:val="ru-RU"/>
        </w:rPr>
        <w:t xml:space="preserve">5.3. </w:t>
      </w:r>
      <w:r w:rsidRPr="00E46062">
        <w:rPr>
          <w:rFonts w:hint="eastAsia"/>
          <w:lang w:val="ru-RU"/>
        </w:rPr>
        <w:t>Анализ</w:t>
      </w:r>
      <w:r w:rsidRPr="00E46062">
        <w:rPr>
          <w:lang w:val="ru-RU"/>
        </w:rPr>
        <w:t xml:space="preserve"> </w:t>
      </w:r>
      <w:r w:rsidRPr="00E46062">
        <w:rPr>
          <w:rFonts w:hint="eastAsia"/>
          <w:lang w:val="ru-RU"/>
        </w:rPr>
        <w:t>эффективности</w:t>
      </w:r>
      <w:r w:rsidRPr="00E46062">
        <w:rPr>
          <w:lang w:val="ru-RU"/>
        </w:rPr>
        <w:t xml:space="preserve"> </w:t>
      </w:r>
      <w:r w:rsidRPr="00E46062">
        <w:rPr>
          <w:rFonts w:hint="eastAsia"/>
          <w:lang w:val="ru-RU"/>
        </w:rPr>
        <w:t>внедрения</w:t>
      </w:r>
      <w:r w:rsidRPr="00E46062">
        <w:rPr>
          <w:lang w:val="ru-RU"/>
        </w:rPr>
        <w:t xml:space="preserve"> </w:t>
      </w:r>
      <w:r w:rsidRPr="00E46062">
        <w:rPr>
          <w:rFonts w:hint="eastAsia"/>
          <w:lang w:val="ru-RU"/>
        </w:rPr>
        <w:t>новой</w:t>
      </w:r>
      <w:r w:rsidRPr="00E46062">
        <w:rPr>
          <w:lang w:val="ru-RU"/>
        </w:rPr>
        <w:t xml:space="preserve"> </w:t>
      </w:r>
      <w:r w:rsidRPr="00E46062">
        <w:rPr>
          <w:rFonts w:hint="eastAsia"/>
          <w:lang w:val="ru-RU"/>
        </w:rPr>
        <w:t>организационной</w:t>
      </w:r>
    </w:p>
    <w:p w14:paraId="764AF67E" w14:textId="77777777" w:rsidR="00E46062" w:rsidRPr="00E46062" w:rsidRDefault="00E46062" w:rsidP="00E46062">
      <w:pPr>
        <w:rPr>
          <w:lang w:val="ru-RU"/>
        </w:rPr>
      </w:pPr>
    </w:p>
    <w:p w14:paraId="34DF4453" w14:textId="77777777" w:rsidR="00E46062" w:rsidRPr="00E46062" w:rsidRDefault="00E46062" w:rsidP="00E46062">
      <w:pPr>
        <w:rPr>
          <w:lang w:val="ru-RU"/>
        </w:rPr>
      </w:pPr>
      <w:r w:rsidRPr="00E46062">
        <w:rPr>
          <w:rFonts w:hint="eastAsia"/>
          <w:lang w:val="ru-RU"/>
        </w:rPr>
        <w:t>модели</w:t>
      </w:r>
      <w:r w:rsidRPr="00E46062">
        <w:rPr>
          <w:lang w:val="ru-RU"/>
        </w:rPr>
        <w:t xml:space="preserve"> </w:t>
      </w:r>
      <w:r w:rsidRPr="00E46062">
        <w:rPr>
          <w:rFonts w:hint="eastAsia"/>
          <w:lang w:val="ru-RU"/>
        </w:rPr>
        <w:t>деятельности</w:t>
      </w:r>
      <w:r w:rsidRPr="00E46062">
        <w:rPr>
          <w:lang w:val="ru-RU"/>
        </w:rPr>
        <w:t xml:space="preserve"> </w:t>
      </w:r>
      <w:r w:rsidRPr="00E46062">
        <w:rPr>
          <w:rFonts w:hint="eastAsia"/>
          <w:lang w:val="ru-RU"/>
        </w:rPr>
        <w:t>сестринского</w:t>
      </w:r>
      <w:r w:rsidRPr="00E46062">
        <w:rPr>
          <w:lang w:val="ru-RU"/>
        </w:rPr>
        <w:t xml:space="preserve"> </w:t>
      </w:r>
      <w:r w:rsidRPr="00E46062">
        <w:rPr>
          <w:rFonts w:hint="eastAsia"/>
          <w:lang w:val="ru-RU"/>
        </w:rPr>
        <w:t>персонала</w:t>
      </w:r>
      <w:r w:rsidRPr="00E46062">
        <w:rPr>
          <w:lang w:val="ru-RU"/>
        </w:rPr>
        <w:t xml:space="preserve"> </w:t>
      </w:r>
      <w:r w:rsidRPr="00E46062">
        <w:rPr>
          <w:rFonts w:hint="eastAsia"/>
          <w:lang w:val="ru-RU"/>
        </w:rPr>
        <w:t>в</w:t>
      </w:r>
      <w:r w:rsidRPr="00E46062">
        <w:rPr>
          <w:lang w:val="ru-RU"/>
        </w:rPr>
        <w:t xml:space="preserve"> </w:t>
      </w:r>
      <w:r w:rsidRPr="00E46062">
        <w:rPr>
          <w:rFonts w:hint="eastAsia"/>
          <w:lang w:val="ru-RU"/>
        </w:rPr>
        <w:t>детское</w:t>
      </w:r>
      <w:r w:rsidRPr="00E46062">
        <w:rPr>
          <w:lang w:val="ru-RU"/>
        </w:rPr>
        <w:t xml:space="preserve"> </w:t>
      </w:r>
      <w:r w:rsidRPr="00E46062">
        <w:rPr>
          <w:rFonts w:hint="eastAsia"/>
          <w:lang w:val="ru-RU"/>
        </w:rPr>
        <w:t>отделение</w:t>
      </w:r>
    </w:p>
    <w:p w14:paraId="744CE410" w14:textId="77777777" w:rsidR="00E46062" w:rsidRPr="00E46062" w:rsidRDefault="00E46062" w:rsidP="00E46062">
      <w:pPr>
        <w:rPr>
          <w:lang w:val="ru-RU"/>
        </w:rPr>
      </w:pPr>
    </w:p>
    <w:p w14:paraId="44D637B1" w14:textId="77777777" w:rsidR="00E46062" w:rsidRPr="00E46062" w:rsidRDefault="00E46062" w:rsidP="00E46062">
      <w:pPr>
        <w:rPr>
          <w:lang w:val="ru-RU"/>
        </w:rPr>
      </w:pPr>
      <w:r w:rsidRPr="00E46062">
        <w:rPr>
          <w:rFonts w:hint="eastAsia"/>
          <w:lang w:val="ru-RU"/>
        </w:rPr>
        <w:t>Заключение</w:t>
      </w:r>
    </w:p>
    <w:p w14:paraId="69236122" w14:textId="77777777" w:rsidR="00E46062" w:rsidRPr="00E46062" w:rsidRDefault="00E46062" w:rsidP="00E46062">
      <w:pPr>
        <w:rPr>
          <w:lang w:val="ru-RU"/>
        </w:rPr>
      </w:pPr>
    </w:p>
    <w:p w14:paraId="0D523B68" w14:textId="77777777" w:rsidR="00E46062" w:rsidRPr="00E46062" w:rsidRDefault="00E46062" w:rsidP="00E46062">
      <w:pPr>
        <w:rPr>
          <w:lang w:val="ru-RU"/>
        </w:rPr>
      </w:pPr>
      <w:r w:rsidRPr="00E46062">
        <w:rPr>
          <w:rFonts w:hint="eastAsia"/>
          <w:lang w:val="ru-RU"/>
        </w:rPr>
        <w:t>Выводы</w:t>
      </w:r>
    </w:p>
    <w:p w14:paraId="26BDC765" w14:textId="77777777" w:rsidR="00E46062" w:rsidRPr="00E46062" w:rsidRDefault="00E46062" w:rsidP="00E46062">
      <w:pPr>
        <w:rPr>
          <w:lang w:val="ru-RU"/>
        </w:rPr>
      </w:pPr>
    </w:p>
    <w:p w14:paraId="59973386" w14:textId="77777777" w:rsidR="00E46062" w:rsidRPr="00E46062" w:rsidRDefault="00E46062" w:rsidP="00E46062">
      <w:pPr>
        <w:rPr>
          <w:lang w:val="ru-RU"/>
        </w:rPr>
      </w:pPr>
      <w:r w:rsidRPr="00E46062">
        <w:rPr>
          <w:rFonts w:hint="eastAsia"/>
          <w:lang w:val="ru-RU"/>
        </w:rPr>
        <w:t>Практические</w:t>
      </w:r>
      <w:r w:rsidRPr="00E46062">
        <w:rPr>
          <w:lang w:val="ru-RU"/>
        </w:rPr>
        <w:t xml:space="preserve"> </w:t>
      </w:r>
      <w:r w:rsidRPr="00E46062">
        <w:rPr>
          <w:rFonts w:hint="eastAsia"/>
          <w:lang w:val="ru-RU"/>
        </w:rPr>
        <w:t>рекомендации</w:t>
      </w:r>
    </w:p>
    <w:p w14:paraId="18A0809C" w14:textId="77777777" w:rsidR="00E46062" w:rsidRPr="00E46062" w:rsidRDefault="00E46062" w:rsidP="00E46062">
      <w:pPr>
        <w:rPr>
          <w:lang w:val="ru-RU"/>
        </w:rPr>
      </w:pPr>
    </w:p>
    <w:p w14:paraId="6072ADD9" w14:textId="77777777" w:rsidR="00E46062" w:rsidRPr="00E46062" w:rsidRDefault="00E46062" w:rsidP="00E46062">
      <w:pPr>
        <w:rPr>
          <w:lang w:val="ru-RU"/>
        </w:rPr>
      </w:pPr>
      <w:r w:rsidRPr="00E46062">
        <w:rPr>
          <w:rFonts w:hint="eastAsia"/>
          <w:lang w:val="ru-RU"/>
        </w:rPr>
        <w:t>Рекомендации</w:t>
      </w:r>
      <w:r w:rsidRPr="00E46062">
        <w:rPr>
          <w:lang w:val="ru-RU"/>
        </w:rPr>
        <w:t xml:space="preserve"> </w:t>
      </w:r>
      <w:r w:rsidRPr="00E46062">
        <w:rPr>
          <w:rFonts w:hint="eastAsia"/>
          <w:lang w:val="ru-RU"/>
        </w:rPr>
        <w:t>и</w:t>
      </w:r>
      <w:r w:rsidRPr="00E46062">
        <w:rPr>
          <w:lang w:val="ru-RU"/>
        </w:rPr>
        <w:t xml:space="preserve"> </w:t>
      </w:r>
      <w:r w:rsidRPr="00E46062">
        <w:rPr>
          <w:rFonts w:hint="eastAsia"/>
          <w:lang w:val="ru-RU"/>
        </w:rPr>
        <w:t>перспективы</w:t>
      </w:r>
      <w:r w:rsidRPr="00E46062">
        <w:rPr>
          <w:lang w:val="ru-RU"/>
        </w:rPr>
        <w:t xml:space="preserve"> </w:t>
      </w:r>
      <w:r w:rsidRPr="00E46062">
        <w:rPr>
          <w:rFonts w:hint="eastAsia"/>
          <w:lang w:val="ru-RU"/>
        </w:rPr>
        <w:t>дальнейшей</w:t>
      </w:r>
      <w:r w:rsidRPr="00E46062">
        <w:rPr>
          <w:lang w:val="ru-RU"/>
        </w:rPr>
        <w:t xml:space="preserve"> </w:t>
      </w:r>
      <w:r w:rsidRPr="00E46062">
        <w:rPr>
          <w:rFonts w:hint="eastAsia"/>
          <w:lang w:val="ru-RU"/>
        </w:rPr>
        <w:t>разработки</w:t>
      </w:r>
      <w:r w:rsidRPr="00E46062">
        <w:rPr>
          <w:lang w:val="ru-RU"/>
        </w:rPr>
        <w:t xml:space="preserve"> </w:t>
      </w:r>
      <w:r w:rsidRPr="00E46062">
        <w:rPr>
          <w:rFonts w:hint="eastAsia"/>
          <w:lang w:val="ru-RU"/>
        </w:rPr>
        <w:t>темы</w:t>
      </w:r>
    </w:p>
    <w:p w14:paraId="2A843B1F" w14:textId="77777777" w:rsidR="00E46062" w:rsidRPr="00E46062" w:rsidRDefault="00E46062" w:rsidP="00E46062">
      <w:pPr>
        <w:rPr>
          <w:lang w:val="ru-RU"/>
        </w:rPr>
      </w:pPr>
    </w:p>
    <w:p w14:paraId="2DDCCD35" w14:textId="77777777" w:rsidR="00E46062" w:rsidRPr="00E46062" w:rsidRDefault="00E46062" w:rsidP="00E46062">
      <w:pPr>
        <w:rPr>
          <w:lang w:val="ru-RU"/>
        </w:rPr>
      </w:pPr>
      <w:r w:rsidRPr="00E46062">
        <w:rPr>
          <w:rFonts w:hint="eastAsia"/>
          <w:lang w:val="ru-RU"/>
        </w:rPr>
        <w:t>Список</w:t>
      </w:r>
      <w:r w:rsidRPr="00E46062">
        <w:rPr>
          <w:lang w:val="ru-RU"/>
        </w:rPr>
        <w:t xml:space="preserve"> </w:t>
      </w:r>
      <w:r w:rsidRPr="00E46062">
        <w:rPr>
          <w:rFonts w:hint="eastAsia"/>
          <w:lang w:val="ru-RU"/>
        </w:rPr>
        <w:t>литературы</w:t>
      </w:r>
    </w:p>
    <w:p w14:paraId="0AB945E5" w14:textId="77777777" w:rsidR="00E46062" w:rsidRPr="00E46062" w:rsidRDefault="00E46062" w:rsidP="00E46062">
      <w:pPr>
        <w:rPr>
          <w:lang w:val="ru-RU"/>
        </w:rPr>
      </w:pPr>
    </w:p>
    <w:p w14:paraId="5DD4CB60" w14:textId="00BB1B4A" w:rsidR="00E46062" w:rsidRPr="00E46062" w:rsidRDefault="00E46062" w:rsidP="00E46062">
      <w:pPr>
        <w:rPr>
          <w:lang w:val="ru-RU"/>
        </w:rPr>
      </w:pPr>
      <w:r w:rsidRPr="00E46062">
        <w:rPr>
          <w:rFonts w:hint="eastAsia"/>
          <w:lang w:val="ru-RU"/>
        </w:rPr>
        <w:lastRenderedPageBreak/>
        <w:t>Приложения</w:t>
      </w:r>
    </w:p>
    <w:sectPr w:rsidR="00E46062" w:rsidRPr="00E46062" w:rsidSect="00FF525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0B082" w14:textId="77777777" w:rsidR="00FF5258" w:rsidRPr="00C66E52" w:rsidRDefault="00FF5258">
      <w:pPr>
        <w:spacing w:after="0" w:line="240" w:lineRule="auto"/>
      </w:pPr>
      <w:r w:rsidRPr="00C66E52">
        <w:separator/>
      </w:r>
    </w:p>
  </w:endnote>
  <w:endnote w:type="continuationSeparator" w:id="0">
    <w:p w14:paraId="40A4B33F" w14:textId="77777777" w:rsidR="00FF5258" w:rsidRPr="00C66E52" w:rsidRDefault="00FF5258">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EE569" w14:textId="77777777" w:rsidR="00FF5258" w:rsidRPr="00C66E52" w:rsidRDefault="00FF5258"/>
    <w:p w14:paraId="6623B7EC" w14:textId="77777777" w:rsidR="00FF5258" w:rsidRPr="00C66E52" w:rsidRDefault="00FF5258"/>
    <w:p w14:paraId="0353BD38" w14:textId="77777777" w:rsidR="00FF5258" w:rsidRPr="00C66E52" w:rsidRDefault="00FF5258"/>
    <w:p w14:paraId="3E8EB0B6" w14:textId="77777777" w:rsidR="00FF5258" w:rsidRPr="00C66E52" w:rsidRDefault="00FF5258"/>
    <w:p w14:paraId="031E05C6" w14:textId="77777777" w:rsidR="00FF5258" w:rsidRPr="00C66E52" w:rsidRDefault="00FF5258"/>
    <w:p w14:paraId="31D02445" w14:textId="77777777" w:rsidR="00FF5258" w:rsidRPr="00C66E52" w:rsidRDefault="00FF5258"/>
    <w:p w14:paraId="190C2C69" w14:textId="77777777" w:rsidR="00FF5258" w:rsidRPr="00C66E52" w:rsidRDefault="00FF5258">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D92F81D" wp14:editId="3A455A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21304" w14:textId="77777777" w:rsidR="00FF5258" w:rsidRPr="00C66E52" w:rsidRDefault="00FF525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92F8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021304" w14:textId="77777777" w:rsidR="00FF5258" w:rsidRPr="00C66E52" w:rsidRDefault="00FF525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3106B40" w14:textId="77777777" w:rsidR="00FF5258" w:rsidRPr="00C66E52" w:rsidRDefault="00FF5258"/>
    <w:p w14:paraId="27EF2515" w14:textId="77777777" w:rsidR="00FF5258" w:rsidRPr="00C66E52" w:rsidRDefault="00FF5258"/>
    <w:p w14:paraId="1C6E5E44" w14:textId="77777777" w:rsidR="00FF5258" w:rsidRPr="00C66E52" w:rsidRDefault="00FF5258">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1BB7A2C" wp14:editId="604AB2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ECB45" w14:textId="77777777" w:rsidR="00FF5258" w:rsidRPr="00C66E52" w:rsidRDefault="00FF5258"/>
                          <w:p w14:paraId="5D58B982" w14:textId="77777777" w:rsidR="00FF5258" w:rsidRPr="00C66E52" w:rsidRDefault="00FF525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BB7A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CECB45" w14:textId="77777777" w:rsidR="00FF5258" w:rsidRPr="00C66E52" w:rsidRDefault="00FF5258"/>
                    <w:p w14:paraId="5D58B982" w14:textId="77777777" w:rsidR="00FF5258" w:rsidRPr="00C66E52" w:rsidRDefault="00FF525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12313B2" w14:textId="77777777" w:rsidR="00FF5258" w:rsidRPr="00C66E52" w:rsidRDefault="00FF5258"/>
    <w:p w14:paraId="49B767F5" w14:textId="77777777" w:rsidR="00FF5258" w:rsidRPr="00C66E52" w:rsidRDefault="00FF5258">
      <w:pPr>
        <w:rPr>
          <w:sz w:val="2"/>
          <w:szCs w:val="2"/>
        </w:rPr>
      </w:pPr>
    </w:p>
    <w:p w14:paraId="1C1C091C" w14:textId="77777777" w:rsidR="00FF5258" w:rsidRPr="00C66E52" w:rsidRDefault="00FF5258"/>
    <w:p w14:paraId="7A96283F" w14:textId="77777777" w:rsidR="00FF5258" w:rsidRPr="00C66E52" w:rsidRDefault="00FF5258">
      <w:pPr>
        <w:spacing w:after="0" w:line="240" w:lineRule="auto"/>
      </w:pPr>
    </w:p>
  </w:footnote>
  <w:footnote w:type="continuationSeparator" w:id="0">
    <w:p w14:paraId="45580C74" w14:textId="77777777" w:rsidR="00FF5258" w:rsidRPr="00C66E52" w:rsidRDefault="00FF5258">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58"/>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24203</TotalTime>
  <Pages>4</Pages>
  <Words>399</Words>
  <Characters>2280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3560</cp:revision>
  <cp:lastPrinted>2009-02-06T05:36:00Z</cp:lastPrinted>
  <dcterms:created xsi:type="dcterms:W3CDTF">2024-04-09T10:20:00Z</dcterms:created>
  <dcterms:modified xsi:type="dcterms:W3CDTF">2024-05-07T15:51:00Z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