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91C4F" w14:textId="52F8DBAB" w:rsidR="00E95F05" w:rsidRDefault="00CE05F3" w:rsidP="00CE05F3">
      <w:r w:rsidRPr="00CE05F3">
        <w:rPr>
          <w:rFonts w:hint="eastAsia"/>
        </w:rPr>
        <w:t>Хафизова</w:t>
      </w:r>
      <w:r w:rsidRPr="00CE05F3">
        <w:t xml:space="preserve"> </w:t>
      </w:r>
      <w:r w:rsidRPr="00CE05F3">
        <w:rPr>
          <w:rFonts w:hint="eastAsia"/>
        </w:rPr>
        <w:t>Элиза</w:t>
      </w:r>
      <w:r w:rsidRPr="00CE05F3">
        <w:t xml:space="preserve"> </w:t>
      </w:r>
      <w:r w:rsidRPr="00CE05F3">
        <w:rPr>
          <w:rFonts w:hint="eastAsia"/>
        </w:rPr>
        <w:t>Ильгизаровна</w:t>
      </w:r>
      <w:r>
        <w:t xml:space="preserve"> </w:t>
      </w:r>
      <w:r w:rsidRPr="00CE05F3">
        <w:rPr>
          <w:rFonts w:hint="eastAsia"/>
        </w:rPr>
        <w:t>Развитие</w:t>
      </w:r>
      <w:r w:rsidRPr="00CE05F3">
        <w:t xml:space="preserve"> </w:t>
      </w:r>
      <w:r w:rsidRPr="00CE05F3">
        <w:rPr>
          <w:rFonts w:hint="eastAsia"/>
        </w:rPr>
        <w:t>ирано</w:t>
      </w:r>
      <w:r w:rsidRPr="00CE05F3">
        <w:t>-</w:t>
      </w:r>
      <w:r w:rsidRPr="00CE05F3">
        <w:rPr>
          <w:rFonts w:hint="eastAsia"/>
        </w:rPr>
        <w:t>российских</w:t>
      </w:r>
      <w:r w:rsidRPr="00CE05F3">
        <w:t xml:space="preserve"> </w:t>
      </w:r>
      <w:r w:rsidRPr="00CE05F3">
        <w:rPr>
          <w:rFonts w:hint="eastAsia"/>
        </w:rPr>
        <w:t>отношений</w:t>
      </w:r>
      <w:r w:rsidRPr="00CE05F3">
        <w:t xml:space="preserve"> </w:t>
      </w:r>
      <w:r w:rsidRPr="00CE05F3">
        <w:rPr>
          <w:rFonts w:hint="eastAsia"/>
        </w:rPr>
        <w:t>на</w:t>
      </w:r>
      <w:r w:rsidRPr="00CE05F3">
        <w:t xml:space="preserve"> </w:t>
      </w:r>
      <w:r w:rsidRPr="00CE05F3">
        <w:rPr>
          <w:rFonts w:hint="eastAsia"/>
        </w:rPr>
        <w:t>современном</w:t>
      </w:r>
      <w:r w:rsidRPr="00CE05F3">
        <w:t xml:space="preserve"> </w:t>
      </w:r>
      <w:r w:rsidRPr="00CE05F3">
        <w:rPr>
          <w:rFonts w:hint="eastAsia"/>
        </w:rPr>
        <w:t>этапе</w:t>
      </w:r>
      <w:r w:rsidRPr="00CE05F3">
        <w:t xml:space="preserve"> (</w:t>
      </w:r>
      <w:r w:rsidRPr="00CE05F3">
        <w:rPr>
          <w:rFonts w:hint="eastAsia"/>
        </w:rPr>
        <w:t>в</w:t>
      </w:r>
      <w:r w:rsidRPr="00CE05F3">
        <w:t xml:space="preserve"> </w:t>
      </w:r>
      <w:r w:rsidRPr="00CE05F3">
        <w:rPr>
          <w:rFonts w:hint="eastAsia"/>
        </w:rPr>
        <w:t>период</w:t>
      </w:r>
      <w:r w:rsidRPr="00CE05F3">
        <w:t xml:space="preserve"> </w:t>
      </w:r>
      <w:r w:rsidRPr="00CE05F3">
        <w:rPr>
          <w:rFonts w:hint="eastAsia"/>
        </w:rPr>
        <w:t>с</w:t>
      </w:r>
      <w:r w:rsidRPr="00CE05F3">
        <w:t xml:space="preserve"> </w:t>
      </w:r>
      <w:r w:rsidRPr="00CE05F3">
        <w:rPr>
          <w:rFonts w:hint="eastAsia"/>
        </w:rPr>
        <w:t>июня</w:t>
      </w:r>
      <w:r w:rsidRPr="00CE05F3">
        <w:t xml:space="preserve"> 2001 </w:t>
      </w:r>
      <w:r w:rsidRPr="00CE05F3">
        <w:rPr>
          <w:rFonts w:hint="eastAsia"/>
        </w:rPr>
        <w:t>года</w:t>
      </w:r>
      <w:r w:rsidRPr="00CE05F3">
        <w:t xml:space="preserve"> </w:t>
      </w:r>
      <w:r w:rsidRPr="00CE05F3">
        <w:rPr>
          <w:rFonts w:hint="eastAsia"/>
        </w:rPr>
        <w:t>по</w:t>
      </w:r>
      <w:r w:rsidRPr="00CE05F3">
        <w:t xml:space="preserve"> </w:t>
      </w:r>
      <w:r w:rsidRPr="00CE05F3">
        <w:rPr>
          <w:rFonts w:hint="eastAsia"/>
        </w:rPr>
        <w:t>май</w:t>
      </w:r>
      <w:r w:rsidRPr="00CE05F3">
        <w:t xml:space="preserve"> 2017 </w:t>
      </w:r>
      <w:r w:rsidRPr="00CE05F3">
        <w:rPr>
          <w:rFonts w:hint="eastAsia"/>
        </w:rPr>
        <w:t>года</w:t>
      </w:r>
      <w:r w:rsidRPr="00CE05F3">
        <w:t>)</w:t>
      </w:r>
    </w:p>
    <w:p w14:paraId="4DEF208D" w14:textId="77777777" w:rsidR="00CE05F3" w:rsidRDefault="00CE05F3" w:rsidP="00CE05F3">
      <w:r>
        <w:rPr>
          <w:rFonts w:hint="eastAsia"/>
        </w:rPr>
        <w:t>ОГЛАВЛЕНИЕ</w:t>
      </w:r>
      <w:r>
        <w:t xml:space="preserve"> </w:t>
      </w:r>
      <w:r>
        <w:rPr>
          <w:rFonts w:hint="eastAsia"/>
        </w:rPr>
        <w:t>ДИССЕРТАЦИИ</w:t>
      </w:r>
    </w:p>
    <w:p w14:paraId="69C0A254" w14:textId="77777777" w:rsidR="00CE05F3" w:rsidRDefault="00CE05F3" w:rsidP="00CE05F3">
      <w:r>
        <w:rPr>
          <w:rFonts w:hint="eastAsia"/>
        </w:rPr>
        <w:t>кандидат</w:t>
      </w:r>
      <w:r>
        <w:t xml:space="preserve"> </w:t>
      </w:r>
      <w:r>
        <w:rPr>
          <w:rFonts w:hint="eastAsia"/>
        </w:rPr>
        <w:t>наук</w:t>
      </w:r>
      <w:r>
        <w:t xml:space="preserve"> </w:t>
      </w:r>
      <w:r>
        <w:rPr>
          <w:rFonts w:hint="eastAsia"/>
        </w:rPr>
        <w:t>Хафизова</w:t>
      </w:r>
      <w:r>
        <w:t xml:space="preserve"> </w:t>
      </w:r>
      <w:r>
        <w:rPr>
          <w:rFonts w:hint="eastAsia"/>
        </w:rPr>
        <w:t>Элиза</w:t>
      </w:r>
      <w:r>
        <w:t xml:space="preserve"> </w:t>
      </w:r>
      <w:r>
        <w:rPr>
          <w:rFonts w:hint="eastAsia"/>
        </w:rPr>
        <w:t>Ильгизаровна</w:t>
      </w:r>
    </w:p>
    <w:p w14:paraId="1E2059F1" w14:textId="77777777" w:rsidR="00CE05F3" w:rsidRDefault="00CE05F3" w:rsidP="00CE05F3">
      <w:r>
        <w:rPr>
          <w:rFonts w:hint="eastAsia"/>
        </w:rPr>
        <w:t>ОГЛАВЛЕНИЕ</w:t>
      </w:r>
    </w:p>
    <w:p w14:paraId="5A273BD4" w14:textId="77777777" w:rsidR="00CE05F3" w:rsidRDefault="00CE05F3" w:rsidP="00CE05F3"/>
    <w:p w14:paraId="2E2F2695" w14:textId="77777777" w:rsidR="00CE05F3" w:rsidRDefault="00CE05F3" w:rsidP="00CE05F3">
      <w:r>
        <w:rPr>
          <w:rFonts w:hint="eastAsia"/>
        </w:rPr>
        <w:t>Введение</w:t>
      </w:r>
    </w:p>
    <w:p w14:paraId="61E7F18D" w14:textId="77777777" w:rsidR="00CE05F3" w:rsidRDefault="00CE05F3" w:rsidP="00CE05F3"/>
    <w:p w14:paraId="1A2A9CBF" w14:textId="77777777" w:rsidR="00CE05F3" w:rsidRDefault="00CE05F3" w:rsidP="00CE05F3">
      <w:r>
        <w:rPr>
          <w:rFonts w:hint="eastAsia"/>
        </w:rPr>
        <w:t>Глава</w:t>
      </w:r>
      <w:r>
        <w:t xml:space="preserve"> 1. </w:t>
      </w:r>
      <w:r>
        <w:rPr>
          <w:rFonts w:hint="eastAsia"/>
        </w:rPr>
        <w:t>Правление</w:t>
      </w:r>
      <w:r>
        <w:t xml:space="preserve"> </w:t>
      </w:r>
      <w:r>
        <w:rPr>
          <w:rFonts w:hint="eastAsia"/>
        </w:rPr>
        <w:t>реформатора</w:t>
      </w:r>
      <w:r>
        <w:t xml:space="preserve"> </w:t>
      </w:r>
      <w:r>
        <w:rPr>
          <w:rFonts w:hint="eastAsia"/>
        </w:rPr>
        <w:t>М</w:t>
      </w:r>
      <w:r>
        <w:t xml:space="preserve">. </w:t>
      </w:r>
      <w:r>
        <w:rPr>
          <w:rFonts w:hint="eastAsia"/>
        </w:rPr>
        <w:t>Хатами</w:t>
      </w:r>
      <w:r>
        <w:t xml:space="preserve">: </w:t>
      </w:r>
      <w:r>
        <w:rPr>
          <w:rFonts w:hint="eastAsia"/>
        </w:rPr>
        <w:t>ирано</w:t>
      </w:r>
      <w:r>
        <w:t>-</w:t>
      </w:r>
      <w:r>
        <w:rPr>
          <w:rFonts w:hint="eastAsia"/>
        </w:rPr>
        <w:t>российские</w:t>
      </w:r>
      <w:r>
        <w:t xml:space="preserve"> </w:t>
      </w:r>
      <w:r>
        <w:rPr>
          <w:rFonts w:hint="eastAsia"/>
        </w:rPr>
        <w:t>отношения</w:t>
      </w:r>
      <w:r>
        <w:t xml:space="preserve"> </w:t>
      </w:r>
      <w:r>
        <w:rPr>
          <w:rFonts w:hint="eastAsia"/>
        </w:rPr>
        <w:t>в</w:t>
      </w:r>
      <w:r>
        <w:t xml:space="preserve"> </w:t>
      </w:r>
      <w:r>
        <w:rPr>
          <w:rFonts w:hint="eastAsia"/>
        </w:rPr>
        <w:t>период</w:t>
      </w:r>
      <w:r>
        <w:t xml:space="preserve"> </w:t>
      </w:r>
      <w:r>
        <w:rPr>
          <w:rFonts w:hint="eastAsia"/>
        </w:rPr>
        <w:t>второго</w:t>
      </w:r>
      <w:r>
        <w:t xml:space="preserve"> </w:t>
      </w:r>
      <w:r>
        <w:rPr>
          <w:rFonts w:hint="eastAsia"/>
        </w:rPr>
        <w:t>президентства</w:t>
      </w:r>
      <w:r>
        <w:t xml:space="preserve"> </w:t>
      </w:r>
      <w:r>
        <w:rPr>
          <w:rFonts w:hint="eastAsia"/>
        </w:rPr>
        <w:t>в</w:t>
      </w:r>
      <w:r>
        <w:t xml:space="preserve"> 2001 - 2005 </w:t>
      </w:r>
      <w:r>
        <w:rPr>
          <w:rFonts w:hint="eastAsia"/>
        </w:rPr>
        <w:t>годах</w:t>
      </w:r>
    </w:p>
    <w:p w14:paraId="6FCBFBCA" w14:textId="77777777" w:rsidR="00CE05F3" w:rsidRDefault="00CE05F3" w:rsidP="00CE05F3"/>
    <w:p w14:paraId="7F875B41" w14:textId="77777777" w:rsidR="00CE05F3" w:rsidRDefault="00CE05F3" w:rsidP="00CE05F3">
      <w:r>
        <w:t xml:space="preserve">1.1. </w:t>
      </w:r>
      <w:r>
        <w:rPr>
          <w:rFonts w:hint="eastAsia"/>
        </w:rPr>
        <w:t>Политический</w:t>
      </w:r>
      <w:r>
        <w:t xml:space="preserve"> </w:t>
      </w:r>
      <w:r>
        <w:rPr>
          <w:rFonts w:hint="eastAsia"/>
        </w:rPr>
        <w:t>диалог</w:t>
      </w:r>
      <w:r>
        <w:t xml:space="preserve"> </w:t>
      </w:r>
      <w:r>
        <w:rPr>
          <w:rFonts w:hint="eastAsia"/>
        </w:rPr>
        <w:t>Ирана</w:t>
      </w:r>
      <w:r>
        <w:t xml:space="preserve"> </w:t>
      </w:r>
      <w:r>
        <w:rPr>
          <w:rFonts w:hint="eastAsia"/>
        </w:rPr>
        <w:t>и</w:t>
      </w:r>
      <w:r>
        <w:t xml:space="preserve"> </w:t>
      </w:r>
      <w:r>
        <w:rPr>
          <w:rFonts w:hint="eastAsia"/>
        </w:rPr>
        <w:t>России</w:t>
      </w:r>
    </w:p>
    <w:p w14:paraId="06C4DBF4" w14:textId="77777777" w:rsidR="00CE05F3" w:rsidRDefault="00CE05F3" w:rsidP="00CE05F3"/>
    <w:p w14:paraId="4936E58C" w14:textId="77777777" w:rsidR="00CE05F3" w:rsidRDefault="00CE05F3" w:rsidP="00CE05F3">
      <w:r>
        <w:t xml:space="preserve">1.2. </w:t>
      </w:r>
      <w:r>
        <w:rPr>
          <w:rFonts w:hint="eastAsia"/>
        </w:rPr>
        <w:t>Экономическое</w:t>
      </w:r>
      <w:r>
        <w:t xml:space="preserve"> </w:t>
      </w:r>
      <w:r>
        <w:rPr>
          <w:rFonts w:hint="eastAsia"/>
        </w:rPr>
        <w:t>и</w:t>
      </w:r>
      <w:r>
        <w:t xml:space="preserve"> </w:t>
      </w:r>
      <w:r>
        <w:rPr>
          <w:rFonts w:hint="eastAsia"/>
        </w:rPr>
        <w:t>военно</w:t>
      </w:r>
      <w:r>
        <w:t>-</w:t>
      </w:r>
      <w:r>
        <w:rPr>
          <w:rFonts w:hint="eastAsia"/>
        </w:rPr>
        <w:t>техническое</w:t>
      </w:r>
      <w:r>
        <w:t xml:space="preserve"> </w:t>
      </w:r>
      <w:r>
        <w:rPr>
          <w:rFonts w:hint="eastAsia"/>
        </w:rPr>
        <w:t>сотрудничество</w:t>
      </w:r>
      <w:r>
        <w:t xml:space="preserve"> </w:t>
      </w:r>
      <w:r>
        <w:rPr>
          <w:rFonts w:hint="eastAsia"/>
        </w:rPr>
        <w:t>Ирана</w:t>
      </w:r>
      <w:r>
        <w:t xml:space="preserve"> </w:t>
      </w:r>
      <w:r>
        <w:rPr>
          <w:rFonts w:hint="eastAsia"/>
        </w:rPr>
        <w:t>и</w:t>
      </w:r>
    </w:p>
    <w:p w14:paraId="5A1117C1" w14:textId="77777777" w:rsidR="00CE05F3" w:rsidRDefault="00CE05F3" w:rsidP="00CE05F3"/>
    <w:p w14:paraId="5CC93688" w14:textId="77777777" w:rsidR="00CE05F3" w:rsidRDefault="00CE05F3" w:rsidP="00CE05F3">
      <w:r>
        <w:rPr>
          <w:rFonts w:hint="eastAsia"/>
        </w:rPr>
        <w:t>России</w:t>
      </w:r>
    </w:p>
    <w:p w14:paraId="2E3DDD11" w14:textId="77777777" w:rsidR="00CE05F3" w:rsidRDefault="00CE05F3" w:rsidP="00CE05F3"/>
    <w:p w14:paraId="1656B0F7" w14:textId="77777777" w:rsidR="00CE05F3" w:rsidRDefault="00CE05F3" w:rsidP="00CE05F3">
      <w:r>
        <w:t xml:space="preserve">1.3. </w:t>
      </w:r>
      <w:r>
        <w:rPr>
          <w:rFonts w:hint="eastAsia"/>
        </w:rPr>
        <w:t>Культурно</w:t>
      </w:r>
      <w:r>
        <w:t>-</w:t>
      </w:r>
      <w:r>
        <w:rPr>
          <w:rFonts w:hint="eastAsia"/>
        </w:rPr>
        <w:t>гуманитарное</w:t>
      </w:r>
      <w:r>
        <w:t xml:space="preserve"> </w:t>
      </w:r>
      <w:r>
        <w:rPr>
          <w:rFonts w:hint="eastAsia"/>
        </w:rPr>
        <w:t>сотрудничество</w:t>
      </w:r>
      <w:r>
        <w:t xml:space="preserve"> </w:t>
      </w:r>
      <w:r>
        <w:rPr>
          <w:rFonts w:hint="eastAsia"/>
        </w:rPr>
        <w:t>Ирана</w:t>
      </w:r>
      <w:r>
        <w:t xml:space="preserve"> </w:t>
      </w:r>
      <w:r>
        <w:rPr>
          <w:rFonts w:hint="eastAsia"/>
        </w:rPr>
        <w:t>и</w:t>
      </w:r>
      <w:r>
        <w:t xml:space="preserve"> </w:t>
      </w:r>
      <w:r>
        <w:rPr>
          <w:rFonts w:hint="eastAsia"/>
        </w:rPr>
        <w:t>России</w:t>
      </w:r>
      <w:r>
        <w:t xml:space="preserve"> 53 </w:t>
      </w:r>
      <w:r>
        <w:rPr>
          <w:rFonts w:hint="eastAsia"/>
        </w:rPr>
        <w:t>Глава</w:t>
      </w:r>
      <w:r>
        <w:t xml:space="preserve"> 2. </w:t>
      </w:r>
      <w:r>
        <w:rPr>
          <w:rFonts w:hint="eastAsia"/>
        </w:rPr>
        <w:t>Правление</w:t>
      </w:r>
      <w:r>
        <w:t xml:space="preserve"> </w:t>
      </w:r>
      <w:r>
        <w:rPr>
          <w:rFonts w:hint="eastAsia"/>
        </w:rPr>
        <w:t>неоконсерватора</w:t>
      </w:r>
      <w:r>
        <w:t xml:space="preserve"> </w:t>
      </w:r>
      <w:r>
        <w:rPr>
          <w:rFonts w:hint="eastAsia"/>
        </w:rPr>
        <w:t>М</w:t>
      </w:r>
      <w:r>
        <w:t xml:space="preserve">. </w:t>
      </w:r>
      <w:r>
        <w:rPr>
          <w:rFonts w:hint="eastAsia"/>
        </w:rPr>
        <w:t>Ахмадинежада</w:t>
      </w:r>
      <w:r>
        <w:t xml:space="preserve">: </w:t>
      </w:r>
      <w:r>
        <w:rPr>
          <w:rFonts w:hint="eastAsia"/>
        </w:rPr>
        <w:t>развитие</w:t>
      </w:r>
      <w:r>
        <w:t xml:space="preserve"> </w:t>
      </w:r>
      <w:r>
        <w:rPr>
          <w:rFonts w:hint="eastAsia"/>
        </w:rPr>
        <w:t>ирано</w:t>
      </w:r>
      <w:r>
        <w:t>-</w:t>
      </w:r>
      <w:r>
        <w:rPr>
          <w:rFonts w:hint="eastAsia"/>
        </w:rPr>
        <w:t>российских</w:t>
      </w:r>
      <w:r>
        <w:t xml:space="preserve"> </w:t>
      </w:r>
      <w:r>
        <w:rPr>
          <w:rFonts w:hint="eastAsia"/>
        </w:rPr>
        <w:t>связей</w:t>
      </w:r>
      <w:r>
        <w:t xml:space="preserve"> </w:t>
      </w:r>
      <w:r>
        <w:rPr>
          <w:rFonts w:hint="eastAsia"/>
        </w:rPr>
        <w:t>в</w:t>
      </w:r>
      <w:r>
        <w:t xml:space="preserve"> </w:t>
      </w:r>
      <w:r>
        <w:rPr>
          <w:rFonts w:hint="eastAsia"/>
        </w:rPr>
        <w:t>период</w:t>
      </w:r>
      <w:r>
        <w:t xml:space="preserve"> </w:t>
      </w:r>
      <w:r>
        <w:rPr>
          <w:rFonts w:hint="eastAsia"/>
        </w:rPr>
        <w:t>первого</w:t>
      </w:r>
      <w:r>
        <w:t xml:space="preserve"> </w:t>
      </w:r>
      <w:r>
        <w:rPr>
          <w:rFonts w:hint="eastAsia"/>
        </w:rPr>
        <w:t>президентства</w:t>
      </w:r>
      <w:r>
        <w:t xml:space="preserve"> </w:t>
      </w:r>
      <w:r>
        <w:rPr>
          <w:rFonts w:hint="eastAsia"/>
        </w:rPr>
        <w:t>в</w:t>
      </w:r>
      <w:r>
        <w:t xml:space="preserve"> 2005 - 2009 </w:t>
      </w:r>
      <w:r>
        <w:rPr>
          <w:rFonts w:hint="eastAsia"/>
        </w:rPr>
        <w:t>годах</w:t>
      </w:r>
    </w:p>
    <w:p w14:paraId="16CFBAC4" w14:textId="77777777" w:rsidR="00CE05F3" w:rsidRDefault="00CE05F3" w:rsidP="00CE05F3"/>
    <w:p w14:paraId="3A3CAC2C" w14:textId="77777777" w:rsidR="00CE05F3" w:rsidRDefault="00CE05F3" w:rsidP="00CE05F3">
      <w:r>
        <w:t xml:space="preserve">2.1. </w:t>
      </w:r>
      <w:r>
        <w:rPr>
          <w:rFonts w:hint="eastAsia"/>
        </w:rPr>
        <w:t>Иран</w:t>
      </w:r>
      <w:r>
        <w:t xml:space="preserve"> - </w:t>
      </w:r>
      <w:r>
        <w:rPr>
          <w:rFonts w:hint="eastAsia"/>
        </w:rPr>
        <w:t>Россия</w:t>
      </w:r>
      <w:r>
        <w:t xml:space="preserve">: </w:t>
      </w:r>
      <w:r>
        <w:rPr>
          <w:rFonts w:hint="eastAsia"/>
        </w:rPr>
        <w:t>внешнеполитические</w:t>
      </w:r>
      <w:r>
        <w:t xml:space="preserve"> </w:t>
      </w:r>
      <w:r>
        <w:rPr>
          <w:rFonts w:hint="eastAsia"/>
        </w:rPr>
        <w:t>связи</w:t>
      </w:r>
    </w:p>
    <w:p w14:paraId="44A5EBF3" w14:textId="77777777" w:rsidR="00CE05F3" w:rsidRDefault="00CE05F3" w:rsidP="00CE05F3"/>
    <w:p w14:paraId="2C59AC8F" w14:textId="77777777" w:rsidR="00CE05F3" w:rsidRDefault="00CE05F3" w:rsidP="00CE05F3">
      <w:r>
        <w:t xml:space="preserve">2.2. </w:t>
      </w:r>
      <w:r>
        <w:rPr>
          <w:rFonts w:hint="eastAsia"/>
        </w:rPr>
        <w:t>Иран</w:t>
      </w:r>
      <w:r>
        <w:t xml:space="preserve"> - </w:t>
      </w:r>
      <w:r>
        <w:rPr>
          <w:rFonts w:hint="eastAsia"/>
        </w:rPr>
        <w:t>Россия</w:t>
      </w:r>
      <w:r>
        <w:t xml:space="preserve">: </w:t>
      </w:r>
      <w:r>
        <w:rPr>
          <w:rFonts w:hint="eastAsia"/>
        </w:rPr>
        <w:t>развитие</w:t>
      </w:r>
      <w:r>
        <w:t xml:space="preserve"> </w:t>
      </w:r>
      <w:r>
        <w:rPr>
          <w:rFonts w:hint="eastAsia"/>
        </w:rPr>
        <w:t>экономического</w:t>
      </w:r>
      <w:r>
        <w:t xml:space="preserve"> </w:t>
      </w:r>
      <w:r>
        <w:rPr>
          <w:rFonts w:hint="eastAsia"/>
        </w:rPr>
        <w:t>и</w:t>
      </w:r>
      <w:r>
        <w:t xml:space="preserve"> </w:t>
      </w:r>
      <w:r>
        <w:rPr>
          <w:rFonts w:hint="eastAsia"/>
        </w:rPr>
        <w:t>военно</w:t>
      </w:r>
      <w:r>
        <w:t>-</w:t>
      </w:r>
      <w:r>
        <w:rPr>
          <w:rFonts w:hint="eastAsia"/>
        </w:rPr>
        <w:t>технического</w:t>
      </w:r>
    </w:p>
    <w:p w14:paraId="073DB747" w14:textId="77777777" w:rsidR="00CE05F3" w:rsidRDefault="00CE05F3" w:rsidP="00CE05F3"/>
    <w:p w14:paraId="65ACE3A6" w14:textId="77777777" w:rsidR="00CE05F3" w:rsidRDefault="00CE05F3" w:rsidP="00CE05F3">
      <w:r>
        <w:rPr>
          <w:rFonts w:hint="eastAsia"/>
        </w:rPr>
        <w:t>сотрудничества</w:t>
      </w:r>
    </w:p>
    <w:p w14:paraId="34A654BC" w14:textId="77777777" w:rsidR="00CE05F3" w:rsidRDefault="00CE05F3" w:rsidP="00CE05F3"/>
    <w:p w14:paraId="6C0D8CAE" w14:textId="77777777" w:rsidR="00CE05F3" w:rsidRDefault="00CE05F3" w:rsidP="00CE05F3">
      <w:r>
        <w:t xml:space="preserve">2.3. </w:t>
      </w:r>
      <w:r>
        <w:rPr>
          <w:rFonts w:hint="eastAsia"/>
        </w:rPr>
        <w:t>Иран</w:t>
      </w:r>
      <w:r>
        <w:t xml:space="preserve"> - </w:t>
      </w:r>
      <w:r>
        <w:rPr>
          <w:rFonts w:hint="eastAsia"/>
        </w:rPr>
        <w:t>Россия</w:t>
      </w:r>
      <w:r>
        <w:t xml:space="preserve">: </w:t>
      </w:r>
      <w:r>
        <w:rPr>
          <w:rFonts w:hint="eastAsia"/>
        </w:rPr>
        <w:t>культурно</w:t>
      </w:r>
      <w:r>
        <w:t>-</w:t>
      </w:r>
      <w:r>
        <w:rPr>
          <w:rFonts w:hint="eastAsia"/>
        </w:rPr>
        <w:t>гуманитарные</w:t>
      </w:r>
      <w:r>
        <w:t xml:space="preserve"> </w:t>
      </w:r>
      <w:r>
        <w:rPr>
          <w:rFonts w:hint="eastAsia"/>
        </w:rPr>
        <w:t>связи</w:t>
      </w:r>
      <w:r>
        <w:t xml:space="preserve"> 89 </w:t>
      </w:r>
      <w:r>
        <w:rPr>
          <w:rFonts w:hint="eastAsia"/>
        </w:rPr>
        <w:t>Глава</w:t>
      </w:r>
      <w:r>
        <w:t xml:space="preserve"> 3. </w:t>
      </w:r>
      <w:r>
        <w:rPr>
          <w:rFonts w:hint="eastAsia"/>
        </w:rPr>
        <w:t>Правление</w:t>
      </w:r>
      <w:r>
        <w:t xml:space="preserve"> </w:t>
      </w:r>
      <w:r>
        <w:rPr>
          <w:rFonts w:hint="eastAsia"/>
        </w:rPr>
        <w:t>неоконсерватора</w:t>
      </w:r>
      <w:r>
        <w:t xml:space="preserve"> </w:t>
      </w:r>
      <w:r>
        <w:rPr>
          <w:rFonts w:hint="eastAsia"/>
        </w:rPr>
        <w:t>М</w:t>
      </w:r>
      <w:r>
        <w:t xml:space="preserve">. </w:t>
      </w:r>
      <w:r>
        <w:rPr>
          <w:rFonts w:hint="eastAsia"/>
        </w:rPr>
        <w:t>Ахмадинежада</w:t>
      </w:r>
      <w:r>
        <w:t xml:space="preserve">: </w:t>
      </w:r>
      <w:r>
        <w:rPr>
          <w:rFonts w:hint="eastAsia"/>
        </w:rPr>
        <w:t>ирано</w:t>
      </w:r>
      <w:r>
        <w:t>-</w:t>
      </w:r>
      <w:r>
        <w:rPr>
          <w:rFonts w:hint="eastAsia"/>
        </w:rPr>
        <w:t>российские</w:t>
      </w:r>
      <w:r>
        <w:t xml:space="preserve"> </w:t>
      </w:r>
      <w:r>
        <w:rPr>
          <w:rFonts w:hint="eastAsia"/>
        </w:rPr>
        <w:t>отношения</w:t>
      </w:r>
      <w:r>
        <w:t xml:space="preserve"> </w:t>
      </w:r>
      <w:r>
        <w:rPr>
          <w:rFonts w:hint="eastAsia"/>
        </w:rPr>
        <w:t>в</w:t>
      </w:r>
      <w:r>
        <w:t xml:space="preserve"> </w:t>
      </w:r>
      <w:r>
        <w:rPr>
          <w:rFonts w:hint="eastAsia"/>
        </w:rPr>
        <w:t>период</w:t>
      </w:r>
      <w:r>
        <w:t xml:space="preserve"> </w:t>
      </w:r>
      <w:r>
        <w:rPr>
          <w:rFonts w:hint="eastAsia"/>
        </w:rPr>
        <w:t>второго</w:t>
      </w:r>
      <w:r>
        <w:t xml:space="preserve"> </w:t>
      </w:r>
      <w:r>
        <w:rPr>
          <w:rFonts w:hint="eastAsia"/>
        </w:rPr>
        <w:t>презид</w:t>
      </w:r>
      <w:r>
        <w:rPr>
          <w:rFonts w:hint="eastAsia"/>
        </w:rPr>
        <w:lastRenderedPageBreak/>
        <w:t>ентства</w:t>
      </w:r>
      <w:r>
        <w:t xml:space="preserve"> </w:t>
      </w:r>
      <w:r>
        <w:rPr>
          <w:rFonts w:hint="eastAsia"/>
        </w:rPr>
        <w:t>в</w:t>
      </w:r>
      <w:r>
        <w:t xml:space="preserve"> 2009 - 2013 </w:t>
      </w:r>
      <w:r>
        <w:rPr>
          <w:rFonts w:hint="eastAsia"/>
        </w:rPr>
        <w:t>годах</w:t>
      </w:r>
    </w:p>
    <w:p w14:paraId="5EDAEDFD" w14:textId="77777777" w:rsidR="00CE05F3" w:rsidRDefault="00CE05F3" w:rsidP="00CE05F3"/>
    <w:p w14:paraId="0FE8E9A4" w14:textId="77777777" w:rsidR="00CE05F3" w:rsidRDefault="00CE05F3" w:rsidP="00CE05F3">
      <w:r>
        <w:t>3.1.</w:t>
      </w:r>
      <w:r>
        <w:rPr>
          <w:rFonts w:hint="eastAsia"/>
        </w:rPr>
        <w:t>Политические</w:t>
      </w:r>
      <w:r>
        <w:t xml:space="preserve"> </w:t>
      </w:r>
      <w:r>
        <w:rPr>
          <w:rFonts w:hint="eastAsia"/>
        </w:rPr>
        <w:t>отношения</w:t>
      </w:r>
      <w:r>
        <w:t xml:space="preserve"> </w:t>
      </w:r>
      <w:r>
        <w:rPr>
          <w:rFonts w:hint="eastAsia"/>
        </w:rPr>
        <w:t>Ирана</w:t>
      </w:r>
      <w:r>
        <w:t xml:space="preserve"> </w:t>
      </w:r>
      <w:r>
        <w:rPr>
          <w:rFonts w:hint="eastAsia"/>
        </w:rPr>
        <w:t>и</w:t>
      </w:r>
      <w:r>
        <w:t xml:space="preserve"> </w:t>
      </w:r>
      <w:r>
        <w:rPr>
          <w:rFonts w:hint="eastAsia"/>
        </w:rPr>
        <w:t>России</w:t>
      </w:r>
    </w:p>
    <w:p w14:paraId="7557ED2D" w14:textId="77777777" w:rsidR="00CE05F3" w:rsidRDefault="00CE05F3" w:rsidP="00CE05F3"/>
    <w:p w14:paraId="4932C4D1" w14:textId="77777777" w:rsidR="00CE05F3" w:rsidRDefault="00CE05F3" w:rsidP="00CE05F3">
      <w:r>
        <w:t>3.2.</w:t>
      </w:r>
      <w:r>
        <w:rPr>
          <w:rFonts w:hint="eastAsia"/>
        </w:rPr>
        <w:t>Сотрудничество</w:t>
      </w:r>
      <w:r>
        <w:t xml:space="preserve"> </w:t>
      </w:r>
      <w:r>
        <w:rPr>
          <w:rFonts w:hint="eastAsia"/>
        </w:rPr>
        <w:t>Ирана</w:t>
      </w:r>
      <w:r>
        <w:t xml:space="preserve"> </w:t>
      </w:r>
      <w:r>
        <w:rPr>
          <w:rFonts w:hint="eastAsia"/>
        </w:rPr>
        <w:t>и</w:t>
      </w:r>
      <w:r>
        <w:t xml:space="preserve"> </w:t>
      </w:r>
      <w:r>
        <w:rPr>
          <w:rFonts w:hint="eastAsia"/>
        </w:rPr>
        <w:t>России</w:t>
      </w:r>
      <w:r>
        <w:t xml:space="preserve"> </w:t>
      </w:r>
      <w:r>
        <w:rPr>
          <w:rFonts w:hint="eastAsia"/>
        </w:rPr>
        <w:t>в</w:t>
      </w:r>
      <w:r>
        <w:t xml:space="preserve"> </w:t>
      </w:r>
      <w:r>
        <w:rPr>
          <w:rFonts w:hint="eastAsia"/>
        </w:rPr>
        <w:t>экономической</w:t>
      </w:r>
      <w:r>
        <w:t xml:space="preserve"> </w:t>
      </w:r>
      <w:r>
        <w:rPr>
          <w:rFonts w:hint="eastAsia"/>
        </w:rPr>
        <w:t>и</w:t>
      </w:r>
      <w:r>
        <w:t xml:space="preserve"> </w:t>
      </w:r>
      <w:r>
        <w:rPr>
          <w:rFonts w:hint="eastAsia"/>
        </w:rPr>
        <w:t>военно</w:t>
      </w:r>
      <w:r>
        <w:t>-</w:t>
      </w:r>
    </w:p>
    <w:p w14:paraId="3BB56E4D" w14:textId="77777777" w:rsidR="00CE05F3" w:rsidRDefault="00CE05F3" w:rsidP="00CE05F3"/>
    <w:p w14:paraId="3A555AC9" w14:textId="77777777" w:rsidR="00CE05F3" w:rsidRDefault="00CE05F3" w:rsidP="00CE05F3">
      <w:r>
        <w:rPr>
          <w:rFonts w:hint="eastAsia"/>
        </w:rPr>
        <w:t>технической</w:t>
      </w:r>
      <w:r>
        <w:t xml:space="preserve"> </w:t>
      </w:r>
      <w:r>
        <w:rPr>
          <w:rFonts w:hint="eastAsia"/>
        </w:rPr>
        <w:t>сферах</w:t>
      </w:r>
    </w:p>
    <w:p w14:paraId="7788B08D" w14:textId="77777777" w:rsidR="00CE05F3" w:rsidRDefault="00CE05F3" w:rsidP="00CE05F3"/>
    <w:p w14:paraId="51EA01C4" w14:textId="77777777" w:rsidR="00CE05F3" w:rsidRDefault="00CE05F3" w:rsidP="00CE05F3">
      <w:r>
        <w:t xml:space="preserve">3.3. </w:t>
      </w:r>
      <w:r>
        <w:rPr>
          <w:rFonts w:hint="eastAsia"/>
        </w:rPr>
        <w:t>Отношения</w:t>
      </w:r>
      <w:r>
        <w:t xml:space="preserve"> </w:t>
      </w:r>
      <w:r>
        <w:rPr>
          <w:rFonts w:hint="eastAsia"/>
        </w:rPr>
        <w:t>Ирана</w:t>
      </w:r>
      <w:r>
        <w:t xml:space="preserve"> </w:t>
      </w:r>
      <w:r>
        <w:rPr>
          <w:rFonts w:hint="eastAsia"/>
        </w:rPr>
        <w:t>и</w:t>
      </w:r>
      <w:r>
        <w:t xml:space="preserve"> </w:t>
      </w:r>
      <w:r>
        <w:rPr>
          <w:rFonts w:hint="eastAsia"/>
        </w:rPr>
        <w:t>России</w:t>
      </w:r>
      <w:r>
        <w:t xml:space="preserve"> </w:t>
      </w:r>
      <w:r>
        <w:rPr>
          <w:rFonts w:hint="eastAsia"/>
        </w:rPr>
        <w:t>в</w:t>
      </w:r>
      <w:r>
        <w:t xml:space="preserve"> </w:t>
      </w:r>
      <w:r>
        <w:rPr>
          <w:rFonts w:hint="eastAsia"/>
        </w:rPr>
        <w:t>культурно</w:t>
      </w:r>
      <w:r>
        <w:t>-</w:t>
      </w:r>
      <w:r>
        <w:rPr>
          <w:rFonts w:hint="eastAsia"/>
        </w:rPr>
        <w:t>гуманитарной</w:t>
      </w:r>
      <w:r>
        <w:t xml:space="preserve"> </w:t>
      </w:r>
      <w:r>
        <w:rPr>
          <w:rFonts w:hint="eastAsia"/>
        </w:rPr>
        <w:t>сфере</w:t>
      </w:r>
      <w:r>
        <w:t xml:space="preserve"> 128 </w:t>
      </w:r>
      <w:r>
        <w:rPr>
          <w:rFonts w:hint="eastAsia"/>
        </w:rPr>
        <w:t>Глава</w:t>
      </w:r>
      <w:r>
        <w:t xml:space="preserve"> 4. </w:t>
      </w:r>
      <w:r>
        <w:rPr>
          <w:rFonts w:hint="eastAsia"/>
        </w:rPr>
        <w:t>Правление</w:t>
      </w:r>
      <w:r>
        <w:t xml:space="preserve"> </w:t>
      </w:r>
      <w:r>
        <w:rPr>
          <w:rFonts w:hint="eastAsia"/>
        </w:rPr>
        <w:t>либерального</w:t>
      </w:r>
      <w:r>
        <w:t xml:space="preserve"> </w:t>
      </w:r>
      <w:r>
        <w:rPr>
          <w:rFonts w:hint="eastAsia"/>
        </w:rPr>
        <w:t>реформатора</w:t>
      </w:r>
      <w:r>
        <w:t xml:space="preserve"> </w:t>
      </w:r>
      <w:r>
        <w:rPr>
          <w:rFonts w:hint="eastAsia"/>
        </w:rPr>
        <w:t>Х</w:t>
      </w:r>
      <w:r>
        <w:t xml:space="preserve">. </w:t>
      </w:r>
      <w:r>
        <w:rPr>
          <w:rFonts w:hint="eastAsia"/>
        </w:rPr>
        <w:t>Рухани</w:t>
      </w:r>
      <w:r>
        <w:t xml:space="preserve">: </w:t>
      </w:r>
      <w:r>
        <w:rPr>
          <w:rFonts w:hint="eastAsia"/>
        </w:rPr>
        <w:t>отношения</w:t>
      </w:r>
      <w:r>
        <w:t xml:space="preserve"> </w:t>
      </w:r>
      <w:r>
        <w:rPr>
          <w:rFonts w:hint="eastAsia"/>
        </w:rPr>
        <w:t>Ирана</w:t>
      </w:r>
      <w:r>
        <w:t xml:space="preserve"> </w:t>
      </w:r>
      <w:r>
        <w:rPr>
          <w:rFonts w:hint="eastAsia"/>
        </w:rPr>
        <w:t>и</w:t>
      </w:r>
      <w:r>
        <w:t xml:space="preserve"> </w:t>
      </w:r>
      <w:r>
        <w:rPr>
          <w:rFonts w:hint="eastAsia"/>
        </w:rPr>
        <w:t>России</w:t>
      </w:r>
      <w:r>
        <w:t xml:space="preserve"> </w:t>
      </w:r>
      <w:r>
        <w:rPr>
          <w:rFonts w:hint="eastAsia"/>
        </w:rPr>
        <w:t>в</w:t>
      </w:r>
      <w:r>
        <w:t xml:space="preserve"> </w:t>
      </w:r>
      <w:r>
        <w:rPr>
          <w:rFonts w:hint="eastAsia"/>
        </w:rPr>
        <w:t>период</w:t>
      </w:r>
      <w:r>
        <w:t xml:space="preserve"> </w:t>
      </w:r>
      <w:r>
        <w:rPr>
          <w:rFonts w:hint="eastAsia"/>
        </w:rPr>
        <w:t>первого</w:t>
      </w:r>
      <w:r>
        <w:t xml:space="preserve"> </w:t>
      </w:r>
      <w:r>
        <w:rPr>
          <w:rFonts w:hint="eastAsia"/>
        </w:rPr>
        <w:t>президентства</w:t>
      </w:r>
      <w:r>
        <w:t xml:space="preserve"> </w:t>
      </w:r>
      <w:r>
        <w:rPr>
          <w:rFonts w:hint="eastAsia"/>
        </w:rPr>
        <w:t>с</w:t>
      </w:r>
      <w:r>
        <w:t xml:space="preserve"> 2013 </w:t>
      </w:r>
      <w:r>
        <w:rPr>
          <w:rFonts w:hint="eastAsia"/>
        </w:rPr>
        <w:t>года</w:t>
      </w:r>
      <w:r>
        <w:t xml:space="preserve"> </w:t>
      </w:r>
      <w:r>
        <w:rPr>
          <w:rFonts w:hint="eastAsia"/>
        </w:rPr>
        <w:t>по</w:t>
      </w:r>
      <w:r>
        <w:t xml:space="preserve"> </w:t>
      </w:r>
      <w:r>
        <w:rPr>
          <w:rFonts w:hint="eastAsia"/>
        </w:rPr>
        <w:t>май</w:t>
      </w:r>
      <w:r>
        <w:t xml:space="preserve"> 2017 </w:t>
      </w:r>
      <w:r>
        <w:rPr>
          <w:rFonts w:hint="eastAsia"/>
        </w:rPr>
        <w:t>года</w:t>
      </w:r>
    </w:p>
    <w:p w14:paraId="19528F73" w14:textId="77777777" w:rsidR="00CE05F3" w:rsidRDefault="00CE05F3" w:rsidP="00CE05F3"/>
    <w:p w14:paraId="0F56010D" w14:textId="77777777" w:rsidR="00CE05F3" w:rsidRDefault="00CE05F3" w:rsidP="00CE05F3">
      <w:r>
        <w:t xml:space="preserve">4.1. </w:t>
      </w:r>
      <w:r>
        <w:rPr>
          <w:rFonts w:hint="eastAsia"/>
        </w:rPr>
        <w:t>Политические</w:t>
      </w:r>
      <w:r>
        <w:t xml:space="preserve"> </w:t>
      </w:r>
      <w:r>
        <w:rPr>
          <w:rFonts w:hint="eastAsia"/>
        </w:rPr>
        <w:t>связи</w:t>
      </w:r>
      <w:r>
        <w:t xml:space="preserve"> </w:t>
      </w:r>
      <w:r>
        <w:rPr>
          <w:rFonts w:hint="eastAsia"/>
        </w:rPr>
        <w:t>Ирана</w:t>
      </w:r>
      <w:r>
        <w:t xml:space="preserve"> </w:t>
      </w:r>
      <w:r>
        <w:rPr>
          <w:rFonts w:hint="eastAsia"/>
        </w:rPr>
        <w:t>и</w:t>
      </w:r>
      <w:r>
        <w:t xml:space="preserve"> </w:t>
      </w:r>
      <w:r>
        <w:rPr>
          <w:rFonts w:hint="eastAsia"/>
        </w:rPr>
        <w:t>России</w:t>
      </w:r>
    </w:p>
    <w:p w14:paraId="71731421" w14:textId="77777777" w:rsidR="00CE05F3" w:rsidRDefault="00CE05F3" w:rsidP="00CE05F3"/>
    <w:p w14:paraId="66D82FF8" w14:textId="77777777" w:rsidR="00CE05F3" w:rsidRDefault="00CE05F3" w:rsidP="00CE05F3">
      <w:r>
        <w:t xml:space="preserve">4.2. </w:t>
      </w:r>
      <w:r>
        <w:rPr>
          <w:rFonts w:hint="eastAsia"/>
        </w:rPr>
        <w:t>Экономическое</w:t>
      </w:r>
      <w:r>
        <w:t xml:space="preserve"> </w:t>
      </w:r>
      <w:r>
        <w:rPr>
          <w:rFonts w:hint="eastAsia"/>
        </w:rPr>
        <w:t>и</w:t>
      </w:r>
      <w:r>
        <w:t xml:space="preserve"> </w:t>
      </w:r>
      <w:r>
        <w:rPr>
          <w:rFonts w:hint="eastAsia"/>
        </w:rPr>
        <w:t>военно</w:t>
      </w:r>
      <w:r>
        <w:t>-</w:t>
      </w:r>
      <w:r>
        <w:rPr>
          <w:rFonts w:hint="eastAsia"/>
        </w:rPr>
        <w:t>техническое</w:t>
      </w:r>
      <w:r>
        <w:t xml:space="preserve"> </w:t>
      </w:r>
      <w:r>
        <w:rPr>
          <w:rFonts w:hint="eastAsia"/>
        </w:rPr>
        <w:t>взаимодействие</w:t>
      </w:r>
    </w:p>
    <w:p w14:paraId="0EB53236" w14:textId="77777777" w:rsidR="00CE05F3" w:rsidRDefault="00CE05F3" w:rsidP="00CE05F3"/>
    <w:p w14:paraId="5853F16C" w14:textId="77777777" w:rsidR="00CE05F3" w:rsidRDefault="00CE05F3" w:rsidP="00CE05F3">
      <w:r>
        <w:t xml:space="preserve">4.3. </w:t>
      </w:r>
      <w:r>
        <w:rPr>
          <w:rFonts w:hint="eastAsia"/>
        </w:rPr>
        <w:t>Сотрудничество</w:t>
      </w:r>
      <w:r>
        <w:t xml:space="preserve"> </w:t>
      </w:r>
      <w:r>
        <w:rPr>
          <w:rFonts w:hint="eastAsia"/>
        </w:rPr>
        <w:t>Ирана</w:t>
      </w:r>
      <w:r>
        <w:t xml:space="preserve"> </w:t>
      </w:r>
      <w:r>
        <w:rPr>
          <w:rFonts w:hint="eastAsia"/>
        </w:rPr>
        <w:t>и</w:t>
      </w:r>
      <w:r>
        <w:t xml:space="preserve"> </w:t>
      </w:r>
      <w:r>
        <w:rPr>
          <w:rFonts w:hint="eastAsia"/>
        </w:rPr>
        <w:t>России</w:t>
      </w:r>
      <w:r>
        <w:t xml:space="preserve"> </w:t>
      </w:r>
      <w:r>
        <w:rPr>
          <w:rFonts w:hint="eastAsia"/>
        </w:rPr>
        <w:t>в</w:t>
      </w:r>
      <w:r>
        <w:t xml:space="preserve"> </w:t>
      </w:r>
      <w:r>
        <w:rPr>
          <w:rFonts w:hint="eastAsia"/>
        </w:rPr>
        <w:t>культурно</w:t>
      </w:r>
      <w:r>
        <w:t>-</w:t>
      </w:r>
      <w:r>
        <w:rPr>
          <w:rFonts w:hint="eastAsia"/>
        </w:rPr>
        <w:t>гуманитарной</w:t>
      </w:r>
    </w:p>
    <w:p w14:paraId="276191BB" w14:textId="77777777" w:rsidR="00CE05F3" w:rsidRDefault="00CE05F3" w:rsidP="00CE05F3"/>
    <w:p w14:paraId="65207013" w14:textId="77777777" w:rsidR="00CE05F3" w:rsidRDefault="00CE05F3" w:rsidP="00CE05F3">
      <w:r>
        <w:rPr>
          <w:rFonts w:hint="eastAsia"/>
        </w:rPr>
        <w:t>сфере</w:t>
      </w:r>
    </w:p>
    <w:p w14:paraId="28786B23" w14:textId="77777777" w:rsidR="00CE05F3" w:rsidRDefault="00CE05F3" w:rsidP="00CE05F3"/>
    <w:p w14:paraId="2EB2D636" w14:textId="77777777" w:rsidR="00CE05F3" w:rsidRDefault="00CE05F3" w:rsidP="00CE05F3">
      <w:r>
        <w:rPr>
          <w:rFonts w:hint="eastAsia"/>
        </w:rPr>
        <w:t>Заключение</w:t>
      </w:r>
    </w:p>
    <w:p w14:paraId="1DD0ADCF" w14:textId="77777777" w:rsidR="00CE05F3" w:rsidRDefault="00CE05F3" w:rsidP="00CE05F3"/>
    <w:p w14:paraId="69A8B005" w14:textId="77777777" w:rsidR="00CE05F3" w:rsidRDefault="00CE05F3" w:rsidP="00CE05F3">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07759725" w14:textId="77777777" w:rsidR="00CE05F3" w:rsidRDefault="00CE05F3" w:rsidP="00CE05F3"/>
    <w:p w14:paraId="7345AAC0" w14:textId="45342C6D" w:rsidR="00CE05F3" w:rsidRPr="00CE05F3" w:rsidRDefault="00CE05F3" w:rsidP="00CE05F3">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терминов</w:t>
      </w:r>
    </w:p>
    <w:sectPr w:rsidR="00CE05F3" w:rsidRPr="00CE05F3" w:rsidSect="000F512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F5242" w14:textId="77777777" w:rsidR="000F5122" w:rsidRDefault="000F5122">
      <w:pPr>
        <w:spacing w:after="0" w:line="240" w:lineRule="auto"/>
      </w:pPr>
      <w:r>
        <w:separator/>
      </w:r>
    </w:p>
  </w:endnote>
  <w:endnote w:type="continuationSeparator" w:id="0">
    <w:p w14:paraId="56E2BDC5" w14:textId="77777777" w:rsidR="000F5122" w:rsidRDefault="000F5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E7B8B" w14:textId="77777777" w:rsidR="000F5122" w:rsidRDefault="000F5122"/>
    <w:p w14:paraId="34166BCC" w14:textId="77777777" w:rsidR="000F5122" w:rsidRDefault="000F5122"/>
    <w:p w14:paraId="5B3244F4" w14:textId="77777777" w:rsidR="000F5122" w:rsidRDefault="000F5122"/>
    <w:p w14:paraId="328C284C" w14:textId="77777777" w:rsidR="000F5122" w:rsidRDefault="000F5122"/>
    <w:p w14:paraId="45F2B56A" w14:textId="77777777" w:rsidR="000F5122" w:rsidRDefault="000F5122"/>
    <w:p w14:paraId="0B267A21" w14:textId="77777777" w:rsidR="000F5122" w:rsidRDefault="000F5122"/>
    <w:p w14:paraId="5E27F690" w14:textId="77777777" w:rsidR="000F5122" w:rsidRDefault="000F512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FE08B1" wp14:editId="6EA03C1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2C91E" w14:textId="77777777" w:rsidR="000F5122" w:rsidRDefault="000F51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FE08B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E2C91E" w14:textId="77777777" w:rsidR="000F5122" w:rsidRDefault="000F51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2AE374" w14:textId="77777777" w:rsidR="000F5122" w:rsidRDefault="000F5122"/>
    <w:p w14:paraId="0E64BD9F" w14:textId="77777777" w:rsidR="000F5122" w:rsidRDefault="000F5122"/>
    <w:p w14:paraId="49CB467E" w14:textId="77777777" w:rsidR="000F5122" w:rsidRDefault="000F512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2D9393" wp14:editId="33832CD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CA8F0" w14:textId="77777777" w:rsidR="000F5122" w:rsidRDefault="000F5122"/>
                          <w:p w14:paraId="11C9BF8E" w14:textId="77777777" w:rsidR="000F5122" w:rsidRDefault="000F51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2D939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45CA8F0" w14:textId="77777777" w:rsidR="000F5122" w:rsidRDefault="000F5122"/>
                    <w:p w14:paraId="11C9BF8E" w14:textId="77777777" w:rsidR="000F5122" w:rsidRDefault="000F51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5C1F6D" w14:textId="77777777" w:rsidR="000F5122" w:rsidRDefault="000F5122"/>
    <w:p w14:paraId="672E4F4B" w14:textId="77777777" w:rsidR="000F5122" w:rsidRDefault="000F5122">
      <w:pPr>
        <w:rPr>
          <w:sz w:val="2"/>
          <w:szCs w:val="2"/>
        </w:rPr>
      </w:pPr>
    </w:p>
    <w:p w14:paraId="76A4E103" w14:textId="77777777" w:rsidR="000F5122" w:rsidRDefault="000F5122"/>
    <w:p w14:paraId="2E591817" w14:textId="77777777" w:rsidR="000F5122" w:rsidRDefault="000F5122">
      <w:pPr>
        <w:spacing w:after="0" w:line="240" w:lineRule="auto"/>
      </w:pPr>
    </w:p>
  </w:footnote>
  <w:footnote w:type="continuationSeparator" w:id="0">
    <w:p w14:paraId="27D4A793" w14:textId="77777777" w:rsidR="000F5122" w:rsidRDefault="000F5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2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55172</TotalTime>
  <Pages>2</Pages>
  <Words>230</Words>
  <Characters>1313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969</cp:revision>
  <cp:lastPrinted>2009-02-06T05:36:00Z</cp:lastPrinted>
  <dcterms:created xsi:type="dcterms:W3CDTF">2024-01-07T13:43:00Z</dcterms:created>
  <dcterms:modified xsi:type="dcterms:W3CDTF">2024-04-02T09:03:00Z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