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7EF29" w14:textId="4423D019" w:rsidR="00E70260" w:rsidRDefault="00B43043" w:rsidP="00B43043">
      <w:r w:rsidRPr="00B43043">
        <w:rPr>
          <w:rFonts w:hint="eastAsia"/>
        </w:rPr>
        <w:t>Оптимизация</w:t>
      </w:r>
      <w:r w:rsidRPr="00B43043">
        <w:t xml:space="preserve"> </w:t>
      </w:r>
      <w:r w:rsidRPr="00B43043">
        <w:rPr>
          <w:rFonts w:hint="eastAsia"/>
        </w:rPr>
        <w:t>диагностики</w:t>
      </w:r>
      <w:r w:rsidRPr="00B43043">
        <w:t xml:space="preserve"> </w:t>
      </w:r>
      <w:r w:rsidRPr="00B43043">
        <w:rPr>
          <w:rFonts w:hint="eastAsia"/>
        </w:rPr>
        <w:t>и</w:t>
      </w:r>
      <w:r w:rsidRPr="00B43043">
        <w:t xml:space="preserve"> </w:t>
      </w:r>
      <w:r w:rsidRPr="00B43043">
        <w:rPr>
          <w:rFonts w:hint="eastAsia"/>
        </w:rPr>
        <w:t>комплексного</w:t>
      </w:r>
      <w:r w:rsidRPr="00B43043">
        <w:t xml:space="preserve"> </w:t>
      </w:r>
      <w:r w:rsidRPr="00B43043">
        <w:rPr>
          <w:rFonts w:hint="eastAsia"/>
        </w:rPr>
        <w:t>лечения</w:t>
      </w:r>
      <w:r w:rsidRPr="00B43043">
        <w:t xml:space="preserve"> </w:t>
      </w:r>
      <w:r w:rsidRPr="00B43043">
        <w:rPr>
          <w:rFonts w:hint="eastAsia"/>
        </w:rPr>
        <w:t>больных</w:t>
      </w:r>
      <w:r w:rsidRPr="00B43043">
        <w:t xml:space="preserve"> </w:t>
      </w:r>
      <w:r w:rsidRPr="00B43043">
        <w:rPr>
          <w:rFonts w:hint="eastAsia"/>
        </w:rPr>
        <w:t>с</w:t>
      </w:r>
      <w:r w:rsidRPr="00B43043">
        <w:t xml:space="preserve"> </w:t>
      </w:r>
      <w:r w:rsidRPr="00B43043">
        <w:rPr>
          <w:rFonts w:hint="eastAsia"/>
        </w:rPr>
        <w:t>панкреонекрозом</w:t>
      </w:r>
      <w:r w:rsidRPr="00B43043">
        <w:t xml:space="preserve"> </w:t>
      </w:r>
      <w:r w:rsidRPr="00B43043">
        <w:rPr>
          <w:rFonts w:hint="eastAsia"/>
        </w:rPr>
        <w:t>с</w:t>
      </w:r>
      <w:r w:rsidRPr="00B43043">
        <w:t xml:space="preserve"> </w:t>
      </w:r>
      <w:r w:rsidRPr="00B43043">
        <w:rPr>
          <w:rFonts w:hint="eastAsia"/>
        </w:rPr>
        <w:t>применением</w:t>
      </w:r>
      <w:r w:rsidRPr="00B43043">
        <w:t xml:space="preserve"> </w:t>
      </w:r>
      <w:r w:rsidRPr="00B43043">
        <w:rPr>
          <w:rFonts w:hint="eastAsia"/>
        </w:rPr>
        <w:t>рациональных</w:t>
      </w:r>
      <w:r w:rsidRPr="00B43043">
        <w:t xml:space="preserve"> </w:t>
      </w:r>
      <w:r w:rsidRPr="00B43043">
        <w:rPr>
          <w:rFonts w:hint="eastAsia"/>
        </w:rPr>
        <w:t>модификаций</w:t>
      </w:r>
      <w:r w:rsidRPr="00B43043">
        <w:t xml:space="preserve"> </w:t>
      </w:r>
      <w:r w:rsidRPr="00B43043">
        <w:rPr>
          <w:rFonts w:hint="eastAsia"/>
        </w:rPr>
        <w:t>цитокинотерапии</w:t>
      </w:r>
      <w:r w:rsidRPr="00B43043">
        <w:t xml:space="preserve"> </w:t>
      </w:r>
      <w:r w:rsidRPr="00B43043">
        <w:rPr>
          <w:rFonts w:hint="eastAsia"/>
        </w:rPr>
        <w:t>и</w:t>
      </w:r>
      <w:r w:rsidRPr="00B43043">
        <w:t xml:space="preserve"> </w:t>
      </w:r>
      <w:r w:rsidRPr="00B43043">
        <w:rPr>
          <w:rFonts w:hint="eastAsia"/>
        </w:rPr>
        <w:t>детоксикации</w:t>
      </w:r>
      <w:r w:rsidRPr="00B43043">
        <w:t xml:space="preserve"> (</w:t>
      </w:r>
      <w:r w:rsidRPr="00B43043">
        <w:rPr>
          <w:rFonts w:hint="eastAsia"/>
        </w:rPr>
        <w:t>клинико</w:t>
      </w:r>
      <w:r w:rsidRPr="00B43043">
        <w:t>-</w:t>
      </w:r>
      <w:r w:rsidRPr="00B43043">
        <w:rPr>
          <w:rFonts w:hint="eastAsia"/>
        </w:rPr>
        <w:t>экспериментальное</w:t>
      </w:r>
      <w:r w:rsidRPr="00B43043">
        <w:t xml:space="preserve"> </w:t>
      </w:r>
      <w:r w:rsidRPr="00B43043">
        <w:rPr>
          <w:rFonts w:hint="eastAsia"/>
        </w:rPr>
        <w:t>исследование</w:t>
      </w:r>
      <w:r w:rsidRPr="00B43043">
        <w:t>)</w:t>
      </w:r>
      <w:r>
        <w:t xml:space="preserve"> </w:t>
      </w:r>
      <w:r w:rsidRPr="00B43043">
        <w:rPr>
          <w:rFonts w:hint="eastAsia"/>
        </w:rPr>
        <w:t>Акимов</w:t>
      </w:r>
      <w:r w:rsidRPr="00B43043">
        <w:t xml:space="preserve"> </w:t>
      </w:r>
      <w:r w:rsidRPr="00B43043">
        <w:rPr>
          <w:rFonts w:hint="eastAsia"/>
        </w:rPr>
        <w:t>Антон</w:t>
      </w:r>
      <w:r w:rsidRPr="00B43043">
        <w:t xml:space="preserve"> </w:t>
      </w:r>
      <w:r w:rsidRPr="00B43043">
        <w:rPr>
          <w:rFonts w:hint="eastAsia"/>
        </w:rPr>
        <w:t>Александрович</w:t>
      </w:r>
    </w:p>
    <w:p w14:paraId="15FBF0B9" w14:textId="77777777" w:rsidR="00B43043" w:rsidRDefault="00B43043" w:rsidP="00B43043">
      <w:r>
        <w:rPr>
          <w:rFonts w:hint="eastAsia"/>
        </w:rPr>
        <w:t>ОГЛАВЛЕНИЕ</w:t>
      </w:r>
      <w:r>
        <w:t xml:space="preserve"> </w:t>
      </w:r>
      <w:r>
        <w:rPr>
          <w:rFonts w:hint="eastAsia"/>
        </w:rPr>
        <w:t>ДИССЕРТАЦИИ</w:t>
      </w:r>
    </w:p>
    <w:p w14:paraId="7D4EA1A0" w14:textId="77777777" w:rsidR="00B43043" w:rsidRDefault="00B43043" w:rsidP="00B43043">
      <w:r>
        <w:rPr>
          <w:rFonts w:hint="eastAsia"/>
        </w:rPr>
        <w:t>кандидат</w:t>
      </w:r>
      <w:r>
        <w:t xml:space="preserve"> </w:t>
      </w:r>
      <w:r>
        <w:rPr>
          <w:rFonts w:hint="eastAsia"/>
        </w:rPr>
        <w:t>наук</w:t>
      </w:r>
      <w:r>
        <w:t xml:space="preserve"> </w:t>
      </w:r>
      <w:r>
        <w:rPr>
          <w:rFonts w:hint="eastAsia"/>
        </w:rPr>
        <w:t>Акимов</w:t>
      </w:r>
      <w:r>
        <w:t xml:space="preserve"> </w:t>
      </w:r>
      <w:r>
        <w:rPr>
          <w:rFonts w:hint="eastAsia"/>
        </w:rPr>
        <w:t>Антон</w:t>
      </w:r>
      <w:r>
        <w:t xml:space="preserve"> </w:t>
      </w:r>
      <w:r>
        <w:rPr>
          <w:rFonts w:hint="eastAsia"/>
        </w:rPr>
        <w:t>Александрович</w:t>
      </w:r>
    </w:p>
    <w:p w14:paraId="4C9B6EB6" w14:textId="77777777" w:rsidR="00B43043" w:rsidRDefault="00B43043" w:rsidP="00B43043">
      <w:r>
        <w:rPr>
          <w:rFonts w:hint="eastAsia"/>
        </w:rPr>
        <w:t>ОГЛАВЛЕНИЕ</w:t>
      </w:r>
    </w:p>
    <w:p w14:paraId="01F31210" w14:textId="77777777" w:rsidR="00B43043" w:rsidRDefault="00B43043" w:rsidP="00B43043"/>
    <w:p w14:paraId="6508B066" w14:textId="77777777" w:rsidR="00B43043" w:rsidRDefault="00B43043" w:rsidP="00B43043">
      <w:r>
        <w:rPr>
          <w:rFonts w:hint="eastAsia"/>
        </w:rPr>
        <w:t>ВВЕДЕНИЕ</w:t>
      </w:r>
    </w:p>
    <w:p w14:paraId="196428ED" w14:textId="77777777" w:rsidR="00B43043" w:rsidRDefault="00B43043" w:rsidP="00B43043"/>
    <w:p w14:paraId="3282DDD8" w14:textId="77777777" w:rsidR="00B43043" w:rsidRDefault="00B43043" w:rsidP="00B43043">
      <w:r>
        <w:rPr>
          <w:rFonts w:hint="eastAsia"/>
        </w:rPr>
        <w:t>ГЛАВА</w:t>
      </w:r>
      <w:r>
        <w:t xml:space="preserve"> I. </w:t>
      </w:r>
      <w:r>
        <w:rPr>
          <w:rFonts w:hint="eastAsia"/>
        </w:rPr>
        <w:t>ОБЗОР</w:t>
      </w:r>
      <w:r>
        <w:t xml:space="preserve"> </w:t>
      </w:r>
      <w:r>
        <w:rPr>
          <w:rFonts w:hint="eastAsia"/>
        </w:rPr>
        <w:t>ЛИТЕРАТУРЫ</w:t>
      </w:r>
    </w:p>
    <w:p w14:paraId="618587D3" w14:textId="77777777" w:rsidR="00B43043" w:rsidRDefault="00B43043" w:rsidP="00B43043"/>
    <w:p w14:paraId="5AB89A1E" w14:textId="77777777" w:rsidR="00B43043" w:rsidRDefault="00B43043" w:rsidP="00B43043">
      <w:r>
        <w:t xml:space="preserve">1.1 </w:t>
      </w:r>
      <w:r>
        <w:rPr>
          <w:rFonts w:hint="eastAsia"/>
        </w:rPr>
        <w:t>Общие</w:t>
      </w:r>
      <w:r>
        <w:t xml:space="preserve"> </w:t>
      </w:r>
      <w:r>
        <w:rPr>
          <w:rFonts w:hint="eastAsia"/>
        </w:rPr>
        <w:t>сведения</w:t>
      </w:r>
      <w:r>
        <w:t xml:space="preserve"> </w:t>
      </w:r>
      <w:r>
        <w:rPr>
          <w:rFonts w:hint="eastAsia"/>
        </w:rPr>
        <w:t>об</w:t>
      </w:r>
      <w:r>
        <w:t xml:space="preserve"> </w:t>
      </w:r>
      <w:r>
        <w:rPr>
          <w:rFonts w:hint="eastAsia"/>
        </w:rPr>
        <w:t>этиологии</w:t>
      </w:r>
      <w:r>
        <w:t xml:space="preserve"> </w:t>
      </w:r>
      <w:r>
        <w:rPr>
          <w:rFonts w:hint="eastAsia"/>
        </w:rPr>
        <w:t>и</w:t>
      </w:r>
      <w:r>
        <w:t xml:space="preserve"> </w:t>
      </w:r>
      <w:r>
        <w:rPr>
          <w:rFonts w:hint="eastAsia"/>
        </w:rPr>
        <w:t>патогенезе</w:t>
      </w:r>
      <w:r>
        <w:t xml:space="preserve"> </w:t>
      </w:r>
      <w:r>
        <w:rPr>
          <w:rFonts w:hint="eastAsia"/>
        </w:rPr>
        <w:t>панкреонекроза</w:t>
      </w:r>
    </w:p>
    <w:p w14:paraId="76FD6363" w14:textId="77777777" w:rsidR="00B43043" w:rsidRDefault="00B43043" w:rsidP="00B43043"/>
    <w:p w14:paraId="71DABBC8" w14:textId="77777777" w:rsidR="00B43043" w:rsidRDefault="00B43043" w:rsidP="00B43043">
      <w:r>
        <w:t xml:space="preserve">1.2 </w:t>
      </w:r>
      <w:r>
        <w:rPr>
          <w:rFonts w:hint="eastAsia"/>
        </w:rPr>
        <w:t>Современный</w:t>
      </w:r>
      <w:r>
        <w:t xml:space="preserve"> </w:t>
      </w:r>
      <w:r>
        <w:rPr>
          <w:rFonts w:hint="eastAsia"/>
        </w:rPr>
        <w:t>взгляд</w:t>
      </w:r>
      <w:r>
        <w:t xml:space="preserve"> </w:t>
      </w:r>
      <w:r>
        <w:rPr>
          <w:rFonts w:hint="eastAsia"/>
        </w:rPr>
        <w:t>на</w:t>
      </w:r>
      <w:r>
        <w:t xml:space="preserve"> </w:t>
      </w:r>
      <w:r>
        <w:rPr>
          <w:rFonts w:hint="eastAsia"/>
        </w:rPr>
        <w:t>проблему</w:t>
      </w:r>
      <w:r>
        <w:t xml:space="preserve"> </w:t>
      </w:r>
      <w:r>
        <w:rPr>
          <w:rFonts w:hint="eastAsia"/>
        </w:rPr>
        <w:t>инфицирования</w:t>
      </w:r>
      <w:r>
        <w:t xml:space="preserve"> </w:t>
      </w:r>
      <w:r>
        <w:rPr>
          <w:rFonts w:hint="eastAsia"/>
        </w:rPr>
        <w:t>очагов</w:t>
      </w:r>
      <w:r>
        <w:t xml:space="preserve"> </w:t>
      </w:r>
      <w:r>
        <w:rPr>
          <w:rFonts w:hint="eastAsia"/>
        </w:rPr>
        <w:t>некроза</w:t>
      </w:r>
      <w:r>
        <w:t xml:space="preserve"> </w:t>
      </w:r>
      <w:r>
        <w:rPr>
          <w:rFonts w:hint="eastAsia"/>
        </w:rPr>
        <w:t>и</w:t>
      </w:r>
      <w:r>
        <w:t xml:space="preserve"> </w:t>
      </w:r>
      <w:r>
        <w:rPr>
          <w:rFonts w:hint="eastAsia"/>
        </w:rPr>
        <w:t>развития</w:t>
      </w:r>
      <w:r>
        <w:t xml:space="preserve"> 13 </w:t>
      </w:r>
      <w:r>
        <w:rPr>
          <w:rFonts w:hint="eastAsia"/>
        </w:rPr>
        <w:t>системной</w:t>
      </w:r>
      <w:r>
        <w:t xml:space="preserve"> </w:t>
      </w:r>
      <w:r>
        <w:rPr>
          <w:rFonts w:hint="eastAsia"/>
        </w:rPr>
        <w:t>воспалительной</w:t>
      </w:r>
      <w:r>
        <w:t xml:space="preserve"> </w:t>
      </w:r>
      <w:r>
        <w:rPr>
          <w:rFonts w:hint="eastAsia"/>
        </w:rPr>
        <w:t>реакции</w:t>
      </w:r>
      <w:r>
        <w:t xml:space="preserve"> </w:t>
      </w:r>
      <w:r>
        <w:rPr>
          <w:rFonts w:hint="eastAsia"/>
        </w:rPr>
        <w:t>при</w:t>
      </w:r>
      <w:r>
        <w:t xml:space="preserve"> </w:t>
      </w:r>
      <w:r>
        <w:rPr>
          <w:rFonts w:hint="eastAsia"/>
        </w:rPr>
        <w:t>асептическом</w:t>
      </w:r>
      <w:r>
        <w:t xml:space="preserve"> </w:t>
      </w:r>
      <w:r>
        <w:rPr>
          <w:rFonts w:hint="eastAsia"/>
        </w:rPr>
        <w:t>панкреонекрозе</w:t>
      </w:r>
    </w:p>
    <w:p w14:paraId="6F62DA5E" w14:textId="77777777" w:rsidR="00B43043" w:rsidRDefault="00B43043" w:rsidP="00B43043"/>
    <w:p w14:paraId="3E604BF3" w14:textId="77777777" w:rsidR="00B43043" w:rsidRDefault="00B43043" w:rsidP="00B43043">
      <w:r>
        <w:t xml:space="preserve">1.3 </w:t>
      </w:r>
      <w:r>
        <w:rPr>
          <w:rFonts w:hint="eastAsia"/>
        </w:rPr>
        <w:t>Методы</w:t>
      </w:r>
      <w:r>
        <w:t xml:space="preserve"> </w:t>
      </w:r>
      <w:r>
        <w:rPr>
          <w:rFonts w:hint="eastAsia"/>
        </w:rPr>
        <w:t>диагностики</w:t>
      </w:r>
      <w:r>
        <w:t xml:space="preserve"> </w:t>
      </w:r>
      <w:r>
        <w:rPr>
          <w:rFonts w:hint="eastAsia"/>
        </w:rPr>
        <w:t>острого</w:t>
      </w:r>
      <w:r>
        <w:t xml:space="preserve"> </w:t>
      </w:r>
      <w:r>
        <w:rPr>
          <w:rFonts w:hint="eastAsia"/>
        </w:rPr>
        <w:t>деструктивного</w:t>
      </w:r>
      <w:r>
        <w:t xml:space="preserve"> </w:t>
      </w:r>
      <w:r>
        <w:rPr>
          <w:rFonts w:hint="eastAsia"/>
        </w:rPr>
        <w:t>панкреатита</w:t>
      </w:r>
    </w:p>
    <w:p w14:paraId="0F4E703D" w14:textId="77777777" w:rsidR="00B43043" w:rsidRDefault="00B43043" w:rsidP="00B43043"/>
    <w:p w14:paraId="4F348829" w14:textId="77777777" w:rsidR="00B43043" w:rsidRDefault="00B43043" w:rsidP="00B43043">
      <w:r>
        <w:t xml:space="preserve">1.4 </w:t>
      </w:r>
      <w:r>
        <w:rPr>
          <w:rFonts w:hint="eastAsia"/>
        </w:rPr>
        <w:t>Квалификация</w:t>
      </w:r>
      <w:r>
        <w:t xml:space="preserve"> </w:t>
      </w:r>
      <w:r>
        <w:rPr>
          <w:rFonts w:hint="eastAsia"/>
        </w:rPr>
        <w:t>острого</w:t>
      </w:r>
      <w:r>
        <w:t xml:space="preserve"> </w:t>
      </w:r>
      <w:r>
        <w:rPr>
          <w:rFonts w:hint="eastAsia"/>
        </w:rPr>
        <w:t>панкреатита</w:t>
      </w:r>
    </w:p>
    <w:p w14:paraId="2D5868FC" w14:textId="77777777" w:rsidR="00B43043" w:rsidRDefault="00B43043" w:rsidP="00B43043"/>
    <w:p w14:paraId="33C04817" w14:textId="77777777" w:rsidR="00B43043" w:rsidRDefault="00B43043" w:rsidP="00B43043">
      <w:r>
        <w:t xml:space="preserve">1.5 </w:t>
      </w:r>
      <w:r>
        <w:rPr>
          <w:rFonts w:hint="eastAsia"/>
        </w:rPr>
        <w:t>Современные</w:t>
      </w:r>
      <w:r>
        <w:t xml:space="preserve"> </w:t>
      </w:r>
      <w:r>
        <w:rPr>
          <w:rFonts w:hint="eastAsia"/>
        </w:rPr>
        <w:t>методы</w:t>
      </w:r>
      <w:r>
        <w:t xml:space="preserve"> </w:t>
      </w:r>
      <w:r>
        <w:rPr>
          <w:rFonts w:hint="eastAsia"/>
        </w:rPr>
        <w:t>лечения</w:t>
      </w:r>
      <w:r>
        <w:t xml:space="preserve"> </w:t>
      </w:r>
      <w:r>
        <w:rPr>
          <w:rFonts w:hint="eastAsia"/>
        </w:rPr>
        <w:t>панкреонекроза</w:t>
      </w:r>
      <w:r>
        <w:t xml:space="preserve"> 22 1.5.1 </w:t>
      </w:r>
      <w:r>
        <w:rPr>
          <w:rFonts w:hint="eastAsia"/>
        </w:rPr>
        <w:t>Комплексная</w:t>
      </w:r>
      <w:r>
        <w:t xml:space="preserve"> </w:t>
      </w:r>
      <w:r>
        <w:rPr>
          <w:rFonts w:hint="eastAsia"/>
        </w:rPr>
        <w:t>интенсивная</w:t>
      </w:r>
      <w:r>
        <w:t xml:space="preserve"> </w:t>
      </w:r>
      <w:r>
        <w:rPr>
          <w:rFonts w:hint="eastAsia"/>
        </w:rPr>
        <w:t>консервативная</w:t>
      </w:r>
      <w:r>
        <w:t xml:space="preserve"> </w:t>
      </w:r>
      <w:r>
        <w:rPr>
          <w:rFonts w:hint="eastAsia"/>
        </w:rPr>
        <w:t>терапия</w:t>
      </w:r>
      <w:r>
        <w:t xml:space="preserve"> </w:t>
      </w:r>
      <w:r>
        <w:rPr>
          <w:rFonts w:hint="eastAsia"/>
        </w:rPr>
        <w:t>панкреонекроза</w:t>
      </w:r>
      <w:r>
        <w:t xml:space="preserve"> 22 1.5.2. </w:t>
      </w:r>
      <w:r>
        <w:rPr>
          <w:rFonts w:hint="eastAsia"/>
        </w:rPr>
        <w:t>Комплексная</w:t>
      </w:r>
      <w:r>
        <w:t xml:space="preserve"> </w:t>
      </w:r>
      <w:r>
        <w:rPr>
          <w:rFonts w:hint="eastAsia"/>
        </w:rPr>
        <w:t>программа</w:t>
      </w:r>
      <w:r>
        <w:t xml:space="preserve"> </w:t>
      </w:r>
      <w:r>
        <w:rPr>
          <w:rFonts w:hint="eastAsia"/>
        </w:rPr>
        <w:t>иммунотерапии</w:t>
      </w:r>
      <w:r>
        <w:t xml:space="preserve"> 25 1.5.3 </w:t>
      </w:r>
      <w:r>
        <w:rPr>
          <w:rFonts w:hint="eastAsia"/>
        </w:rPr>
        <w:t>Хирургическое</w:t>
      </w:r>
      <w:r>
        <w:t xml:space="preserve"> </w:t>
      </w:r>
      <w:r>
        <w:rPr>
          <w:rFonts w:hint="eastAsia"/>
        </w:rPr>
        <w:t>лечение</w:t>
      </w:r>
      <w:r>
        <w:t xml:space="preserve"> </w:t>
      </w:r>
      <w:r>
        <w:rPr>
          <w:rFonts w:hint="eastAsia"/>
        </w:rPr>
        <w:t>острого</w:t>
      </w:r>
      <w:r>
        <w:t xml:space="preserve"> </w:t>
      </w:r>
      <w:r>
        <w:rPr>
          <w:rFonts w:hint="eastAsia"/>
        </w:rPr>
        <w:t>деструктивного</w:t>
      </w:r>
      <w:r>
        <w:t xml:space="preserve"> </w:t>
      </w:r>
      <w:r>
        <w:rPr>
          <w:rFonts w:hint="eastAsia"/>
        </w:rPr>
        <w:t>панкреатита</w:t>
      </w:r>
      <w:r>
        <w:t xml:space="preserve"> 27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29A6B33" w14:textId="77777777" w:rsidR="00B43043" w:rsidRDefault="00B43043" w:rsidP="00B43043"/>
    <w:p w14:paraId="290F835B" w14:textId="77777777" w:rsidR="00B43043" w:rsidRDefault="00B43043" w:rsidP="00B43043">
      <w:r>
        <w:t xml:space="preserve">2.1. </w:t>
      </w:r>
      <w:r>
        <w:rPr>
          <w:rFonts w:hint="eastAsia"/>
        </w:rPr>
        <w:t>Клиническая</w:t>
      </w:r>
      <w:r>
        <w:t xml:space="preserve"> </w:t>
      </w:r>
      <w:r>
        <w:rPr>
          <w:rFonts w:hint="eastAsia"/>
        </w:rPr>
        <w:t>характеристика</w:t>
      </w:r>
      <w:r>
        <w:t xml:space="preserve"> </w:t>
      </w:r>
      <w:r>
        <w:rPr>
          <w:rFonts w:hint="eastAsia"/>
        </w:rPr>
        <w:t>исследуемых</w:t>
      </w:r>
      <w:r>
        <w:t xml:space="preserve"> </w:t>
      </w:r>
      <w:r>
        <w:rPr>
          <w:rFonts w:hint="eastAsia"/>
        </w:rPr>
        <w:t>больных</w:t>
      </w:r>
    </w:p>
    <w:p w14:paraId="532F0F67" w14:textId="77777777" w:rsidR="00B43043" w:rsidRDefault="00B43043" w:rsidP="00B43043"/>
    <w:p w14:paraId="4F6EB7FC" w14:textId="77777777" w:rsidR="00B43043" w:rsidRDefault="00B43043" w:rsidP="00B43043">
      <w:r>
        <w:t xml:space="preserve">2.2. </w:t>
      </w:r>
      <w:r>
        <w:rPr>
          <w:rFonts w:hint="eastAsia"/>
        </w:rPr>
        <w:t>Консерв</w:t>
      </w:r>
      <w:r>
        <w:t>a</w:t>
      </w:r>
      <w:r>
        <w:rPr>
          <w:rFonts w:hint="eastAsia"/>
        </w:rPr>
        <w:t>тивна</w:t>
      </w:r>
      <w:r>
        <w:t xml:space="preserve"> </w:t>
      </w:r>
      <w:r>
        <w:rPr>
          <w:rFonts w:hint="eastAsia"/>
        </w:rPr>
        <w:t>терапия</w:t>
      </w:r>
    </w:p>
    <w:p w14:paraId="65952905" w14:textId="77777777" w:rsidR="00B43043" w:rsidRDefault="00B43043" w:rsidP="00B43043"/>
    <w:p w14:paraId="265382EE" w14:textId="77777777" w:rsidR="00B43043" w:rsidRDefault="00B43043" w:rsidP="00B43043">
      <w:r>
        <w:t xml:space="preserve">2.3. </w:t>
      </w:r>
      <w:r>
        <w:rPr>
          <w:rFonts w:hint="eastAsia"/>
        </w:rPr>
        <w:t>Хирургические</w:t>
      </w:r>
      <w:r>
        <w:t xml:space="preserve"> </w:t>
      </w:r>
      <w:r>
        <w:rPr>
          <w:rFonts w:hint="eastAsia"/>
        </w:rPr>
        <w:t>методы</w:t>
      </w:r>
      <w:r>
        <w:t xml:space="preserve"> </w:t>
      </w:r>
      <w:r>
        <w:rPr>
          <w:rFonts w:hint="eastAsia"/>
        </w:rPr>
        <w:t>лечения</w:t>
      </w:r>
    </w:p>
    <w:p w14:paraId="6CD29D54" w14:textId="77777777" w:rsidR="00B43043" w:rsidRDefault="00B43043" w:rsidP="00B43043"/>
    <w:p w14:paraId="66EA9A8C" w14:textId="77777777" w:rsidR="00B43043" w:rsidRDefault="00B43043" w:rsidP="00B43043">
      <w:r>
        <w:t xml:space="preserve">2.4 </w:t>
      </w:r>
      <w:r>
        <w:rPr>
          <w:rFonts w:hint="eastAsia"/>
        </w:rPr>
        <w:t>Схема</w:t>
      </w:r>
      <w:r>
        <w:t xml:space="preserve"> </w:t>
      </w:r>
      <w:r>
        <w:rPr>
          <w:rFonts w:hint="eastAsia"/>
        </w:rPr>
        <w:t>применения</w:t>
      </w:r>
      <w:r>
        <w:t xml:space="preserve"> </w:t>
      </w:r>
      <w:r>
        <w:rPr>
          <w:rFonts w:hint="eastAsia"/>
        </w:rPr>
        <w:t>исследуемых</w:t>
      </w:r>
      <w:r>
        <w:t xml:space="preserve"> </w:t>
      </w:r>
      <w:r>
        <w:rPr>
          <w:rFonts w:hint="eastAsia"/>
        </w:rPr>
        <w:t>лекарственных</w:t>
      </w:r>
      <w:r>
        <w:t xml:space="preserve"> </w:t>
      </w:r>
      <w:r>
        <w:rPr>
          <w:rFonts w:hint="eastAsia"/>
        </w:rPr>
        <w:t>препаратов</w:t>
      </w:r>
      <w:r>
        <w:t xml:space="preserve"> (</w:t>
      </w:r>
      <w:r>
        <w:rPr>
          <w:rFonts w:hint="eastAsia"/>
        </w:rPr>
        <w:t>ронколейкина</w:t>
      </w:r>
      <w:r>
        <w:t xml:space="preserve"> </w:t>
      </w:r>
      <w:r>
        <w:rPr>
          <w:rFonts w:hint="eastAsia"/>
        </w:rPr>
        <w:t>и</w:t>
      </w:r>
      <w:r>
        <w:t xml:space="preserve"> 40 </w:t>
      </w:r>
      <w:r>
        <w:rPr>
          <w:rFonts w:hint="eastAsia"/>
        </w:rPr>
        <w:t>реамберина</w:t>
      </w:r>
      <w:r>
        <w:t>)</w:t>
      </w:r>
    </w:p>
    <w:p w14:paraId="5137D097" w14:textId="77777777" w:rsidR="00B43043" w:rsidRDefault="00B43043" w:rsidP="00B43043"/>
    <w:p w14:paraId="654A01A0" w14:textId="77777777" w:rsidR="00B43043" w:rsidRDefault="00B43043" w:rsidP="00B43043">
      <w:r>
        <w:t xml:space="preserve">2.5 </w:t>
      </w:r>
      <w:r>
        <w:rPr>
          <w:rFonts w:hint="eastAsia"/>
        </w:rPr>
        <w:t>Методы</w:t>
      </w:r>
      <w:r>
        <w:t xml:space="preserve"> </w:t>
      </w:r>
      <w:r>
        <w:rPr>
          <w:rFonts w:hint="eastAsia"/>
        </w:rPr>
        <w:t>диагности</w:t>
      </w:r>
      <w:r>
        <w:t xml:space="preserve"> </w:t>
      </w:r>
      <w:r>
        <w:rPr>
          <w:rFonts w:hint="eastAsia"/>
        </w:rPr>
        <w:t>панкреонекроза</w:t>
      </w:r>
      <w:r>
        <w:t xml:space="preserve"> </w:t>
      </w:r>
      <w:r>
        <w:rPr>
          <w:rFonts w:hint="eastAsia"/>
        </w:rPr>
        <w:t>при</w:t>
      </w:r>
      <w:r>
        <w:t xml:space="preserve"> </w:t>
      </w:r>
      <w:r>
        <w:rPr>
          <w:rFonts w:hint="eastAsia"/>
        </w:rPr>
        <w:t>использовании</w:t>
      </w:r>
      <w:r>
        <w:t xml:space="preserve"> </w:t>
      </w:r>
      <w:r>
        <w:rPr>
          <w:rFonts w:hint="eastAsia"/>
        </w:rPr>
        <w:t>МРТ</w:t>
      </w:r>
      <w:r>
        <w:t xml:space="preserve"> 41 </w:t>
      </w:r>
      <w:r>
        <w:rPr>
          <w:rFonts w:hint="eastAsia"/>
        </w:rPr>
        <w:t>ГЛАВА</w:t>
      </w:r>
      <w:r>
        <w:t xml:space="preserve"> 3. </w:t>
      </w:r>
      <w:r>
        <w:rPr>
          <w:rFonts w:hint="eastAsia"/>
        </w:rPr>
        <w:t>КЛИНИКО</w:t>
      </w:r>
      <w:r>
        <w:t>-</w:t>
      </w:r>
      <w:r>
        <w:rPr>
          <w:rFonts w:hint="eastAsia"/>
        </w:rPr>
        <w:t>ЭКСПЕРИМЕНТАЛЬНЫЕ</w:t>
      </w:r>
      <w:r>
        <w:t xml:space="preserve"> </w:t>
      </w:r>
      <w:r>
        <w:rPr>
          <w:rFonts w:hint="eastAsia"/>
        </w:rPr>
        <w:t>ИССЛЕДОВАНИЯ</w:t>
      </w:r>
      <w:r>
        <w:t xml:space="preserve"> 44 </w:t>
      </w:r>
      <w:r>
        <w:rPr>
          <w:rFonts w:hint="eastAsia"/>
        </w:rPr>
        <w:t>БАКТЕРИЦИДНЫХ</w:t>
      </w:r>
      <w:r>
        <w:t xml:space="preserve"> </w:t>
      </w:r>
      <w:r>
        <w:rPr>
          <w:rFonts w:hint="eastAsia"/>
        </w:rPr>
        <w:t>СВОЙСТВ</w:t>
      </w:r>
      <w:r>
        <w:t xml:space="preserve"> </w:t>
      </w:r>
      <w:r>
        <w:rPr>
          <w:rFonts w:hint="eastAsia"/>
        </w:rPr>
        <w:t>ПРЕПАРАТА</w:t>
      </w:r>
      <w:r>
        <w:t xml:space="preserve"> </w:t>
      </w:r>
      <w:r>
        <w:rPr>
          <w:rFonts w:hint="eastAsia"/>
        </w:rPr>
        <w:t>РОНКОЛЕЙКИН</w:t>
      </w:r>
    </w:p>
    <w:p w14:paraId="632D4FFC" w14:textId="77777777" w:rsidR="00B43043" w:rsidRDefault="00B43043" w:rsidP="00B43043"/>
    <w:p w14:paraId="5C624FDC" w14:textId="77777777" w:rsidR="00B43043" w:rsidRDefault="00B43043" w:rsidP="00B43043">
      <w:r>
        <w:t xml:space="preserve">3.1 </w:t>
      </w:r>
      <w:r>
        <w:rPr>
          <w:rFonts w:hint="eastAsia"/>
        </w:rPr>
        <w:t>Результаты</w:t>
      </w:r>
      <w:r>
        <w:t xml:space="preserve"> </w:t>
      </w:r>
      <w:r>
        <w:rPr>
          <w:rFonts w:hint="eastAsia"/>
        </w:rPr>
        <w:t>микробиологического</w:t>
      </w:r>
      <w:r>
        <w:t xml:space="preserve"> </w:t>
      </w:r>
      <w:r>
        <w:rPr>
          <w:rFonts w:hint="eastAsia"/>
        </w:rPr>
        <w:t>обследования</w:t>
      </w:r>
      <w:r>
        <w:t xml:space="preserve"> </w:t>
      </w:r>
      <w:r>
        <w:rPr>
          <w:rFonts w:hint="eastAsia"/>
        </w:rPr>
        <w:t>больных</w:t>
      </w:r>
      <w:r>
        <w:t xml:space="preserve"> </w:t>
      </w:r>
      <w:r>
        <w:rPr>
          <w:rFonts w:hint="eastAsia"/>
        </w:rPr>
        <w:t>с</w:t>
      </w:r>
      <w:r>
        <w:t xml:space="preserve"> </w:t>
      </w:r>
      <w:r>
        <w:rPr>
          <w:rFonts w:hint="eastAsia"/>
        </w:rPr>
        <w:t>инфицированными</w:t>
      </w:r>
    </w:p>
    <w:p w14:paraId="429E988B" w14:textId="77777777" w:rsidR="00B43043" w:rsidRDefault="00B43043" w:rsidP="00B43043"/>
    <w:p w14:paraId="594EDC5E" w14:textId="77777777" w:rsidR="00B43043" w:rsidRDefault="00B43043" w:rsidP="00B43043">
      <w:r>
        <w:rPr>
          <w:rFonts w:hint="eastAsia"/>
        </w:rPr>
        <w:t>формами</w:t>
      </w:r>
      <w:r>
        <w:t xml:space="preserve"> </w:t>
      </w:r>
      <w:r>
        <w:rPr>
          <w:rFonts w:hint="eastAsia"/>
        </w:rPr>
        <w:t>панкреонекроза</w:t>
      </w:r>
      <w:r>
        <w:t xml:space="preserve"> </w:t>
      </w:r>
      <w:r>
        <w:rPr>
          <w:rFonts w:hint="eastAsia"/>
        </w:rPr>
        <w:t>в</w:t>
      </w:r>
      <w:r>
        <w:t xml:space="preserve"> </w:t>
      </w:r>
      <w:r>
        <w:rPr>
          <w:rFonts w:hint="eastAsia"/>
        </w:rPr>
        <w:t>хирургических</w:t>
      </w:r>
      <w:r>
        <w:t xml:space="preserve"> </w:t>
      </w:r>
      <w:r>
        <w:rPr>
          <w:rFonts w:hint="eastAsia"/>
        </w:rPr>
        <w:t>клиниках</w:t>
      </w:r>
    </w:p>
    <w:p w14:paraId="4168F41D" w14:textId="77777777" w:rsidR="00B43043" w:rsidRDefault="00B43043" w:rsidP="00B43043"/>
    <w:p w14:paraId="7269E0F0" w14:textId="77777777" w:rsidR="00B43043" w:rsidRDefault="00B43043" w:rsidP="00B43043">
      <w:r>
        <w:t xml:space="preserve">3.2. </w:t>
      </w:r>
      <w:r>
        <w:rPr>
          <w:rFonts w:hint="eastAsia"/>
        </w:rPr>
        <w:t>Изучение</w:t>
      </w:r>
      <w:r>
        <w:t xml:space="preserve"> </w:t>
      </w:r>
      <w:r>
        <w:rPr>
          <w:rFonts w:hint="eastAsia"/>
        </w:rPr>
        <w:t>влияния</w:t>
      </w:r>
      <w:r>
        <w:t xml:space="preserve"> </w:t>
      </w:r>
      <w:r>
        <w:rPr>
          <w:rFonts w:hint="eastAsia"/>
        </w:rPr>
        <w:t>препарата</w:t>
      </w:r>
      <w:r>
        <w:t xml:space="preserve"> </w:t>
      </w:r>
      <w:r>
        <w:rPr>
          <w:rFonts w:hint="eastAsia"/>
        </w:rPr>
        <w:t>«</w:t>
      </w:r>
      <w:r>
        <w:rPr>
          <w:rFonts w:hint="eastAsia"/>
        </w:rPr>
        <w:t>Ронколейкин</w:t>
      </w:r>
      <w:r>
        <w:rPr>
          <w:rFonts w:hint="eastAsia"/>
        </w:rPr>
        <w:t>»</w:t>
      </w:r>
      <w:r>
        <w:t xml:space="preserve"> </w:t>
      </w:r>
      <w:r>
        <w:rPr>
          <w:rFonts w:hint="eastAsia"/>
        </w:rPr>
        <w:t>в</w:t>
      </w:r>
      <w:r>
        <w:t xml:space="preserve"> </w:t>
      </w:r>
      <w:r>
        <w:rPr>
          <w:rFonts w:hint="eastAsia"/>
        </w:rPr>
        <w:t>эксперименте</w:t>
      </w:r>
      <w:r>
        <w:t xml:space="preserve"> </w:t>
      </w:r>
      <w:r>
        <w:rPr>
          <w:rFonts w:hint="eastAsia"/>
        </w:rPr>
        <w:t>на</w:t>
      </w:r>
      <w:r>
        <w:t xml:space="preserve"> </w:t>
      </w:r>
      <w:r>
        <w:rPr>
          <w:rFonts w:hint="eastAsia"/>
        </w:rPr>
        <w:t>патогенную</w:t>
      </w:r>
      <w:r>
        <w:t xml:space="preserve"> </w:t>
      </w:r>
      <w:r>
        <w:rPr>
          <w:rFonts w:hint="eastAsia"/>
        </w:rPr>
        <w:t>и</w:t>
      </w:r>
      <w:r>
        <w:t xml:space="preserve"> 49 </w:t>
      </w:r>
      <w:r>
        <w:rPr>
          <w:rFonts w:hint="eastAsia"/>
        </w:rPr>
        <w:t>резидентную</w:t>
      </w:r>
      <w:r>
        <w:t xml:space="preserve"> </w:t>
      </w:r>
      <w:r>
        <w:rPr>
          <w:rFonts w:hint="eastAsia"/>
        </w:rPr>
        <w:t>микрофлору</w:t>
      </w:r>
      <w:r>
        <w:t xml:space="preserve">. </w:t>
      </w:r>
      <w:r>
        <w:rPr>
          <w:rFonts w:hint="eastAsia"/>
        </w:rPr>
        <w:t>Бактериостатический</w:t>
      </w:r>
      <w:r>
        <w:t xml:space="preserve"> </w:t>
      </w:r>
      <w:r>
        <w:rPr>
          <w:rFonts w:hint="eastAsia"/>
        </w:rPr>
        <w:t>эффект</w:t>
      </w:r>
      <w:r>
        <w:t xml:space="preserve"> </w:t>
      </w:r>
      <w:r>
        <w:rPr>
          <w:rFonts w:hint="eastAsia"/>
        </w:rPr>
        <w:t>препарата</w:t>
      </w:r>
      <w:r>
        <w:t xml:space="preserve"> </w:t>
      </w:r>
      <w:r>
        <w:rPr>
          <w:rFonts w:hint="eastAsia"/>
        </w:rPr>
        <w:t>Ронколейкина</w:t>
      </w:r>
      <w:r>
        <w:t xml:space="preserve"> </w:t>
      </w:r>
      <w:r>
        <w:rPr>
          <w:rFonts w:hint="eastAsia"/>
        </w:rPr>
        <w:t>в</w:t>
      </w:r>
    </w:p>
    <w:p w14:paraId="62E7404F" w14:textId="77777777" w:rsidR="00B43043" w:rsidRDefault="00B43043" w:rsidP="00B43043"/>
    <w:p w14:paraId="5C9B10E8" w14:textId="77777777" w:rsidR="00B43043" w:rsidRDefault="00B43043" w:rsidP="00B43043">
      <w:r>
        <w:rPr>
          <w:rFonts w:hint="eastAsia"/>
        </w:rPr>
        <w:t>эксперименте</w:t>
      </w:r>
      <w:r>
        <w:t xml:space="preserve"> </w:t>
      </w:r>
      <w:r>
        <w:rPr>
          <w:rFonts w:hint="eastAsia"/>
        </w:rPr>
        <w:t>на</w:t>
      </w:r>
      <w:r>
        <w:t xml:space="preserve"> </w:t>
      </w:r>
      <w:r>
        <w:rPr>
          <w:rFonts w:hint="eastAsia"/>
        </w:rPr>
        <w:t>штаммах</w:t>
      </w:r>
      <w:r>
        <w:t xml:space="preserve"> </w:t>
      </w:r>
      <w:r>
        <w:rPr>
          <w:rFonts w:hint="eastAsia"/>
        </w:rPr>
        <w:t>микроорганизмов</w:t>
      </w:r>
    </w:p>
    <w:p w14:paraId="43E477F0" w14:textId="77777777" w:rsidR="00B43043" w:rsidRDefault="00B43043" w:rsidP="00B43043"/>
    <w:p w14:paraId="2ED9FBFE" w14:textId="77777777" w:rsidR="00B43043" w:rsidRDefault="00B43043" w:rsidP="00B43043">
      <w:r>
        <w:t xml:space="preserve">3.3. </w:t>
      </w:r>
      <w:r>
        <w:rPr>
          <w:rFonts w:hint="eastAsia"/>
        </w:rPr>
        <w:t>Создание</w:t>
      </w:r>
      <w:r>
        <w:t xml:space="preserve"> </w:t>
      </w:r>
      <w:r>
        <w:rPr>
          <w:rFonts w:hint="eastAsia"/>
        </w:rPr>
        <w:t>модели</w:t>
      </w:r>
      <w:r>
        <w:t xml:space="preserve"> </w:t>
      </w:r>
      <w:r>
        <w:rPr>
          <w:rFonts w:hint="eastAsia"/>
        </w:rPr>
        <w:t>№</w:t>
      </w:r>
      <w:r>
        <w:t xml:space="preserve"> 1 </w:t>
      </w:r>
      <w:r>
        <w:rPr>
          <w:rFonts w:hint="eastAsia"/>
        </w:rPr>
        <w:t>экстракорпоральной</w:t>
      </w:r>
      <w:r>
        <w:t xml:space="preserve"> </w:t>
      </w:r>
      <w:r>
        <w:rPr>
          <w:rFonts w:hint="eastAsia"/>
        </w:rPr>
        <w:t>иммунотерапии</w:t>
      </w:r>
      <w:r>
        <w:t xml:space="preserve"> in vitro </w:t>
      </w:r>
      <w:r>
        <w:rPr>
          <w:rFonts w:hint="eastAsia"/>
        </w:rPr>
        <w:t>плазмы</w:t>
      </w:r>
      <w:r>
        <w:t xml:space="preserve"> </w:t>
      </w:r>
      <w:r>
        <w:rPr>
          <w:rFonts w:hint="eastAsia"/>
        </w:rPr>
        <w:t>донора</w:t>
      </w:r>
    </w:p>
    <w:p w14:paraId="7BA515E3" w14:textId="77777777" w:rsidR="00B43043" w:rsidRDefault="00B43043" w:rsidP="00B43043"/>
    <w:p w14:paraId="0745A4C6" w14:textId="77777777" w:rsidR="00B43043" w:rsidRDefault="00B43043" w:rsidP="00B43043">
      <w:r>
        <w:t xml:space="preserve">3.4. </w:t>
      </w:r>
      <w:r>
        <w:rPr>
          <w:rFonts w:hint="eastAsia"/>
        </w:rPr>
        <w:t>Создание</w:t>
      </w:r>
      <w:r>
        <w:t xml:space="preserve"> </w:t>
      </w:r>
      <w:r>
        <w:rPr>
          <w:rFonts w:hint="eastAsia"/>
        </w:rPr>
        <w:t>экспериментальная</w:t>
      </w:r>
      <w:r>
        <w:t xml:space="preserve"> </w:t>
      </w:r>
      <w:r>
        <w:rPr>
          <w:rFonts w:hint="eastAsia"/>
        </w:rPr>
        <w:t>модели</w:t>
      </w:r>
      <w:r>
        <w:t xml:space="preserve"> </w:t>
      </w:r>
      <w:r>
        <w:rPr>
          <w:rFonts w:hint="eastAsia"/>
        </w:rPr>
        <w:t>№</w:t>
      </w:r>
      <w:r>
        <w:t xml:space="preserve">2 </w:t>
      </w:r>
      <w:r>
        <w:rPr>
          <w:rFonts w:hint="eastAsia"/>
        </w:rPr>
        <w:t>экстракорпоральной</w:t>
      </w:r>
      <w:r>
        <w:t xml:space="preserve"> </w:t>
      </w:r>
      <w:r>
        <w:rPr>
          <w:rFonts w:hint="eastAsia"/>
        </w:rPr>
        <w:t>иммунотерапии</w:t>
      </w:r>
      <w:r>
        <w:t xml:space="preserve"> 68 </w:t>
      </w:r>
      <w:r>
        <w:rPr>
          <w:rFonts w:hint="eastAsia"/>
        </w:rPr>
        <w:t>раневого</w:t>
      </w:r>
      <w:r>
        <w:t xml:space="preserve"> </w:t>
      </w:r>
      <w:r>
        <w:rPr>
          <w:rFonts w:hint="eastAsia"/>
        </w:rPr>
        <w:t>процесса</w:t>
      </w:r>
      <w:r>
        <w:t xml:space="preserve"> </w:t>
      </w:r>
      <w:r>
        <w:rPr>
          <w:rFonts w:hint="eastAsia"/>
        </w:rPr>
        <w:t>с</w:t>
      </w:r>
      <w:r>
        <w:t xml:space="preserve"> </w:t>
      </w:r>
      <w:r>
        <w:rPr>
          <w:rFonts w:hint="eastAsia"/>
        </w:rPr>
        <w:t>применением</w:t>
      </w:r>
      <w:r>
        <w:t xml:space="preserve"> </w:t>
      </w:r>
      <w:r>
        <w:rPr>
          <w:rFonts w:hint="eastAsia"/>
        </w:rPr>
        <w:t>ронколейкина</w:t>
      </w:r>
    </w:p>
    <w:p w14:paraId="15CEE46C" w14:textId="77777777" w:rsidR="00B43043" w:rsidRDefault="00B43043" w:rsidP="00B43043"/>
    <w:p w14:paraId="3D1DC852" w14:textId="77777777" w:rsidR="00B43043" w:rsidRDefault="00B43043" w:rsidP="00B43043">
      <w:r>
        <w:rPr>
          <w:rFonts w:hint="eastAsia"/>
        </w:rPr>
        <w:t>ГЛАВА</w:t>
      </w:r>
      <w:r>
        <w:t xml:space="preserve"> 4. </w:t>
      </w:r>
      <w:r>
        <w:rPr>
          <w:rFonts w:hint="eastAsia"/>
        </w:rPr>
        <w:t>ЭПИДЕМИОЛОГИЧЕСКИЕ</w:t>
      </w:r>
      <w:r>
        <w:t xml:space="preserve"> </w:t>
      </w:r>
      <w:r>
        <w:rPr>
          <w:rFonts w:hint="eastAsia"/>
        </w:rPr>
        <w:t>ОСОБЕННОСТИ</w:t>
      </w:r>
      <w:r>
        <w:t xml:space="preserve"> </w:t>
      </w:r>
      <w:r>
        <w:rPr>
          <w:rFonts w:hint="eastAsia"/>
        </w:rPr>
        <w:t>ОСТРОГО</w:t>
      </w:r>
      <w:r>
        <w:t xml:space="preserve"> </w:t>
      </w:r>
      <w:r>
        <w:rPr>
          <w:rFonts w:hint="eastAsia"/>
        </w:rPr>
        <w:t>ПАНКРЕАТИТА</w:t>
      </w:r>
      <w:r>
        <w:t xml:space="preserve"> </w:t>
      </w:r>
      <w:r>
        <w:rPr>
          <w:rFonts w:hint="eastAsia"/>
        </w:rPr>
        <w:t>В</w:t>
      </w:r>
      <w:r>
        <w:t xml:space="preserve"> 73 </w:t>
      </w:r>
      <w:r>
        <w:rPr>
          <w:rFonts w:hint="eastAsia"/>
        </w:rPr>
        <w:t>УДМУРТСКОЙ</w:t>
      </w:r>
      <w:r>
        <w:t xml:space="preserve"> </w:t>
      </w:r>
      <w:r>
        <w:rPr>
          <w:rFonts w:hint="eastAsia"/>
        </w:rPr>
        <w:t>РЕСПУБЛИКЕ</w:t>
      </w:r>
    </w:p>
    <w:p w14:paraId="3A9AB766" w14:textId="77777777" w:rsidR="00B43043" w:rsidRDefault="00B43043" w:rsidP="00B43043"/>
    <w:p w14:paraId="5C7A9414" w14:textId="77777777" w:rsidR="00B43043" w:rsidRDefault="00B43043" w:rsidP="00B43043">
      <w:r>
        <w:rPr>
          <w:rFonts w:hint="eastAsia"/>
        </w:rPr>
        <w:t>ГЛАВА</w:t>
      </w:r>
      <w:r>
        <w:t xml:space="preserve"> 5. </w:t>
      </w:r>
      <w:r>
        <w:rPr>
          <w:rFonts w:hint="eastAsia"/>
        </w:rPr>
        <w:t>КЛИНИЧЕСКАЯ</w:t>
      </w:r>
      <w:r>
        <w:t xml:space="preserve"> </w:t>
      </w:r>
      <w:r>
        <w:rPr>
          <w:rFonts w:hint="eastAsia"/>
        </w:rPr>
        <w:t>ОЦЕНКА</w:t>
      </w:r>
      <w:r>
        <w:t xml:space="preserve"> </w:t>
      </w:r>
      <w:r>
        <w:rPr>
          <w:rFonts w:hint="eastAsia"/>
        </w:rPr>
        <w:t>ЭФФЕКТИВНОСТИ</w:t>
      </w:r>
      <w:r>
        <w:t xml:space="preserve"> </w:t>
      </w:r>
      <w:r>
        <w:rPr>
          <w:rFonts w:hint="eastAsia"/>
        </w:rPr>
        <w:t>РАЦИОНАЛЬНЫХ</w:t>
      </w:r>
    </w:p>
    <w:p w14:paraId="658F9CCE" w14:textId="77777777" w:rsidR="00B43043" w:rsidRDefault="00B43043" w:rsidP="00B43043"/>
    <w:p w14:paraId="517F66FF" w14:textId="77777777" w:rsidR="00B43043" w:rsidRDefault="00B43043" w:rsidP="00B43043">
      <w:r>
        <w:rPr>
          <w:rFonts w:hint="eastAsia"/>
        </w:rPr>
        <w:t>МОДИФИКАЦИЙ</w:t>
      </w:r>
      <w:r>
        <w:t xml:space="preserve"> </w:t>
      </w:r>
      <w:r>
        <w:rPr>
          <w:rFonts w:hint="eastAsia"/>
        </w:rPr>
        <w:t>«</w:t>
      </w:r>
      <w:r>
        <w:rPr>
          <w:rFonts w:hint="eastAsia"/>
        </w:rPr>
        <w:t>РОНКОЛЕЙКИНА</w:t>
      </w:r>
      <w:r>
        <w:rPr>
          <w:rFonts w:hint="eastAsia"/>
        </w:rPr>
        <w:t>»</w:t>
      </w:r>
      <w:r>
        <w:t xml:space="preserve"> </w:t>
      </w:r>
      <w:r>
        <w:rPr>
          <w:rFonts w:hint="eastAsia"/>
        </w:rPr>
        <w:t>И</w:t>
      </w:r>
      <w:r>
        <w:t xml:space="preserve"> </w:t>
      </w:r>
      <w:r>
        <w:rPr>
          <w:rFonts w:hint="eastAsia"/>
        </w:rPr>
        <w:t>«</w:t>
      </w:r>
      <w:r>
        <w:rPr>
          <w:rFonts w:hint="eastAsia"/>
        </w:rPr>
        <w:t>РЕАМБЕРИНА</w:t>
      </w:r>
      <w:r>
        <w:rPr>
          <w:rFonts w:hint="eastAsia"/>
        </w:rPr>
        <w:t>»</w:t>
      </w:r>
    </w:p>
    <w:p w14:paraId="1F9F2E83" w14:textId="77777777" w:rsidR="00B43043" w:rsidRDefault="00B43043" w:rsidP="00B43043"/>
    <w:p w14:paraId="38C82451" w14:textId="77777777" w:rsidR="00B43043" w:rsidRDefault="00B43043" w:rsidP="00B43043">
      <w:r>
        <w:t xml:space="preserve">5.1 </w:t>
      </w:r>
      <w:r>
        <w:rPr>
          <w:rFonts w:hint="eastAsia"/>
        </w:rPr>
        <w:t>Динамика</w:t>
      </w:r>
      <w:r>
        <w:t xml:space="preserve"> </w:t>
      </w:r>
      <w:r>
        <w:rPr>
          <w:rFonts w:hint="eastAsia"/>
        </w:rPr>
        <w:t>клинических</w:t>
      </w:r>
      <w:r>
        <w:t xml:space="preserve"> </w:t>
      </w:r>
      <w:r>
        <w:rPr>
          <w:rFonts w:hint="eastAsia"/>
        </w:rPr>
        <w:t>и</w:t>
      </w:r>
      <w:r>
        <w:t xml:space="preserve"> </w:t>
      </w:r>
      <w:r>
        <w:rPr>
          <w:rFonts w:hint="eastAsia"/>
        </w:rPr>
        <w:t>лабораторных</w:t>
      </w:r>
      <w:r>
        <w:t xml:space="preserve"> </w:t>
      </w:r>
      <w:r>
        <w:rPr>
          <w:rFonts w:hint="eastAsia"/>
        </w:rPr>
        <w:t>показате</w:t>
      </w:r>
      <w:r>
        <w:rPr>
          <w:rFonts w:hint="eastAsia"/>
        </w:rPr>
        <w:lastRenderedPageBreak/>
        <w:t>лей</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панкреонекрозом</w:t>
      </w:r>
      <w:r>
        <w:t xml:space="preserve"> 79 </w:t>
      </w:r>
      <w:r>
        <w:rPr>
          <w:rFonts w:hint="eastAsia"/>
        </w:rPr>
        <w:t>в</w:t>
      </w:r>
      <w:r>
        <w:t xml:space="preserve"> </w:t>
      </w:r>
      <w:r>
        <w:rPr>
          <w:rFonts w:hint="eastAsia"/>
        </w:rPr>
        <w:t>исследуемых</w:t>
      </w:r>
      <w:r>
        <w:t xml:space="preserve"> </w:t>
      </w:r>
      <w:r>
        <w:rPr>
          <w:rFonts w:hint="eastAsia"/>
        </w:rPr>
        <w:t>группах</w:t>
      </w:r>
    </w:p>
    <w:p w14:paraId="71261143" w14:textId="77777777" w:rsidR="00B43043" w:rsidRDefault="00B43043" w:rsidP="00B43043"/>
    <w:p w14:paraId="04DAD56A" w14:textId="5C712F60" w:rsidR="00B43043" w:rsidRPr="00B43043" w:rsidRDefault="00B43043" w:rsidP="00B43043">
      <w:r>
        <w:t xml:space="preserve">5.2 </w:t>
      </w:r>
      <w:r>
        <w:rPr>
          <w:rFonts w:hint="eastAsia"/>
        </w:rPr>
        <w:t>Оценка</w:t>
      </w:r>
      <w:r>
        <w:t xml:space="preserve"> </w:t>
      </w:r>
      <w:r>
        <w:rPr>
          <w:rFonts w:hint="eastAsia"/>
        </w:rPr>
        <w:t>клинических</w:t>
      </w:r>
      <w:r>
        <w:t xml:space="preserve">, </w:t>
      </w:r>
      <w:r>
        <w:rPr>
          <w:rFonts w:hint="eastAsia"/>
        </w:rPr>
        <w:t>морфологических</w:t>
      </w:r>
      <w:r>
        <w:t xml:space="preserve"> </w:t>
      </w:r>
      <w:r>
        <w:rPr>
          <w:rFonts w:hint="eastAsia"/>
        </w:rPr>
        <w:t>показателей</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панкреонекрозом</w:t>
      </w:r>
      <w:r>
        <w:t xml:space="preserve"> 85 </w:t>
      </w:r>
      <w:r>
        <w:rPr>
          <w:rFonts w:hint="eastAsia"/>
        </w:rPr>
        <w:t>ЗАКЛЮЧЕНИЕ</w:t>
      </w:r>
      <w:r>
        <w:t xml:space="preserve"> 116 </w:t>
      </w:r>
      <w:r>
        <w:rPr>
          <w:rFonts w:hint="eastAsia"/>
        </w:rPr>
        <w:t>ВЫВОДЫ</w:t>
      </w:r>
      <w:r>
        <w:t xml:space="preserve"> 120 </w:t>
      </w:r>
      <w:r>
        <w:rPr>
          <w:rFonts w:hint="eastAsia"/>
        </w:rPr>
        <w:t>ПРАКТИЧЕСКИЕ</w:t>
      </w:r>
      <w:r>
        <w:t xml:space="preserve"> </w:t>
      </w:r>
      <w:r>
        <w:rPr>
          <w:rFonts w:hint="eastAsia"/>
        </w:rPr>
        <w:t>РЕКОМЕНДАЦИИ</w:t>
      </w:r>
      <w:r>
        <w:t xml:space="preserve"> 121 </w:t>
      </w:r>
      <w:r>
        <w:rPr>
          <w:rFonts w:hint="eastAsia"/>
        </w:rPr>
        <w:t>Список</w:t>
      </w:r>
      <w:r>
        <w:t xml:space="preserve"> </w:t>
      </w:r>
      <w:r>
        <w:rPr>
          <w:rFonts w:hint="eastAsia"/>
        </w:rPr>
        <w:t>литературы</w:t>
      </w:r>
    </w:p>
    <w:sectPr w:rsidR="00B43043" w:rsidRPr="00B4304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69EA3" w14:textId="77777777" w:rsidR="002575A3" w:rsidRPr="008D1934" w:rsidRDefault="002575A3">
      <w:pPr>
        <w:spacing w:after="0" w:line="240" w:lineRule="auto"/>
      </w:pPr>
      <w:r w:rsidRPr="008D1934">
        <w:separator/>
      </w:r>
    </w:p>
  </w:endnote>
  <w:endnote w:type="continuationSeparator" w:id="0">
    <w:p w14:paraId="582D9A51" w14:textId="77777777" w:rsidR="002575A3" w:rsidRPr="008D1934" w:rsidRDefault="002575A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4319C" w14:textId="77777777" w:rsidR="002575A3" w:rsidRPr="008D1934" w:rsidRDefault="002575A3"/>
    <w:p w14:paraId="421022C9" w14:textId="77777777" w:rsidR="002575A3" w:rsidRPr="008D1934" w:rsidRDefault="002575A3"/>
    <w:p w14:paraId="00134F44" w14:textId="77777777" w:rsidR="002575A3" w:rsidRPr="008D1934" w:rsidRDefault="002575A3"/>
    <w:p w14:paraId="7FD499CC" w14:textId="77777777" w:rsidR="002575A3" w:rsidRPr="008D1934" w:rsidRDefault="002575A3"/>
    <w:p w14:paraId="1A1D2CDC" w14:textId="77777777" w:rsidR="002575A3" w:rsidRPr="008D1934" w:rsidRDefault="002575A3"/>
    <w:p w14:paraId="6C4EBDE0" w14:textId="77777777" w:rsidR="002575A3" w:rsidRPr="008D1934" w:rsidRDefault="002575A3"/>
    <w:p w14:paraId="23D71EEE" w14:textId="77777777" w:rsidR="002575A3" w:rsidRPr="008D1934" w:rsidRDefault="002575A3">
      <w:pPr>
        <w:rPr>
          <w:sz w:val="2"/>
          <w:szCs w:val="2"/>
        </w:rPr>
      </w:pPr>
      <w:r>
        <w:rPr>
          <w:noProof/>
        </w:rPr>
        <mc:AlternateContent>
          <mc:Choice Requires="wps">
            <w:drawing>
              <wp:anchor distT="0" distB="0" distL="63500" distR="63500" simplePos="0" relativeHeight="251660288" behindDoc="1" locked="0" layoutInCell="1" allowOverlap="1" wp14:anchorId="11F09663" wp14:editId="55C60D6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3673628" w14:textId="77777777" w:rsidR="002575A3" w:rsidRPr="008D1934" w:rsidRDefault="002575A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F0966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673628" w14:textId="77777777" w:rsidR="002575A3" w:rsidRPr="008D1934" w:rsidRDefault="002575A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ECA6150" w14:textId="77777777" w:rsidR="002575A3" w:rsidRPr="008D1934" w:rsidRDefault="002575A3"/>
    <w:p w14:paraId="0503ED2B" w14:textId="77777777" w:rsidR="002575A3" w:rsidRPr="008D1934" w:rsidRDefault="002575A3"/>
    <w:p w14:paraId="02AE3975" w14:textId="77777777" w:rsidR="002575A3" w:rsidRPr="008D1934" w:rsidRDefault="002575A3">
      <w:pPr>
        <w:rPr>
          <w:sz w:val="2"/>
          <w:szCs w:val="2"/>
        </w:rPr>
      </w:pPr>
      <w:r>
        <w:rPr>
          <w:noProof/>
        </w:rPr>
        <mc:AlternateContent>
          <mc:Choice Requires="wps">
            <w:drawing>
              <wp:anchor distT="0" distB="0" distL="63500" distR="63500" simplePos="0" relativeHeight="251659264" behindDoc="1" locked="0" layoutInCell="1" allowOverlap="1" wp14:anchorId="29FE4161" wp14:editId="1A1EE8D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4EDF791" w14:textId="77777777" w:rsidR="002575A3" w:rsidRPr="008D1934" w:rsidRDefault="002575A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FE416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EDF791" w14:textId="77777777" w:rsidR="002575A3" w:rsidRPr="008D1934" w:rsidRDefault="002575A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0DEDEC5" w14:textId="77777777" w:rsidR="002575A3" w:rsidRPr="008D1934" w:rsidRDefault="002575A3"/>
    <w:p w14:paraId="31151E49" w14:textId="77777777" w:rsidR="002575A3" w:rsidRPr="008D1934" w:rsidRDefault="002575A3">
      <w:pPr>
        <w:rPr>
          <w:sz w:val="2"/>
          <w:szCs w:val="2"/>
        </w:rPr>
      </w:pPr>
    </w:p>
    <w:p w14:paraId="1237A486" w14:textId="77777777" w:rsidR="002575A3" w:rsidRPr="008D1934" w:rsidRDefault="002575A3"/>
    <w:p w14:paraId="7BAF5F86" w14:textId="77777777" w:rsidR="002575A3" w:rsidRPr="008D1934" w:rsidRDefault="002575A3">
      <w:pPr>
        <w:spacing w:after="0" w:line="240" w:lineRule="auto"/>
      </w:pPr>
    </w:p>
  </w:footnote>
  <w:footnote w:type="continuationSeparator" w:id="0">
    <w:p w14:paraId="24E22679" w14:textId="77777777" w:rsidR="002575A3" w:rsidRPr="008D1934" w:rsidRDefault="002575A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5A3"/>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TotalTime>
  <Pages>3</Pages>
  <Words>335</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309</cp:revision>
  <cp:lastPrinted>2024-05-12T14:21:00Z</cp:lastPrinted>
  <dcterms:created xsi:type="dcterms:W3CDTF">2024-05-12T14:37:00Z</dcterms:created>
  <dcterms:modified xsi:type="dcterms:W3CDTF">2024-05-14T19:49:00Z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