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1ED3F" w14:textId="77777777" w:rsidR="00DE403B" w:rsidRDefault="00DE403B" w:rsidP="00DE403B">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Минасян, </w:t>
      </w:r>
      <w:proofErr w:type="spellStart"/>
      <w:r>
        <w:rPr>
          <w:rFonts w:ascii="Helvetica" w:hAnsi="Helvetica" w:cs="Helvetica"/>
          <w:b/>
          <w:bCs w:val="0"/>
          <w:color w:val="222222"/>
          <w:sz w:val="21"/>
          <w:szCs w:val="21"/>
        </w:rPr>
        <w:t>Алексан</w:t>
      </w:r>
      <w:proofErr w:type="spellEnd"/>
      <w:r>
        <w:rPr>
          <w:rFonts w:ascii="Helvetica" w:hAnsi="Helvetica" w:cs="Helvetica"/>
          <w:b/>
          <w:bCs w:val="0"/>
          <w:color w:val="222222"/>
          <w:sz w:val="21"/>
          <w:szCs w:val="21"/>
        </w:rPr>
        <w:t xml:space="preserve"> Григорьевич.</w:t>
      </w:r>
    </w:p>
    <w:p w14:paraId="18574ADA" w14:textId="77777777" w:rsidR="00DE403B" w:rsidRDefault="00DE403B" w:rsidP="00DE403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Национальные интересы России и политический механизм их </w:t>
      </w:r>
      <w:proofErr w:type="gramStart"/>
      <w:r>
        <w:rPr>
          <w:rFonts w:ascii="Helvetica" w:hAnsi="Helvetica" w:cs="Helvetica"/>
          <w:caps/>
          <w:color w:val="222222"/>
          <w:sz w:val="21"/>
          <w:szCs w:val="21"/>
        </w:rPr>
        <w:t>обеспечения :</w:t>
      </w:r>
      <w:proofErr w:type="gramEnd"/>
      <w:r>
        <w:rPr>
          <w:rFonts w:ascii="Helvetica" w:hAnsi="Helvetica" w:cs="Helvetica"/>
          <w:caps/>
          <w:color w:val="222222"/>
          <w:sz w:val="21"/>
          <w:szCs w:val="21"/>
        </w:rPr>
        <w:t xml:space="preserve"> На примере Закавказья : диссертация ... кандидата политических наук : 23.00.02. - Москва, 2001. - 201 с.</w:t>
      </w:r>
    </w:p>
    <w:p w14:paraId="67DF532D" w14:textId="77777777" w:rsidR="00DE403B" w:rsidRDefault="00DE403B" w:rsidP="00DE403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Минасян, </w:t>
      </w:r>
      <w:proofErr w:type="spellStart"/>
      <w:r>
        <w:rPr>
          <w:rFonts w:ascii="Arial" w:hAnsi="Arial" w:cs="Arial"/>
          <w:color w:val="646B71"/>
          <w:sz w:val="18"/>
          <w:szCs w:val="18"/>
        </w:rPr>
        <w:t>Алексан</w:t>
      </w:r>
      <w:proofErr w:type="spellEnd"/>
      <w:r>
        <w:rPr>
          <w:rFonts w:ascii="Arial" w:hAnsi="Arial" w:cs="Arial"/>
          <w:color w:val="646B71"/>
          <w:sz w:val="18"/>
          <w:szCs w:val="18"/>
        </w:rPr>
        <w:t xml:space="preserve"> Григорьевич</w:t>
      </w:r>
    </w:p>
    <w:p w14:paraId="7D86D836" w14:textId="77777777" w:rsidR="00DE403B" w:rsidRDefault="00DE403B" w:rsidP="00DE40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ИССЛЕДОВАНИЯ НАЦИОНАЛЬНЫХ ИНТЕРЕСОВ РОССИИ.</w:t>
      </w:r>
    </w:p>
    <w:p w14:paraId="39217AEA" w14:textId="77777777" w:rsidR="00DE403B" w:rsidRDefault="00DE403B" w:rsidP="00DE40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Природа и сущность национальных интересов.</w:t>
      </w:r>
    </w:p>
    <w:p w14:paraId="5475410B" w14:textId="77777777" w:rsidR="00DE403B" w:rsidRDefault="00DE403B" w:rsidP="00DE40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Классификация и содержание национальных интересов</w:t>
      </w:r>
    </w:p>
    <w:p w14:paraId="314D1B43" w14:textId="77777777" w:rsidR="00DE403B" w:rsidRDefault="00DE403B" w:rsidP="00DE40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России.36</w:t>
      </w:r>
    </w:p>
    <w:p w14:paraId="761BB220" w14:textId="77777777" w:rsidR="00DE403B" w:rsidRDefault="00DE403B" w:rsidP="00DE40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Политический механизм обеспечения национальных интересов России.».55=</w:t>
      </w:r>
    </w:p>
    <w:p w14:paraId="1F8D7F32" w14:textId="77777777" w:rsidR="00DE403B" w:rsidRDefault="00DE403B" w:rsidP="00DE40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НАЦИОНАЛЬНЫЕ ИНТЕРЕСЫ РОССИИ В ЗАКАВКАЗЬЕ: ИСТОРИЧЕСКИЙ ОПЫТ И СОВРЕМЕННАЯ ПРАКТИКА ОБЕСПЕЧЕНИЯ.76</w:t>
      </w:r>
    </w:p>
    <w:p w14:paraId="12556786" w14:textId="77777777" w:rsidR="00DE403B" w:rsidRDefault="00DE403B" w:rsidP="00DE40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Исторические истоки национальных интересов России в Закавказье и опыт их обеспечения.76</w:t>
      </w:r>
    </w:p>
    <w:p w14:paraId="717148A8" w14:textId="77777777" w:rsidR="00DE403B" w:rsidRDefault="00DE403B" w:rsidP="00DE40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Содержание и особенности обеспечения национальных интересов России в Закавказье в современных условиях</w:t>
      </w:r>
      <w:proofErr w:type="gramStart"/>
      <w:r>
        <w:rPr>
          <w:rFonts w:ascii="Arial" w:hAnsi="Arial" w:cs="Arial"/>
          <w:color w:val="333333"/>
          <w:sz w:val="21"/>
          <w:szCs w:val="21"/>
        </w:rPr>
        <w:t>.&lt;</w:t>
      </w:r>
      <w:proofErr w:type="gramEnd"/>
      <w:r>
        <w:rPr>
          <w:rFonts w:ascii="Arial" w:hAnsi="Arial" w:cs="Arial"/>
          <w:color w:val="333333"/>
          <w:sz w:val="21"/>
          <w:szCs w:val="21"/>
        </w:rPr>
        <w:t>.116</w:t>
      </w:r>
    </w:p>
    <w:p w14:paraId="21FD5217" w14:textId="77777777" w:rsidR="00DE403B" w:rsidRDefault="00DE403B" w:rsidP="00DE40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Основные направления политического обеспечения национальных интересов России в Закавказье.155</w:t>
      </w:r>
    </w:p>
    <w:p w14:paraId="7823CDB0" w14:textId="72BD7067" w:rsidR="00F37380" w:rsidRPr="00DE403B" w:rsidRDefault="00F37380" w:rsidP="00DE403B"/>
    <w:sectPr w:rsidR="00F37380" w:rsidRPr="00DE403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534B7" w14:textId="77777777" w:rsidR="009B4BB3" w:rsidRDefault="009B4BB3">
      <w:pPr>
        <w:spacing w:after="0" w:line="240" w:lineRule="auto"/>
      </w:pPr>
      <w:r>
        <w:separator/>
      </w:r>
    </w:p>
  </w:endnote>
  <w:endnote w:type="continuationSeparator" w:id="0">
    <w:p w14:paraId="40C5A91A" w14:textId="77777777" w:rsidR="009B4BB3" w:rsidRDefault="009B4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C84CD" w14:textId="77777777" w:rsidR="009B4BB3" w:rsidRDefault="009B4BB3"/>
    <w:p w14:paraId="398F923A" w14:textId="77777777" w:rsidR="009B4BB3" w:rsidRDefault="009B4BB3"/>
    <w:p w14:paraId="53E9882C" w14:textId="77777777" w:rsidR="009B4BB3" w:rsidRDefault="009B4BB3"/>
    <w:p w14:paraId="4119D64D" w14:textId="77777777" w:rsidR="009B4BB3" w:rsidRDefault="009B4BB3"/>
    <w:p w14:paraId="173F2B68" w14:textId="77777777" w:rsidR="009B4BB3" w:rsidRDefault="009B4BB3"/>
    <w:p w14:paraId="6D70E9AE" w14:textId="77777777" w:rsidR="009B4BB3" w:rsidRDefault="009B4BB3"/>
    <w:p w14:paraId="1FC19B32" w14:textId="77777777" w:rsidR="009B4BB3" w:rsidRDefault="009B4B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7D9E3B" wp14:editId="4B2BF7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5EEEA" w14:textId="77777777" w:rsidR="009B4BB3" w:rsidRDefault="009B4B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7D9E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E5EEEA" w14:textId="77777777" w:rsidR="009B4BB3" w:rsidRDefault="009B4B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6B7EB1" w14:textId="77777777" w:rsidR="009B4BB3" w:rsidRDefault="009B4BB3"/>
    <w:p w14:paraId="73E8289C" w14:textId="77777777" w:rsidR="009B4BB3" w:rsidRDefault="009B4BB3"/>
    <w:p w14:paraId="2C6AE07C" w14:textId="77777777" w:rsidR="009B4BB3" w:rsidRDefault="009B4B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CB808C" wp14:editId="4A0F68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F97EE" w14:textId="77777777" w:rsidR="009B4BB3" w:rsidRDefault="009B4BB3"/>
                          <w:p w14:paraId="0E243F75" w14:textId="77777777" w:rsidR="009B4BB3" w:rsidRDefault="009B4B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CB808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26F97EE" w14:textId="77777777" w:rsidR="009B4BB3" w:rsidRDefault="009B4BB3"/>
                    <w:p w14:paraId="0E243F75" w14:textId="77777777" w:rsidR="009B4BB3" w:rsidRDefault="009B4B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32B99C" w14:textId="77777777" w:rsidR="009B4BB3" w:rsidRDefault="009B4BB3"/>
    <w:p w14:paraId="040750DF" w14:textId="77777777" w:rsidR="009B4BB3" w:rsidRDefault="009B4BB3">
      <w:pPr>
        <w:rPr>
          <w:sz w:val="2"/>
          <w:szCs w:val="2"/>
        </w:rPr>
      </w:pPr>
    </w:p>
    <w:p w14:paraId="27B61B28" w14:textId="77777777" w:rsidR="009B4BB3" w:rsidRDefault="009B4BB3"/>
    <w:p w14:paraId="103CA474" w14:textId="77777777" w:rsidR="009B4BB3" w:rsidRDefault="009B4BB3">
      <w:pPr>
        <w:spacing w:after="0" w:line="240" w:lineRule="auto"/>
      </w:pPr>
    </w:p>
  </w:footnote>
  <w:footnote w:type="continuationSeparator" w:id="0">
    <w:p w14:paraId="5A0673A4" w14:textId="77777777" w:rsidR="009B4BB3" w:rsidRDefault="009B4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B3"/>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77987</TotalTime>
  <Pages>1</Pages>
  <Words>145</Words>
  <Characters>828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2298</cp:revision>
  <cp:lastPrinted>2009-02-06T05:36:00Z</cp:lastPrinted>
  <dcterms:created xsi:type="dcterms:W3CDTF">2024-01-07T13:43:00Z</dcterms:created>
  <dcterms:modified xsi:type="dcterms:W3CDTF">2025-04-21T18:09:00Z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