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C6BA"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hint="eastAsia"/>
          <w:b/>
          <w:bCs/>
          <w:color w:val="222222"/>
          <w:kern w:val="0"/>
          <w:sz w:val="21"/>
          <w:szCs w:val="21"/>
          <w:lang w:eastAsia="ru-RU"/>
        </w:rPr>
        <w:t>Дорожкина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Дарья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Сергеевна</w:t>
      </w:r>
      <w:r w:rsidRPr="001B4485">
        <w:rPr>
          <w:rFonts w:ascii="Helvetica" w:eastAsia="Symbol" w:hAnsi="Helvetica" w:cs="Helvetica"/>
          <w:b/>
          <w:bCs/>
          <w:color w:val="222222"/>
          <w:kern w:val="0"/>
          <w:sz w:val="21"/>
          <w:szCs w:val="21"/>
          <w:lang w:eastAsia="ru-RU"/>
        </w:rPr>
        <w:t>.</w:t>
      </w:r>
    </w:p>
    <w:p w14:paraId="56F0DBB5" w14:textId="77777777" w:rsidR="001B4485" w:rsidRPr="001B4485" w:rsidRDefault="001B4485" w:rsidP="001B4485">
      <w:pPr>
        <w:rPr>
          <w:rFonts w:ascii="Helvetica" w:eastAsia="Symbol" w:hAnsi="Helvetica" w:cs="Helvetica"/>
          <w:b/>
          <w:bCs/>
          <w:color w:val="222222"/>
          <w:kern w:val="0"/>
          <w:sz w:val="21"/>
          <w:szCs w:val="21"/>
          <w:lang w:eastAsia="ru-RU"/>
        </w:rPr>
      </w:pPr>
    </w:p>
    <w:p w14:paraId="71299E9F"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hint="eastAsia"/>
          <w:b/>
          <w:bCs/>
          <w:color w:val="222222"/>
          <w:kern w:val="0"/>
          <w:sz w:val="21"/>
          <w:szCs w:val="21"/>
          <w:lang w:eastAsia="ru-RU"/>
        </w:rPr>
        <w:t>Расширение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вакуум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динамика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плазменных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сгустков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внешних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полях</w:t>
      </w:r>
      <w:r w:rsidRPr="001B4485">
        <w:rPr>
          <w:rFonts w:ascii="Helvetica" w:eastAsia="Symbol" w:hAnsi="Helvetica" w:cs="Helvetica"/>
          <w:b/>
          <w:bCs/>
          <w:color w:val="222222"/>
          <w:kern w:val="0"/>
          <w:sz w:val="21"/>
          <w:szCs w:val="21"/>
          <w:lang w:eastAsia="ru-RU"/>
        </w:rPr>
        <w:t xml:space="preserve"> : </w:t>
      </w:r>
      <w:r w:rsidRPr="001B4485">
        <w:rPr>
          <w:rFonts w:ascii="Helvetica" w:eastAsia="Symbol" w:hAnsi="Helvetica" w:cs="Helvetica" w:hint="eastAsia"/>
          <w:b/>
          <w:bCs/>
          <w:color w:val="222222"/>
          <w:kern w:val="0"/>
          <w:sz w:val="21"/>
          <w:szCs w:val="21"/>
          <w:lang w:eastAsia="ru-RU"/>
        </w:rPr>
        <w:t>диссертация</w:t>
      </w:r>
      <w:r w:rsidRPr="001B4485">
        <w:rPr>
          <w:rFonts w:ascii="Helvetica" w:eastAsia="Symbol" w:hAnsi="Helvetica" w:cs="Helvetica"/>
          <w:b/>
          <w:bCs/>
          <w:color w:val="222222"/>
          <w:kern w:val="0"/>
          <w:sz w:val="21"/>
          <w:szCs w:val="21"/>
          <w:lang w:eastAsia="ru-RU"/>
        </w:rPr>
        <w:t xml:space="preserve"> ... </w:t>
      </w:r>
      <w:r w:rsidRPr="001B4485">
        <w:rPr>
          <w:rFonts w:ascii="Helvetica" w:eastAsia="Symbol" w:hAnsi="Helvetica" w:cs="Helvetica" w:hint="eastAsia"/>
          <w:b/>
          <w:bCs/>
          <w:color w:val="222222"/>
          <w:kern w:val="0"/>
          <w:sz w:val="21"/>
          <w:szCs w:val="21"/>
          <w:lang w:eastAsia="ru-RU"/>
        </w:rPr>
        <w:t>кандидата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физико</w:t>
      </w:r>
      <w:r w:rsidRPr="001B4485">
        <w:rPr>
          <w:rFonts w:ascii="Helvetica" w:eastAsia="Symbol" w:hAnsi="Helvetica" w:cs="Helvetica"/>
          <w:b/>
          <w:bCs/>
          <w:color w:val="222222"/>
          <w:kern w:val="0"/>
          <w:sz w:val="21"/>
          <w:szCs w:val="21"/>
          <w:lang w:eastAsia="ru-RU"/>
        </w:rPr>
        <w:t>-</w:t>
      </w:r>
      <w:r w:rsidRPr="001B4485">
        <w:rPr>
          <w:rFonts w:ascii="Helvetica" w:eastAsia="Symbol" w:hAnsi="Helvetica" w:cs="Helvetica" w:hint="eastAsia"/>
          <w:b/>
          <w:bCs/>
          <w:color w:val="222222"/>
          <w:kern w:val="0"/>
          <w:sz w:val="21"/>
          <w:szCs w:val="21"/>
          <w:lang w:eastAsia="ru-RU"/>
        </w:rPr>
        <w:t>математических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наук</w:t>
      </w:r>
      <w:r w:rsidRPr="001B4485">
        <w:rPr>
          <w:rFonts w:ascii="Helvetica" w:eastAsia="Symbol" w:hAnsi="Helvetica" w:cs="Helvetica"/>
          <w:b/>
          <w:bCs/>
          <w:color w:val="222222"/>
          <w:kern w:val="0"/>
          <w:sz w:val="21"/>
          <w:szCs w:val="21"/>
          <w:lang w:eastAsia="ru-RU"/>
        </w:rPr>
        <w:t xml:space="preserve"> : 01.04.08. - </w:t>
      </w:r>
      <w:r w:rsidRPr="001B4485">
        <w:rPr>
          <w:rFonts w:ascii="Helvetica" w:eastAsia="Symbol" w:hAnsi="Helvetica" w:cs="Helvetica" w:hint="eastAsia"/>
          <w:b/>
          <w:bCs/>
          <w:color w:val="222222"/>
          <w:kern w:val="0"/>
          <w:sz w:val="21"/>
          <w:szCs w:val="21"/>
          <w:lang w:eastAsia="ru-RU"/>
        </w:rPr>
        <w:t>Нижний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Новгород</w:t>
      </w:r>
      <w:r w:rsidRPr="001B4485">
        <w:rPr>
          <w:rFonts w:ascii="Helvetica" w:eastAsia="Symbol" w:hAnsi="Helvetica" w:cs="Helvetica"/>
          <w:b/>
          <w:bCs/>
          <w:color w:val="222222"/>
          <w:kern w:val="0"/>
          <w:sz w:val="21"/>
          <w:szCs w:val="21"/>
          <w:lang w:eastAsia="ru-RU"/>
        </w:rPr>
        <w:t xml:space="preserve">, 2000. - 188 </w:t>
      </w:r>
      <w:r w:rsidRPr="001B4485">
        <w:rPr>
          <w:rFonts w:ascii="Helvetica" w:eastAsia="Symbol" w:hAnsi="Helvetica" w:cs="Helvetica" w:hint="eastAsia"/>
          <w:b/>
          <w:bCs/>
          <w:color w:val="222222"/>
          <w:kern w:val="0"/>
          <w:sz w:val="21"/>
          <w:szCs w:val="21"/>
          <w:lang w:eastAsia="ru-RU"/>
        </w:rPr>
        <w:t>с</w:t>
      </w:r>
      <w:r w:rsidRPr="001B4485">
        <w:rPr>
          <w:rFonts w:ascii="Helvetica" w:eastAsia="Symbol" w:hAnsi="Helvetica" w:cs="Helvetica"/>
          <w:b/>
          <w:bCs/>
          <w:color w:val="222222"/>
          <w:kern w:val="0"/>
          <w:sz w:val="21"/>
          <w:szCs w:val="21"/>
          <w:lang w:eastAsia="ru-RU"/>
        </w:rPr>
        <w:t xml:space="preserve">. : </w:t>
      </w:r>
      <w:r w:rsidRPr="001B4485">
        <w:rPr>
          <w:rFonts w:ascii="Helvetica" w:eastAsia="Symbol" w:hAnsi="Helvetica" w:cs="Helvetica" w:hint="eastAsia"/>
          <w:b/>
          <w:bCs/>
          <w:color w:val="222222"/>
          <w:kern w:val="0"/>
          <w:sz w:val="21"/>
          <w:szCs w:val="21"/>
          <w:lang w:eastAsia="ru-RU"/>
        </w:rPr>
        <w:t>ил</w:t>
      </w:r>
      <w:r w:rsidRPr="001B4485">
        <w:rPr>
          <w:rFonts w:ascii="Helvetica" w:eastAsia="Symbol" w:hAnsi="Helvetica" w:cs="Helvetica"/>
          <w:b/>
          <w:bCs/>
          <w:color w:val="222222"/>
          <w:kern w:val="0"/>
          <w:sz w:val="21"/>
          <w:szCs w:val="21"/>
          <w:lang w:eastAsia="ru-RU"/>
        </w:rPr>
        <w:t>.</w:t>
      </w:r>
    </w:p>
    <w:p w14:paraId="64B71ADE"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hint="eastAsia"/>
          <w:b/>
          <w:bCs/>
          <w:color w:val="222222"/>
          <w:kern w:val="0"/>
          <w:sz w:val="21"/>
          <w:szCs w:val="21"/>
          <w:lang w:eastAsia="ru-RU"/>
        </w:rPr>
        <w:t>Оглавление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диссертации</w:t>
      </w:r>
    </w:p>
    <w:p w14:paraId="5F8EA012"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hint="eastAsia"/>
          <w:b/>
          <w:bCs/>
          <w:color w:val="222222"/>
          <w:kern w:val="0"/>
          <w:sz w:val="21"/>
          <w:szCs w:val="21"/>
          <w:lang w:eastAsia="ru-RU"/>
        </w:rPr>
        <w:t>кандидат</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физико</w:t>
      </w:r>
      <w:r w:rsidRPr="001B4485">
        <w:rPr>
          <w:rFonts w:ascii="Helvetica" w:eastAsia="Symbol" w:hAnsi="Helvetica" w:cs="Helvetica"/>
          <w:b/>
          <w:bCs/>
          <w:color w:val="222222"/>
          <w:kern w:val="0"/>
          <w:sz w:val="21"/>
          <w:szCs w:val="21"/>
          <w:lang w:eastAsia="ru-RU"/>
        </w:rPr>
        <w:t>-</w:t>
      </w:r>
      <w:r w:rsidRPr="001B4485">
        <w:rPr>
          <w:rFonts w:ascii="Helvetica" w:eastAsia="Symbol" w:hAnsi="Helvetica" w:cs="Helvetica" w:hint="eastAsia"/>
          <w:b/>
          <w:bCs/>
          <w:color w:val="222222"/>
          <w:kern w:val="0"/>
          <w:sz w:val="21"/>
          <w:szCs w:val="21"/>
          <w:lang w:eastAsia="ru-RU"/>
        </w:rPr>
        <w:t>математических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наук</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Дорожкина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Дарья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Сергеевна</w:t>
      </w:r>
    </w:p>
    <w:p w14:paraId="7D9FC22E"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hint="eastAsia"/>
          <w:b/>
          <w:bCs/>
          <w:color w:val="222222"/>
          <w:kern w:val="0"/>
          <w:sz w:val="21"/>
          <w:szCs w:val="21"/>
          <w:lang w:eastAsia="ru-RU"/>
        </w:rPr>
        <w:t>Введение</w:t>
      </w:r>
    </w:p>
    <w:p w14:paraId="74E95146" w14:textId="77777777" w:rsidR="001B4485" w:rsidRPr="001B4485" w:rsidRDefault="001B4485" w:rsidP="001B4485">
      <w:pPr>
        <w:rPr>
          <w:rFonts w:ascii="Helvetica" w:eastAsia="Symbol" w:hAnsi="Helvetica" w:cs="Helvetica"/>
          <w:b/>
          <w:bCs/>
          <w:color w:val="222222"/>
          <w:kern w:val="0"/>
          <w:sz w:val="21"/>
          <w:szCs w:val="21"/>
          <w:lang w:eastAsia="ru-RU"/>
        </w:rPr>
      </w:pPr>
    </w:p>
    <w:p w14:paraId="35DFE04B"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 </w:t>
      </w:r>
      <w:r w:rsidRPr="001B4485">
        <w:rPr>
          <w:rFonts w:ascii="Helvetica" w:eastAsia="Symbol" w:hAnsi="Helvetica" w:cs="Helvetica" w:hint="eastAsia"/>
          <w:b/>
          <w:bCs/>
          <w:color w:val="222222"/>
          <w:kern w:val="0"/>
          <w:sz w:val="21"/>
          <w:szCs w:val="21"/>
          <w:lang w:eastAsia="ru-RU"/>
        </w:rPr>
        <w:t>Коллективное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ускорение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ионов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при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расширении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вакуум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полуограниченной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p>
    <w:p w14:paraId="68AC6C71" w14:textId="77777777" w:rsidR="001B4485" w:rsidRPr="001B4485" w:rsidRDefault="001B4485" w:rsidP="001B4485">
      <w:pPr>
        <w:rPr>
          <w:rFonts w:ascii="Helvetica" w:eastAsia="Symbol" w:hAnsi="Helvetica" w:cs="Helvetica"/>
          <w:b/>
          <w:bCs/>
          <w:color w:val="222222"/>
          <w:kern w:val="0"/>
          <w:sz w:val="21"/>
          <w:szCs w:val="21"/>
          <w:lang w:eastAsia="ru-RU"/>
        </w:rPr>
      </w:pPr>
    </w:p>
    <w:p w14:paraId="39C92B07"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1.1 </w:t>
      </w:r>
      <w:r w:rsidRPr="001B4485">
        <w:rPr>
          <w:rFonts w:ascii="Helvetica" w:eastAsia="Symbol" w:hAnsi="Helvetica" w:cs="Helvetica" w:hint="eastAsia"/>
          <w:b/>
          <w:bCs/>
          <w:color w:val="222222"/>
          <w:kern w:val="0"/>
          <w:sz w:val="21"/>
          <w:szCs w:val="21"/>
          <w:lang w:eastAsia="ru-RU"/>
        </w:rPr>
        <w:t>Одномерное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движение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сжимаемой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среды</w:t>
      </w:r>
      <w:r w:rsidRPr="001B4485">
        <w:rPr>
          <w:rFonts w:ascii="Helvetica" w:eastAsia="Symbol" w:hAnsi="Helvetica" w:cs="Helvetica"/>
          <w:b/>
          <w:bCs/>
          <w:color w:val="222222"/>
          <w:kern w:val="0"/>
          <w:sz w:val="21"/>
          <w:szCs w:val="21"/>
          <w:lang w:eastAsia="ru-RU"/>
        </w:rPr>
        <w:t>.</w:t>
      </w:r>
    </w:p>
    <w:p w14:paraId="75848EAC" w14:textId="77777777" w:rsidR="001B4485" w:rsidRPr="001B4485" w:rsidRDefault="001B4485" w:rsidP="001B4485">
      <w:pPr>
        <w:rPr>
          <w:rFonts w:ascii="Helvetica" w:eastAsia="Symbol" w:hAnsi="Helvetica" w:cs="Helvetica"/>
          <w:b/>
          <w:bCs/>
          <w:color w:val="222222"/>
          <w:kern w:val="0"/>
          <w:sz w:val="21"/>
          <w:szCs w:val="21"/>
          <w:lang w:eastAsia="ru-RU"/>
        </w:rPr>
      </w:pPr>
    </w:p>
    <w:p w14:paraId="7962423C"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1.1.1 </w:t>
      </w:r>
      <w:r w:rsidRPr="001B4485">
        <w:rPr>
          <w:rFonts w:ascii="Helvetica" w:eastAsia="Symbol" w:hAnsi="Helvetica" w:cs="Helvetica" w:hint="eastAsia"/>
          <w:b/>
          <w:bCs/>
          <w:color w:val="222222"/>
          <w:kern w:val="0"/>
          <w:sz w:val="21"/>
          <w:szCs w:val="21"/>
          <w:lang w:eastAsia="ru-RU"/>
        </w:rPr>
        <w:t>Простые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волны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сжимаемой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среде</w:t>
      </w:r>
      <w:r w:rsidRPr="001B4485">
        <w:rPr>
          <w:rFonts w:ascii="Helvetica" w:eastAsia="Symbol" w:hAnsi="Helvetica" w:cs="Helvetica"/>
          <w:b/>
          <w:bCs/>
          <w:color w:val="222222"/>
          <w:kern w:val="0"/>
          <w:sz w:val="21"/>
          <w:szCs w:val="21"/>
          <w:lang w:eastAsia="ru-RU"/>
        </w:rPr>
        <w:t>.</w:t>
      </w:r>
    </w:p>
    <w:p w14:paraId="4993EB69" w14:textId="77777777" w:rsidR="001B4485" w:rsidRPr="001B4485" w:rsidRDefault="001B4485" w:rsidP="001B4485">
      <w:pPr>
        <w:rPr>
          <w:rFonts w:ascii="Helvetica" w:eastAsia="Symbol" w:hAnsi="Helvetica" w:cs="Helvetica"/>
          <w:b/>
          <w:bCs/>
          <w:color w:val="222222"/>
          <w:kern w:val="0"/>
          <w:sz w:val="21"/>
          <w:szCs w:val="21"/>
          <w:lang w:eastAsia="ru-RU"/>
        </w:rPr>
      </w:pPr>
    </w:p>
    <w:p w14:paraId="4ABAFF79"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1.1.2 </w:t>
      </w:r>
      <w:r w:rsidRPr="001B4485">
        <w:rPr>
          <w:rFonts w:ascii="Helvetica" w:eastAsia="Symbol" w:hAnsi="Helvetica" w:cs="Helvetica" w:hint="eastAsia"/>
          <w:b/>
          <w:bCs/>
          <w:color w:val="222222"/>
          <w:kern w:val="0"/>
          <w:sz w:val="21"/>
          <w:szCs w:val="21"/>
          <w:lang w:eastAsia="ru-RU"/>
        </w:rPr>
        <w:t>Расширение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газа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вакуум</w:t>
      </w:r>
    </w:p>
    <w:p w14:paraId="02E7A71E" w14:textId="77777777" w:rsidR="001B4485" w:rsidRPr="001B4485" w:rsidRDefault="001B4485" w:rsidP="001B4485">
      <w:pPr>
        <w:rPr>
          <w:rFonts w:ascii="Helvetica" w:eastAsia="Symbol" w:hAnsi="Helvetica" w:cs="Helvetica"/>
          <w:b/>
          <w:bCs/>
          <w:color w:val="222222"/>
          <w:kern w:val="0"/>
          <w:sz w:val="21"/>
          <w:szCs w:val="21"/>
          <w:lang w:eastAsia="ru-RU"/>
        </w:rPr>
      </w:pPr>
    </w:p>
    <w:p w14:paraId="0C02DB6E"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1.1.3 </w:t>
      </w:r>
      <w:r w:rsidRPr="001B4485">
        <w:rPr>
          <w:rFonts w:ascii="Helvetica" w:eastAsia="Symbol" w:hAnsi="Helvetica" w:cs="Helvetica" w:hint="eastAsia"/>
          <w:b/>
          <w:bCs/>
          <w:color w:val="222222"/>
          <w:kern w:val="0"/>
          <w:sz w:val="21"/>
          <w:szCs w:val="21"/>
          <w:lang w:eastAsia="ru-RU"/>
        </w:rPr>
        <w:t>Ударные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волны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газодинамике</w:t>
      </w:r>
      <w:r w:rsidRPr="001B4485">
        <w:rPr>
          <w:rFonts w:ascii="Helvetica" w:eastAsia="Symbol" w:hAnsi="Helvetica" w:cs="Helvetica"/>
          <w:b/>
          <w:bCs/>
          <w:color w:val="222222"/>
          <w:kern w:val="0"/>
          <w:sz w:val="21"/>
          <w:szCs w:val="21"/>
          <w:lang w:eastAsia="ru-RU"/>
        </w:rPr>
        <w:t>.</w:t>
      </w:r>
    </w:p>
    <w:p w14:paraId="64A8C0E9" w14:textId="77777777" w:rsidR="001B4485" w:rsidRPr="001B4485" w:rsidRDefault="001B4485" w:rsidP="001B4485">
      <w:pPr>
        <w:rPr>
          <w:rFonts w:ascii="Helvetica" w:eastAsia="Symbol" w:hAnsi="Helvetica" w:cs="Helvetica"/>
          <w:b/>
          <w:bCs/>
          <w:color w:val="222222"/>
          <w:kern w:val="0"/>
          <w:sz w:val="21"/>
          <w:szCs w:val="21"/>
          <w:lang w:eastAsia="ru-RU"/>
        </w:rPr>
      </w:pPr>
    </w:p>
    <w:p w14:paraId="38FD9316"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1.2 </w:t>
      </w:r>
      <w:r w:rsidRPr="001B4485">
        <w:rPr>
          <w:rFonts w:ascii="Helvetica" w:eastAsia="Symbol" w:hAnsi="Helvetica" w:cs="Helvetica" w:hint="eastAsia"/>
          <w:b/>
          <w:bCs/>
          <w:color w:val="222222"/>
          <w:kern w:val="0"/>
          <w:sz w:val="21"/>
          <w:szCs w:val="21"/>
          <w:lang w:eastAsia="ru-RU"/>
        </w:rPr>
        <w:t>Волны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разрежения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бесстолкновительной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плазме</w:t>
      </w:r>
      <w:r w:rsidRPr="001B4485">
        <w:rPr>
          <w:rFonts w:ascii="Helvetica" w:eastAsia="Symbol" w:hAnsi="Helvetica" w:cs="Helvetica"/>
          <w:b/>
          <w:bCs/>
          <w:color w:val="222222"/>
          <w:kern w:val="0"/>
          <w:sz w:val="21"/>
          <w:szCs w:val="21"/>
          <w:lang w:eastAsia="ru-RU"/>
        </w:rPr>
        <w:t>.</w:t>
      </w:r>
    </w:p>
    <w:p w14:paraId="7300857C" w14:textId="77777777" w:rsidR="001B4485" w:rsidRPr="001B4485" w:rsidRDefault="001B4485" w:rsidP="001B4485">
      <w:pPr>
        <w:rPr>
          <w:rFonts w:ascii="Helvetica" w:eastAsia="Symbol" w:hAnsi="Helvetica" w:cs="Helvetica"/>
          <w:b/>
          <w:bCs/>
          <w:color w:val="222222"/>
          <w:kern w:val="0"/>
          <w:sz w:val="21"/>
          <w:szCs w:val="21"/>
          <w:lang w:eastAsia="ru-RU"/>
        </w:rPr>
      </w:pPr>
    </w:p>
    <w:p w14:paraId="760DE5B9"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1.2.1 </w:t>
      </w:r>
      <w:r w:rsidRPr="001B4485">
        <w:rPr>
          <w:rFonts w:ascii="Helvetica" w:eastAsia="Symbol" w:hAnsi="Helvetica" w:cs="Helvetica" w:hint="eastAsia"/>
          <w:b/>
          <w:bCs/>
          <w:color w:val="222222"/>
          <w:kern w:val="0"/>
          <w:sz w:val="21"/>
          <w:szCs w:val="21"/>
          <w:lang w:eastAsia="ru-RU"/>
        </w:rPr>
        <w:t>Базовая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модель</w:t>
      </w:r>
      <w:r w:rsidRPr="001B4485">
        <w:rPr>
          <w:rFonts w:ascii="Helvetica" w:eastAsia="Symbol" w:hAnsi="Helvetica" w:cs="Helvetica"/>
          <w:b/>
          <w:bCs/>
          <w:color w:val="222222"/>
          <w:kern w:val="0"/>
          <w:sz w:val="21"/>
          <w:szCs w:val="21"/>
          <w:lang w:eastAsia="ru-RU"/>
        </w:rPr>
        <w:t>.</w:t>
      </w:r>
    </w:p>
    <w:p w14:paraId="0E32D7D5" w14:textId="77777777" w:rsidR="001B4485" w:rsidRPr="001B4485" w:rsidRDefault="001B4485" w:rsidP="001B4485">
      <w:pPr>
        <w:rPr>
          <w:rFonts w:ascii="Helvetica" w:eastAsia="Symbol" w:hAnsi="Helvetica" w:cs="Helvetica"/>
          <w:b/>
          <w:bCs/>
          <w:color w:val="222222"/>
          <w:kern w:val="0"/>
          <w:sz w:val="21"/>
          <w:szCs w:val="21"/>
          <w:lang w:eastAsia="ru-RU"/>
        </w:rPr>
      </w:pPr>
    </w:p>
    <w:p w14:paraId="4F8EAFF7"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1.2.2 </w:t>
      </w:r>
      <w:r w:rsidRPr="001B4485">
        <w:rPr>
          <w:rFonts w:ascii="Helvetica" w:eastAsia="Symbol" w:hAnsi="Helvetica" w:cs="Helvetica" w:hint="eastAsia"/>
          <w:b/>
          <w:bCs/>
          <w:color w:val="222222"/>
          <w:kern w:val="0"/>
          <w:sz w:val="21"/>
          <w:szCs w:val="21"/>
          <w:lang w:eastAsia="ru-RU"/>
        </w:rPr>
        <w:t>Обобщения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базовой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модели</w:t>
      </w:r>
      <w:r w:rsidRPr="001B4485">
        <w:rPr>
          <w:rFonts w:ascii="Helvetica" w:eastAsia="Symbol" w:hAnsi="Helvetica" w:cs="Helvetica"/>
          <w:b/>
          <w:bCs/>
          <w:color w:val="222222"/>
          <w:kern w:val="0"/>
          <w:sz w:val="21"/>
          <w:szCs w:val="21"/>
          <w:lang w:eastAsia="ru-RU"/>
        </w:rPr>
        <w:t>.</w:t>
      </w:r>
    </w:p>
    <w:p w14:paraId="3001694E" w14:textId="77777777" w:rsidR="001B4485" w:rsidRPr="001B4485" w:rsidRDefault="001B4485" w:rsidP="001B4485">
      <w:pPr>
        <w:rPr>
          <w:rFonts w:ascii="Helvetica" w:eastAsia="Symbol" w:hAnsi="Helvetica" w:cs="Helvetica"/>
          <w:b/>
          <w:bCs/>
          <w:color w:val="222222"/>
          <w:kern w:val="0"/>
          <w:sz w:val="21"/>
          <w:szCs w:val="21"/>
          <w:lang w:eastAsia="ru-RU"/>
        </w:rPr>
      </w:pPr>
    </w:p>
    <w:p w14:paraId="41318F41"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1.2.3 </w:t>
      </w:r>
      <w:r w:rsidRPr="001B4485">
        <w:rPr>
          <w:rFonts w:ascii="Helvetica" w:eastAsia="Symbol" w:hAnsi="Helvetica" w:cs="Helvetica" w:hint="eastAsia"/>
          <w:b/>
          <w:bCs/>
          <w:color w:val="222222"/>
          <w:kern w:val="0"/>
          <w:sz w:val="21"/>
          <w:szCs w:val="21"/>
          <w:lang w:eastAsia="ru-RU"/>
        </w:rPr>
        <w:t>Двойные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слои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ударные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волны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бесстолкновительной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плазме</w:t>
      </w:r>
    </w:p>
    <w:p w14:paraId="25519A1D" w14:textId="77777777" w:rsidR="001B4485" w:rsidRPr="001B4485" w:rsidRDefault="001B4485" w:rsidP="001B4485">
      <w:pPr>
        <w:rPr>
          <w:rFonts w:ascii="Helvetica" w:eastAsia="Symbol" w:hAnsi="Helvetica" w:cs="Helvetica"/>
          <w:b/>
          <w:bCs/>
          <w:color w:val="222222"/>
          <w:kern w:val="0"/>
          <w:sz w:val="21"/>
          <w:szCs w:val="21"/>
          <w:lang w:eastAsia="ru-RU"/>
        </w:rPr>
      </w:pPr>
    </w:p>
    <w:p w14:paraId="46921AC9"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1.3 </w:t>
      </w:r>
      <w:r w:rsidRPr="001B4485">
        <w:rPr>
          <w:rFonts w:ascii="Helvetica" w:eastAsia="Symbol" w:hAnsi="Helvetica" w:cs="Helvetica" w:hint="eastAsia"/>
          <w:b/>
          <w:bCs/>
          <w:color w:val="222222"/>
          <w:kern w:val="0"/>
          <w:sz w:val="21"/>
          <w:szCs w:val="21"/>
          <w:lang w:eastAsia="ru-RU"/>
        </w:rPr>
        <w:t>Ускорение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ионов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формирование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ударных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волн</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разрежения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обогащенной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быстрыми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электронами</w:t>
      </w:r>
      <w:r w:rsidRPr="001B4485">
        <w:rPr>
          <w:rFonts w:ascii="Helvetica" w:eastAsia="Symbol" w:hAnsi="Helvetica" w:cs="Helvetica"/>
          <w:b/>
          <w:bCs/>
          <w:color w:val="222222"/>
          <w:kern w:val="0"/>
          <w:sz w:val="21"/>
          <w:szCs w:val="21"/>
          <w:lang w:eastAsia="ru-RU"/>
        </w:rPr>
        <w:t>.</w:t>
      </w:r>
    </w:p>
    <w:p w14:paraId="6E1A5919" w14:textId="77777777" w:rsidR="001B4485" w:rsidRPr="001B4485" w:rsidRDefault="001B4485" w:rsidP="001B4485">
      <w:pPr>
        <w:rPr>
          <w:rFonts w:ascii="Helvetica" w:eastAsia="Symbol" w:hAnsi="Helvetica" w:cs="Helvetica"/>
          <w:b/>
          <w:bCs/>
          <w:color w:val="222222"/>
          <w:kern w:val="0"/>
          <w:sz w:val="21"/>
          <w:szCs w:val="21"/>
          <w:lang w:eastAsia="ru-RU"/>
        </w:rPr>
      </w:pPr>
    </w:p>
    <w:p w14:paraId="03D90A3F"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1.3.1 </w:t>
      </w:r>
      <w:r w:rsidRPr="001B4485">
        <w:rPr>
          <w:rFonts w:ascii="Helvetica" w:eastAsia="Symbol" w:hAnsi="Helvetica" w:cs="Helvetica" w:hint="eastAsia"/>
          <w:b/>
          <w:bCs/>
          <w:color w:val="222222"/>
          <w:kern w:val="0"/>
          <w:sz w:val="21"/>
          <w:szCs w:val="21"/>
          <w:lang w:eastAsia="ru-RU"/>
        </w:rPr>
        <w:t>Стандартная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методика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решения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базовой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модели</w:t>
      </w:r>
      <w:r w:rsidRPr="001B4485">
        <w:rPr>
          <w:rFonts w:ascii="Helvetica" w:eastAsia="Symbol" w:hAnsi="Helvetica" w:cs="Helvetica"/>
          <w:b/>
          <w:bCs/>
          <w:color w:val="222222"/>
          <w:kern w:val="0"/>
          <w:sz w:val="21"/>
          <w:szCs w:val="21"/>
          <w:lang w:eastAsia="ru-RU"/>
        </w:rPr>
        <w:t>.</w:t>
      </w:r>
    </w:p>
    <w:p w14:paraId="386AD799" w14:textId="77777777" w:rsidR="001B4485" w:rsidRPr="001B4485" w:rsidRDefault="001B4485" w:rsidP="001B4485">
      <w:pPr>
        <w:rPr>
          <w:rFonts w:ascii="Helvetica" w:eastAsia="Symbol" w:hAnsi="Helvetica" w:cs="Helvetica"/>
          <w:b/>
          <w:bCs/>
          <w:color w:val="222222"/>
          <w:kern w:val="0"/>
          <w:sz w:val="21"/>
          <w:szCs w:val="21"/>
          <w:lang w:eastAsia="ru-RU"/>
        </w:rPr>
      </w:pPr>
    </w:p>
    <w:p w14:paraId="75DDD1B6"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1.3.2 </w:t>
      </w:r>
      <w:r w:rsidRPr="001B4485">
        <w:rPr>
          <w:rFonts w:ascii="Helvetica" w:eastAsia="Symbol" w:hAnsi="Helvetica" w:cs="Helvetica" w:hint="eastAsia"/>
          <w:b/>
          <w:bCs/>
          <w:color w:val="222222"/>
          <w:kern w:val="0"/>
          <w:sz w:val="21"/>
          <w:szCs w:val="21"/>
          <w:lang w:eastAsia="ru-RU"/>
        </w:rPr>
        <w:t>Анализ</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ударных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волн</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разрежения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бесстолкновительной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плазме</w:t>
      </w:r>
    </w:p>
    <w:p w14:paraId="59C317BF" w14:textId="77777777" w:rsidR="001B4485" w:rsidRPr="001B4485" w:rsidRDefault="001B4485" w:rsidP="001B4485">
      <w:pPr>
        <w:rPr>
          <w:rFonts w:ascii="Helvetica" w:eastAsia="Symbol" w:hAnsi="Helvetica" w:cs="Helvetica"/>
          <w:b/>
          <w:bCs/>
          <w:color w:val="222222"/>
          <w:kern w:val="0"/>
          <w:sz w:val="21"/>
          <w:szCs w:val="21"/>
          <w:lang w:eastAsia="ru-RU"/>
        </w:rPr>
      </w:pPr>
    </w:p>
    <w:p w14:paraId="2C72D221"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1.3.3 </w:t>
      </w:r>
      <w:r w:rsidRPr="001B4485">
        <w:rPr>
          <w:rFonts w:ascii="Helvetica" w:eastAsia="Symbol" w:hAnsi="Helvetica" w:cs="Helvetica" w:hint="eastAsia"/>
          <w:b/>
          <w:bCs/>
          <w:color w:val="222222"/>
          <w:kern w:val="0"/>
          <w:sz w:val="21"/>
          <w:szCs w:val="21"/>
          <w:lang w:eastAsia="ru-RU"/>
        </w:rPr>
        <w:t>Частные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случаи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расширения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полуограниченной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w:t>
      </w:r>
    </w:p>
    <w:p w14:paraId="4BF40A5D" w14:textId="77777777" w:rsidR="001B4485" w:rsidRPr="001B4485" w:rsidRDefault="001B4485" w:rsidP="001B4485">
      <w:pPr>
        <w:rPr>
          <w:rFonts w:ascii="Helvetica" w:eastAsia="Symbol" w:hAnsi="Helvetica" w:cs="Helvetica"/>
          <w:b/>
          <w:bCs/>
          <w:color w:val="222222"/>
          <w:kern w:val="0"/>
          <w:sz w:val="21"/>
          <w:szCs w:val="21"/>
          <w:lang w:eastAsia="ru-RU"/>
        </w:rPr>
      </w:pPr>
    </w:p>
    <w:p w14:paraId="6C3E6B79"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1.3.4 </w:t>
      </w:r>
      <w:r w:rsidRPr="001B4485">
        <w:rPr>
          <w:rFonts w:ascii="Helvetica" w:eastAsia="Symbol" w:hAnsi="Helvetica" w:cs="Helvetica" w:hint="eastAsia"/>
          <w:b/>
          <w:bCs/>
          <w:color w:val="222222"/>
          <w:kern w:val="0"/>
          <w:sz w:val="21"/>
          <w:szCs w:val="21"/>
          <w:lang w:eastAsia="ru-RU"/>
        </w:rPr>
        <w:t>Влияние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теплового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разброса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ионов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скоростям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на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условия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формирования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ударных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волн</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разрежения</w:t>
      </w:r>
      <w:r w:rsidRPr="001B4485">
        <w:rPr>
          <w:rFonts w:ascii="Helvetica" w:eastAsia="Symbol" w:hAnsi="Helvetica" w:cs="Helvetica"/>
          <w:b/>
          <w:bCs/>
          <w:color w:val="222222"/>
          <w:kern w:val="0"/>
          <w:sz w:val="21"/>
          <w:szCs w:val="21"/>
          <w:lang w:eastAsia="ru-RU"/>
        </w:rPr>
        <w:t>.</w:t>
      </w:r>
    </w:p>
    <w:p w14:paraId="31ADEB0F" w14:textId="77777777" w:rsidR="001B4485" w:rsidRPr="001B4485" w:rsidRDefault="001B4485" w:rsidP="001B4485">
      <w:pPr>
        <w:rPr>
          <w:rFonts w:ascii="Helvetica" w:eastAsia="Symbol" w:hAnsi="Helvetica" w:cs="Helvetica"/>
          <w:b/>
          <w:bCs/>
          <w:color w:val="222222"/>
          <w:kern w:val="0"/>
          <w:sz w:val="21"/>
          <w:szCs w:val="21"/>
          <w:lang w:eastAsia="ru-RU"/>
        </w:rPr>
      </w:pPr>
    </w:p>
    <w:p w14:paraId="781F59B7"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1.3.5 </w:t>
      </w:r>
      <w:r w:rsidRPr="001B4485">
        <w:rPr>
          <w:rFonts w:ascii="Helvetica" w:eastAsia="Symbol" w:hAnsi="Helvetica" w:cs="Helvetica" w:hint="eastAsia"/>
          <w:b/>
          <w:bCs/>
          <w:color w:val="222222"/>
          <w:kern w:val="0"/>
          <w:sz w:val="21"/>
          <w:szCs w:val="21"/>
          <w:lang w:eastAsia="ru-RU"/>
        </w:rPr>
        <w:t>Обсуждение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результатов</w:t>
      </w:r>
      <w:r w:rsidRPr="001B4485">
        <w:rPr>
          <w:rFonts w:ascii="Helvetica" w:eastAsia="Symbol" w:hAnsi="Helvetica" w:cs="Helvetica"/>
          <w:b/>
          <w:bCs/>
          <w:color w:val="222222"/>
          <w:kern w:val="0"/>
          <w:sz w:val="21"/>
          <w:szCs w:val="21"/>
          <w:lang w:eastAsia="ru-RU"/>
        </w:rPr>
        <w:t>.</w:t>
      </w:r>
    </w:p>
    <w:p w14:paraId="65C1B551" w14:textId="77777777" w:rsidR="001B4485" w:rsidRPr="001B4485" w:rsidRDefault="001B4485" w:rsidP="001B4485">
      <w:pPr>
        <w:rPr>
          <w:rFonts w:ascii="Helvetica" w:eastAsia="Symbol" w:hAnsi="Helvetica" w:cs="Helvetica"/>
          <w:b/>
          <w:bCs/>
          <w:color w:val="222222"/>
          <w:kern w:val="0"/>
          <w:sz w:val="21"/>
          <w:szCs w:val="21"/>
          <w:lang w:eastAsia="ru-RU"/>
        </w:rPr>
      </w:pPr>
    </w:p>
    <w:p w14:paraId="5355DDBC"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 </w:t>
      </w:r>
      <w:r w:rsidRPr="001B4485">
        <w:rPr>
          <w:rFonts w:ascii="Helvetica" w:eastAsia="Symbol" w:hAnsi="Helvetica" w:cs="Helvetica" w:hint="eastAsia"/>
          <w:b/>
          <w:bCs/>
          <w:color w:val="222222"/>
          <w:kern w:val="0"/>
          <w:sz w:val="21"/>
          <w:szCs w:val="21"/>
          <w:lang w:eastAsia="ru-RU"/>
        </w:rPr>
        <w:t>Квазинейтральное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расширение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вакуум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локализованного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сгустка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p>
    <w:p w14:paraId="2028520F" w14:textId="77777777" w:rsidR="001B4485" w:rsidRPr="001B4485" w:rsidRDefault="001B4485" w:rsidP="001B4485">
      <w:pPr>
        <w:rPr>
          <w:rFonts w:ascii="Helvetica" w:eastAsia="Symbol" w:hAnsi="Helvetica" w:cs="Helvetica"/>
          <w:b/>
          <w:bCs/>
          <w:color w:val="222222"/>
          <w:kern w:val="0"/>
          <w:sz w:val="21"/>
          <w:szCs w:val="21"/>
          <w:lang w:eastAsia="ru-RU"/>
        </w:rPr>
      </w:pPr>
    </w:p>
    <w:p w14:paraId="45E0DE58"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2.1 </w:t>
      </w:r>
      <w:r w:rsidRPr="001B4485">
        <w:rPr>
          <w:rFonts w:ascii="Helvetica" w:eastAsia="Symbol" w:hAnsi="Helvetica" w:cs="Helvetica" w:hint="eastAsia"/>
          <w:b/>
          <w:bCs/>
          <w:color w:val="222222"/>
          <w:kern w:val="0"/>
          <w:sz w:val="21"/>
          <w:szCs w:val="21"/>
          <w:lang w:eastAsia="ru-RU"/>
        </w:rPr>
        <w:t>Автомодельные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решения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задачи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симметричного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разлета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идеального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газа</w:t>
      </w:r>
    </w:p>
    <w:p w14:paraId="5EBEA817" w14:textId="77777777" w:rsidR="001B4485" w:rsidRPr="001B4485" w:rsidRDefault="001B4485" w:rsidP="001B4485">
      <w:pPr>
        <w:rPr>
          <w:rFonts w:ascii="Helvetica" w:eastAsia="Symbol" w:hAnsi="Helvetica" w:cs="Helvetica"/>
          <w:b/>
          <w:bCs/>
          <w:color w:val="222222"/>
          <w:kern w:val="0"/>
          <w:sz w:val="21"/>
          <w:szCs w:val="21"/>
          <w:lang w:eastAsia="ru-RU"/>
        </w:rPr>
      </w:pPr>
    </w:p>
    <w:p w14:paraId="53435731"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2.2 </w:t>
      </w:r>
      <w:r w:rsidRPr="001B4485">
        <w:rPr>
          <w:rFonts w:ascii="Helvetica" w:eastAsia="Symbol" w:hAnsi="Helvetica" w:cs="Helvetica" w:hint="eastAsia"/>
          <w:b/>
          <w:bCs/>
          <w:color w:val="222222"/>
          <w:kern w:val="0"/>
          <w:sz w:val="21"/>
          <w:szCs w:val="21"/>
          <w:lang w:eastAsia="ru-RU"/>
        </w:rPr>
        <w:t>Постановка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задачи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расширения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плазменного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сгустка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общий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анализ</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системы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исходных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уравнений</w:t>
      </w:r>
      <w:r w:rsidRPr="001B4485">
        <w:rPr>
          <w:rFonts w:ascii="Helvetica" w:eastAsia="Symbol" w:hAnsi="Helvetica" w:cs="Helvetica"/>
          <w:b/>
          <w:bCs/>
          <w:color w:val="222222"/>
          <w:kern w:val="0"/>
          <w:sz w:val="21"/>
          <w:szCs w:val="21"/>
          <w:lang w:eastAsia="ru-RU"/>
        </w:rPr>
        <w:t>.</w:t>
      </w:r>
    </w:p>
    <w:p w14:paraId="5974CEA9" w14:textId="77777777" w:rsidR="001B4485" w:rsidRPr="001B4485" w:rsidRDefault="001B4485" w:rsidP="001B4485">
      <w:pPr>
        <w:rPr>
          <w:rFonts w:ascii="Helvetica" w:eastAsia="Symbol" w:hAnsi="Helvetica" w:cs="Helvetica"/>
          <w:b/>
          <w:bCs/>
          <w:color w:val="222222"/>
          <w:kern w:val="0"/>
          <w:sz w:val="21"/>
          <w:szCs w:val="21"/>
          <w:lang w:eastAsia="ru-RU"/>
        </w:rPr>
      </w:pPr>
    </w:p>
    <w:p w14:paraId="71291DC1"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2.3 </w:t>
      </w:r>
      <w:r w:rsidRPr="001B4485">
        <w:rPr>
          <w:rFonts w:ascii="Helvetica" w:eastAsia="Symbol" w:hAnsi="Helvetica" w:cs="Helvetica" w:hint="eastAsia"/>
          <w:b/>
          <w:bCs/>
          <w:color w:val="222222"/>
          <w:kern w:val="0"/>
          <w:sz w:val="21"/>
          <w:szCs w:val="21"/>
          <w:lang w:eastAsia="ru-RU"/>
        </w:rPr>
        <w:t>Расширение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вакуум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сгустка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двухкомпонентной</w:t>
      </w:r>
      <w:r w:rsidRPr="001B4485">
        <w:rPr>
          <w:rFonts w:ascii="Helvetica" w:eastAsia="Symbol" w:hAnsi="Helvetica" w:cs="Helvetica"/>
          <w:b/>
          <w:bCs/>
          <w:color w:val="222222"/>
          <w:kern w:val="0"/>
          <w:sz w:val="21"/>
          <w:szCs w:val="21"/>
          <w:lang w:eastAsia="ru-RU"/>
        </w:rPr>
        <w:t xml:space="preserve"> "</w:t>
      </w:r>
      <w:proofErr w:type="spellStart"/>
      <w:r w:rsidRPr="001B4485">
        <w:rPr>
          <w:rFonts w:ascii="Helvetica" w:eastAsia="Symbol" w:hAnsi="Helvetica" w:cs="Helvetica" w:hint="eastAsia"/>
          <w:b/>
          <w:bCs/>
          <w:color w:val="222222"/>
          <w:kern w:val="0"/>
          <w:sz w:val="21"/>
          <w:szCs w:val="21"/>
          <w:lang w:eastAsia="ru-RU"/>
        </w:rPr>
        <w:t>бестоковой</w:t>
      </w:r>
      <w:proofErr w:type="spellEnd"/>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холодными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ионами</w:t>
      </w:r>
      <w:r w:rsidRPr="001B4485">
        <w:rPr>
          <w:rFonts w:ascii="Helvetica" w:eastAsia="Symbol" w:hAnsi="Helvetica" w:cs="Helvetica"/>
          <w:b/>
          <w:bCs/>
          <w:color w:val="222222"/>
          <w:kern w:val="0"/>
          <w:sz w:val="21"/>
          <w:szCs w:val="21"/>
          <w:lang w:eastAsia="ru-RU"/>
        </w:rPr>
        <w:t>.</w:t>
      </w:r>
    </w:p>
    <w:p w14:paraId="516778B0" w14:textId="77777777" w:rsidR="001B4485" w:rsidRPr="001B4485" w:rsidRDefault="001B4485" w:rsidP="001B4485">
      <w:pPr>
        <w:rPr>
          <w:rFonts w:ascii="Helvetica" w:eastAsia="Symbol" w:hAnsi="Helvetica" w:cs="Helvetica"/>
          <w:b/>
          <w:bCs/>
          <w:color w:val="222222"/>
          <w:kern w:val="0"/>
          <w:sz w:val="21"/>
          <w:szCs w:val="21"/>
          <w:lang w:eastAsia="ru-RU"/>
        </w:rPr>
      </w:pPr>
    </w:p>
    <w:p w14:paraId="098DD048"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2.3.1 </w:t>
      </w:r>
      <w:r w:rsidRPr="001B4485">
        <w:rPr>
          <w:rFonts w:ascii="Helvetica" w:eastAsia="Symbol" w:hAnsi="Helvetica" w:cs="Helvetica" w:hint="eastAsia"/>
          <w:b/>
          <w:bCs/>
          <w:color w:val="222222"/>
          <w:kern w:val="0"/>
          <w:sz w:val="21"/>
          <w:szCs w:val="21"/>
          <w:lang w:eastAsia="ru-RU"/>
        </w:rPr>
        <w:t>Решение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задачи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расширения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адиабатическом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приближении</w:t>
      </w:r>
    </w:p>
    <w:p w14:paraId="207C138E" w14:textId="77777777" w:rsidR="001B4485" w:rsidRPr="001B4485" w:rsidRDefault="001B4485" w:rsidP="001B4485">
      <w:pPr>
        <w:rPr>
          <w:rFonts w:ascii="Helvetica" w:eastAsia="Symbol" w:hAnsi="Helvetica" w:cs="Helvetica"/>
          <w:b/>
          <w:bCs/>
          <w:color w:val="222222"/>
          <w:kern w:val="0"/>
          <w:sz w:val="21"/>
          <w:szCs w:val="21"/>
          <w:lang w:eastAsia="ru-RU"/>
        </w:rPr>
      </w:pPr>
    </w:p>
    <w:p w14:paraId="5306E74E"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2.3.2 </w:t>
      </w:r>
      <w:r w:rsidRPr="001B4485">
        <w:rPr>
          <w:rFonts w:ascii="Helvetica" w:eastAsia="Symbol" w:hAnsi="Helvetica" w:cs="Helvetica" w:hint="eastAsia"/>
          <w:b/>
          <w:bCs/>
          <w:color w:val="222222"/>
          <w:kern w:val="0"/>
          <w:sz w:val="21"/>
          <w:szCs w:val="21"/>
          <w:lang w:eastAsia="ru-RU"/>
        </w:rPr>
        <w:t>Точное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решение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задачи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квазинейтральном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расширении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плазменного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сгустка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холодными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ионами</w:t>
      </w:r>
      <w:r w:rsidRPr="001B4485">
        <w:rPr>
          <w:rFonts w:ascii="Helvetica" w:eastAsia="Symbol" w:hAnsi="Helvetica" w:cs="Helvetica"/>
          <w:b/>
          <w:bCs/>
          <w:color w:val="222222"/>
          <w:kern w:val="0"/>
          <w:sz w:val="21"/>
          <w:szCs w:val="21"/>
          <w:lang w:eastAsia="ru-RU"/>
        </w:rPr>
        <w:t>.</w:t>
      </w:r>
    </w:p>
    <w:p w14:paraId="4AE4886E" w14:textId="77777777" w:rsidR="001B4485" w:rsidRPr="001B4485" w:rsidRDefault="001B4485" w:rsidP="001B4485">
      <w:pPr>
        <w:rPr>
          <w:rFonts w:ascii="Helvetica" w:eastAsia="Symbol" w:hAnsi="Helvetica" w:cs="Helvetica"/>
          <w:b/>
          <w:bCs/>
          <w:color w:val="222222"/>
          <w:kern w:val="0"/>
          <w:sz w:val="21"/>
          <w:szCs w:val="21"/>
          <w:lang w:eastAsia="ru-RU"/>
        </w:rPr>
      </w:pPr>
    </w:p>
    <w:p w14:paraId="3C52CFC9"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2.3.3 </w:t>
      </w:r>
      <w:r w:rsidRPr="001B4485">
        <w:rPr>
          <w:rFonts w:ascii="Helvetica" w:eastAsia="Symbol" w:hAnsi="Helvetica" w:cs="Helvetica" w:hint="eastAsia"/>
          <w:b/>
          <w:bCs/>
          <w:color w:val="222222"/>
          <w:kern w:val="0"/>
          <w:sz w:val="21"/>
          <w:szCs w:val="21"/>
          <w:lang w:eastAsia="ru-RU"/>
        </w:rPr>
        <w:t>Влияние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межчастичных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столкновений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на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процесс</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расширения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вакуум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холодными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ионами</w:t>
      </w:r>
    </w:p>
    <w:p w14:paraId="4FFA141B" w14:textId="77777777" w:rsidR="001B4485" w:rsidRPr="001B4485" w:rsidRDefault="001B4485" w:rsidP="001B4485">
      <w:pPr>
        <w:rPr>
          <w:rFonts w:ascii="Helvetica" w:eastAsia="Symbol" w:hAnsi="Helvetica" w:cs="Helvetica"/>
          <w:b/>
          <w:bCs/>
          <w:color w:val="222222"/>
          <w:kern w:val="0"/>
          <w:sz w:val="21"/>
          <w:szCs w:val="21"/>
          <w:lang w:eastAsia="ru-RU"/>
        </w:rPr>
      </w:pPr>
    </w:p>
    <w:p w14:paraId="47E23197"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2.4 </w:t>
      </w:r>
      <w:r w:rsidRPr="001B4485">
        <w:rPr>
          <w:rFonts w:ascii="Helvetica" w:eastAsia="Symbol" w:hAnsi="Helvetica" w:cs="Helvetica" w:hint="eastAsia"/>
          <w:b/>
          <w:bCs/>
          <w:color w:val="222222"/>
          <w:kern w:val="0"/>
          <w:sz w:val="21"/>
          <w:szCs w:val="21"/>
          <w:lang w:eastAsia="ru-RU"/>
        </w:rPr>
        <w:t>Метод</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моментов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для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исследования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кинетической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модели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задачи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расширении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вакуум</w:t>
      </w:r>
      <w:r w:rsidRPr="001B4485">
        <w:rPr>
          <w:rFonts w:ascii="Helvetica" w:eastAsia="Symbol" w:hAnsi="Helvetica" w:cs="Helvetica"/>
          <w:b/>
          <w:bCs/>
          <w:color w:val="222222"/>
          <w:kern w:val="0"/>
          <w:sz w:val="21"/>
          <w:szCs w:val="21"/>
          <w:lang w:eastAsia="ru-RU"/>
        </w:rPr>
        <w:t>.</w:t>
      </w:r>
    </w:p>
    <w:p w14:paraId="4B954945" w14:textId="77777777" w:rsidR="001B4485" w:rsidRPr="001B4485" w:rsidRDefault="001B4485" w:rsidP="001B4485">
      <w:pPr>
        <w:rPr>
          <w:rFonts w:ascii="Helvetica" w:eastAsia="Symbol" w:hAnsi="Helvetica" w:cs="Helvetica"/>
          <w:b/>
          <w:bCs/>
          <w:color w:val="222222"/>
          <w:kern w:val="0"/>
          <w:sz w:val="21"/>
          <w:szCs w:val="21"/>
          <w:lang w:eastAsia="ru-RU"/>
        </w:rPr>
      </w:pPr>
    </w:p>
    <w:p w14:paraId="3928A69F"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2.5 </w:t>
      </w:r>
      <w:r w:rsidRPr="001B4485">
        <w:rPr>
          <w:rFonts w:ascii="Helvetica" w:eastAsia="Symbol" w:hAnsi="Helvetica" w:cs="Helvetica" w:hint="eastAsia"/>
          <w:b/>
          <w:bCs/>
          <w:color w:val="222222"/>
          <w:kern w:val="0"/>
          <w:sz w:val="21"/>
          <w:szCs w:val="21"/>
          <w:lang w:eastAsia="ru-RU"/>
        </w:rPr>
        <w:t>Автомодельные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решения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для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двухкомпонентной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w:t>
      </w:r>
    </w:p>
    <w:p w14:paraId="678CF155" w14:textId="77777777" w:rsidR="001B4485" w:rsidRPr="001B4485" w:rsidRDefault="001B4485" w:rsidP="001B4485">
      <w:pPr>
        <w:rPr>
          <w:rFonts w:ascii="Helvetica" w:eastAsia="Symbol" w:hAnsi="Helvetica" w:cs="Helvetica"/>
          <w:b/>
          <w:bCs/>
          <w:color w:val="222222"/>
          <w:kern w:val="0"/>
          <w:sz w:val="21"/>
          <w:szCs w:val="21"/>
          <w:lang w:eastAsia="ru-RU"/>
        </w:rPr>
      </w:pPr>
    </w:p>
    <w:p w14:paraId="25134656"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2.5.1 </w:t>
      </w:r>
      <w:r w:rsidRPr="001B4485">
        <w:rPr>
          <w:rFonts w:ascii="Helvetica" w:eastAsia="Symbol" w:hAnsi="Helvetica" w:cs="Helvetica" w:hint="eastAsia"/>
          <w:b/>
          <w:bCs/>
          <w:color w:val="222222"/>
          <w:kern w:val="0"/>
          <w:sz w:val="21"/>
          <w:szCs w:val="21"/>
          <w:lang w:eastAsia="ru-RU"/>
        </w:rPr>
        <w:t>Бесстолкновительная</w:t>
      </w:r>
      <w:r w:rsidRPr="001B4485">
        <w:rPr>
          <w:rFonts w:ascii="Helvetica" w:eastAsia="Symbol" w:hAnsi="Helvetica" w:cs="Helvetica"/>
          <w:b/>
          <w:bCs/>
          <w:color w:val="222222"/>
          <w:kern w:val="0"/>
          <w:sz w:val="21"/>
          <w:szCs w:val="21"/>
          <w:lang w:eastAsia="ru-RU"/>
        </w:rPr>
        <w:t xml:space="preserve"> "</w:t>
      </w:r>
      <w:proofErr w:type="spellStart"/>
      <w:r w:rsidRPr="001B4485">
        <w:rPr>
          <w:rFonts w:ascii="Helvetica" w:eastAsia="Symbol" w:hAnsi="Helvetica" w:cs="Helvetica" w:hint="eastAsia"/>
          <w:b/>
          <w:bCs/>
          <w:color w:val="222222"/>
          <w:kern w:val="0"/>
          <w:sz w:val="21"/>
          <w:szCs w:val="21"/>
          <w:lang w:eastAsia="ru-RU"/>
        </w:rPr>
        <w:t>бестоковая</w:t>
      </w:r>
      <w:proofErr w:type="spellEnd"/>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плазма</w:t>
      </w:r>
    </w:p>
    <w:p w14:paraId="6F7E1FC4" w14:textId="77777777" w:rsidR="001B4485" w:rsidRPr="001B4485" w:rsidRDefault="001B4485" w:rsidP="001B4485">
      <w:pPr>
        <w:rPr>
          <w:rFonts w:ascii="Helvetica" w:eastAsia="Symbol" w:hAnsi="Helvetica" w:cs="Helvetica"/>
          <w:b/>
          <w:bCs/>
          <w:color w:val="222222"/>
          <w:kern w:val="0"/>
          <w:sz w:val="21"/>
          <w:szCs w:val="21"/>
          <w:lang w:eastAsia="ru-RU"/>
        </w:rPr>
      </w:pPr>
    </w:p>
    <w:p w14:paraId="549589D4"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2.5.2 </w:t>
      </w:r>
      <w:r w:rsidRPr="001B4485">
        <w:rPr>
          <w:rFonts w:ascii="Helvetica" w:eastAsia="Symbol" w:hAnsi="Helvetica" w:cs="Helvetica" w:hint="eastAsia"/>
          <w:b/>
          <w:bCs/>
          <w:color w:val="222222"/>
          <w:kern w:val="0"/>
          <w:sz w:val="21"/>
          <w:szCs w:val="21"/>
          <w:lang w:eastAsia="ru-RU"/>
        </w:rPr>
        <w:t>Плазма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вихревыми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электрическими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токами</w:t>
      </w:r>
      <w:r w:rsidRPr="001B4485">
        <w:rPr>
          <w:rFonts w:ascii="Helvetica" w:eastAsia="Symbol" w:hAnsi="Helvetica" w:cs="Helvetica"/>
          <w:b/>
          <w:bCs/>
          <w:color w:val="222222"/>
          <w:kern w:val="0"/>
          <w:sz w:val="21"/>
          <w:szCs w:val="21"/>
          <w:lang w:eastAsia="ru-RU"/>
        </w:rPr>
        <w:t>.</w:t>
      </w:r>
    </w:p>
    <w:p w14:paraId="07D56BF3" w14:textId="77777777" w:rsidR="001B4485" w:rsidRPr="001B4485" w:rsidRDefault="001B4485" w:rsidP="001B4485">
      <w:pPr>
        <w:rPr>
          <w:rFonts w:ascii="Helvetica" w:eastAsia="Symbol" w:hAnsi="Helvetica" w:cs="Helvetica"/>
          <w:b/>
          <w:bCs/>
          <w:color w:val="222222"/>
          <w:kern w:val="0"/>
          <w:sz w:val="21"/>
          <w:szCs w:val="21"/>
          <w:lang w:eastAsia="ru-RU"/>
        </w:rPr>
      </w:pPr>
    </w:p>
    <w:p w14:paraId="219B0C44"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2.5.3 </w:t>
      </w:r>
      <w:r w:rsidRPr="001B4485">
        <w:rPr>
          <w:rFonts w:ascii="Helvetica" w:eastAsia="Symbol" w:hAnsi="Helvetica" w:cs="Helvetica" w:hint="eastAsia"/>
          <w:b/>
          <w:bCs/>
          <w:color w:val="222222"/>
          <w:kern w:val="0"/>
          <w:sz w:val="21"/>
          <w:szCs w:val="21"/>
          <w:lang w:eastAsia="ru-RU"/>
        </w:rPr>
        <w:t>Расширение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при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наличии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процессов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ответственных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за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изотропизацию</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функций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распределения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частиц</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скоростям</w:t>
      </w:r>
    </w:p>
    <w:p w14:paraId="54324F04" w14:textId="77777777" w:rsidR="001B4485" w:rsidRPr="001B4485" w:rsidRDefault="001B4485" w:rsidP="001B4485">
      <w:pPr>
        <w:rPr>
          <w:rFonts w:ascii="Helvetica" w:eastAsia="Symbol" w:hAnsi="Helvetica" w:cs="Helvetica"/>
          <w:b/>
          <w:bCs/>
          <w:color w:val="222222"/>
          <w:kern w:val="0"/>
          <w:sz w:val="21"/>
          <w:szCs w:val="21"/>
          <w:lang w:eastAsia="ru-RU"/>
        </w:rPr>
      </w:pPr>
    </w:p>
    <w:p w14:paraId="290E1CC7"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2.6 </w:t>
      </w:r>
      <w:r w:rsidRPr="001B4485">
        <w:rPr>
          <w:rFonts w:ascii="Helvetica" w:eastAsia="Symbol" w:hAnsi="Helvetica" w:cs="Helvetica" w:hint="eastAsia"/>
          <w:b/>
          <w:bCs/>
          <w:color w:val="222222"/>
          <w:kern w:val="0"/>
          <w:sz w:val="21"/>
          <w:szCs w:val="21"/>
          <w:lang w:eastAsia="ru-RU"/>
        </w:rPr>
        <w:t>Обсуждение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результатов</w:t>
      </w:r>
      <w:r w:rsidRPr="001B4485">
        <w:rPr>
          <w:rFonts w:ascii="Helvetica" w:eastAsia="Symbol" w:hAnsi="Helvetica" w:cs="Helvetica"/>
          <w:b/>
          <w:bCs/>
          <w:color w:val="222222"/>
          <w:kern w:val="0"/>
          <w:sz w:val="21"/>
          <w:szCs w:val="21"/>
          <w:lang w:eastAsia="ru-RU"/>
        </w:rPr>
        <w:t>.</w:t>
      </w:r>
    </w:p>
    <w:p w14:paraId="1D72CD58" w14:textId="77777777" w:rsidR="001B4485" w:rsidRPr="001B4485" w:rsidRDefault="001B4485" w:rsidP="001B4485">
      <w:pPr>
        <w:rPr>
          <w:rFonts w:ascii="Helvetica" w:eastAsia="Symbol" w:hAnsi="Helvetica" w:cs="Helvetica"/>
          <w:b/>
          <w:bCs/>
          <w:color w:val="222222"/>
          <w:kern w:val="0"/>
          <w:sz w:val="21"/>
          <w:szCs w:val="21"/>
          <w:lang w:eastAsia="ru-RU"/>
        </w:rPr>
      </w:pPr>
    </w:p>
    <w:p w14:paraId="583C74A5"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3 </w:t>
      </w:r>
      <w:r w:rsidRPr="001B4485">
        <w:rPr>
          <w:rFonts w:ascii="Helvetica" w:eastAsia="Symbol" w:hAnsi="Helvetica" w:cs="Helvetica" w:hint="eastAsia"/>
          <w:b/>
          <w:bCs/>
          <w:color w:val="222222"/>
          <w:kern w:val="0"/>
          <w:sz w:val="21"/>
          <w:szCs w:val="21"/>
          <w:lang w:eastAsia="ru-RU"/>
        </w:rPr>
        <w:t>Кинетическая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модель</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динамики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внешних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полях</w:t>
      </w:r>
    </w:p>
    <w:p w14:paraId="2253C951" w14:textId="77777777" w:rsidR="001B4485" w:rsidRPr="001B4485" w:rsidRDefault="001B4485" w:rsidP="001B4485">
      <w:pPr>
        <w:rPr>
          <w:rFonts w:ascii="Helvetica" w:eastAsia="Symbol" w:hAnsi="Helvetica" w:cs="Helvetica"/>
          <w:b/>
          <w:bCs/>
          <w:color w:val="222222"/>
          <w:kern w:val="0"/>
          <w:sz w:val="21"/>
          <w:szCs w:val="21"/>
          <w:lang w:eastAsia="ru-RU"/>
        </w:rPr>
      </w:pPr>
    </w:p>
    <w:p w14:paraId="035EE712"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3.1 </w:t>
      </w:r>
      <w:r w:rsidRPr="001B4485">
        <w:rPr>
          <w:rFonts w:ascii="Helvetica" w:eastAsia="Symbol" w:hAnsi="Helvetica" w:cs="Helvetica" w:hint="eastAsia"/>
          <w:b/>
          <w:bCs/>
          <w:color w:val="222222"/>
          <w:kern w:val="0"/>
          <w:sz w:val="21"/>
          <w:szCs w:val="21"/>
          <w:lang w:eastAsia="ru-RU"/>
        </w:rPr>
        <w:t>Метод</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моментов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задаче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динамике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плазменного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сгустка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внешних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плавно</w:t>
      </w:r>
      <w:r w:rsidRPr="001B4485">
        <w:rPr>
          <w:rFonts w:ascii="Helvetica" w:eastAsia="Symbol" w:hAnsi="Helvetica" w:cs="Helvetica"/>
          <w:b/>
          <w:bCs/>
          <w:color w:val="222222"/>
          <w:kern w:val="0"/>
          <w:sz w:val="21"/>
          <w:szCs w:val="21"/>
          <w:lang w:eastAsia="ru-RU"/>
        </w:rPr>
        <w:t>-</w:t>
      </w:r>
      <w:r w:rsidRPr="001B4485">
        <w:rPr>
          <w:rFonts w:ascii="Helvetica" w:eastAsia="Symbol" w:hAnsi="Helvetica" w:cs="Helvetica" w:hint="eastAsia"/>
          <w:b/>
          <w:bCs/>
          <w:color w:val="222222"/>
          <w:kern w:val="0"/>
          <w:sz w:val="21"/>
          <w:szCs w:val="21"/>
          <w:lang w:eastAsia="ru-RU"/>
        </w:rPr>
        <w:t>неоднородных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потенциальных</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полях</w:t>
      </w:r>
      <w:r w:rsidRPr="001B4485">
        <w:rPr>
          <w:rFonts w:ascii="Helvetica" w:eastAsia="Symbol" w:hAnsi="Helvetica" w:cs="Helvetica"/>
          <w:b/>
          <w:bCs/>
          <w:color w:val="222222"/>
          <w:kern w:val="0"/>
          <w:sz w:val="21"/>
          <w:szCs w:val="21"/>
          <w:lang w:eastAsia="ru-RU"/>
        </w:rPr>
        <w:t>.</w:t>
      </w:r>
    </w:p>
    <w:p w14:paraId="6AD34B51" w14:textId="77777777" w:rsidR="001B4485" w:rsidRPr="001B4485" w:rsidRDefault="001B4485" w:rsidP="001B4485">
      <w:pPr>
        <w:rPr>
          <w:rFonts w:ascii="Helvetica" w:eastAsia="Symbol" w:hAnsi="Helvetica" w:cs="Helvetica"/>
          <w:b/>
          <w:bCs/>
          <w:color w:val="222222"/>
          <w:kern w:val="0"/>
          <w:sz w:val="21"/>
          <w:szCs w:val="21"/>
          <w:lang w:eastAsia="ru-RU"/>
        </w:rPr>
      </w:pPr>
    </w:p>
    <w:p w14:paraId="46FD61F4"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3.2 </w:t>
      </w:r>
      <w:r w:rsidRPr="001B4485">
        <w:rPr>
          <w:rFonts w:ascii="Helvetica" w:eastAsia="Symbol" w:hAnsi="Helvetica" w:cs="Helvetica" w:hint="eastAsia"/>
          <w:b/>
          <w:bCs/>
          <w:color w:val="222222"/>
          <w:kern w:val="0"/>
          <w:sz w:val="21"/>
          <w:szCs w:val="21"/>
          <w:lang w:eastAsia="ru-RU"/>
        </w:rPr>
        <w:t>Автомодельные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решения</w:t>
      </w:r>
    </w:p>
    <w:p w14:paraId="01A3AD7A" w14:textId="77777777" w:rsidR="001B4485" w:rsidRPr="001B4485" w:rsidRDefault="001B4485" w:rsidP="001B4485">
      <w:pPr>
        <w:rPr>
          <w:rFonts w:ascii="Helvetica" w:eastAsia="Symbol" w:hAnsi="Helvetica" w:cs="Helvetica"/>
          <w:b/>
          <w:bCs/>
          <w:color w:val="222222"/>
          <w:kern w:val="0"/>
          <w:sz w:val="21"/>
          <w:szCs w:val="21"/>
          <w:lang w:eastAsia="ru-RU"/>
        </w:rPr>
      </w:pPr>
    </w:p>
    <w:p w14:paraId="7F42E101"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3.3 </w:t>
      </w:r>
      <w:r w:rsidRPr="001B4485">
        <w:rPr>
          <w:rFonts w:ascii="Helvetica" w:eastAsia="Symbol" w:hAnsi="Helvetica" w:cs="Helvetica" w:hint="eastAsia"/>
          <w:b/>
          <w:bCs/>
          <w:color w:val="222222"/>
          <w:kern w:val="0"/>
          <w:sz w:val="21"/>
          <w:szCs w:val="21"/>
          <w:lang w:eastAsia="ru-RU"/>
        </w:rPr>
        <w:t>Динамика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сгустка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бесстолкновительной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двухкомпонентной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плавно</w:t>
      </w:r>
      <w:r w:rsidRPr="001B4485">
        <w:rPr>
          <w:rFonts w:ascii="Helvetica" w:eastAsia="Symbol" w:hAnsi="Helvetica" w:cs="Helvetica"/>
          <w:b/>
          <w:bCs/>
          <w:color w:val="222222"/>
          <w:kern w:val="0"/>
          <w:sz w:val="21"/>
          <w:szCs w:val="21"/>
          <w:lang w:eastAsia="ru-RU"/>
        </w:rPr>
        <w:t>-</w:t>
      </w:r>
      <w:r w:rsidRPr="001B4485">
        <w:rPr>
          <w:rFonts w:ascii="Helvetica" w:eastAsia="Symbol" w:hAnsi="Helvetica" w:cs="Helvetica" w:hint="eastAsia"/>
          <w:b/>
          <w:bCs/>
          <w:color w:val="222222"/>
          <w:kern w:val="0"/>
          <w:sz w:val="21"/>
          <w:szCs w:val="21"/>
          <w:lang w:eastAsia="ru-RU"/>
        </w:rPr>
        <w:t>неоднородном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магнитном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поле</w:t>
      </w:r>
      <w:r w:rsidRPr="001B4485">
        <w:rPr>
          <w:rFonts w:ascii="Helvetica" w:eastAsia="Symbol" w:hAnsi="Helvetica" w:cs="Helvetica"/>
          <w:b/>
          <w:bCs/>
          <w:color w:val="222222"/>
          <w:kern w:val="0"/>
          <w:sz w:val="21"/>
          <w:szCs w:val="21"/>
          <w:lang w:eastAsia="ru-RU"/>
        </w:rPr>
        <w:t>.</w:t>
      </w:r>
    </w:p>
    <w:p w14:paraId="43BEF2B4" w14:textId="77777777" w:rsidR="001B4485" w:rsidRPr="001B4485" w:rsidRDefault="001B4485" w:rsidP="001B4485">
      <w:pPr>
        <w:rPr>
          <w:rFonts w:ascii="Helvetica" w:eastAsia="Symbol" w:hAnsi="Helvetica" w:cs="Helvetica"/>
          <w:b/>
          <w:bCs/>
          <w:color w:val="222222"/>
          <w:kern w:val="0"/>
          <w:sz w:val="21"/>
          <w:szCs w:val="21"/>
          <w:lang w:eastAsia="ru-RU"/>
        </w:rPr>
      </w:pPr>
    </w:p>
    <w:p w14:paraId="0F71B4D7"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3.3.1 </w:t>
      </w:r>
      <w:r w:rsidRPr="001B4485">
        <w:rPr>
          <w:rFonts w:ascii="Helvetica" w:eastAsia="Symbol" w:hAnsi="Helvetica" w:cs="Helvetica" w:hint="eastAsia"/>
          <w:b/>
          <w:bCs/>
          <w:color w:val="222222"/>
          <w:kern w:val="0"/>
          <w:sz w:val="21"/>
          <w:szCs w:val="21"/>
          <w:lang w:eastAsia="ru-RU"/>
        </w:rPr>
        <w:t>Общее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решение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задачи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адиабатическом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приближении</w:t>
      </w:r>
      <w:r w:rsidRPr="001B4485">
        <w:rPr>
          <w:rFonts w:ascii="Helvetica" w:eastAsia="Symbol" w:hAnsi="Helvetica" w:cs="Helvetica"/>
          <w:b/>
          <w:bCs/>
          <w:color w:val="222222"/>
          <w:kern w:val="0"/>
          <w:sz w:val="21"/>
          <w:szCs w:val="21"/>
          <w:lang w:eastAsia="ru-RU"/>
        </w:rPr>
        <w:t>.</w:t>
      </w:r>
    </w:p>
    <w:p w14:paraId="18336098" w14:textId="77777777" w:rsidR="001B4485" w:rsidRPr="001B4485" w:rsidRDefault="001B4485" w:rsidP="001B4485">
      <w:pPr>
        <w:rPr>
          <w:rFonts w:ascii="Helvetica" w:eastAsia="Symbol" w:hAnsi="Helvetica" w:cs="Helvetica"/>
          <w:b/>
          <w:bCs/>
          <w:color w:val="222222"/>
          <w:kern w:val="0"/>
          <w:sz w:val="21"/>
          <w:szCs w:val="21"/>
          <w:lang w:eastAsia="ru-RU"/>
        </w:rPr>
      </w:pPr>
    </w:p>
    <w:p w14:paraId="060D5B73"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3.3.2 </w:t>
      </w:r>
      <w:r w:rsidRPr="001B4485">
        <w:rPr>
          <w:rFonts w:ascii="Helvetica" w:eastAsia="Symbol" w:hAnsi="Helvetica" w:cs="Helvetica" w:hint="eastAsia"/>
          <w:b/>
          <w:bCs/>
          <w:color w:val="222222"/>
          <w:kern w:val="0"/>
          <w:sz w:val="21"/>
          <w:szCs w:val="21"/>
          <w:lang w:eastAsia="ru-RU"/>
        </w:rPr>
        <w:t>Исследование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возможностей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ускорения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сжатия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плазменного</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сгустка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нестационарном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магнитном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поле</w:t>
      </w:r>
      <w:r w:rsidRPr="001B4485">
        <w:rPr>
          <w:rFonts w:ascii="Helvetica" w:eastAsia="Symbol" w:hAnsi="Helvetica" w:cs="Helvetica"/>
          <w:b/>
          <w:bCs/>
          <w:color w:val="222222"/>
          <w:kern w:val="0"/>
          <w:sz w:val="21"/>
          <w:szCs w:val="21"/>
          <w:lang w:eastAsia="ru-RU"/>
        </w:rPr>
        <w:t>.</w:t>
      </w:r>
    </w:p>
    <w:p w14:paraId="4979EF0B" w14:textId="77777777" w:rsidR="001B4485" w:rsidRPr="001B4485" w:rsidRDefault="001B4485" w:rsidP="001B4485">
      <w:pPr>
        <w:rPr>
          <w:rFonts w:ascii="Helvetica" w:eastAsia="Symbol" w:hAnsi="Helvetica" w:cs="Helvetica"/>
          <w:b/>
          <w:bCs/>
          <w:color w:val="222222"/>
          <w:kern w:val="0"/>
          <w:sz w:val="21"/>
          <w:szCs w:val="21"/>
          <w:lang w:eastAsia="ru-RU"/>
        </w:rPr>
      </w:pPr>
    </w:p>
    <w:p w14:paraId="65D44F89"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3.4 </w:t>
      </w:r>
      <w:r w:rsidRPr="001B4485">
        <w:rPr>
          <w:rFonts w:ascii="Helvetica" w:eastAsia="Symbol" w:hAnsi="Helvetica" w:cs="Helvetica" w:hint="eastAsia"/>
          <w:b/>
          <w:bCs/>
          <w:color w:val="222222"/>
          <w:kern w:val="0"/>
          <w:sz w:val="21"/>
          <w:szCs w:val="21"/>
          <w:lang w:eastAsia="ru-RU"/>
        </w:rPr>
        <w:t>Поперечная</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динамика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столба</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бесстолкновительной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плазмы</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в</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однородном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магнитном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поле</w:t>
      </w:r>
      <w:r w:rsidRPr="001B4485">
        <w:rPr>
          <w:rFonts w:ascii="Helvetica" w:eastAsia="Symbol" w:hAnsi="Helvetica" w:cs="Helvetica"/>
          <w:b/>
          <w:bCs/>
          <w:color w:val="222222"/>
          <w:kern w:val="0"/>
          <w:sz w:val="21"/>
          <w:szCs w:val="21"/>
          <w:lang w:eastAsia="ru-RU"/>
        </w:rPr>
        <w:t>.</w:t>
      </w:r>
    </w:p>
    <w:p w14:paraId="1CFC331B" w14:textId="77777777" w:rsidR="001B4485" w:rsidRPr="001B4485" w:rsidRDefault="001B4485" w:rsidP="001B4485">
      <w:pPr>
        <w:rPr>
          <w:rFonts w:ascii="Helvetica" w:eastAsia="Symbol" w:hAnsi="Helvetica" w:cs="Helvetica"/>
          <w:b/>
          <w:bCs/>
          <w:color w:val="222222"/>
          <w:kern w:val="0"/>
          <w:sz w:val="21"/>
          <w:szCs w:val="21"/>
          <w:lang w:eastAsia="ru-RU"/>
        </w:rPr>
      </w:pPr>
    </w:p>
    <w:p w14:paraId="124161B6"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3.4.1 </w:t>
      </w:r>
      <w:r w:rsidRPr="001B4485">
        <w:rPr>
          <w:rFonts w:ascii="Helvetica" w:eastAsia="Symbol" w:hAnsi="Helvetica" w:cs="Helvetica" w:hint="eastAsia"/>
          <w:b/>
          <w:bCs/>
          <w:color w:val="222222"/>
          <w:kern w:val="0"/>
          <w:sz w:val="21"/>
          <w:szCs w:val="21"/>
          <w:lang w:eastAsia="ru-RU"/>
        </w:rPr>
        <w:t>Общий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анализ</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кинетической</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модели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задачи</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методом</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моментов</w:t>
      </w:r>
    </w:p>
    <w:p w14:paraId="714E40DB" w14:textId="77777777" w:rsidR="001B4485" w:rsidRPr="001B4485" w:rsidRDefault="001B4485" w:rsidP="001B4485">
      <w:pPr>
        <w:rPr>
          <w:rFonts w:ascii="Helvetica" w:eastAsia="Symbol" w:hAnsi="Helvetica" w:cs="Helvetica"/>
          <w:b/>
          <w:bCs/>
          <w:color w:val="222222"/>
          <w:kern w:val="0"/>
          <w:sz w:val="21"/>
          <w:szCs w:val="21"/>
          <w:lang w:eastAsia="ru-RU"/>
        </w:rPr>
      </w:pPr>
    </w:p>
    <w:p w14:paraId="621B052C" w14:textId="77777777" w:rsidR="001B4485" w:rsidRPr="001B4485" w:rsidRDefault="001B4485" w:rsidP="001B4485">
      <w:pPr>
        <w:rPr>
          <w:rFonts w:ascii="Helvetica" w:eastAsia="Symbol" w:hAnsi="Helvetica" w:cs="Helvetica"/>
          <w:b/>
          <w:bCs/>
          <w:color w:val="222222"/>
          <w:kern w:val="0"/>
          <w:sz w:val="21"/>
          <w:szCs w:val="21"/>
          <w:lang w:eastAsia="ru-RU"/>
        </w:rPr>
      </w:pPr>
      <w:r w:rsidRPr="001B4485">
        <w:rPr>
          <w:rFonts w:ascii="Helvetica" w:eastAsia="Symbol" w:hAnsi="Helvetica" w:cs="Helvetica"/>
          <w:b/>
          <w:bCs/>
          <w:color w:val="222222"/>
          <w:kern w:val="0"/>
          <w:sz w:val="21"/>
          <w:szCs w:val="21"/>
          <w:lang w:eastAsia="ru-RU"/>
        </w:rPr>
        <w:t xml:space="preserve">3.4.2 </w:t>
      </w:r>
      <w:r w:rsidRPr="001B4485">
        <w:rPr>
          <w:rFonts w:ascii="Helvetica" w:eastAsia="Symbol" w:hAnsi="Helvetica" w:cs="Helvetica" w:hint="eastAsia"/>
          <w:b/>
          <w:bCs/>
          <w:color w:val="222222"/>
          <w:kern w:val="0"/>
          <w:sz w:val="21"/>
          <w:szCs w:val="21"/>
          <w:lang w:eastAsia="ru-RU"/>
        </w:rPr>
        <w:t>Точное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автомодельное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решение</w:t>
      </w:r>
    </w:p>
    <w:p w14:paraId="41A24D50" w14:textId="77777777" w:rsidR="001B4485" w:rsidRPr="001B4485" w:rsidRDefault="001B4485" w:rsidP="001B4485">
      <w:pPr>
        <w:rPr>
          <w:rFonts w:ascii="Helvetica" w:eastAsia="Symbol" w:hAnsi="Helvetica" w:cs="Helvetica"/>
          <w:b/>
          <w:bCs/>
          <w:color w:val="222222"/>
          <w:kern w:val="0"/>
          <w:sz w:val="21"/>
          <w:szCs w:val="21"/>
          <w:lang w:eastAsia="ru-RU"/>
        </w:rPr>
      </w:pPr>
    </w:p>
    <w:p w14:paraId="3869883D" w14:textId="0A7CD839" w:rsidR="00F11235" w:rsidRPr="001B4485" w:rsidRDefault="001B4485" w:rsidP="001B4485">
      <w:r w:rsidRPr="001B4485">
        <w:rPr>
          <w:rFonts w:ascii="Helvetica" w:eastAsia="Symbol" w:hAnsi="Helvetica" w:cs="Helvetica"/>
          <w:b/>
          <w:bCs/>
          <w:color w:val="222222"/>
          <w:kern w:val="0"/>
          <w:sz w:val="21"/>
          <w:szCs w:val="21"/>
          <w:lang w:eastAsia="ru-RU"/>
        </w:rPr>
        <w:t xml:space="preserve">3.4.3 </w:t>
      </w:r>
      <w:r w:rsidRPr="001B4485">
        <w:rPr>
          <w:rFonts w:ascii="Helvetica" w:eastAsia="Symbol" w:hAnsi="Helvetica" w:cs="Helvetica" w:hint="eastAsia"/>
          <w:b/>
          <w:bCs/>
          <w:color w:val="222222"/>
          <w:kern w:val="0"/>
          <w:sz w:val="21"/>
          <w:szCs w:val="21"/>
          <w:lang w:eastAsia="ru-RU"/>
        </w:rPr>
        <w:t>Обсуждение</w:t>
      </w:r>
      <w:r w:rsidRPr="001B4485">
        <w:rPr>
          <w:rFonts w:ascii="Helvetica" w:eastAsia="Symbol" w:hAnsi="Helvetica" w:cs="Helvetica"/>
          <w:b/>
          <w:bCs/>
          <w:color w:val="222222"/>
          <w:kern w:val="0"/>
          <w:sz w:val="21"/>
          <w:szCs w:val="21"/>
          <w:lang w:eastAsia="ru-RU"/>
        </w:rPr>
        <w:t xml:space="preserve"> </w:t>
      </w:r>
      <w:r w:rsidRPr="001B4485">
        <w:rPr>
          <w:rFonts w:ascii="Helvetica" w:eastAsia="Symbol" w:hAnsi="Helvetica" w:cs="Helvetica" w:hint="eastAsia"/>
          <w:b/>
          <w:bCs/>
          <w:color w:val="222222"/>
          <w:kern w:val="0"/>
          <w:sz w:val="21"/>
          <w:szCs w:val="21"/>
          <w:lang w:eastAsia="ru-RU"/>
        </w:rPr>
        <w:t>результатов</w:t>
      </w:r>
      <w:r w:rsidRPr="001B4485">
        <w:rPr>
          <w:rFonts w:ascii="Helvetica" w:eastAsia="Symbol" w:hAnsi="Helvetica" w:cs="Helvetica"/>
          <w:b/>
          <w:bCs/>
          <w:color w:val="222222"/>
          <w:kern w:val="0"/>
          <w:sz w:val="21"/>
          <w:szCs w:val="21"/>
          <w:lang w:eastAsia="ru-RU"/>
        </w:rPr>
        <w:t>.</w:t>
      </w:r>
    </w:p>
    <w:sectPr w:rsidR="00F11235" w:rsidRPr="001B44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8830" w14:textId="77777777" w:rsidR="00C66F88" w:rsidRDefault="00C66F88">
      <w:pPr>
        <w:spacing w:after="0" w:line="240" w:lineRule="auto"/>
      </w:pPr>
      <w:r>
        <w:separator/>
      </w:r>
    </w:p>
  </w:endnote>
  <w:endnote w:type="continuationSeparator" w:id="0">
    <w:p w14:paraId="79CEAC6D" w14:textId="77777777" w:rsidR="00C66F88" w:rsidRDefault="00C6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A409" w14:textId="77777777" w:rsidR="00C66F88" w:rsidRDefault="00C66F88"/>
    <w:p w14:paraId="57C8C1CA" w14:textId="77777777" w:rsidR="00C66F88" w:rsidRDefault="00C66F88"/>
    <w:p w14:paraId="4BBF3807" w14:textId="77777777" w:rsidR="00C66F88" w:rsidRDefault="00C66F88"/>
    <w:p w14:paraId="01D52FA0" w14:textId="77777777" w:rsidR="00C66F88" w:rsidRDefault="00C66F88"/>
    <w:p w14:paraId="6A90C0C0" w14:textId="77777777" w:rsidR="00C66F88" w:rsidRDefault="00C66F88"/>
    <w:p w14:paraId="4E3F655C" w14:textId="77777777" w:rsidR="00C66F88" w:rsidRDefault="00C66F88"/>
    <w:p w14:paraId="71206292" w14:textId="77777777" w:rsidR="00C66F88" w:rsidRDefault="00C66F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AA9BC0" wp14:editId="0025FC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2D5F" w14:textId="77777777" w:rsidR="00C66F88" w:rsidRDefault="00C66F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AA9B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2A2D5F" w14:textId="77777777" w:rsidR="00C66F88" w:rsidRDefault="00C66F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726751" w14:textId="77777777" w:rsidR="00C66F88" w:rsidRDefault="00C66F88"/>
    <w:p w14:paraId="79F22DAB" w14:textId="77777777" w:rsidR="00C66F88" w:rsidRDefault="00C66F88"/>
    <w:p w14:paraId="5ACEEF82" w14:textId="77777777" w:rsidR="00C66F88" w:rsidRDefault="00C66F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4CF0DC" wp14:editId="3EC10E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AA45C" w14:textId="77777777" w:rsidR="00C66F88" w:rsidRDefault="00C66F88"/>
                          <w:p w14:paraId="1D40292D" w14:textId="77777777" w:rsidR="00C66F88" w:rsidRDefault="00C66F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4CF0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BAA45C" w14:textId="77777777" w:rsidR="00C66F88" w:rsidRDefault="00C66F88"/>
                    <w:p w14:paraId="1D40292D" w14:textId="77777777" w:rsidR="00C66F88" w:rsidRDefault="00C66F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C73ED8" w14:textId="77777777" w:rsidR="00C66F88" w:rsidRDefault="00C66F88"/>
    <w:p w14:paraId="29C2BE89" w14:textId="77777777" w:rsidR="00C66F88" w:rsidRDefault="00C66F88">
      <w:pPr>
        <w:rPr>
          <w:sz w:val="2"/>
          <w:szCs w:val="2"/>
        </w:rPr>
      </w:pPr>
    </w:p>
    <w:p w14:paraId="2F144DFC" w14:textId="77777777" w:rsidR="00C66F88" w:rsidRDefault="00C66F88"/>
    <w:p w14:paraId="39008993" w14:textId="77777777" w:rsidR="00C66F88" w:rsidRDefault="00C66F88">
      <w:pPr>
        <w:spacing w:after="0" w:line="240" w:lineRule="auto"/>
      </w:pPr>
    </w:p>
  </w:footnote>
  <w:footnote w:type="continuationSeparator" w:id="0">
    <w:p w14:paraId="07CCB4AD" w14:textId="77777777" w:rsidR="00C66F88" w:rsidRDefault="00C66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88"/>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168860</TotalTime>
  <Pages>4</Pages>
  <Words>416</Words>
  <Characters>2374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5342</cp:revision>
  <cp:lastPrinted>2009-02-06T05:36:00Z</cp:lastPrinted>
  <dcterms:created xsi:type="dcterms:W3CDTF">2024-01-07T13:43:00Z</dcterms:created>
  <dcterms:modified xsi:type="dcterms:W3CDTF">2025-09-24T11:35:00Z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