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DB42" w14:textId="3CAE124A" w:rsidR="00A15A5D" w:rsidRDefault="002E7B36" w:rsidP="002E7B36">
      <w:r w:rsidRPr="002E7B36">
        <w:rPr>
          <w:rFonts w:hint="eastAsia"/>
        </w:rPr>
        <w:t>Занг</w:t>
      </w:r>
      <w:r w:rsidRPr="002E7B36">
        <w:t xml:space="preserve"> </w:t>
      </w:r>
      <w:r w:rsidRPr="002E7B36">
        <w:rPr>
          <w:rFonts w:hint="eastAsia"/>
        </w:rPr>
        <w:t>Куок</w:t>
      </w:r>
      <w:r w:rsidRPr="002E7B36">
        <w:t xml:space="preserve"> </w:t>
      </w:r>
      <w:r w:rsidRPr="002E7B36">
        <w:rPr>
          <w:rFonts w:hint="eastAsia"/>
        </w:rPr>
        <w:t>Кхань</w:t>
      </w:r>
      <w:r>
        <w:rPr>
          <w:rFonts w:hint="cs"/>
        </w:rPr>
        <w:t xml:space="preserve"> </w:t>
      </w:r>
      <w:r w:rsidRPr="002E7B36">
        <w:rPr>
          <w:rFonts w:hint="eastAsia"/>
        </w:rPr>
        <w:t>Обоснование</w:t>
      </w:r>
      <w:r w:rsidRPr="002E7B36">
        <w:t xml:space="preserve"> </w:t>
      </w:r>
      <w:r w:rsidRPr="002E7B36">
        <w:rPr>
          <w:rFonts w:hint="eastAsia"/>
        </w:rPr>
        <w:t>и</w:t>
      </w:r>
      <w:r w:rsidRPr="002E7B36">
        <w:t xml:space="preserve"> </w:t>
      </w:r>
      <w:r w:rsidRPr="002E7B36">
        <w:rPr>
          <w:rFonts w:hint="eastAsia"/>
        </w:rPr>
        <w:t>выбор</w:t>
      </w:r>
      <w:r w:rsidRPr="002E7B36">
        <w:t xml:space="preserve"> </w:t>
      </w:r>
      <w:r w:rsidRPr="002E7B36">
        <w:rPr>
          <w:rFonts w:hint="eastAsia"/>
        </w:rPr>
        <w:t>параметров</w:t>
      </w:r>
      <w:r w:rsidRPr="002E7B36">
        <w:t xml:space="preserve"> </w:t>
      </w:r>
      <w:r w:rsidRPr="002E7B36">
        <w:rPr>
          <w:rFonts w:hint="eastAsia"/>
        </w:rPr>
        <w:t>охладителя</w:t>
      </w:r>
      <w:r w:rsidRPr="002E7B36">
        <w:t xml:space="preserve"> </w:t>
      </w:r>
      <w:r w:rsidRPr="002E7B36">
        <w:rPr>
          <w:rFonts w:hint="eastAsia"/>
        </w:rPr>
        <w:t>гидросистемы</w:t>
      </w:r>
      <w:r w:rsidRPr="002E7B36">
        <w:t xml:space="preserve"> </w:t>
      </w:r>
      <w:r w:rsidRPr="002E7B36">
        <w:rPr>
          <w:rFonts w:hint="eastAsia"/>
        </w:rPr>
        <w:t>карьерного</w:t>
      </w:r>
      <w:r w:rsidRPr="002E7B36">
        <w:t xml:space="preserve"> </w:t>
      </w:r>
      <w:r w:rsidRPr="002E7B36">
        <w:rPr>
          <w:rFonts w:hint="eastAsia"/>
        </w:rPr>
        <w:t>гидравлического</w:t>
      </w:r>
      <w:r w:rsidRPr="002E7B36">
        <w:t xml:space="preserve"> </w:t>
      </w:r>
      <w:r w:rsidRPr="002E7B36">
        <w:rPr>
          <w:rFonts w:hint="eastAsia"/>
        </w:rPr>
        <w:t>экскаватора</w:t>
      </w:r>
      <w:r w:rsidRPr="002E7B36">
        <w:t xml:space="preserve"> </w:t>
      </w:r>
      <w:r w:rsidRPr="002E7B36">
        <w:rPr>
          <w:rFonts w:hint="eastAsia"/>
        </w:rPr>
        <w:t>при</w:t>
      </w:r>
      <w:r w:rsidRPr="002E7B36">
        <w:t xml:space="preserve"> </w:t>
      </w:r>
      <w:r w:rsidRPr="002E7B36">
        <w:rPr>
          <w:rFonts w:hint="eastAsia"/>
        </w:rPr>
        <w:t>эксплуатации</w:t>
      </w:r>
      <w:r w:rsidRPr="002E7B36">
        <w:t xml:space="preserve"> </w:t>
      </w:r>
      <w:r w:rsidRPr="002E7B36">
        <w:rPr>
          <w:rFonts w:hint="eastAsia"/>
        </w:rPr>
        <w:t>в</w:t>
      </w:r>
      <w:r w:rsidRPr="002E7B36">
        <w:t xml:space="preserve"> </w:t>
      </w:r>
      <w:r w:rsidRPr="002E7B36">
        <w:rPr>
          <w:rFonts w:hint="eastAsia"/>
        </w:rPr>
        <w:t>условиях</w:t>
      </w:r>
      <w:r w:rsidRPr="002E7B36">
        <w:t xml:space="preserve"> </w:t>
      </w:r>
      <w:r w:rsidRPr="002E7B36">
        <w:rPr>
          <w:rFonts w:hint="eastAsia"/>
        </w:rPr>
        <w:t>Республики</w:t>
      </w:r>
      <w:r w:rsidRPr="002E7B36">
        <w:t xml:space="preserve"> </w:t>
      </w:r>
      <w:r w:rsidRPr="002E7B36">
        <w:rPr>
          <w:rFonts w:hint="eastAsia"/>
        </w:rPr>
        <w:t>Вьетнам</w:t>
      </w:r>
    </w:p>
    <w:p w14:paraId="74AED9A5" w14:textId="77777777" w:rsidR="002E7B36" w:rsidRDefault="002E7B36" w:rsidP="002E7B36">
      <w:r>
        <w:rPr>
          <w:rFonts w:hint="eastAsia"/>
        </w:rPr>
        <w:t>ОГЛАВЛЕНИЕ</w:t>
      </w:r>
      <w:r>
        <w:t xml:space="preserve"> </w:t>
      </w:r>
      <w:r>
        <w:rPr>
          <w:rFonts w:hint="eastAsia"/>
        </w:rPr>
        <w:t>ДИССЕРТАЦИИ</w:t>
      </w:r>
    </w:p>
    <w:p w14:paraId="72E0736B" w14:textId="77777777" w:rsidR="002E7B36" w:rsidRDefault="002E7B36" w:rsidP="002E7B36">
      <w:r>
        <w:rPr>
          <w:rFonts w:hint="eastAsia"/>
        </w:rPr>
        <w:t>кандидат</w:t>
      </w:r>
      <w:r>
        <w:t xml:space="preserve"> </w:t>
      </w:r>
      <w:r>
        <w:rPr>
          <w:rFonts w:hint="eastAsia"/>
        </w:rPr>
        <w:t>наук</w:t>
      </w:r>
      <w:r>
        <w:t xml:space="preserve"> </w:t>
      </w:r>
      <w:r>
        <w:rPr>
          <w:rFonts w:hint="eastAsia"/>
        </w:rPr>
        <w:t>Занг</w:t>
      </w:r>
      <w:r>
        <w:t xml:space="preserve"> </w:t>
      </w:r>
      <w:r>
        <w:rPr>
          <w:rFonts w:hint="eastAsia"/>
        </w:rPr>
        <w:t>Куок</w:t>
      </w:r>
      <w:r>
        <w:t xml:space="preserve"> </w:t>
      </w:r>
      <w:r>
        <w:rPr>
          <w:rFonts w:hint="eastAsia"/>
        </w:rPr>
        <w:t>Кхань</w:t>
      </w:r>
    </w:p>
    <w:p w14:paraId="27B8C00A" w14:textId="77777777" w:rsidR="002E7B36" w:rsidRDefault="002E7B36" w:rsidP="002E7B36">
      <w:r>
        <w:rPr>
          <w:rFonts w:hint="eastAsia"/>
        </w:rPr>
        <w:t>Введение</w:t>
      </w:r>
    </w:p>
    <w:p w14:paraId="75AC1652" w14:textId="77777777" w:rsidR="002E7B36" w:rsidRDefault="002E7B36" w:rsidP="002E7B36"/>
    <w:p w14:paraId="65E14E0F" w14:textId="77777777" w:rsidR="002E7B36" w:rsidRDefault="002E7B36" w:rsidP="002E7B36">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0F7C8279" w14:textId="77777777" w:rsidR="002E7B36" w:rsidRDefault="002E7B36" w:rsidP="002E7B36"/>
    <w:p w14:paraId="36A61A73" w14:textId="77777777" w:rsidR="002E7B36" w:rsidRDefault="002E7B36" w:rsidP="002E7B36">
      <w:r>
        <w:t xml:space="preserve">1.1. </w:t>
      </w:r>
      <w:r>
        <w:rPr>
          <w:rFonts w:hint="eastAsia"/>
        </w:rPr>
        <w:t>План</w:t>
      </w:r>
      <w:r>
        <w:t xml:space="preserve"> </w:t>
      </w:r>
      <w:r>
        <w:rPr>
          <w:rFonts w:hint="eastAsia"/>
        </w:rPr>
        <w:t>развития</w:t>
      </w:r>
      <w:r>
        <w:t xml:space="preserve"> </w:t>
      </w:r>
      <w:r>
        <w:rPr>
          <w:rFonts w:hint="eastAsia"/>
        </w:rPr>
        <w:t>карьера</w:t>
      </w:r>
      <w:r>
        <w:t xml:space="preserve"> </w:t>
      </w:r>
      <w:r>
        <w:rPr>
          <w:rFonts w:hint="eastAsia"/>
        </w:rPr>
        <w:t>и</w:t>
      </w:r>
      <w:r>
        <w:t xml:space="preserve"> </w:t>
      </w:r>
      <w:r>
        <w:rPr>
          <w:rFonts w:hint="eastAsia"/>
        </w:rPr>
        <w:t>перспективы</w:t>
      </w:r>
      <w:r>
        <w:t xml:space="preserve"> </w:t>
      </w:r>
      <w:r>
        <w:rPr>
          <w:rFonts w:hint="eastAsia"/>
        </w:rPr>
        <w:t>использования</w:t>
      </w:r>
      <w:r>
        <w:t xml:space="preserve"> </w:t>
      </w:r>
      <w:r>
        <w:rPr>
          <w:rFonts w:hint="eastAsia"/>
        </w:rPr>
        <w:t>гидравлических</w:t>
      </w:r>
      <w:r>
        <w:t xml:space="preserve"> </w:t>
      </w:r>
      <w:r>
        <w:rPr>
          <w:rFonts w:hint="eastAsia"/>
        </w:rPr>
        <w:t>экскаваторов</w:t>
      </w:r>
      <w:r>
        <w:t xml:space="preserve"> </w:t>
      </w:r>
      <w:r>
        <w:rPr>
          <w:rFonts w:hint="eastAsia"/>
        </w:rPr>
        <w:t>на</w:t>
      </w:r>
      <w:r>
        <w:t xml:space="preserve"> </w:t>
      </w:r>
      <w:r>
        <w:rPr>
          <w:rFonts w:hint="eastAsia"/>
        </w:rPr>
        <w:t>карьерах</w:t>
      </w:r>
      <w:r>
        <w:t xml:space="preserve"> </w:t>
      </w:r>
      <w:r>
        <w:rPr>
          <w:rFonts w:hint="eastAsia"/>
        </w:rPr>
        <w:t>во</w:t>
      </w:r>
      <w:r>
        <w:t xml:space="preserve"> </w:t>
      </w:r>
      <w:r>
        <w:rPr>
          <w:rFonts w:hint="eastAsia"/>
        </w:rPr>
        <w:t>Вьетнаме</w:t>
      </w:r>
    </w:p>
    <w:p w14:paraId="1D5173FD" w14:textId="77777777" w:rsidR="002E7B36" w:rsidRDefault="002E7B36" w:rsidP="002E7B36"/>
    <w:p w14:paraId="58DB6BF4" w14:textId="77777777" w:rsidR="002E7B36" w:rsidRDefault="002E7B36" w:rsidP="002E7B36">
      <w:r>
        <w:t xml:space="preserve">1.1.1. </w:t>
      </w:r>
      <w:r>
        <w:rPr>
          <w:rFonts w:hint="eastAsia"/>
        </w:rPr>
        <w:t>Обзор</w:t>
      </w:r>
      <w:r>
        <w:t xml:space="preserve"> </w:t>
      </w:r>
      <w:r>
        <w:rPr>
          <w:rFonts w:hint="eastAsia"/>
        </w:rPr>
        <w:t>минеральных</w:t>
      </w:r>
      <w:r>
        <w:t xml:space="preserve"> </w:t>
      </w:r>
      <w:r>
        <w:rPr>
          <w:rFonts w:hint="eastAsia"/>
        </w:rPr>
        <w:t>ресурсов</w:t>
      </w:r>
      <w:r>
        <w:t xml:space="preserve"> </w:t>
      </w:r>
      <w:r>
        <w:rPr>
          <w:rFonts w:hint="eastAsia"/>
        </w:rPr>
        <w:t>Вьетнама</w:t>
      </w:r>
    </w:p>
    <w:p w14:paraId="74C94E92" w14:textId="77777777" w:rsidR="002E7B36" w:rsidRDefault="002E7B36" w:rsidP="002E7B36"/>
    <w:p w14:paraId="69D83C8F" w14:textId="77777777" w:rsidR="002E7B36" w:rsidRDefault="002E7B36" w:rsidP="002E7B36">
      <w:r>
        <w:t xml:space="preserve">1.1.2. </w:t>
      </w:r>
      <w:r>
        <w:rPr>
          <w:rFonts w:hint="eastAsia"/>
        </w:rPr>
        <w:t>Правительственный</w:t>
      </w:r>
      <w:r>
        <w:t xml:space="preserve"> </w:t>
      </w:r>
      <w:r>
        <w:rPr>
          <w:rFonts w:hint="eastAsia"/>
        </w:rPr>
        <w:t>план</w:t>
      </w:r>
      <w:r>
        <w:t xml:space="preserve"> </w:t>
      </w:r>
      <w:r>
        <w:rPr>
          <w:rFonts w:hint="eastAsia"/>
        </w:rPr>
        <w:t>Вьетнама</w:t>
      </w:r>
      <w:r>
        <w:t xml:space="preserve"> </w:t>
      </w:r>
      <w:r>
        <w:rPr>
          <w:rFonts w:hint="eastAsia"/>
        </w:rPr>
        <w:t>развития</w:t>
      </w:r>
    </w:p>
    <w:p w14:paraId="27982E2A" w14:textId="77777777" w:rsidR="002E7B36" w:rsidRDefault="002E7B36" w:rsidP="002E7B36"/>
    <w:p w14:paraId="142FD089" w14:textId="77777777" w:rsidR="002E7B36" w:rsidRDefault="002E7B36" w:rsidP="002E7B36">
      <w:r>
        <w:rPr>
          <w:rFonts w:hint="eastAsia"/>
        </w:rPr>
        <w:t>добычи</w:t>
      </w:r>
      <w:r>
        <w:t xml:space="preserve"> </w:t>
      </w:r>
      <w:r>
        <w:rPr>
          <w:rFonts w:hint="eastAsia"/>
        </w:rPr>
        <w:t>полезных</w:t>
      </w:r>
      <w:r>
        <w:t xml:space="preserve"> </w:t>
      </w:r>
      <w:r>
        <w:rPr>
          <w:rFonts w:hint="eastAsia"/>
        </w:rPr>
        <w:t>ископаемых</w:t>
      </w:r>
      <w:r>
        <w:t xml:space="preserve"> </w:t>
      </w:r>
      <w:r>
        <w:rPr>
          <w:rFonts w:hint="eastAsia"/>
        </w:rPr>
        <w:t>открытым</w:t>
      </w:r>
      <w:r>
        <w:t xml:space="preserve"> </w:t>
      </w:r>
      <w:r>
        <w:rPr>
          <w:rFonts w:hint="eastAsia"/>
        </w:rPr>
        <w:t>способом</w:t>
      </w:r>
      <w:r>
        <w:t xml:space="preserve"> </w:t>
      </w:r>
      <w:r>
        <w:rPr>
          <w:rFonts w:hint="eastAsia"/>
        </w:rPr>
        <w:t>до</w:t>
      </w:r>
      <w:r>
        <w:t xml:space="preserve"> 2030 </w:t>
      </w:r>
      <w:r>
        <w:rPr>
          <w:rFonts w:hint="eastAsia"/>
        </w:rPr>
        <w:t>года</w:t>
      </w:r>
    </w:p>
    <w:p w14:paraId="095FD1FE" w14:textId="77777777" w:rsidR="002E7B36" w:rsidRDefault="002E7B36" w:rsidP="002E7B36"/>
    <w:p w14:paraId="3C07B5EB" w14:textId="77777777" w:rsidR="002E7B36" w:rsidRDefault="002E7B36" w:rsidP="002E7B36">
      <w:r>
        <w:t xml:space="preserve">1.1.3. </w:t>
      </w:r>
      <w:r>
        <w:rPr>
          <w:rFonts w:hint="eastAsia"/>
        </w:rPr>
        <w:t>Состояние</w:t>
      </w:r>
      <w:r>
        <w:t xml:space="preserve"> </w:t>
      </w:r>
      <w:r>
        <w:rPr>
          <w:rFonts w:hint="eastAsia"/>
        </w:rPr>
        <w:t>добычи</w:t>
      </w:r>
      <w:r>
        <w:t xml:space="preserve"> </w:t>
      </w:r>
      <w:r>
        <w:rPr>
          <w:rFonts w:hint="eastAsia"/>
        </w:rPr>
        <w:t>на</w:t>
      </w:r>
      <w:r>
        <w:t xml:space="preserve"> </w:t>
      </w:r>
      <w:r>
        <w:rPr>
          <w:rFonts w:hint="eastAsia"/>
        </w:rPr>
        <w:t>карьерах</w:t>
      </w:r>
      <w:r>
        <w:t xml:space="preserve"> </w:t>
      </w:r>
      <w:r>
        <w:rPr>
          <w:rFonts w:hint="eastAsia"/>
        </w:rPr>
        <w:t>во</w:t>
      </w:r>
      <w:r>
        <w:t xml:space="preserve"> </w:t>
      </w:r>
      <w:r>
        <w:rPr>
          <w:rFonts w:hint="eastAsia"/>
        </w:rPr>
        <w:t>Вьетнаме</w:t>
      </w:r>
      <w:r>
        <w:t xml:space="preserve"> </w:t>
      </w:r>
      <w:r>
        <w:rPr>
          <w:rFonts w:hint="eastAsia"/>
        </w:rPr>
        <w:t>и</w:t>
      </w:r>
      <w:r>
        <w:t xml:space="preserve"> </w:t>
      </w:r>
      <w:r>
        <w:rPr>
          <w:rFonts w:hint="eastAsia"/>
        </w:rPr>
        <w:t>перспективы</w:t>
      </w:r>
      <w:r>
        <w:t xml:space="preserve"> </w:t>
      </w:r>
      <w:r>
        <w:rPr>
          <w:rFonts w:hint="eastAsia"/>
        </w:rPr>
        <w:t>использования</w:t>
      </w:r>
      <w:r>
        <w:t xml:space="preserve"> </w:t>
      </w:r>
      <w:r>
        <w:rPr>
          <w:rFonts w:hint="eastAsia"/>
        </w:rPr>
        <w:t>гидравлических</w:t>
      </w:r>
      <w:r>
        <w:t xml:space="preserve"> </w:t>
      </w:r>
      <w:r>
        <w:rPr>
          <w:rFonts w:hint="eastAsia"/>
        </w:rPr>
        <w:t>экскаваторов</w:t>
      </w:r>
    </w:p>
    <w:p w14:paraId="0EDADE80" w14:textId="77777777" w:rsidR="002E7B36" w:rsidRDefault="002E7B36" w:rsidP="002E7B36"/>
    <w:p w14:paraId="7D969E13" w14:textId="77777777" w:rsidR="002E7B36" w:rsidRDefault="002E7B36" w:rsidP="002E7B36">
      <w:r>
        <w:t xml:space="preserve">1.2. </w:t>
      </w:r>
      <w:r>
        <w:rPr>
          <w:rFonts w:hint="eastAsia"/>
        </w:rPr>
        <w:t>Факторы</w:t>
      </w:r>
      <w:r>
        <w:t xml:space="preserve"> </w:t>
      </w:r>
      <w:r>
        <w:rPr>
          <w:rFonts w:hint="eastAsia"/>
        </w:rPr>
        <w:t>снижающие</w:t>
      </w:r>
      <w:r>
        <w:t xml:space="preserve"> </w:t>
      </w:r>
      <w:r>
        <w:rPr>
          <w:rFonts w:hint="eastAsia"/>
        </w:rPr>
        <w:t>работоспособность</w:t>
      </w:r>
      <w:r>
        <w:t xml:space="preserve"> </w:t>
      </w:r>
      <w:r>
        <w:rPr>
          <w:rFonts w:hint="eastAsia"/>
        </w:rPr>
        <w:t>гидросистемы</w:t>
      </w:r>
      <w:r>
        <w:t xml:space="preserve"> </w:t>
      </w:r>
      <w:r>
        <w:rPr>
          <w:rFonts w:hint="eastAsia"/>
        </w:rPr>
        <w:t>карьерного</w:t>
      </w:r>
      <w:r>
        <w:t xml:space="preserve"> </w:t>
      </w:r>
      <w:r>
        <w:rPr>
          <w:rFonts w:hint="eastAsia"/>
        </w:rPr>
        <w:t>экскаватора</w:t>
      </w:r>
    </w:p>
    <w:p w14:paraId="163B4D58" w14:textId="77777777" w:rsidR="002E7B36" w:rsidRDefault="002E7B36" w:rsidP="002E7B36"/>
    <w:p w14:paraId="7C12E7FB" w14:textId="77777777" w:rsidR="002E7B36" w:rsidRDefault="002E7B36" w:rsidP="002E7B36">
      <w:r>
        <w:t xml:space="preserve">1.2.1. </w:t>
      </w:r>
      <w:r>
        <w:rPr>
          <w:rFonts w:hint="eastAsia"/>
        </w:rPr>
        <w:t>Влияние</w:t>
      </w:r>
      <w:r>
        <w:t xml:space="preserve"> </w:t>
      </w:r>
      <w:r>
        <w:rPr>
          <w:rFonts w:hint="eastAsia"/>
        </w:rPr>
        <w:t>клим</w:t>
      </w:r>
      <w:r>
        <w:t>a</w:t>
      </w:r>
      <w:r>
        <w:rPr>
          <w:rFonts w:hint="eastAsia"/>
        </w:rPr>
        <w:t>тич</w:t>
      </w:r>
      <w:r>
        <w:t>ec</w:t>
      </w:r>
      <w:r>
        <w:rPr>
          <w:rFonts w:hint="eastAsia"/>
        </w:rPr>
        <w:t>ких</w:t>
      </w:r>
      <w:r>
        <w:t xml:space="preserve"> </w:t>
      </w:r>
      <w:r>
        <w:rPr>
          <w:rFonts w:hint="eastAsia"/>
        </w:rPr>
        <w:t>ф</w:t>
      </w:r>
      <w:r>
        <w:t>a</w:t>
      </w:r>
      <w:r>
        <w:rPr>
          <w:rFonts w:hint="eastAsia"/>
        </w:rPr>
        <w:t>кт</w:t>
      </w:r>
      <w:r>
        <w:t>op</w:t>
      </w:r>
      <w:r>
        <w:rPr>
          <w:rFonts w:hint="eastAsia"/>
        </w:rPr>
        <w:t>ов</w:t>
      </w:r>
    </w:p>
    <w:p w14:paraId="7C5A7F2B" w14:textId="77777777" w:rsidR="002E7B36" w:rsidRDefault="002E7B36" w:rsidP="002E7B36"/>
    <w:p w14:paraId="36CD7F8B" w14:textId="77777777" w:rsidR="002E7B36" w:rsidRDefault="002E7B36" w:rsidP="002E7B36">
      <w:r>
        <w:t xml:space="preserve">1.2.2. </w:t>
      </w:r>
      <w:r>
        <w:rPr>
          <w:rFonts w:hint="eastAsia"/>
        </w:rPr>
        <w:t>Влияние</w:t>
      </w:r>
      <w:r>
        <w:t xml:space="preserve"> </w:t>
      </w:r>
      <w:r>
        <w:rPr>
          <w:rFonts w:hint="eastAsia"/>
        </w:rPr>
        <w:t>гидравлических</w:t>
      </w:r>
      <w:r>
        <w:t xml:space="preserve"> </w:t>
      </w:r>
      <w:r>
        <w:rPr>
          <w:rFonts w:hint="eastAsia"/>
        </w:rPr>
        <w:t>факторов</w:t>
      </w:r>
    </w:p>
    <w:p w14:paraId="04A2D922" w14:textId="77777777" w:rsidR="002E7B36" w:rsidRDefault="002E7B36" w:rsidP="002E7B36"/>
    <w:p w14:paraId="76709476" w14:textId="77777777" w:rsidR="002E7B36" w:rsidRDefault="002E7B36" w:rsidP="002E7B36">
      <w:r>
        <w:t xml:space="preserve">1.3. </w:t>
      </w:r>
      <w:r>
        <w:rPr>
          <w:rFonts w:hint="eastAsia"/>
        </w:rPr>
        <w:t>Влияние</w:t>
      </w:r>
      <w:r>
        <w:t xml:space="preserve"> </w:t>
      </w:r>
      <w:r>
        <w:rPr>
          <w:rFonts w:hint="eastAsia"/>
        </w:rPr>
        <w:t>вьетнамских</w:t>
      </w:r>
      <w:r>
        <w:t xml:space="preserve"> </w:t>
      </w:r>
      <w:r>
        <w:rPr>
          <w:rFonts w:hint="eastAsia"/>
        </w:rPr>
        <w:t>климатических</w:t>
      </w:r>
      <w:r>
        <w:t xml:space="preserve"> </w:t>
      </w:r>
      <w:r>
        <w:rPr>
          <w:rFonts w:hint="eastAsia"/>
        </w:rPr>
        <w:t>условий</w:t>
      </w:r>
      <w:r>
        <w:t xml:space="preserve"> </w:t>
      </w:r>
      <w:r>
        <w:rPr>
          <w:rFonts w:hint="eastAsia"/>
        </w:rPr>
        <w:t>на</w:t>
      </w:r>
      <w:r>
        <w:t xml:space="preserve"> </w:t>
      </w:r>
      <w:r>
        <w:rPr>
          <w:rFonts w:hint="eastAsia"/>
        </w:rPr>
        <w:t>работу</w:t>
      </w:r>
      <w:r>
        <w:t xml:space="preserve"> </w:t>
      </w:r>
      <w:r>
        <w:rPr>
          <w:rFonts w:hint="eastAsia"/>
        </w:rPr>
        <w:t>гидросистемы</w:t>
      </w:r>
    </w:p>
    <w:p w14:paraId="57FC6C06" w14:textId="77777777" w:rsidR="002E7B36" w:rsidRDefault="002E7B36" w:rsidP="002E7B36"/>
    <w:p w14:paraId="09C91772" w14:textId="77777777" w:rsidR="002E7B36" w:rsidRDefault="002E7B36" w:rsidP="002E7B36">
      <w:r>
        <w:rPr>
          <w:rFonts w:hint="eastAsia"/>
        </w:rPr>
        <w:t>карьерных</w:t>
      </w:r>
      <w:r>
        <w:t xml:space="preserve"> </w:t>
      </w:r>
      <w:r>
        <w:rPr>
          <w:rFonts w:hint="eastAsia"/>
        </w:rPr>
        <w:t>экскаваторов</w:t>
      </w:r>
    </w:p>
    <w:p w14:paraId="02952E29" w14:textId="77777777" w:rsidR="002E7B36" w:rsidRDefault="002E7B36" w:rsidP="002E7B36"/>
    <w:p w14:paraId="301881C9" w14:textId="77777777" w:rsidR="002E7B36" w:rsidRDefault="002E7B36" w:rsidP="002E7B36">
      <w:r>
        <w:t xml:space="preserve">1.3.1 </w:t>
      </w:r>
      <w:r>
        <w:rPr>
          <w:rFonts w:hint="eastAsia"/>
        </w:rPr>
        <w:t>Естественные</w:t>
      </w:r>
      <w:r>
        <w:t xml:space="preserve"> </w:t>
      </w:r>
      <w:r>
        <w:rPr>
          <w:rFonts w:hint="eastAsia"/>
        </w:rPr>
        <w:t>климатические</w:t>
      </w:r>
      <w:r>
        <w:t xml:space="preserve"> </w:t>
      </w:r>
      <w:r>
        <w:rPr>
          <w:rFonts w:hint="eastAsia"/>
        </w:rPr>
        <w:t>условия</w:t>
      </w:r>
      <w:r>
        <w:t xml:space="preserve"> </w:t>
      </w:r>
      <w:r>
        <w:rPr>
          <w:rFonts w:hint="eastAsia"/>
        </w:rPr>
        <w:t>Вьетнама</w:t>
      </w:r>
    </w:p>
    <w:p w14:paraId="3737B9EA" w14:textId="77777777" w:rsidR="002E7B36" w:rsidRDefault="002E7B36" w:rsidP="002E7B36"/>
    <w:p w14:paraId="6FE411D5" w14:textId="77777777" w:rsidR="002E7B36" w:rsidRDefault="002E7B36" w:rsidP="002E7B36">
      <w:r>
        <w:t xml:space="preserve">1.3.2. </w:t>
      </w:r>
      <w:r>
        <w:rPr>
          <w:rFonts w:hint="eastAsia"/>
        </w:rPr>
        <w:t>Общая</w:t>
      </w:r>
      <w:r>
        <w:t xml:space="preserve"> </w:t>
      </w:r>
      <w:r>
        <w:rPr>
          <w:rFonts w:hint="eastAsia"/>
        </w:rPr>
        <w:t>характеристика</w:t>
      </w:r>
      <w:r>
        <w:t xml:space="preserve"> </w:t>
      </w:r>
      <w:r>
        <w:rPr>
          <w:rFonts w:hint="eastAsia"/>
        </w:rPr>
        <w:t>гидросистемы</w:t>
      </w:r>
      <w:r>
        <w:t xml:space="preserve"> </w:t>
      </w:r>
      <w:r>
        <w:rPr>
          <w:rFonts w:hint="eastAsia"/>
        </w:rPr>
        <w:t>карьерных</w:t>
      </w:r>
      <w:r>
        <w:t xml:space="preserve"> </w:t>
      </w:r>
      <w:r>
        <w:rPr>
          <w:rFonts w:hint="eastAsia"/>
        </w:rPr>
        <w:t>экскаваторов</w:t>
      </w:r>
      <w:r>
        <w:t xml:space="preserve">, </w:t>
      </w:r>
      <w:r>
        <w:rPr>
          <w:rFonts w:hint="eastAsia"/>
        </w:rPr>
        <w:t>работающих</w:t>
      </w:r>
      <w:r>
        <w:t xml:space="preserve"> </w:t>
      </w:r>
      <w:r>
        <w:rPr>
          <w:rFonts w:hint="eastAsia"/>
        </w:rPr>
        <w:t>во</w:t>
      </w:r>
      <w:r>
        <w:t xml:space="preserve"> </w:t>
      </w:r>
      <w:r>
        <w:rPr>
          <w:rFonts w:hint="eastAsia"/>
        </w:rPr>
        <w:t>Вьетнамеым</w:t>
      </w:r>
    </w:p>
    <w:p w14:paraId="1B8D11B1" w14:textId="77777777" w:rsidR="002E7B36" w:rsidRDefault="002E7B36" w:rsidP="002E7B36"/>
    <w:p w14:paraId="0DEC69C7" w14:textId="77777777" w:rsidR="002E7B36" w:rsidRDefault="002E7B36" w:rsidP="002E7B36">
      <w:r>
        <w:t xml:space="preserve">1.3.3. </w:t>
      </w:r>
      <w:r>
        <w:rPr>
          <w:rFonts w:hint="eastAsia"/>
        </w:rPr>
        <w:t>Влияние</w:t>
      </w:r>
      <w:r>
        <w:t xml:space="preserve"> </w:t>
      </w:r>
      <w:r>
        <w:rPr>
          <w:rFonts w:hint="eastAsia"/>
        </w:rPr>
        <w:t>природных</w:t>
      </w:r>
      <w:r>
        <w:t xml:space="preserve"> </w:t>
      </w:r>
      <w:r>
        <w:rPr>
          <w:rFonts w:hint="eastAsia"/>
        </w:rPr>
        <w:t>климатических</w:t>
      </w:r>
      <w:r>
        <w:t xml:space="preserve"> </w:t>
      </w:r>
      <w:r>
        <w:rPr>
          <w:rFonts w:hint="eastAsia"/>
        </w:rPr>
        <w:t>условий</w:t>
      </w:r>
      <w:r>
        <w:t xml:space="preserve"> </w:t>
      </w:r>
      <w:r>
        <w:rPr>
          <w:rFonts w:hint="eastAsia"/>
        </w:rPr>
        <w:t>во</w:t>
      </w:r>
      <w:r>
        <w:t xml:space="preserve"> </w:t>
      </w:r>
      <w:r>
        <w:rPr>
          <w:rFonts w:hint="eastAsia"/>
        </w:rPr>
        <w:t>Вьетнаме</w:t>
      </w:r>
      <w:r>
        <w:t xml:space="preserve"> </w:t>
      </w:r>
      <w:r>
        <w:rPr>
          <w:rFonts w:hint="eastAsia"/>
        </w:rPr>
        <w:t>на</w:t>
      </w:r>
      <w:r>
        <w:t xml:space="preserve"> </w:t>
      </w:r>
      <w:r>
        <w:rPr>
          <w:rFonts w:hint="eastAsia"/>
        </w:rPr>
        <w:t>гидросистему</w:t>
      </w:r>
      <w:r>
        <w:t xml:space="preserve"> </w:t>
      </w:r>
      <w:r>
        <w:rPr>
          <w:rFonts w:hint="eastAsia"/>
        </w:rPr>
        <w:t>карьерных</w:t>
      </w:r>
      <w:r>
        <w:t xml:space="preserve"> </w:t>
      </w:r>
      <w:r>
        <w:rPr>
          <w:rFonts w:hint="eastAsia"/>
        </w:rPr>
        <w:t>экскаваторов</w:t>
      </w:r>
    </w:p>
    <w:p w14:paraId="41A2ACCB" w14:textId="77777777" w:rsidR="002E7B36" w:rsidRDefault="002E7B36" w:rsidP="002E7B36"/>
    <w:p w14:paraId="18CBB5C0" w14:textId="77777777" w:rsidR="002E7B36" w:rsidRDefault="002E7B36" w:rsidP="002E7B36">
      <w:r>
        <w:t xml:space="preserve">1.4.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5A083D99" w14:textId="77777777" w:rsidR="002E7B36" w:rsidRDefault="002E7B36" w:rsidP="002E7B36"/>
    <w:p w14:paraId="092FEEED" w14:textId="77777777" w:rsidR="002E7B36" w:rsidRDefault="002E7B36" w:rsidP="002E7B36">
      <w:r>
        <w:rPr>
          <w:rFonts w:hint="eastAsia"/>
        </w:rPr>
        <w:t>Глава</w:t>
      </w:r>
      <w:r>
        <w:t xml:space="preserve"> 2. </w:t>
      </w:r>
      <w:r>
        <w:rPr>
          <w:rFonts w:hint="eastAsia"/>
        </w:rPr>
        <w:t>Разработка</w:t>
      </w:r>
      <w:r>
        <w:t xml:space="preserve"> </w:t>
      </w:r>
      <w:r>
        <w:rPr>
          <w:rFonts w:hint="eastAsia"/>
        </w:rPr>
        <w:t>термодинамической</w:t>
      </w:r>
      <w:r>
        <w:t xml:space="preserve"> </w:t>
      </w:r>
      <w:r>
        <w:rPr>
          <w:rFonts w:hint="eastAsia"/>
        </w:rPr>
        <w:t>математической</w:t>
      </w:r>
      <w:r>
        <w:t xml:space="preserve"> </w:t>
      </w:r>
      <w:r>
        <w:rPr>
          <w:rFonts w:hint="eastAsia"/>
        </w:rPr>
        <w:t>модели</w:t>
      </w:r>
      <w:r>
        <w:t xml:space="preserve"> </w:t>
      </w:r>
      <w:r>
        <w:rPr>
          <w:rFonts w:hint="eastAsia"/>
        </w:rPr>
        <w:t>гидросистемы</w:t>
      </w:r>
      <w:r>
        <w:t xml:space="preserve"> </w:t>
      </w:r>
      <w:r>
        <w:rPr>
          <w:rFonts w:hint="eastAsia"/>
        </w:rPr>
        <w:t>карьерных</w:t>
      </w:r>
      <w:r>
        <w:t xml:space="preserve"> </w:t>
      </w:r>
      <w:r>
        <w:rPr>
          <w:rFonts w:hint="eastAsia"/>
        </w:rPr>
        <w:t>экскаваторов</w:t>
      </w:r>
    </w:p>
    <w:p w14:paraId="0EEDB37F" w14:textId="77777777" w:rsidR="002E7B36" w:rsidRDefault="002E7B36" w:rsidP="002E7B36"/>
    <w:p w14:paraId="500BC7DB" w14:textId="77777777" w:rsidR="002E7B36" w:rsidRDefault="002E7B36" w:rsidP="002E7B36">
      <w:r>
        <w:t xml:space="preserve">2.1. </w:t>
      </w:r>
      <w:r>
        <w:rPr>
          <w:rFonts w:hint="eastAsia"/>
        </w:rPr>
        <w:t>Базовая</w:t>
      </w:r>
      <w:r>
        <w:t xml:space="preserve"> </w:t>
      </w:r>
      <w:r>
        <w:rPr>
          <w:rFonts w:hint="eastAsia"/>
        </w:rPr>
        <w:t>принципиальная</w:t>
      </w:r>
      <w:r>
        <w:t xml:space="preserve"> </w:t>
      </w:r>
      <w:r>
        <w:rPr>
          <w:rFonts w:hint="eastAsia"/>
        </w:rPr>
        <w:t>гидравлическая</w:t>
      </w:r>
      <w:r>
        <w:t xml:space="preserve"> </w:t>
      </w:r>
      <w:r>
        <w:rPr>
          <w:rFonts w:hint="eastAsia"/>
        </w:rPr>
        <w:t>схема</w:t>
      </w:r>
      <w:r>
        <w:t xml:space="preserve"> </w:t>
      </w:r>
      <w:r>
        <w:rPr>
          <w:rFonts w:hint="eastAsia"/>
        </w:rPr>
        <w:t>карьерных</w:t>
      </w:r>
      <w:r>
        <w:t xml:space="preserve"> </w:t>
      </w:r>
      <w:r>
        <w:rPr>
          <w:rFonts w:hint="eastAsia"/>
        </w:rPr>
        <w:t>экскаваторов</w:t>
      </w:r>
      <w:r>
        <w:t xml:space="preserve">, </w:t>
      </w:r>
      <w:r>
        <w:rPr>
          <w:rFonts w:hint="eastAsia"/>
        </w:rPr>
        <w:t>работающих</w:t>
      </w:r>
      <w:r>
        <w:t xml:space="preserve"> </w:t>
      </w:r>
      <w:r>
        <w:rPr>
          <w:rFonts w:hint="eastAsia"/>
        </w:rPr>
        <w:t>во</w:t>
      </w:r>
      <w:r>
        <w:t xml:space="preserve"> </w:t>
      </w:r>
      <w:r>
        <w:rPr>
          <w:rFonts w:hint="eastAsia"/>
        </w:rPr>
        <w:t>Вьетнаме</w:t>
      </w:r>
    </w:p>
    <w:p w14:paraId="6EFF09A7" w14:textId="77777777" w:rsidR="002E7B36" w:rsidRDefault="002E7B36" w:rsidP="002E7B36"/>
    <w:p w14:paraId="4922377D" w14:textId="77777777" w:rsidR="002E7B36" w:rsidRDefault="002E7B36" w:rsidP="002E7B36">
      <w:r>
        <w:t xml:space="preserve">2.2. </w:t>
      </w:r>
      <w:r>
        <w:rPr>
          <w:rFonts w:hint="eastAsia"/>
        </w:rPr>
        <w:t>Влияние</w:t>
      </w:r>
      <w:r>
        <w:t xml:space="preserve"> </w:t>
      </w:r>
      <w:r>
        <w:rPr>
          <w:rFonts w:hint="eastAsia"/>
        </w:rPr>
        <w:t>температуры</w:t>
      </w:r>
      <w:r>
        <w:t xml:space="preserve"> </w:t>
      </w:r>
      <w:r>
        <w:rPr>
          <w:rFonts w:hint="eastAsia"/>
        </w:rPr>
        <w:t>рабочей</w:t>
      </w:r>
      <w:r>
        <w:t xml:space="preserve"> </w:t>
      </w:r>
      <w:r>
        <w:rPr>
          <w:rFonts w:hint="eastAsia"/>
        </w:rPr>
        <w:t>жидкости</w:t>
      </w:r>
      <w:r>
        <w:t xml:space="preserve"> </w:t>
      </w:r>
      <w:r>
        <w:rPr>
          <w:rFonts w:hint="eastAsia"/>
        </w:rPr>
        <w:t>на</w:t>
      </w:r>
      <w:r>
        <w:t xml:space="preserve"> </w:t>
      </w:r>
      <w:r>
        <w:rPr>
          <w:rFonts w:hint="eastAsia"/>
        </w:rPr>
        <w:t>утечки</w:t>
      </w:r>
      <w:r>
        <w:t xml:space="preserve"> </w:t>
      </w:r>
      <w:r>
        <w:rPr>
          <w:rFonts w:hint="eastAsia"/>
        </w:rPr>
        <w:t>и</w:t>
      </w:r>
      <w:r>
        <w:t xml:space="preserve"> </w:t>
      </w:r>
      <w:r>
        <w:rPr>
          <w:rFonts w:hint="eastAsia"/>
        </w:rPr>
        <w:t>потери</w:t>
      </w:r>
      <w:r>
        <w:t xml:space="preserve"> </w:t>
      </w:r>
      <w:r>
        <w:rPr>
          <w:rFonts w:hint="eastAsia"/>
        </w:rPr>
        <w:t>мощности</w:t>
      </w:r>
      <w:r>
        <w:t xml:space="preserve"> </w:t>
      </w:r>
      <w:r>
        <w:rPr>
          <w:rFonts w:hint="eastAsia"/>
        </w:rPr>
        <w:t>в</w:t>
      </w:r>
    </w:p>
    <w:p w14:paraId="40B79EEF" w14:textId="77777777" w:rsidR="002E7B36" w:rsidRDefault="002E7B36" w:rsidP="002E7B36"/>
    <w:p w14:paraId="5F591F93" w14:textId="77777777" w:rsidR="002E7B36" w:rsidRDefault="002E7B36" w:rsidP="002E7B36">
      <w:r>
        <w:rPr>
          <w:rFonts w:hint="eastAsia"/>
        </w:rPr>
        <w:t>аксиально</w:t>
      </w:r>
      <w:r>
        <w:t>-</w:t>
      </w:r>
      <w:r>
        <w:rPr>
          <w:rFonts w:hint="eastAsia"/>
        </w:rPr>
        <w:t>поршневом</w:t>
      </w:r>
      <w:r>
        <w:t xml:space="preserve"> </w:t>
      </w:r>
      <w:r>
        <w:rPr>
          <w:rFonts w:hint="eastAsia"/>
        </w:rPr>
        <w:t>насосе</w:t>
      </w:r>
      <w:r>
        <w:t xml:space="preserve"> </w:t>
      </w:r>
      <w:r>
        <w:rPr>
          <w:rFonts w:hint="eastAsia"/>
        </w:rPr>
        <w:t>в</w:t>
      </w:r>
      <w:r>
        <w:t xml:space="preserve"> </w:t>
      </w:r>
      <w:r>
        <w:rPr>
          <w:rFonts w:hint="eastAsia"/>
        </w:rPr>
        <w:t>гидросистеме</w:t>
      </w:r>
      <w:r>
        <w:t xml:space="preserve"> </w:t>
      </w:r>
      <w:r>
        <w:rPr>
          <w:rFonts w:hint="eastAsia"/>
        </w:rPr>
        <w:t>карьерного</w:t>
      </w:r>
      <w:r>
        <w:t xml:space="preserve"> </w:t>
      </w:r>
      <w:r>
        <w:rPr>
          <w:rFonts w:hint="eastAsia"/>
        </w:rPr>
        <w:t>экскаватора</w:t>
      </w:r>
    </w:p>
    <w:p w14:paraId="791D21B1" w14:textId="77777777" w:rsidR="002E7B36" w:rsidRDefault="002E7B36" w:rsidP="002E7B36"/>
    <w:p w14:paraId="6DA27497" w14:textId="77777777" w:rsidR="002E7B36" w:rsidRDefault="002E7B36" w:rsidP="002E7B36">
      <w:r>
        <w:t xml:space="preserve">2.2.1. </w:t>
      </w:r>
      <w:r>
        <w:rPr>
          <w:rFonts w:hint="eastAsia"/>
        </w:rPr>
        <w:t>Анализ</w:t>
      </w:r>
      <w:r>
        <w:t xml:space="preserve"> </w:t>
      </w:r>
      <w:r>
        <w:rPr>
          <w:rFonts w:hint="eastAsia"/>
        </w:rPr>
        <w:t>природы</w:t>
      </w:r>
      <w:r>
        <w:t xml:space="preserve"> </w:t>
      </w:r>
      <w:r>
        <w:rPr>
          <w:rFonts w:hint="eastAsia"/>
        </w:rPr>
        <w:t>утечек</w:t>
      </w:r>
      <w:r>
        <w:t xml:space="preserve"> </w:t>
      </w:r>
      <w:r>
        <w:rPr>
          <w:rFonts w:hint="eastAsia"/>
        </w:rPr>
        <w:t>РЖ</w:t>
      </w:r>
      <w:r>
        <w:t xml:space="preserve"> </w:t>
      </w:r>
      <w:r>
        <w:rPr>
          <w:rFonts w:hint="eastAsia"/>
        </w:rPr>
        <w:t>в</w:t>
      </w:r>
      <w:r>
        <w:t xml:space="preserve"> </w:t>
      </w:r>
      <w:r>
        <w:rPr>
          <w:rFonts w:hint="eastAsia"/>
        </w:rPr>
        <w:t>аксиально</w:t>
      </w:r>
      <w:r>
        <w:t>-</w:t>
      </w:r>
      <w:r>
        <w:rPr>
          <w:rFonts w:hint="eastAsia"/>
        </w:rPr>
        <w:t>поршневом</w:t>
      </w:r>
      <w:r>
        <w:t xml:space="preserve"> </w:t>
      </w:r>
      <w:r>
        <w:rPr>
          <w:rFonts w:hint="eastAsia"/>
        </w:rPr>
        <w:t>насосе</w:t>
      </w:r>
    </w:p>
    <w:p w14:paraId="0C5FB746" w14:textId="77777777" w:rsidR="002E7B36" w:rsidRDefault="002E7B36" w:rsidP="002E7B36"/>
    <w:p w14:paraId="4F06B9FE" w14:textId="77777777" w:rsidR="002E7B36" w:rsidRDefault="002E7B36" w:rsidP="002E7B36">
      <w:r>
        <w:t xml:space="preserve">2.2.2.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расчета</w:t>
      </w:r>
      <w:r>
        <w:t xml:space="preserve"> </w:t>
      </w:r>
      <w:r>
        <w:rPr>
          <w:rFonts w:hint="eastAsia"/>
        </w:rPr>
        <w:t>утечки</w:t>
      </w:r>
      <w:r>
        <w:t xml:space="preserve"> </w:t>
      </w:r>
      <w:r>
        <w:rPr>
          <w:rFonts w:hint="eastAsia"/>
        </w:rPr>
        <w:t>и</w:t>
      </w:r>
      <w:r>
        <w:t xml:space="preserve"> </w:t>
      </w:r>
      <w:r>
        <w:rPr>
          <w:rFonts w:hint="eastAsia"/>
        </w:rPr>
        <w:t>потери</w:t>
      </w:r>
      <w:r>
        <w:t xml:space="preserve"> </w:t>
      </w:r>
      <w:r>
        <w:rPr>
          <w:rFonts w:hint="eastAsia"/>
        </w:rPr>
        <w:t>мощности</w:t>
      </w:r>
      <w:r>
        <w:t xml:space="preserve"> </w:t>
      </w:r>
      <w:r>
        <w:rPr>
          <w:rFonts w:hint="eastAsia"/>
        </w:rPr>
        <w:t>в</w:t>
      </w:r>
      <w:r>
        <w:t xml:space="preserve"> </w:t>
      </w:r>
      <w:r>
        <w:rPr>
          <w:rFonts w:hint="eastAsia"/>
        </w:rPr>
        <w:t>аксиально</w:t>
      </w:r>
      <w:r>
        <w:t>-</w:t>
      </w:r>
      <w:r>
        <w:rPr>
          <w:rFonts w:hint="eastAsia"/>
        </w:rPr>
        <w:t>поршневом</w:t>
      </w:r>
      <w:r>
        <w:t xml:space="preserve"> </w:t>
      </w:r>
      <w:r>
        <w:rPr>
          <w:rFonts w:hint="eastAsia"/>
        </w:rPr>
        <w:t>насосе</w:t>
      </w:r>
      <w:r>
        <w:t xml:space="preserve"> </w:t>
      </w:r>
      <w:r>
        <w:rPr>
          <w:rFonts w:hint="eastAsia"/>
        </w:rPr>
        <w:t>в</w:t>
      </w:r>
      <w:r>
        <w:t xml:space="preserve"> </w:t>
      </w:r>
      <w:r>
        <w:rPr>
          <w:rFonts w:hint="eastAsia"/>
        </w:rPr>
        <w:t>гидросистеме</w:t>
      </w:r>
    </w:p>
    <w:p w14:paraId="501A1CA4" w14:textId="77777777" w:rsidR="002E7B36" w:rsidRDefault="002E7B36" w:rsidP="002E7B36"/>
    <w:p w14:paraId="14C9917A" w14:textId="77777777" w:rsidR="002E7B36" w:rsidRDefault="002E7B36" w:rsidP="002E7B36">
      <w:r>
        <w:t xml:space="preserve">2.3. </w:t>
      </w:r>
      <w:r>
        <w:rPr>
          <w:rFonts w:hint="eastAsia"/>
        </w:rPr>
        <w:t>Исследование</w:t>
      </w:r>
      <w:r>
        <w:t xml:space="preserve"> </w:t>
      </w:r>
      <w:r>
        <w:rPr>
          <w:rFonts w:hint="eastAsia"/>
        </w:rPr>
        <w:t>теплопередачи</w:t>
      </w:r>
      <w:r>
        <w:t xml:space="preserve"> </w:t>
      </w:r>
      <w:r>
        <w:rPr>
          <w:rFonts w:hint="eastAsia"/>
        </w:rPr>
        <w:t>элементов</w:t>
      </w:r>
      <w:r>
        <w:t xml:space="preserve"> </w:t>
      </w:r>
      <w:r>
        <w:rPr>
          <w:rFonts w:hint="eastAsia"/>
        </w:rPr>
        <w:t>в</w:t>
      </w:r>
      <w:r>
        <w:t xml:space="preserve"> </w:t>
      </w:r>
      <w:r>
        <w:rPr>
          <w:rFonts w:hint="eastAsia"/>
        </w:rPr>
        <w:t>гидросистеме</w:t>
      </w:r>
      <w:r>
        <w:t xml:space="preserve"> </w:t>
      </w:r>
      <w:r>
        <w:rPr>
          <w:rFonts w:hint="eastAsia"/>
        </w:rPr>
        <w:t>карьерного</w:t>
      </w:r>
      <w:r>
        <w:t xml:space="preserve"> </w:t>
      </w:r>
      <w:r>
        <w:rPr>
          <w:rFonts w:hint="eastAsia"/>
        </w:rPr>
        <w:t>экскаватора</w:t>
      </w:r>
    </w:p>
    <w:p w14:paraId="13DEBD41" w14:textId="77777777" w:rsidR="002E7B36" w:rsidRDefault="002E7B36" w:rsidP="002E7B36"/>
    <w:p w14:paraId="630F2879" w14:textId="77777777" w:rsidR="002E7B36" w:rsidRDefault="002E7B36" w:rsidP="002E7B36">
      <w:r>
        <w:t xml:space="preserve">2.3.1. </w:t>
      </w:r>
      <w:r>
        <w:rPr>
          <w:rFonts w:hint="eastAsia"/>
        </w:rPr>
        <w:t>Исследование</w:t>
      </w:r>
      <w:r>
        <w:t xml:space="preserve"> </w:t>
      </w:r>
      <w:r>
        <w:rPr>
          <w:rFonts w:hint="eastAsia"/>
        </w:rPr>
        <w:t>теплопередачи</w:t>
      </w:r>
      <w:r>
        <w:t xml:space="preserve"> </w:t>
      </w:r>
      <w:r>
        <w:rPr>
          <w:rFonts w:hint="eastAsia"/>
        </w:rPr>
        <w:t>гидролинии</w:t>
      </w:r>
    </w:p>
    <w:p w14:paraId="57909D32" w14:textId="77777777" w:rsidR="002E7B36" w:rsidRDefault="002E7B36" w:rsidP="002E7B36"/>
    <w:p w14:paraId="61EB6EF0" w14:textId="77777777" w:rsidR="002E7B36" w:rsidRDefault="002E7B36" w:rsidP="002E7B36">
      <w:r>
        <w:t xml:space="preserve">2.3.2. </w:t>
      </w:r>
      <w:r>
        <w:rPr>
          <w:rFonts w:hint="eastAsia"/>
        </w:rPr>
        <w:t>Исследование</w:t>
      </w:r>
      <w:r>
        <w:t xml:space="preserve"> </w:t>
      </w:r>
      <w:r>
        <w:rPr>
          <w:rFonts w:hint="eastAsia"/>
        </w:rPr>
        <w:t>теплоотдачи</w:t>
      </w:r>
      <w:r>
        <w:t xml:space="preserve"> </w:t>
      </w:r>
      <w:r>
        <w:rPr>
          <w:rFonts w:hint="eastAsia"/>
        </w:rPr>
        <w:t>гидробака</w:t>
      </w:r>
    </w:p>
    <w:p w14:paraId="200BDCFC" w14:textId="77777777" w:rsidR="002E7B36" w:rsidRDefault="002E7B36" w:rsidP="002E7B36"/>
    <w:p w14:paraId="02296354" w14:textId="77777777" w:rsidR="002E7B36" w:rsidRDefault="002E7B36" w:rsidP="002E7B36">
      <w:r>
        <w:t xml:space="preserve">2.3.3. </w:t>
      </w:r>
      <w:r>
        <w:rPr>
          <w:rFonts w:hint="eastAsia"/>
        </w:rPr>
        <w:t>Исследование</w:t>
      </w:r>
      <w:r>
        <w:t xml:space="preserve"> </w:t>
      </w:r>
      <w:r>
        <w:rPr>
          <w:rFonts w:hint="eastAsia"/>
        </w:rPr>
        <w:t>теплопередачи</w:t>
      </w:r>
      <w:r>
        <w:t xml:space="preserve"> </w:t>
      </w:r>
      <w:r>
        <w:rPr>
          <w:rFonts w:hint="eastAsia"/>
        </w:rPr>
        <w:t>охладителя</w:t>
      </w:r>
    </w:p>
    <w:p w14:paraId="08D42E57" w14:textId="77777777" w:rsidR="002E7B36" w:rsidRDefault="002E7B36" w:rsidP="002E7B36"/>
    <w:p w14:paraId="4F026226" w14:textId="77777777" w:rsidR="002E7B36" w:rsidRDefault="002E7B36" w:rsidP="002E7B36">
      <w:r>
        <w:t xml:space="preserve">2.4. </w:t>
      </w:r>
      <w:r>
        <w:rPr>
          <w:rFonts w:hint="eastAsia"/>
        </w:rPr>
        <w:t>Исследование</w:t>
      </w:r>
      <w:r>
        <w:t xml:space="preserve"> </w:t>
      </w:r>
      <w:r>
        <w:rPr>
          <w:rFonts w:hint="eastAsia"/>
        </w:rPr>
        <w:t>потерь</w:t>
      </w:r>
      <w:r>
        <w:t xml:space="preserve"> </w:t>
      </w:r>
      <w:r>
        <w:rPr>
          <w:rFonts w:hint="eastAsia"/>
        </w:rPr>
        <w:t>давления</w:t>
      </w:r>
      <w:r>
        <w:t xml:space="preserve"> </w:t>
      </w:r>
      <w:r>
        <w:rPr>
          <w:rFonts w:hint="eastAsia"/>
        </w:rPr>
        <w:t>в</w:t>
      </w:r>
      <w:r>
        <w:t xml:space="preserve"> </w:t>
      </w:r>
      <w:r>
        <w:rPr>
          <w:rFonts w:hint="eastAsia"/>
        </w:rPr>
        <w:t>гидросистеме</w:t>
      </w:r>
      <w:r>
        <w:t xml:space="preserve"> </w:t>
      </w:r>
      <w:r>
        <w:rPr>
          <w:rFonts w:hint="eastAsia"/>
        </w:rPr>
        <w:t>карьерного</w:t>
      </w:r>
      <w:r>
        <w:t xml:space="preserve"> </w:t>
      </w:r>
      <w:r>
        <w:rPr>
          <w:rFonts w:hint="eastAsia"/>
        </w:rPr>
        <w:t>гидравлического</w:t>
      </w:r>
      <w:r>
        <w:t xml:space="preserve"> </w:t>
      </w:r>
      <w:r>
        <w:rPr>
          <w:rFonts w:hint="eastAsia"/>
        </w:rPr>
        <w:t>экскаватора</w:t>
      </w:r>
    </w:p>
    <w:p w14:paraId="297C3286" w14:textId="77777777" w:rsidR="002E7B36" w:rsidRDefault="002E7B36" w:rsidP="002E7B36"/>
    <w:p w14:paraId="1CAB0A5C" w14:textId="77777777" w:rsidR="002E7B36" w:rsidRDefault="002E7B36" w:rsidP="002E7B36">
      <w:r>
        <w:t xml:space="preserve">2.4.1. </w:t>
      </w:r>
      <w:r>
        <w:rPr>
          <w:rFonts w:hint="eastAsia"/>
        </w:rPr>
        <w:t>Потери</w:t>
      </w:r>
      <w:r>
        <w:t xml:space="preserve"> </w:t>
      </w:r>
      <w:r>
        <w:rPr>
          <w:rFonts w:hint="eastAsia"/>
        </w:rPr>
        <w:t>давления</w:t>
      </w:r>
      <w:r>
        <w:t xml:space="preserve"> </w:t>
      </w:r>
      <w:r>
        <w:rPr>
          <w:rFonts w:hint="eastAsia"/>
        </w:rPr>
        <w:t>в</w:t>
      </w:r>
      <w:r>
        <w:t xml:space="preserve"> </w:t>
      </w:r>
      <w:r>
        <w:rPr>
          <w:rFonts w:hint="eastAsia"/>
        </w:rPr>
        <w:t>п</w:t>
      </w:r>
      <w:r>
        <w:t>p</w:t>
      </w:r>
      <w:r>
        <w:rPr>
          <w:rFonts w:hint="eastAsia"/>
        </w:rPr>
        <w:t>ямы</w:t>
      </w:r>
      <w:r>
        <w:t xml:space="preserve">x </w:t>
      </w:r>
      <w:r>
        <w:rPr>
          <w:rFonts w:hint="eastAsia"/>
        </w:rPr>
        <w:t>трубопроводах</w:t>
      </w:r>
    </w:p>
    <w:p w14:paraId="68B9306E" w14:textId="77777777" w:rsidR="002E7B36" w:rsidRDefault="002E7B36" w:rsidP="002E7B36"/>
    <w:p w14:paraId="2383D0F7" w14:textId="77777777" w:rsidR="002E7B36" w:rsidRDefault="002E7B36" w:rsidP="002E7B36">
      <w:r>
        <w:t xml:space="preserve">2.4.2. </w:t>
      </w:r>
      <w:r>
        <w:rPr>
          <w:rFonts w:hint="eastAsia"/>
        </w:rPr>
        <w:t>Потери</w:t>
      </w:r>
      <w:r>
        <w:t xml:space="preserve"> </w:t>
      </w:r>
      <w:r>
        <w:rPr>
          <w:rFonts w:hint="eastAsia"/>
        </w:rPr>
        <w:t>давления</w:t>
      </w:r>
      <w:r>
        <w:t xml:space="preserve"> </w:t>
      </w:r>
      <w:r>
        <w:rPr>
          <w:rFonts w:hint="eastAsia"/>
        </w:rPr>
        <w:t>в</w:t>
      </w:r>
      <w:r>
        <w:t xml:space="preserve"> </w:t>
      </w:r>
      <w:r>
        <w:rPr>
          <w:rFonts w:hint="eastAsia"/>
        </w:rPr>
        <w:t>клапанах</w:t>
      </w:r>
      <w:r>
        <w:t xml:space="preserve"> </w:t>
      </w:r>
      <w:r>
        <w:rPr>
          <w:rFonts w:hint="eastAsia"/>
        </w:rPr>
        <w:t>и</w:t>
      </w:r>
      <w:r>
        <w:t xml:space="preserve"> </w:t>
      </w:r>
      <w:r>
        <w:rPr>
          <w:rFonts w:hint="eastAsia"/>
        </w:rPr>
        <w:t>фитингах</w:t>
      </w:r>
      <w:r>
        <w:t xml:space="preserve"> </w:t>
      </w:r>
      <w:r>
        <w:rPr>
          <w:rFonts w:hint="eastAsia"/>
        </w:rPr>
        <w:t>гидролиний</w:t>
      </w:r>
    </w:p>
    <w:p w14:paraId="12F467E1" w14:textId="77777777" w:rsidR="002E7B36" w:rsidRDefault="002E7B36" w:rsidP="002E7B36"/>
    <w:p w14:paraId="4541D58A" w14:textId="77777777" w:rsidR="002E7B36" w:rsidRDefault="002E7B36" w:rsidP="002E7B36">
      <w:r>
        <w:t xml:space="preserve">2.4.3. </w:t>
      </w:r>
      <w:r>
        <w:rPr>
          <w:rFonts w:hint="eastAsia"/>
        </w:rPr>
        <w:t>Потери</w:t>
      </w:r>
      <w:r>
        <w:t xml:space="preserve"> </w:t>
      </w:r>
      <w:r>
        <w:rPr>
          <w:rFonts w:hint="eastAsia"/>
        </w:rPr>
        <w:t>давления</w:t>
      </w:r>
      <w:r>
        <w:t xml:space="preserve"> </w:t>
      </w:r>
      <w:r>
        <w:rPr>
          <w:rFonts w:hint="eastAsia"/>
        </w:rPr>
        <w:t>в</w:t>
      </w:r>
      <w:r>
        <w:t xml:space="preserve"> </w:t>
      </w:r>
      <w:r>
        <w:rPr>
          <w:rFonts w:hint="eastAsia"/>
        </w:rPr>
        <w:t>гидронасосе</w:t>
      </w:r>
      <w:r>
        <w:t xml:space="preserve">, </w:t>
      </w:r>
      <w:r>
        <w:rPr>
          <w:rFonts w:hint="eastAsia"/>
        </w:rPr>
        <w:t>гидромоторе</w:t>
      </w:r>
      <w:r>
        <w:t xml:space="preserve"> </w:t>
      </w:r>
      <w:r>
        <w:rPr>
          <w:rFonts w:hint="eastAsia"/>
        </w:rPr>
        <w:t>и</w:t>
      </w:r>
      <w:r>
        <w:t xml:space="preserve"> </w:t>
      </w:r>
      <w:r>
        <w:rPr>
          <w:rFonts w:hint="eastAsia"/>
        </w:rPr>
        <w:t>гидроцилиндре</w:t>
      </w:r>
    </w:p>
    <w:p w14:paraId="09A9EED2" w14:textId="77777777" w:rsidR="002E7B36" w:rsidRDefault="002E7B36" w:rsidP="002E7B36"/>
    <w:p w14:paraId="573BA00A" w14:textId="77777777" w:rsidR="002E7B36" w:rsidRDefault="002E7B36" w:rsidP="002E7B36">
      <w:r>
        <w:t xml:space="preserve">2.5. </w:t>
      </w:r>
      <w:r>
        <w:rPr>
          <w:rFonts w:hint="eastAsia"/>
        </w:rPr>
        <w:t>Построение</w:t>
      </w:r>
      <w:r>
        <w:t xml:space="preserve"> </w:t>
      </w:r>
      <w:r>
        <w:rPr>
          <w:rFonts w:hint="eastAsia"/>
        </w:rPr>
        <w:t>уравнения</w:t>
      </w:r>
      <w:r>
        <w:t xml:space="preserve"> </w:t>
      </w:r>
      <w:r>
        <w:rPr>
          <w:rFonts w:hint="eastAsia"/>
        </w:rPr>
        <w:t>теплового</w:t>
      </w:r>
      <w:r>
        <w:t xml:space="preserve"> </w:t>
      </w:r>
      <w:r>
        <w:rPr>
          <w:rFonts w:hint="eastAsia"/>
        </w:rPr>
        <w:t>баланса</w:t>
      </w:r>
      <w:r>
        <w:t xml:space="preserve"> </w:t>
      </w:r>
      <w:r>
        <w:rPr>
          <w:rFonts w:hint="eastAsia"/>
        </w:rPr>
        <w:t>гидросистемы</w:t>
      </w:r>
      <w:r>
        <w:t xml:space="preserve"> </w:t>
      </w:r>
      <w:r>
        <w:rPr>
          <w:rFonts w:hint="eastAsia"/>
        </w:rPr>
        <w:t>карьерного</w:t>
      </w:r>
      <w:r>
        <w:t xml:space="preserve"> </w:t>
      </w:r>
      <w:r>
        <w:rPr>
          <w:rFonts w:hint="eastAsia"/>
        </w:rPr>
        <w:t>экскаватора</w:t>
      </w:r>
    </w:p>
    <w:p w14:paraId="257790DA" w14:textId="77777777" w:rsidR="002E7B36" w:rsidRDefault="002E7B36" w:rsidP="002E7B36"/>
    <w:p w14:paraId="76FCC047" w14:textId="77777777" w:rsidR="002E7B36" w:rsidRDefault="002E7B36" w:rsidP="002E7B36">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9694FC3" w14:textId="77777777" w:rsidR="002E7B36" w:rsidRDefault="002E7B36" w:rsidP="002E7B36"/>
    <w:p w14:paraId="3825E24D" w14:textId="77777777" w:rsidR="002E7B36" w:rsidRDefault="002E7B36" w:rsidP="002E7B36">
      <w:r>
        <w:rPr>
          <w:rFonts w:hint="eastAsia"/>
        </w:rPr>
        <w:t>Глава</w:t>
      </w:r>
      <w:r>
        <w:t xml:space="preserve"> 3.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процессов</w:t>
      </w:r>
      <w:r>
        <w:t xml:space="preserve"> </w:t>
      </w:r>
      <w:r>
        <w:rPr>
          <w:rFonts w:hint="eastAsia"/>
        </w:rPr>
        <w:t>теплопередачи</w:t>
      </w:r>
      <w:r>
        <w:t xml:space="preserve"> </w:t>
      </w:r>
      <w:r>
        <w:rPr>
          <w:rFonts w:hint="eastAsia"/>
        </w:rPr>
        <w:t>в</w:t>
      </w:r>
      <w:r>
        <w:t xml:space="preserve"> </w:t>
      </w:r>
      <w:r>
        <w:rPr>
          <w:rFonts w:hint="eastAsia"/>
        </w:rPr>
        <w:t>гидросистеме</w:t>
      </w:r>
      <w:r>
        <w:t xml:space="preserve"> </w:t>
      </w:r>
      <w:r>
        <w:rPr>
          <w:rFonts w:hint="eastAsia"/>
        </w:rPr>
        <w:t>карьерного</w:t>
      </w:r>
      <w:r>
        <w:t xml:space="preserve"> </w:t>
      </w:r>
      <w:r>
        <w:rPr>
          <w:rFonts w:hint="eastAsia"/>
        </w:rPr>
        <w:t>экскаватора</w:t>
      </w:r>
    </w:p>
    <w:p w14:paraId="2067847C" w14:textId="77777777" w:rsidR="002E7B36" w:rsidRDefault="002E7B36" w:rsidP="002E7B36"/>
    <w:p w14:paraId="3E523ABA" w14:textId="77777777" w:rsidR="002E7B36" w:rsidRDefault="002E7B36" w:rsidP="002E7B36">
      <w:r>
        <w:t xml:space="preserve">3.1.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теплофизических</w:t>
      </w:r>
      <w:r>
        <w:t xml:space="preserve"> </w:t>
      </w:r>
      <w:r>
        <w:rPr>
          <w:rFonts w:hint="eastAsia"/>
        </w:rPr>
        <w:t>свойств</w:t>
      </w:r>
      <w:r>
        <w:t xml:space="preserve"> </w:t>
      </w:r>
      <w:r>
        <w:rPr>
          <w:rFonts w:hint="eastAsia"/>
        </w:rPr>
        <w:t>рабочей</w:t>
      </w:r>
      <w:r>
        <w:t xml:space="preserve"> </w:t>
      </w:r>
      <w:r>
        <w:rPr>
          <w:rFonts w:hint="eastAsia"/>
        </w:rPr>
        <w:t>жидкости</w:t>
      </w:r>
      <w:r>
        <w:t xml:space="preserve"> </w:t>
      </w:r>
      <w:r>
        <w:rPr>
          <w:rFonts w:hint="eastAsia"/>
        </w:rPr>
        <w:t>и</w:t>
      </w:r>
      <w:r>
        <w:t xml:space="preserve"> </w:t>
      </w:r>
      <w:r>
        <w:rPr>
          <w:rFonts w:hint="eastAsia"/>
        </w:rPr>
        <w:t>теплоносителя</w:t>
      </w:r>
      <w:r>
        <w:t xml:space="preserve"> (</w:t>
      </w:r>
      <w:r>
        <w:rPr>
          <w:rFonts w:hint="eastAsia"/>
        </w:rPr>
        <w:t>воздуха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температуры</w:t>
      </w:r>
    </w:p>
    <w:p w14:paraId="73A3B574" w14:textId="77777777" w:rsidR="002E7B36" w:rsidRDefault="002E7B36" w:rsidP="002E7B36"/>
    <w:p w14:paraId="6A7512B5" w14:textId="77777777" w:rsidR="002E7B36" w:rsidRDefault="002E7B36" w:rsidP="002E7B36">
      <w:r>
        <w:t xml:space="preserve">3.1.1.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изменения</w:t>
      </w:r>
      <w:r>
        <w:t xml:space="preserve"> </w:t>
      </w:r>
      <w:r>
        <w:rPr>
          <w:rFonts w:hint="eastAsia"/>
        </w:rPr>
        <w:t>теплофизических</w:t>
      </w:r>
      <w:r>
        <w:t xml:space="preserve"> </w:t>
      </w:r>
      <w:r>
        <w:rPr>
          <w:rFonts w:hint="eastAsia"/>
        </w:rPr>
        <w:t>свойство</w:t>
      </w:r>
      <w:r>
        <w:t xml:space="preserve"> </w:t>
      </w:r>
      <w:r>
        <w:rPr>
          <w:rFonts w:hint="eastAsia"/>
        </w:rPr>
        <w:t>рабочей</w:t>
      </w:r>
      <w:r>
        <w:t xml:space="preserve"> </w:t>
      </w:r>
      <w:r>
        <w:rPr>
          <w:rFonts w:hint="eastAsia"/>
        </w:rPr>
        <w:t>жидкости</w:t>
      </w:r>
      <w:r>
        <w:t xml:space="preserve"> </w:t>
      </w:r>
      <w:r>
        <w:rPr>
          <w:rFonts w:hint="eastAsia"/>
        </w:rPr>
        <w:t>по</w:t>
      </w:r>
      <w:r>
        <w:t xml:space="preserve"> </w:t>
      </w:r>
      <w:r>
        <w:rPr>
          <w:rFonts w:hint="eastAsia"/>
        </w:rPr>
        <w:t>ее</w:t>
      </w:r>
      <w:r>
        <w:t xml:space="preserve"> </w:t>
      </w:r>
      <w:r>
        <w:rPr>
          <w:rFonts w:hint="eastAsia"/>
        </w:rPr>
        <w:t>температуре</w:t>
      </w:r>
    </w:p>
    <w:p w14:paraId="285B956D" w14:textId="77777777" w:rsidR="002E7B36" w:rsidRDefault="002E7B36" w:rsidP="002E7B36"/>
    <w:p w14:paraId="5C80511C" w14:textId="77777777" w:rsidR="002E7B36" w:rsidRDefault="002E7B36" w:rsidP="002E7B36">
      <w:r>
        <w:t xml:space="preserve">3.1.2.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изменения</w:t>
      </w:r>
      <w:r>
        <w:t xml:space="preserve"> </w:t>
      </w:r>
      <w:r>
        <w:rPr>
          <w:rFonts w:hint="eastAsia"/>
        </w:rPr>
        <w:t>теплофизич</w:t>
      </w:r>
      <w:r>
        <w:rPr>
          <w:rFonts w:hint="eastAsia"/>
        </w:rPr>
        <w:lastRenderedPageBreak/>
        <w:t>еских</w:t>
      </w:r>
      <w:r>
        <w:t xml:space="preserve"> </w:t>
      </w:r>
      <w:r>
        <w:rPr>
          <w:rFonts w:hint="eastAsia"/>
        </w:rPr>
        <w:t>свойство</w:t>
      </w:r>
      <w:r>
        <w:t xml:space="preserve"> </w:t>
      </w:r>
      <w:r>
        <w:rPr>
          <w:rFonts w:hint="eastAsia"/>
        </w:rPr>
        <w:t>теплоносителя</w:t>
      </w:r>
      <w:r>
        <w:t xml:space="preserve"> (</w:t>
      </w:r>
      <w:r>
        <w:rPr>
          <w:rFonts w:hint="eastAsia"/>
        </w:rPr>
        <w:t>воздуха</w:t>
      </w:r>
      <w:r>
        <w:t xml:space="preserve">) </w:t>
      </w:r>
      <w:r>
        <w:rPr>
          <w:rFonts w:hint="eastAsia"/>
        </w:rPr>
        <w:t>по</w:t>
      </w:r>
      <w:r>
        <w:t xml:space="preserve"> </w:t>
      </w:r>
      <w:r>
        <w:rPr>
          <w:rFonts w:hint="eastAsia"/>
        </w:rPr>
        <w:t>его</w:t>
      </w:r>
      <w:r>
        <w:t xml:space="preserve"> </w:t>
      </w:r>
      <w:r>
        <w:rPr>
          <w:rFonts w:hint="eastAsia"/>
        </w:rPr>
        <w:t>температуре</w:t>
      </w:r>
    </w:p>
    <w:p w14:paraId="41B48932" w14:textId="77777777" w:rsidR="002E7B36" w:rsidRDefault="002E7B36" w:rsidP="002E7B36"/>
    <w:p w14:paraId="46001DD4" w14:textId="77777777" w:rsidR="002E7B36" w:rsidRDefault="002E7B36" w:rsidP="002E7B36">
      <w:r>
        <w:t xml:space="preserve">3.2. </w:t>
      </w:r>
      <w:r>
        <w:rPr>
          <w:rFonts w:hint="eastAsia"/>
        </w:rPr>
        <w:t>Блок</w:t>
      </w:r>
      <w:r>
        <w:t>-</w:t>
      </w:r>
      <w:r>
        <w:rPr>
          <w:rFonts w:hint="eastAsia"/>
        </w:rPr>
        <w:t>схема</w:t>
      </w:r>
      <w:r>
        <w:t xml:space="preserve"> </w:t>
      </w:r>
      <w:r>
        <w:rPr>
          <w:rFonts w:hint="eastAsia"/>
        </w:rPr>
        <w:t>счета</w:t>
      </w:r>
      <w:r>
        <w:t xml:space="preserve"> </w:t>
      </w:r>
      <w:r>
        <w:rPr>
          <w:rFonts w:hint="eastAsia"/>
        </w:rPr>
        <w:t>и</w:t>
      </w:r>
      <w:r>
        <w:t xml:space="preserve"> </w:t>
      </w:r>
      <w:r>
        <w:rPr>
          <w:rFonts w:hint="eastAsia"/>
        </w:rPr>
        <w:t>метод</w:t>
      </w:r>
      <w:r>
        <w:t xml:space="preserve"> </w:t>
      </w:r>
      <w:r>
        <w:rPr>
          <w:rFonts w:hint="eastAsia"/>
        </w:rPr>
        <w:t>расчета</w:t>
      </w:r>
      <w:r>
        <w:t xml:space="preserve"> </w:t>
      </w:r>
      <w:r>
        <w:rPr>
          <w:rFonts w:hint="eastAsia"/>
        </w:rPr>
        <w:t>теплоотдачи</w:t>
      </w:r>
    </w:p>
    <w:p w14:paraId="0D851F9E" w14:textId="77777777" w:rsidR="002E7B36" w:rsidRDefault="002E7B36" w:rsidP="002E7B36"/>
    <w:p w14:paraId="471A9C75" w14:textId="77777777" w:rsidR="002E7B36" w:rsidRDefault="002E7B36" w:rsidP="002E7B36">
      <w:r>
        <w:t xml:space="preserve">3.3.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процесса</w:t>
      </w:r>
      <w:r>
        <w:t xml:space="preserve"> </w:t>
      </w:r>
      <w:r>
        <w:rPr>
          <w:rFonts w:hint="eastAsia"/>
        </w:rPr>
        <w:t>теплоотдачи</w:t>
      </w:r>
      <w:r>
        <w:t xml:space="preserve"> </w:t>
      </w:r>
      <w:r>
        <w:rPr>
          <w:rFonts w:hint="eastAsia"/>
        </w:rPr>
        <w:t>гидролинии</w:t>
      </w:r>
    </w:p>
    <w:p w14:paraId="62F106D9" w14:textId="77777777" w:rsidR="002E7B36" w:rsidRDefault="002E7B36" w:rsidP="002E7B36"/>
    <w:p w14:paraId="53A0A493" w14:textId="77777777" w:rsidR="002E7B36" w:rsidRDefault="002E7B36" w:rsidP="002E7B36">
      <w:r>
        <w:t xml:space="preserve">3.3.1. </w:t>
      </w:r>
      <w:r>
        <w:rPr>
          <w:rFonts w:hint="eastAsia"/>
        </w:rPr>
        <w:t>Построение</w:t>
      </w:r>
      <w:r>
        <w:t xml:space="preserve"> </w:t>
      </w:r>
      <w:r>
        <w:rPr>
          <w:rFonts w:hint="eastAsia"/>
        </w:rPr>
        <w:t>блок</w:t>
      </w:r>
      <w:r>
        <w:t>-</w:t>
      </w:r>
      <w:r>
        <w:rPr>
          <w:rFonts w:hint="eastAsia"/>
        </w:rPr>
        <w:t>схемы</w:t>
      </w:r>
      <w:r>
        <w:t xml:space="preserve"> </w:t>
      </w:r>
      <w:r>
        <w:rPr>
          <w:rFonts w:hint="eastAsia"/>
        </w:rPr>
        <w:t>расчета</w:t>
      </w:r>
      <w:r>
        <w:t xml:space="preserve"> </w:t>
      </w:r>
      <w:r>
        <w:rPr>
          <w:rFonts w:hint="eastAsia"/>
        </w:rPr>
        <w:t>и</w:t>
      </w:r>
      <w:r>
        <w:t xml:space="preserve"> </w:t>
      </w:r>
      <w:r>
        <w:rPr>
          <w:rFonts w:hint="eastAsia"/>
        </w:rPr>
        <w:t>схемы</w:t>
      </w:r>
      <w:r>
        <w:t xml:space="preserve"> </w:t>
      </w:r>
      <w:r>
        <w:rPr>
          <w:rFonts w:hint="eastAsia"/>
        </w:rPr>
        <w:t>моделирования</w:t>
      </w:r>
      <w:r>
        <w:t xml:space="preserve"> Simulink</w:t>
      </w:r>
    </w:p>
    <w:p w14:paraId="54D66AE6" w14:textId="77777777" w:rsidR="002E7B36" w:rsidRDefault="002E7B36" w:rsidP="002E7B36"/>
    <w:p w14:paraId="40CFEF0B" w14:textId="77777777" w:rsidR="002E7B36" w:rsidRDefault="002E7B36" w:rsidP="002E7B36">
      <w:r>
        <w:t xml:space="preserve">3.3.2. </w:t>
      </w:r>
      <w:r>
        <w:rPr>
          <w:rFonts w:hint="eastAsia"/>
        </w:rPr>
        <w:t>Результаты</w:t>
      </w:r>
      <w:r>
        <w:t xml:space="preserve"> </w:t>
      </w:r>
      <w:r>
        <w:rPr>
          <w:rFonts w:hint="eastAsia"/>
        </w:rPr>
        <w:t>процесса</w:t>
      </w:r>
      <w:r>
        <w:t xml:space="preserve"> </w:t>
      </w:r>
      <w:r>
        <w:rPr>
          <w:rFonts w:hint="eastAsia"/>
        </w:rPr>
        <w:t>расчета</w:t>
      </w:r>
      <w:r>
        <w:t xml:space="preserve"> </w:t>
      </w:r>
      <w:r>
        <w:rPr>
          <w:rFonts w:hint="eastAsia"/>
        </w:rPr>
        <w:t>и</w:t>
      </w:r>
      <w:r>
        <w:t xml:space="preserve"> </w:t>
      </w:r>
      <w:r>
        <w:rPr>
          <w:rFonts w:hint="eastAsia"/>
        </w:rPr>
        <w:t>моделирования</w:t>
      </w:r>
    </w:p>
    <w:p w14:paraId="04124BA5" w14:textId="77777777" w:rsidR="002E7B36" w:rsidRDefault="002E7B36" w:rsidP="002E7B36"/>
    <w:p w14:paraId="4CECB9D4" w14:textId="77777777" w:rsidR="002E7B36" w:rsidRDefault="002E7B36" w:rsidP="002E7B36">
      <w:r>
        <w:t xml:space="preserve">3.4.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процесса</w:t>
      </w:r>
      <w:r>
        <w:t xml:space="preserve"> </w:t>
      </w:r>
      <w:r>
        <w:rPr>
          <w:rFonts w:hint="eastAsia"/>
        </w:rPr>
        <w:t>теплоотдачи</w:t>
      </w:r>
      <w:r>
        <w:t xml:space="preserve"> </w:t>
      </w:r>
      <w:r>
        <w:rPr>
          <w:rFonts w:hint="eastAsia"/>
        </w:rPr>
        <w:t>гидробака</w:t>
      </w:r>
    </w:p>
    <w:p w14:paraId="30A1DF65" w14:textId="77777777" w:rsidR="002E7B36" w:rsidRDefault="002E7B36" w:rsidP="002E7B36"/>
    <w:p w14:paraId="4D03F650" w14:textId="77777777" w:rsidR="002E7B36" w:rsidRDefault="002E7B36" w:rsidP="002E7B36">
      <w:r>
        <w:t xml:space="preserve">3.4.1. </w:t>
      </w:r>
      <w:r>
        <w:rPr>
          <w:rFonts w:hint="eastAsia"/>
        </w:rPr>
        <w:t>Построение</w:t>
      </w:r>
      <w:r>
        <w:t xml:space="preserve"> </w:t>
      </w:r>
      <w:r>
        <w:rPr>
          <w:rFonts w:hint="eastAsia"/>
        </w:rPr>
        <w:t>блок</w:t>
      </w:r>
      <w:r>
        <w:t>-</w:t>
      </w:r>
      <w:r>
        <w:rPr>
          <w:rFonts w:hint="eastAsia"/>
        </w:rPr>
        <w:t>схемы</w:t>
      </w:r>
      <w:r>
        <w:t xml:space="preserve"> </w:t>
      </w:r>
      <w:r>
        <w:rPr>
          <w:rFonts w:hint="eastAsia"/>
        </w:rPr>
        <w:t>расчета</w:t>
      </w:r>
      <w:r>
        <w:t xml:space="preserve"> </w:t>
      </w:r>
      <w:r>
        <w:rPr>
          <w:rFonts w:hint="eastAsia"/>
        </w:rPr>
        <w:t>и</w:t>
      </w:r>
      <w:r>
        <w:t xml:space="preserve"> </w:t>
      </w:r>
      <w:r>
        <w:rPr>
          <w:rFonts w:hint="eastAsia"/>
        </w:rPr>
        <w:t>схемы</w:t>
      </w:r>
      <w:r>
        <w:t xml:space="preserve"> </w:t>
      </w:r>
      <w:r>
        <w:rPr>
          <w:rFonts w:hint="eastAsia"/>
        </w:rPr>
        <w:t>моделирования</w:t>
      </w:r>
      <w:r>
        <w:t xml:space="preserve"> Simulink</w:t>
      </w:r>
    </w:p>
    <w:p w14:paraId="2C0D45FD" w14:textId="77777777" w:rsidR="002E7B36" w:rsidRDefault="002E7B36" w:rsidP="002E7B36"/>
    <w:p w14:paraId="1442B61B" w14:textId="77777777" w:rsidR="002E7B36" w:rsidRDefault="002E7B36" w:rsidP="002E7B36">
      <w:r>
        <w:t xml:space="preserve">3.4.2. </w:t>
      </w:r>
      <w:r>
        <w:rPr>
          <w:rFonts w:hint="eastAsia"/>
        </w:rPr>
        <w:t>Результаты</w:t>
      </w:r>
      <w:r>
        <w:t xml:space="preserve"> </w:t>
      </w:r>
      <w:r>
        <w:rPr>
          <w:rFonts w:hint="eastAsia"/>
        </w:rPr>
        <w:t>процесса</w:t>
      </w:r>
      <w:r>
        <w:t xml:space="preserve"> </w:t>
      </w:r>
      <w:r>
        <w:rPr>
          <w:rFonts w:hint="eastAsia"/>
        </w:rPr>
        <w:t>расчета</w:t>
      </w:r>
      <w:r>
        <w:t xml:space="preserve"> </w:t>
      </w:r>
      <w:r>
        <w:rPr>
          <w:rFonts w:hint="eastAsia"/>
        </w:rPr>
        <w:t>и</w:t>
      </w:r>
      <w:r>
        <w:t xml:space="preserve"> </w:t>
      </w:r>
      <w:r>
        <w:rPr>
          <w:rFonts w:hint="eastAsia"/>
        </w:rPr>
        <w:t>моделирования</w:t>
      </w:r>
    </w:p>
    <w:p w14:paraId="5E50F051" w14:textId="77777777" w:rsidR="002E7B36" w:rsidRDefault="002E7B36" w:rsidP="002E7B36"/>
    <w:p w14:paraId="62202A57" w14:textId="77777777" w:rsidR="002E7B36" w:rsidRDefault="002E7B36" w:rsidP="002E7B36">
      <w:r>
        <w:t xml:space="preserve">3.5.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процесса</w:t>
      </w:r>
      <w:r>
        <w:t xml:space="preserve"> </w:t>
      </w:r>
      <w:r>
        <w:rPr>
          <w:rFonts w:hint="eastAsia"/>
        </w:rPr>
        <w:t>теплоотдачи</w:t>
      </w:r>
      <w:r>
        <w:t xml:space="preserve"> </w:t>
      </w:r>
      <w:r>
        <w:rPr>
          <w:rFonts w:hint="eastAsia"/>
        </w:rPr>
        <w:t>охладителя</w:t>
      </w:r>
    </w:p>
    <w:p w14:paraId="0705406C" w14:textId="77777777" w:rsidR="002E7B36" w:rsidRDefault="002E7B36" w:rsidP="002E7B36"/>
    <w:p w14:paraId="6F852987" w14:textId="77777777" w:rsidR="002E7B36" w:rsidRDefault="002E7B36" w:rsidP="002E7B36">
      <w:r>
        <w:t xml:space="preserve">3.5.1. </w:t>
      </w:r>
      <w:r>
        <w:rPr>
          <w:rFonts w:hint="eastAsia"/>
        </w:rPr>
        <w:t>Построение</w:t>
      </w:r>
      <w:r>
        <w:t xml:space="preserve"> </w:t>
      </w:r>
      <w:r>
        <w:rPr>
          <w:rFonts w:hint="eastAsia"/>
        </w:rPr>
        <w:t>блок</w:t>
      </w:r>
      <w:r>
        <w:t>-</w:t>
      </w:r>
      <w:r>
        <w:rPr>
          <w:rFonts w:hint="eastAsia"/>
        </w:rPr>
        <w:t>схемы</w:t>
      </w:r>
      <w:r>
        <w:t xml:space="preserve"> </w:t>
      </w:r>
      <w:r>
        <w:rPr>
          <w:rFonts w:hint="eastAsia"/>
        </w:rPr>
        <w:t>расчета</w:t>
      </w:r>
      <w:r>
        <w:t xml:space="preserve"> </w:t>
      </w:r>
      <w:r>
        <w:rPr>
          <w:rFonts w:hint="eastAsia"/>
        </w:rPr>
        <w:t>и</w:t>
      </w:r>
      <w:r>
        <w:t xml:space="preserve"> </w:t>
      </w:r>
      <w:r>
        <w:rPr>
          <w:rFonts w:hint="eastAsia"/>
        </w:rPr>
        <w:t>схемы</w:t>
      </w:r>
      <w:r>
        <w:t xml:space="preserve"> </w:t>
      </w:r>
      <w:r>
        <w:rPr>
          <w:rFonts w:hint="eastAsia"/>
        </w:rPr>
        <w:t>моделирования</w:t>
      </w:r>
      <w:r>
        <w:t xml:space="preserve"> Simulink</w:t>
      </w:r>
    </w:p>
    <w:p w14:paraId="62970605" w14:textId="77777777" w:rsidR="002E7B36" w:rsidRDefault="002E7B36" w:rsidP="002E7B36"/>
    <w:p w14:paraId="56CECFE5" w14:textId="77777777" w:rsidR="002E7B36" w:rsidRDefault="002E7B36" w:rsidP="002E7B36">
      <w:r>
        <w:t xml:space="preserve">3.5.2. </w:t>
      </w:r>
      <w:r>
        <w:rPr>
          <w:rFonts w:hint="eastAsia"/>
        </w:rPr>
        <w:t>Результаты</w:t>
      </w:r>
      <w:r>
        <w:t xml:space="preserve"> </w:t>
      </w:r>
      <w:r>
        <w:rPr>
          <w:rFonts w:hint="eastAsia"/>
        </w:rPr>
        <w:t>процесса</w:t>
      </w:r>
      <w:r>
        <w:t xml:space="preserve"> </w:t>
      </w:r>
      <w:r>
        <w:rPr>
          <w:rFonts w:hint="eastAsia"/>
        </w:rPr>
        <w:t>расчета</w:t>
      </w:r>
      <w:r>
        <w:t xml:space="preserve"> </w:t>
      </w:r>
      <w:r>
        <w:rPr>
          <w:rFonts w:hint="eastAsia"/>
        </w:rPr>
        <w:t>и</w:t>
      </w:r>
      <w:r>
        <w:t xml:space="preserve"> </w:t>
      </w:r>
      <w:r>
        <w:rPr>
          <w:rFonts w:hint="eastAsia"/>
        </w:rPr>
        <w:t>моделирования</w:t>
      </w:r>
    </w:p>
    <w:p w14:paraId="570A7B7A" w14:textId="77777777" w:rsidR="002E7B36" w:rsidRDefault="002E7B36" w:rsidP="002E7B36"/>
    <w:p w14:paraId="482FD7C1" w14:textId="77777777" w:rsidR="002E7B36" w:rsidRDefault="002E7B36" w:rsidP="002E7B36">
      <w:r>
        <w:t xml:space="preserve">3.6. </w:t>
      </w:r>
      <w:r>
        <w:rPr>
          <w:rFonts w:hint="eastAsia"/>
        </w:rPr>
        <w:t>Расчет</w:t>
      </w:r>
      <w:r>
        <w:t xml:space="preserve"> </w:t>
      </w:r>
      <w:r>
        <w:rPr>
          <w:rFonts w:hint="eastAsia"/>
        </w:rPr>
        <w:t>гидравлических</w:t>
      </w:r>
      <w:r>
        <w:t xml:space="preserve"> </w:t>
      </w:r>
      <w:r>
        <w:rPr>
          <w:rFonts w:hint="eastAsia"/>
        </w:rPr>
        <w:t>потерь</w:t>
      </w:r>
      <w:r>
        <w:t xml:space="preserve"> </w:t>
      </w:r>
      <w:r>
        <w:rPr>
          <w:rFonts w:hint="eastAsia"/>
        </w:rPr>
        <w:t>в</w:t>
      </w:r>
      <w:r>
        <w:t xml:space="preserve"> </w:t>
      </w:r>
      <w:r>
        <w:rPr>
          <w:rFonts w:hint="eastAsia"/>
        </w:rPr>
        <w:t>гидросистеме</w:t>
      </w:r>
      <w:r>
        <w:t xml:space="preserve"> </w:t>
      </w:r>
      <w:r>
        <w:rPr>
          <w:rFonts w:hint="eastAsia"/>
        </w:rPr>
        <w:t>карьерного</w:t>
      </w:r>
      <w:r>
        <w:t xml:space="preserve"> </w:t>
      </w:r>
      <w:r>
        <w:rPr>
          <w:rFonts w:hint="eastAsia"/>
        </w:rPr>
        <w:t>экскаватора</w:t>
      </w:r>
    </w:p>
    <w:p w14:paraId="6E74D82F" w14:textId="77777777" w:rsidR="002E7B36" w:rsidRDefault="002E7B36" w:rsidP="002E7B36"/>
    <w:p w14:paraId="13967172" w14:textId="77777777" w:rsidR="002E7B36" w:rsidRDefault="002E7B36" w:rsidP="002E7B36">
      <w:r>
        <w:t xml:space="preserve">3.6.1. </w:t>
      </w:r>
      <w:r>
        <w:rPr>
          <w:rFonts w:hint="eastAsia"/>
        </w:rPr>
        <w:t>Расчет</w:t>
      </w:r>
      <w:r>
        <w:t xml:space="preserve"> </w:t>
      </w:r>
      <w:r>
        <w:rPr>
          <w:rFonts w:hint="eastAsia"/>
        </w:rPr>
        <w:t>рабочего</w:t>
      </w:r>
      <w:r>
        <w:t xml:space="preserve"> </w:t>
      </w:r>
      <w:r>
        <w:rPr>
          <w:rFonts w:hint="eastAsia"/>
        </w:rPr>
        <w:t>объемного</w:t>
      </w:r>
      <w:r>
        <w:t xml:space="preserve"> </w:t>
      </w:r>
      <w:r>
        <w:rPr>
          <w:rFonts w:hint="eastAsia"/>
        </w:rPr>
        <w:t>расхода</w:t>
      </w:r>
      <w:r>
        <w:t xml:space="preserve"> </w:t>
      </w:r>
      <w:r>
        <w:rPr>
          <w:rFonts w:hint="eastAsia"/>
        </w:rPr>
        <w:t>элементов</w:t>
      </w:r>
      <w:r>
        <w:t xml:space="preserve"> </w:t>
      </w:r>
      <w:r>
        <w:rPr>
          <w:rFonts w:hint="eastAsia"/>
        </w:rPr>
        <w:t>гидросистемы</w:t>
      </w:r>
      <w:r>
        <w:t xml:space="preserve"> </w:t>
      </w:r>
      <w:r>
        <w:rPr>
          <w:rFonts w:hint="eastAsia"/>
        </w:rPr>
        <w:t>карьерного</w:t>
      </w:r>
      <w:r>
        <w:t xml:space="preserve"> </w:t>
      </w:r>
      <w:r>
        <w:rPr>
          <w:rFonts w:hint="eastAsia"/>
        </w:rPr>
        <w:t>экскаватора</w:t>
      </w:r>
    </w:p>
    <w:p w14:paraId="0D8AEB53" w14:textId="77777777" w:rsidR="002E7B36" w:rsidRDefault="002E7B36" w:rsidP="002E7B36"/>
    <w:p w14:paraId="25727884" w14:textId="77777777" w:rsidR="002E7B36" w:rsidRDefault="002E7B36" w:rsidP="002E7B36">
      <w:r>
        <w:t xml:space="preserve">3.6.2. </w:t>
      </w:r>
      <w:r>
        <w:rPr>
          <w:rFonts w:hint="eastAsia"/>
        </w:rPr>
        <w:t>Расчет</w:t>
      </w:r>
      <w:r>
        <w:t xml:space="preserve"> </w:t>
      </w:r>
      <w:r>
        <w:rPr>
          <w:rFonts w:hint="eastAsia"/>
        </w:rPr>
        <w:t>гидравлических</w:t>
      </w:r>
      <w:r>
        <w:t xml:space="preserve"> </w:t>
      </w:r>
      <w:r>
        <w:rPr>
          <w:rFonts w:hint="eastAsia"/>
        </w:rPr>
        <w:t>п</w:t>
      </w:r>
      <w:r>
        <w:t>o</w:t>
      </w:r>
      <w:r>
        <w:rPr>
          <w:rFonts w:hint="eastAsia"/>
        </w:rPr>
        <w:t>т</w:t>
      </w:r>
      <w:r>
        <w:t>ep</w:t>
      </w:r>
      <w:r>
        <w:rPr>
          <w:rFonts w:hint="eastAsia"/>
        </w:rPr>
        <w:t>ь</w:t>
      </w:r>
      <w:r>
        <w:t xml:space="preserve"> </w:t>
      </w:r>
      <w:r>
        <w:rPr>
          <w:rFonts w:hint="eastAsia"/>
        </w:rPr>
        <w:t>в</w:t>
      </w:r>
      <w:r>
        <w:t xml:space="preserve"> </w:t>
      </w:r>
      <w:r>
        <w:rPr>
          <w:rFonts w:hint="eastAsia"/>
        </w:rPr>
        <w:t>гидросистеме</w:t>
      </w:r>
    </w:p>
    <w:p w14:paraId="33861D9F" w14:textId="77777777" w:rsidR="002E7B36" w:rsidRDefault="002E7B36" w:rsidP="002E7B36"/>
    <w:p w14:paraId="3B2B230C" w14:textId="77777777" w:rsidR="002E7B36" w:rsidRDefault="002E7B36" w:rsidP="002E7B36">
      <w:r>
        <w:t xml:space="preserve">3.7.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теплопередачи</w:t>
      </w:r>
      <w:r>
        <w:t xml:space="preserve"> </w:t>
      </w:r>
      <w:r>
        <w:rPr>
          <w:rFonts w:hint="eastAsia"/>
        </w:rPr>
        <w:t>гидросистемы</w:t>
      </w:r>
      <w:r>
        <w:t xml:space="preserve"> </w:t>
      </w:r>
      <w:r>
        <w:rPr>
          <w:rFonts w:hint="eastAsia"/>
        </w:rPr>
        <w:t>карьерного</w:t>
      </w:r>
      <w:r>
        <w:t xml:space="preserve"> </w:t>
      </w:r>
      <w:r>
        <w:rPr>
          <w:rFonts w:hint="eastAsia"/>
        </w:rPr>
        <w:t>экскаватора</w:t>
      </w:r>
    </w:p>
    <w:p w14:paraId="00EC4560" w14:textId="77777777" w:rsidR="002E7B36" w:rsidRDefault="002E7B36" w:rsidP="002E7B36"/>
    <w:p w14:paraId="032E2854" w14:textId="77777777" w:rsidR="002E7B36" w:rsidRDefault="002E7B36" w:rsidP="002E7B36">
      <w:r>
        <w:t xml:space="preserve">3.7.1. </w:t>
      </w:r>
      <w:r>
        <w:rPr>
          <w:rFonts w:hint="eastAsia"/>
        </w:rPr>
        <w:t>Построение</w:t>
      </w:r>
      <w:r>
        <w:t xml:space="preserve"> </w:t>
      </w:r>
      <w:r>
        <w:rPr>
          <w:rFonts w:hint="eastAsia"/>
        </w:rPr>
        <w:t>блок</w:t>
      </w:r>
      <w:r>
        <w:t>-</w:t>
      </w:r>
      <w:r>
        <w:rPr>
          <w:rFonts w:hint="eastAsia"/>
        </w:rPr>
        <w:t>схемы</w:t>
      </w:r>
      <w:r>
        <w:t xml:space="preserve"> </w:t>
      </w:r>
      <w:r>
        <w:rPr>
          <w:rFonts w:hint="eastAsia"/>
        </w:rPr>
        <w:t>для</w:t>
      </w:r>
      <w:r>
        <w:t xml:space="preserve"> </w:t>
      </w:r>
      <w:r>
        <w:rPr>
          <w:rFonts w:hint="eastAsia"/>
        </w:rPr>
        <w:t>процесса</w:t>
      </w:r>
      <w:r>
        <w:t xml:space="preserve"> </w:t>
      </w:r>
      <w:r>
        <w:rPr>
          <w:rFonts w:hint="eastAsia"/>
        </w:rPr>
        <w:t>расчета</w:t>
      </w:r>
      <w:r>
        <w:t xml:space="preserve"> </w:t>
      </w:r>
      <w:r>
        <w:rPr>
          <w:rFonts w:hint="eastAsia"/>
        </w:rPr>
        <w:t>с</w:t>
      </w:r>
      <w:r>
        <w:t xml:space="preserve"> </w:t>
      </w:r>
      <w:r>
        <w:rPr>
          <w:rFonts w:hint="eastAsia"/>
        </w:rPr>
        <w:t>помощью</w:t>
      </w:r>
      <w:r>
        <w:t xml:space="preserve"> </w:t>
      </w:r>
      <w:r>
        <w:rPr>
          <w:rFonts w:hint="eastAsia"/>
        </w:rPr>
        <w:t>программного</w:t>
      </w:r>
      <w:r>
        <w:t xml:space="preserve"> </w:t>
      </w:r>
      <w:r>
        <w:rPr>
          <w:rFonts w:hint="eastAsia"/>
        </w:rPr>
        <w:t>обеспечения</w:t>
      </w:r>
      <w:r>
        <w:t xml:space="preserve"> Matlab-Simulink</w:t>
      </w:r>
    </w:p>
    <w:p w14:paraId="1CCDD7B1" w14:textId="77777777" w:rsidR="002E7B36" w:rsidRDefault="002E7B36" w:rsidP="002E7B36"/>
    <w:p w14:paraId="1FD8509E" w14:textId="77777777" w:rsidR="002E7B36" w:rsidRDefault="002E7B36" w:rsidP="002E7B36">
      <w:r>
        <w:t xml:space="preserve">3.7.2. </w:t>
      </w:r>
      <w:r>
        <w:rPr>
          <w:rFonts w:hint="eastAsia"/>
        </w:rPr>
        <w:t>Расчет</w:t>
      </w:r>
      <w:r>
        <w:t xml:space="preserve"> </w:t>
      </w:r>
      <w:r>
        <w:rPr>
          <w:rFonts w:hint="eastAsia"/>
        </w:rPr>
        <w:t>и</w:t>
      </w:r>
      <w:r>
        <w:t xml:space="preserve"> </w:t>
      </w:r>
      <w:r>
        <w:rPr>
          <w:rFonts w:hint="eastAsia"/>
        </w:rPr>
        <w:t>моделирование</w:t>
      </w:r>
      <w:r>
        <w:t xml:space="preserve"> </w:t>
      </w:r>
      <w:r>
        <w:rPr>
          <w:rFonts w:hint="eastAsia"/>
        </w:rPr>
        <w:t>решения</w:t>
      </w:r>
      <w:r>
        <w:t xml:space="preserve"> </w:t>
      </w:r>
      <w:r>
        <w:rPr>
          <w:rFonts w:hint="eastAsia"/>
        </w:rPr>
        <w:t>уравнения</w:t>
      </w:r>
      <w:r>
        <w:t xml:space="preserve"> </w:t>
      </w:r>
      <w:r>
        <w:rPr>
          <w:rFonts w:hint="eastAsia"/>
        </w:rPr>
        <w:t>теплового</w:t>
      </w:r>
      <w:r>
        <w:t xml:space="preserve"> </w:t>
      </w:r>
      <w:r>
        <w:rPr>
          <w:rFonts w:hint="eastAsia"/>
        </w:rPr>
        <w:t>баланса</w:t>
      </w:r>
      <w:r>
        <w:t xml:space="preserve"> </w:t>
      </w:r>
      <w:r>
        <w:rPr>
          <w:rFonts w:hint="eastAsia"/>
        </w:rPr>
        <w:t>с</w:t>
      </w:r>
      <w:r>
        <w:t xml:space="preserve"> </w:t>
      </w:r>
      <w:r>
        <w:rPr>
          <w:rFonts w:hint="eastAsia"/>
        </w:rPr>
        <w:t>помощью</w:t>
      </w:r>
      <w:r>
        <w:t xml:space="preserve"> </w:t>
      </w:r>
      <w:r>
        <w:rPr>
          <w:rFonts w:hint="eastAsia"/>
        </w:rPr>
        <w:t>программного</w:t>
      </w:r>
      <w:r>
        <w:t xml:space="preserve"> </w:t>
      </w:r>
      <w:r>
        <w:rPr>
          <w:rFonts w:hint="eastAsia"/>
        </w:rPr>
        <w:t>обеспечения</w:t>
      </w:r>
      <w:r>
        <w:t xml:space="preserve"> Matlab-Simulink</w:t>
      </w:r>
    </w:p>
    <w:p w14:paraId="48998824" w14:textId="77777777" w:rsidR="002E7B36" w:rsidRDefault="002E7B36" w:rsidP="002E7B36"/>
    <w:p w14:paraId="45089AE4" w14:textId="77777777" w:rsidR="002E7B36" w:rsidRDefault="002E7B36" w:rsidP="002E7B36">
      <w:r>
        <w:t xml:space="preserve">3.8.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главы</w:t>
      </w:r>
    </w:p>
    <w:p w14:paraId="762AFBD6" w14:textId="77777777" w:rsidR="002E7B36" w:rsidRDefault="002E7B36" w:rsidP="002E7B36"/>
    <w:p w14:paraId="6A0C26DE" w14:textId="77777777" w:rsidR="002E7B36" w:rsidRDefault="002E7B36" w:rsidP="002E7B36">
      <w:r>
        <w:rPr>
          <w:rFonts w:hint="eastAsia"/>
        </w:rPr>
        <w:t>Глава</w:t>
      </w:r>
      <w:r>
        <w:t xml:space="preserve"> 4. </w:t>
      </w:r>
      <w:r>
        <w:rPr>
          <w:rFonts w:hint="eastAsia"/>
        </w:rPr>
        <w:t>Обоснование</w:t>
      </w:r>
      <w:r>
        <w:t xml:space="preserve"> </w:t>
      </w:r>
      <w:r>
        <w:rPr>
          <w:rFonts w:hint="eastAsia"/>
        </w:rPr>
        <w:t>и</w:t>
      </w:r>
      <w:r>
        <w:t xml:space="preserve"> </w:t>
      </w:r>
      <w:r>
        <w:rPr>
          <w:rFonts w:hint="eastAsia"/>
        </w:rPr>
        <w:t>выбор</w:t>
      </w:r>
      <w:r>
        <w:t xml:space="preserve"> </w:t>
      </w:r>
      <w:r>
        <w:rPr>
          <w:rFonts w:hint="eastAsia"/>
        </w:rPr>
        <w:t>оптимальных</w:t>
      </w:r>
      <w:r>
        <w:t xml:space="preserve"> </w:t>
      </w:r>
      <w:r>
        <w:rPr>
          <w:rFonts w:hint="eastAsia"/>
        </w:rPr>
        <w:t>конструктивных</w:t>
      </w:r>
      <w:r>
        <w:t xml:space="preserve"> </w:t>
      </w:r>
      <w:r>
        <w:rPr>
          <w:rFonts w:hint="eastAsia"/>
        </w:rPr>
        <w:t>параметров</w:t>
      </w:r>
      <w:r>
        <w:t xml:space="preserve"> </w:t>
      </w:r>
      <w:r>
        <w:rPr>
          <w:rFonts w:hint="eastAsia"/>
        </w:rPr>
        <w:t>охладителя</w:t>
      </w:r>
      <w:r>
        <w:t xml:space="preserve"> </w:t>
      </w:r>
      <w:r>
        <w:rPr>
          <w:rFonts w:hint="eastAsia"/>
        </w:rPr>
        <w:t>гидросистемы</w:t>
      </w:r>
      <w:r>
        <w:t xml:space="preserve"> </w:t>
      </w:r>
      <w:r>
        <w:rPr>
          <w:rFonts w:hint="eastAsia"/>
        </w:rPr>
        <w:t>карьерного</w:t>
      </w:r>
      <w:r>
        <w:t xml:space="preserve"> </w:t>
      </w:r>
      <w:r>
        <w:rPr>
          <w:rFonts w:hint="eastAsia"/>
        </w:rPr>
        <w:t>экскаватора</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условиями</w:t>
      </w:r>
      <w:r>
        <w:t xml:space="preserve"> </w:t>
      </w:r>
      <w:r>
        <w:rPr>
          <w:rFonts w:hint="eastAsia"/>
        </w:rPr>
        <w:t>эксплуатации</w:t>
      </w:r>
      <w:r>
        <w:t xml:space="preserve"> </w:t>
      </w:r>
      <w:r>
        <w:rPr>
          <w:rFonts w:hint="eastAsia"/>
        </w:rPr>
        <w:t>вьетнама</w:t>
      </w:r>
    </w:p>
    <w:p w14:paraId="6F3C02AA" w14:textId="77777777" w:rsidR="002E7B36" w:rsidRDefault="002E7B36" w:rsidP="002E7B36"/>
    <w:p w14:paraId="6C3F22CD" w14:textId="77777777" w:rsidR="002E7B36" w:rsidRDefault="002E7B36" w:rsidP="002E7B36">
      <w:r>
        <w:t xml:space="preserve">4.1. </w:t>
      </w:r>
      <w:r>
        <w:rPr>
          <w:rFonts w:hint="eastAsia"/>
        </w:rPr>
        <w:t>Расчет</w:t>
      </w:r>
      <w:r>
        <w:t xml:space="preserve"> </w:t>
      </w:r>
      <w:r>
        <w:rPr>
          <w:rFonts w:hint="eastAsia"/>
        </w:rPr>
        <w:t>и</w:t>
      </w:r>
      <w:r>
        <w:t xml:space="preserve"> </w:t>
      </w:r>
      <w:r>
        <w:rPr>
          <w:rFonts w:hint="eastAsia"/>
        </w:rPr>
        <w:t>выбор</w:t>
      </w:r>
      <w:r>
        <w:t xml:space="preserve"> </w:t>
      </w:r>
      <w:r>
        <w:rPr>
          <w:rFonts w:hint="eastAsia"/>
        </w:rPr>
        <w:t>типа</w:t>
      </w:r>
      <w:r>
        <w:t xml:space="preserve"> </w:t>
      </w:r>
      <w:r>
        <w:rPr>
          <w:rFonts w:hint="eastAsia"/>
        </w:rPr>
        <w:t>рабочей</w:t>
      </w:r>
      <w:r>
        <w:t xml:space="preserve"> </w:t>
      </w:r>
      <w:r>
        <w:rPr>
          <w:rFonts w:hint="eastAsia"/>
        </w:rPr>
        <w:t>жидкости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условиями</w:t>
      </w:r>
      <w:r>
        <w:t xml:space="preserve"> </w:t>
      </w:r>
      <w:r>
        <w:rPr>
          <w:rFonts w:hint="eastAsia"/>
        </w:rPr>
        <w:t>эксплуатации</w:t>
      </w:r>
      <w:r>
        <w:t xml:space="preserve"> </w:t>
      </w:r>
      <w:r>
        <w:rPr>
          <w:rFonts w:hint="eastAsia"/>
        </w:rPr>
        <w:t>Вьетнама</w:t>
      </w:r>
    </w:p>
    <w:p w14:paraId="4D26F3CE" w14:textId="77777777" w:rsidR="002E7B36" w:rsidRDefault="002E7B36" w:rsidP="002E7B36"/>
    <w:p w14:paraId="6A63FDE0" w14:textId="77777777" w:rsidR="002E7B36" w:rsidRDefault="002E7B36" w:rsidP="002E7B36">
      <w:r>
        <w:t xml:space="preserve">4.1.1. </w:t>
      </w:r>
      <w:r>
        <w:rPr>
          <w:rFonts w:hint="eastAsia"/>
        </w:rPr>
        <w:t>Рабочая</w:t>
      </w:r>
      <w:r>
        <w:t xml:space="preserve"> </w:t>
      </w:r>
      <w:r>
        <w:rPr>
          <w:rFonts w:hint="eastAsia"/>
        </w:rPr>
        <w:t>жидкость</w:t>
      </w:r>
      <w:r>
        <w:t xml:space="preserve"> </w:t>
      </w:r>
      <w:r>
        <w:rPr>
          <w:rFonts w:hint="eastAsia"/>
        </w:rPr>
        <w:t>в</w:t>
      </w:r>
      <w:r>
        <w:t xml:space="preserve"> </w:t>
      </w:r>
      <w:r>
        <w:rPr>
          <w:rFonts w:hint="eastAsia"/>
        </w:rPr>
        <w:t>гидравлической</w:t>
      </w:r>
      <w:r>
        <w:t xml:space="preserve"> </w:t>
      </w:r>
      <w:r>
        <w:rPr>
          <w:rFonts w:hint="eastAsia"/>
        </w:rPr>
        <w:t>системе</w:t>
      </w:r>
      <w:r>
        <w:t xml:space="preserve"> </w:t>
      </w:r>
      <w:r>
        <w:rPr>
          <w:rFonts w:hint="eastAsia"/>
        </w:rPr>
        <w:t>и</w:t>
      </w:r>
      <w:r>
        <w:t xml:space="preserve"> </w:t>
      </w:r>
      <w:r>
        <w:rPr>
          <w:rFonts w:hint="eastAsia"/>
        </w:rPr>
        <w:t>общие</w:t>
      </w:r>
      <w:r>
        <w:t xml:space="preserve"> </w:t>
      </w:r>
      <w:r>
        <w:rPr>
          <w:rFonts w:hint="eastAsia"/>
        </w:rPr>
        <w:t>требовании</w:t>
      </w:r>
      <w:r>
        <w:t xml:space="preserve"> </w:t>
      </w:r>
      <w:r>
        <w:rPr>
          <w:rFonts w:hint="eastAsia"/>
        </w:rPr>
        <w:t>к</w:t>
      </w:r>
      <w:r>
        <w:t xml:space="preserve"> </w:t>
      </w:r>
      <w:r>
        <w:rPr>
          <w:rFonts w:hint="eastAsia"/>
        </w:rPr>
        <w:t>ней</w:t>
      </w:r>
    </w:p>
    <w:p w14:paraId="190F64A0" w14:textId="77777777" w:rsidR="002E7B36" w:rsidRDefault="002E7B36" w:rsidP="002E7B36"/>
    <w:p w14:paraId="7E941754" w14:textId="77777777" w:rsidR="002E7B36" w:rsidRDefault="002E7B36" w:rsidP="002E7B36">
      <w:r>
        <w:t xml:space="preserve">4.1.2. </w:t>
      </w:r>
      <w:r>
        <w:rPr>
          <w:rFonts w:hint="eastAsia"/>
        </w:rPr>
        <w:t>Описание</w:t>
      </w:r>
      <w:r>
        <w:t xml:space="preserve"> </w:t>
      </w:r>
      <w:r>
        <w:rPr>
          <w:rFonts w:hint="eastAsia"/>
        </w:rPr>
        <w:t>аналитических</w:t>
      </w:r>
      <w:r>
        <w:t xml:space="preserve"> </w:t>
      </w:r>
      <w:r>
        <w:rPr>
          <w:rFonts w:hint="eastAsia"/>
        </w:rPr>
        <w:t>зависимостей</w:t>
      </w:r>
      <w:r>
        <w:t xml:space="preserve"> </w:t>
      </w:r>
      <w:r>
        <w:rPr>
          <w:rFonts w:hint="eastAsia"/>
        </w:rPr>
        <w:t>теплофизических</w:t>
      </w:r>
      <w:r>
        <w:t xml:space="preserve"> </w:t>
      </w:r>
      <w:r>
        <w:rPr>
          <w:rFonts w:hint="eastAsia"/>
        </w:rPr>
        <w:t>свойств</w:t>
      </w:r>
      <w:r>
        <w:t xml:space="preserve"> </w:t>
      </w:r>
      <w:r>
        <w:rPr>
          <w:rFonts w:hint="eastAsia"/>
        </w:rPr>
        <w:t>рабочей</w:t>
      </w:r>
      <w:r>
        <w:t xml:space="preserve"> </w:t>
      </w:r>
      <w:r>
        <w:rPr>
          <w:rFonts w:hint="eastAsia"/>
        </w:rPr>
        <w:t>жидкости</w:t>
      </w:r>
      <w:r>
        <w:t xml:space="preserve"> </w:t>
      </w:r>
      <w:r>
        <w:rPr>
          <w:rFonts w:hint="eastAsia"/>
        </w:rPr>
        <w:t>от</w:t>
      </w:r>
      <w:r>
        <w:t xml:space="preserve"> </w:t>
      </w:r>
      <w:r>
        <w:rPr>
          <w:rFonts w:hint="eastAsia"/>
        </w:rPr>
        <w:t>её</w:t>
      </w:r>
      <w:r>
        <w:t xml:space="preserve"> </w:t>
      </w:r>
      <w:r>
        <w:rPr>
          <w:rFonts w:hint="eastAsia"/>
        </w:rPr>
        <w:t>температуры</w:t>
      </w:r>
    </w:p>
    <w:p w14:paraId="124FDD1E" w14:textId="77777777" w:rsidR="002E7B36" w:rsidRDefault="002E7B36" w:rsidP="002E7B36"/>
    <w:p w14:paraId="1CE27515" w14:textId="77777777" w:rsidR="002E7B36" w:rsidRDefault="002E7B36" w:rsidP="002E7B36">
      <w:r>
        <w:t xml:space="preserve">4.1.3. </w:t>
      </w:r>
      <w:r>
        <w:rPr>
          <w:rFonts w:hint="eastAsia"/>
        </w:rPr>
        <w:t>Влияние</w:t>
      </w:r>
      <w:r>
        <w:t xml:space="preserve"> </w:t>
      </w:r>
      <w:r>
        <w:rPr>
          <w:rFonts w:hint="eastAsia"/>
        </w:rPr>
        <w:t>вязкости</w:t>
      </w:r>
      <w:r>
        <w:t xml:space="preserve"> </w:t>
      </w:r>
      <w:r>
        <w:rPr>
          <w:rFonts w:hint="eastAsia"/>
        </w:rPr>
        <w:t>рабочей</w:t>
      </w:r>
      <w:r>
        <w:t xml:space="preserve"> </w:t>
      </w:r>
      <w:r>
        <w:rPr>
          <w:rFonts w:hint="eastAsia"/>
        </w:rPr>
        <w:t>жидкости</w:t>
      </w:r>
      <w:r>
        <w:t xml:space="preserve"> </w:t>
      </w:r>
      <w:r>
        <w:rPr>
          <w:rFonts w:hint="eastAsia"/>
        </w:rPr>
        <w:t>на</w:t>
      </w:r>
      <w:r>
        <w:t xml:space="preserve"> </w:t>
      </w:r>
      <w:r>
        <w:rPr>
          <w:rFonts w:hint="eastAsia"/>
        </w:rPr>
        <w:t>потери</w:t>
      </w:r>
      <w:r>
        <w:t xml:space="preserve"> </w:t>
      </w:r>
      <w:r>
        <w:rPr>
          <w:rFonts w:hint="eastAsia"/>
        </w:rPr>
        <w:t>мощности</w:t>
      </w:r>
      <w:r>
        <w:t xml:space="preserve"> </w:t>
      </w:r>
      <w:r>
        <w:rPr>
          <w:rFonts w:hint="eastAsia"/>
        </w:rPr>
        <w:t>в</w:t>
      </w:r>
      <w:r>
        <w:t xml:space="preserve"> </w:t>
      </w:r>
      <w:r>
        <w:rPr>
          <w:rFonts w:hint="eastAsia"/>
        </w:rPr>
        <w:t>гидросистеме</w:t>
      </w:r>
    </w:p>
    <w:p w14:paraId="36B26E69" w14:textId="77777777" w:rsidR="002E7B36" w:rsidRDefault="002E7B36" w:rsidP="002E7B36"/>
    <w:p w14:paraId="76428C6E" w14:textId="77777777" w:rsidR="002E7B36" w:rsidRDefault="002E7B36" w:rsidP="002E7B36">
      <w:r>
        <w:t xml:space="preserve">4.1.4. </w:t>
      </w:r>
      <w:r>
        <w:rPr>
          <w:rFonts w:hint="eastAsia"/>
        </w:rPr>
        <w:t>Рекомендация</w:t>
      </w:r>
      <w:r>
        <w:t xml:space="preserve"> </w:t>
      </w:r>
      <w:r>
        <w:rPr>
          <w:rFonts w:hint="eastAsia"/>
        </w:rPr>
        <w:t>оптимальной</w:t>
      </w:r>
      <w:r>
        <w:t xml:space="preserve"> </w:t>
      </w:r>
      <w:r>
        <w:rPr>
          <w:rFonts w:hint="eastAsia"/>
        </w:rPr>
        <w:t>рабочей</w:t>
      </w:r>
      <w:r>
        <w:t xml:space="preserve"> </w:t>
      </w:r>
      <w:r>
        <w:rPr>
          <w:rFonts w:hint="eastAsia"/>
        </w:rPr>
        <w:t>жидкости</w:t>
      </w:r>
      <w:r>
        <w:t xml:space="preserve"> </w:t>
      </w:r>
      <w:r>
        <w:rPr>
          <w:rFonts w:hint="eastAsia"/>
        </w:rPr>
        <w:t>для</w:t>
      </w:r>
      <w:r>
        <w:t xml:space="preserve"> </w:t>
      </w:r>
      <w:r>
        <w:rPr>
          <w:rFonts w:hint="eastAsia"/>
        </w:rPr>
        <w:t>гидросистемы</w:t>
      </w:r>
      <w:r>
        <w:t xml:space="preserve"> </w:t>
      </w:r>
      <w:r>
        <w:rPr>
          <w:rFonts w:hint="eastAsia"/>
        </w:rPr>
        <w:t>карьерных</w:t>
      </w:r>
      <w:r>
        <w:t xml:space="preserve"> </w:t>
      </w:r>
      <w:r>
        <w:rPr>
          <w:rFonts w:hint="eastAsia"/>
        </w:rPr>
        <w:t>экскаваторов</w:t>
      </w:r>
      <w:r>
        <w:t xml:space="preserve"> </w:t>
      </w:r>
      <w:r>
        <w:rPr>
          <w:rFonts w:hint="eastAsia"/>
        </w:rPr>
        <w:t>во</w:t>
      </w:r>
      <w:r>
        <w:t xml:space="preserve"> </w:t>
      </w:r>
      <w:r>
        <w:rPr>
          <w:rFonts w:hint="eastAsia"/>
        </w:rPr>
        <w:t>Вьетнаме</w:t>
      </w:r>
    </w:p>
    <w:p w14:paraId="72125371" w14:textId="77777777" w:rsidR="002E7B36" w:rsidRDefault="002E7B36" w:rsidP="002E7B36"/>
    <w:p w14:paraId="4417FD14" w14:textId="77777777" w:rsidR="002E7B36" w:rsidRDefault="002E7B36" w:rsidP="002E7B36">
      <w:r>
        <w:t xml:space="preserve">4.2. </w:t>
      </w:r>
      <w:r>
        <w:rPr>
          <w:rFonts w:hint="eastAsia"/>
        </w:rPr>
        <w:t>Выбор</w:t>
      </w:r>
      <w:r>
        <w:t xml:space="preserve"> </w:t>
      </w:r>
      <w:r>
        <w:rPr>
          <w:rFonts w:hint="eastAsia"/>
        </w:rPr>
        <w:t>оптимальных</w:t>
      </w:r>
      <w:r>
        <w:t xml:space="preserve"> </w:t>
      </w:r>
      <w:r>
        <w:rPr>
          <w:rFonts w:hint="eastAsia"/>
        </w:rPr>
        <w:t>конструктивных</w:t>
      </w:r>
      <w:r>
        <w:t xml:space="preserve"> </w:t>
      </w:r>
      <w:r>
        <w:rPr>
          <w:rFonts w:hint="eastAsia"/>
        </w:rPr>
        <w:t>параметров</w:t>
      </w:r>
      <w:r>
        <w:t xml:space="preserve"> </w:t>
      </w:r>
      <w:r>
        <w:rPr>
          <w:rFonts w:hint="eastAsia"/>
        </w:rPr>
        <w:t>охладителя</w:t>
      </w:r>
      <w:r>
        <w:t xml:space="preserve"> </w:t>
      </w:r>
      <w:r>
        <w:rPr>
          <w:rFonts w:hint="eastAsia"/>
        </w:rPr>
        <w:t>гидросистемы</w:t>
      </w:r>
      <w:r>
        <w:t xml:space="preserve"> </w:t>
      </w:r>
      <w:r>
        <w:rPr>
          <w:rFonts w:hint="eastAsia"/>
        </w:rPr>
        <w:t>карьерного</w:t>
      </w:r>
      <w:r>
        <w:t xml:space="preserve"> </w:t>
      </w:r>
      <w:r>
        <w:rPr>
          <w:rFonts w:hint="eastAsia"/>
        </w:rPr>
        <w:t>экскаватора</w:t>
      </w:r>
      <w:r>
        <w:t xml:space="preserve">, </w:t>
      </w:r>
      <w:r>
        <w:rPr>
          <w:rFonts w:hint="eastAsia"/>
        </w:rPr>
        <w:t>работающего</w:t>
      </w:r>
      <w:r>
        <w:t xml:space="preserve"> </w:t>
      </w:r>
      <w:r>
        <w:rPr>
          <w:rFonts w:hint="eastAsia"/>
        </w:rPr>
        <w:t>в</w:t>
      </w:r>
      <w:r>
        <w:t xml:space="preserve"> </w:t>
      </w:r>
      <w:r>
        <w:rPr>
          <w:rFonts w:hint="eastAsia"/>
        </w:rPr>
        <w:t>климатических</w:t>
      </w:r>
      <w:r>
        <w:t xml:space="preserve"> </w:t>
      </w:r>
      <w:r>
        <w:rPr>
          <w:rFonts w:hint="eastAsia"/>
        </w:rPr>
        <w:t>условиях</w:t>
      </w:r>
      <w:r>
        <w:t xml:space="preserve"> </w:t>
      </w:r>
      <w:r>
        <w:rPr>
          <w:rFonts w:hint="eastAsia"/>
        </w:rPr>
        <w:t>Вьетнама</w:t>
      </w:r>
      <w:r>
        <w:t xml:space="preserve"> .... 126 4.2.1. </w:t>
      </w:r>
      <w:r>
        <w:rPr>
          <w:rFonts w:hint="eastAsia"/>
        </w:rPr>
        <w:t>Выбор</w:t>
      </w:r>
      <w:r>
        <w:t xml:space="preserve"> </w:t>
      </w:r>
      <w:r>
        <w:rPr>
          <w:rFonts w:hint="eastAsia"/>
        </w:rPr>
        <w:t>оптимальной</w:t>
      </w:r>
      <w:r>
        <w:t xml:space="preserve"> </w:t>
      </w:r>
      <w:r>
        <w:rPr>
          <w:rFonts w:hint="eastAsia"/>
        </w:rPr>
        <w:t>теплообменной</w:t>
      </w:r>
      <w:r>
        <w:t xml:space="preserve"> </w:t>
      </w:r>
      <w:r>
        <w:rPr>
          <w:rFonts w:hint="eastAsia"/>
        </w:rPr>
        <w:t>трубы</w:t>
      </w:r>
      <w:r>
        <w:t xml:space="preserve"> </w:t>
      </w:r>
      <w:r>
        <w:rPr>
          <w:rFonts w:hint="eastAsia"/>
        </w:rPr>
        <w:t>для</w:t>
      </w:r>
      <w:r>
        <w:t xml:space="preserve"> </w:t>
      </w:r>
      <w:r>
        <w:rPr>
          <w:rFonts w:hint="eastAsia"/>
        </w:rPr>
        <w:t>воздушного</w:t>
      </w:r>
      <w:r>
        <w:t xml:space="preserve"> </w:t>
      </w:r>
      <w:r>
        <w:rPr>
          <w:rFonts w:hint="eastAsia"/>
        </w:rPr>
        <w:t>охладителя</w:t>
      </w:r>
      <w:r>
        <w:t xml:space="preserve"> </w:t>
      </w:r>
      <w:r>
        <w:rPr>
          <w:rFonts w:hint="eastAsia"/>
        </w:rPr>
        <w:t>гидросистемы</w:t>
      </w:r>
    </w:p>
    <w:p w14:paraId="6754B8D0" w14:textId="77777777" w:rsidR="002E7B36" w:rsidRDefault="002E7B36" w:rsidP="002E7B36"/>
    <w:p w14:paraId="3842E785" w14:textId="77777777" w:rsidR="002E7B36" w:rsidRDefault="002E7B36" w:rsidP="002E7B36">
      <w:r>
        <w:t xml:space="preserve">4.2.2. </w:t>
      </w:r>
      <w:r>
        <w:rPr>
          <w:rFonts w:hint="eastAsia"/>
        </w:rPr>
        <w:t>Исследования</w:t>
      </w:r>
      <w:r>
        <w:t xml:space="preserve"> </w:t>
      </w:r>
      <w:r>
        <w:rPr>
          <w:rFonts w:hint="eastAsia"/>
        </w:rPr>
        <w:t>базовой</w:t>
      </w:r>
      <w:r>
        <w:t xml:space="preserve"> </w:t>
      </w:r>
      <w:r>
        <w:rPr>
          <w:rFonts w:hint="eastAsia"/>
        </w:rPr>
        <w:t>консрукции</w:t>
      </w:r>
      <w:r>
        <w:t xml:space="preserve"> </w:t>
      </w:r>
      <w:r>
        <w:rPr>
          <w:rFonts w:hint="eastAsia"/>
        </w:rPr>
        <w:t>охладителя</w:t>
      </w:r>
      <w:r>
        <w:t xml:space="preserve"> </w:t>
      </w:r>
      <w:r>
        <w:rPr>
          <w:rFonts w:hint="eastAsia"/>
        </w:rPr>
        <w:t>гидросистемы</w:t>
      </w:r>
      <w:r>
        <w:t xml:space="preserve"> </w:t>
      </w:r>
      <w:r>
        <w:rPr>
          <w:rFonts w:hint="eastAsia"/>
        </w:rPr>
        <w:t>карьерного</w:t>
      </w:r>
      <w:r>
        <w:t xml:space="preserve"> </w:t>
      </w:r>
      <w:r>
        <w:rPr>
          <w:rFonts w:hint="eastAsia"/>
        </w:rPr>
        <w:t>гидравлического</w:t>
      </w:r>
      <w:r>
        <w:t xml:space="preserve"> </w:t>
      </w:r>
      <w:r>
        <w:rPr>
          <w:rFonts w:hint="eastAsia"/>
        </w:rPr>
        <w:t>экскаватора</w:t>
      </w:r>
      <w:r>
        <w:t xml:space="preserve"> </w:t>
      </w:r>
      <w:r>
        <w:rPr>
          <w:rFonts w:hint="eastAsia"/>
        </w:rPr>
        <w:t>эксплуатируемого</w:t>
      </w:r>
      <w:r>
        <w:t xml:space="preserve"> </w:t>
      </w:r>
      <w:r>
        <w:rPr>
          <w:rFonts w:hint="eastAsia"/>
        </w:rPr>
        <w:t>во</w:t>
      </w:r>
      <w:r>
        <w:t xml:space="preserve"> </w:t>
      </w:r>
      <w:r>
        <w:rPr>
          <w:rFonts w:hint="eastAsia"/>
        </w:rPr>
        <w:t>Вьетнаме</w:t>
      </w:r>
      <w:r>
        <w:t xml:space="preserve"> (Komatsu PC750SE-7)</w:t>
      </w:r>
    </w:p>
    <w:p w14:paraId="79B898A1" w14:textId="77777777" w:rsidR="002E7B36" w:rsidRDefault="002E7B36" w:rsidP="002E7B36"/>
    <w:p w14:paraId="39C444FC" w14:textId="77777777" w:rsidR="002E7B36" w:rsidRDefault="002E7B36" w:rsidP="002E7B36">
      <w:r>
        <w:t xml:space="preserve">4.2.3. </w:t>
      </w:r>
      <w:r>
        <w:rPr>
          <w:rFonts w:hint="eastAsia"/>
        </w:rPr>
        <w:t>Выбор</w:t>
      </w:r>
      <w:r>
        <w:t xml:space="preserve"> </w:t>
      </w:r>
      <w:r>
        <w:rPr>
          <w:rFonts w:hint="eastAsia"/>
        </w:rPr>
        <w:t>оптимальных</w:t>
      </w:r>
      <w:r>
        <w:t xml:space="preserve"> </w:t>
      </w:r>
      <w:r>
        <w:rPr>
          <w:rFonts w:hint="eastAsia"/>
        </w:rPr>
        <w:t>параметров</w:t>
      </w:r>
      <w:r>
        <w:t xml:space="preserve"> </w:t>
      </w:r>
      <w:r>
        <w:rPr>
          <w:rFonts w:hint="eastAsia"/>
        </w:rPr>
        <w:t>охладителя</w:t>
      </w:r>
      <w:r>
        <w:t xml:space="preserve"> </w:t>
      </w:r>
      <w:r>
        <w:rPr>
          <w:rFonts w:hint="eastAsia"/>
        </w:rPr>
        <w:t>для</w:t>
      </w:r>
      <w:r>
        <w:t xml:space="preserve"> </w:t>
      </w:r>
      <w:r>
        <w:rPr>
          <w:rFonts w:hint="eastAsia"/>
        </w:rPr>
        <w:t>гидравлической</w:t>
      </w:r>
      <w:r>
        <w:t xml:space="preserve"> </w:t>
      </w:r>
      <w:r>
        <w:rPr>
          <w:rFonts w:hint="eastAsia"/>
        </w:rPr>
        <w:t>системы</w:t>
      </w:r>
      <w:r>
        <w:t xml:space="preserve"> </w:t>
      </w:r>
      <w:r>
        <w:rPr>
          <w:rFonts w:hint="eastAsia"/>
        </w:rPr>
        <w:t>карьерного</w:t>
      </w:r>
      <w:r>
        <w:t xml:space="preserve"> </w:t>
      </w:r>
      <w:r>
        <w:rPr>
          <w:rFonts w:hint="eastAsia"/>
        </w:rPr>
        <w:t>экскаватора</w:t>
      </w:r>
      <w:r>
        <w:t xml:space="preserve">, </w:t>
      </w:r>
      <w:r>
        <w:rPr>
          <w:rFonts w:hint="eastAsia"/>
        </w:rPr>
        <w:t>эксплуатируемого</w:t>
      </w:r>
      <w:r>
        <w:t xml:space="preserve"> </w:t>
      </w:r>
      <w:r>
        <w:rPr>
          <w:rFonts w:hint="eastAsia"/>
        </w:rPr>
        <w:t>в</w:t>
      </w:r>
      <w:r>
        <w:t xml:space="preserve"> </w:t>
      </w:r>
      <w:r>
        <w:rPr>
          <w:rFonts w:hint="eastAsia"/>
        </w:rPr>
        <w:t>климатических</w:t>
      </w:r>
      <w:r>
        <w:t xml:space="preserve"> </w:t>
      </w:r>
      <w:r>
        <w:rPr>
          <w:rFonts w:hint="eastAsia"/>
        </w:rPr>
        <w:t>условиях</w:t>
      </w:r>
      <w:r>
        <w:t xml:space="preserve"> </w:t>
      </w:r>
      <w:r>
        <w:rPr>
          <w:rFonts w:hint="eastAsia"/>
        </w:rPr>
        <w:t>Вьетнама</w:t>
      </w:r>
    </w:p>
    <w:p w14:paraId="399751FC" w14:textId="77777777" w:rsidR="002E7B36" w:rsidRDefault="002E7B36" w:rsidP="002E7B36"/>
    <w:p w14:paraId="7D311399" w14:textId="77777777" w:rsidR="002E7B36" w:rsidRDefault="002E7B36" w:rsidP="002E7B36">
      <w:r>
        <w:t xml:space="preserve">4.3. </w:t>
      </w:r>
      <w:r>
        <w:rPr>
          <w:rFonts w:hint="eastAsia"/>
        </w:rPr>
        <w:t>Выводы</w:t>
      </w:r>
      <w:r>
        <w:t xml:space="preserve"> </w:t>
      </w:r>
      <w:r>
        <w:rPr>
          <w:rFonts w:hint="eastAsia"/>
        </w:rPr>
        <w:t>по</w:t>
      </w:r>
      <w:r>
        <w:t xml:space="preserve"> </w:t>
      </w:r>
      <w:r>
        <w:rPr>
          <w:rFonts w:hint="eastAsia"/>
        </w:rPr>
        <w:t>четрертой</w:t>
      </w:r>
      <w:r>
        <w:t xml:space="preserve"> </w:t>
      </w:r>
      <w:r>
        <w:rPr>
          <w:rFonts w:hint="eastAsia"/>
        </w:rPr>
        <w:t>главе</w:t>
      </w:r>
    </w:p>
    <w:p w14:paraId="5EC9D9BA" w14:textId="77777777" w:rsidR="002E7B36" w:rsidRDefault="002E7B36" w:rsidP="002E7B36"/>
    <w:p w14:paraId="00B2AC3C" w14:textId="77777777" w:rsidR="002E7B36" w:rsidRDefault="002E7B36" w:rsidP="002E7B36">
      <w:r>
        <w:rPr>
          <w:rFonts w:hint="eastAsia"/>
        </w:rPr>
        <w:t>Заключение</w:t>
      </w:r>
      <w:r>
        <w:t xml:space="preserve"> </w:t>
      </w:r>
      <w:r>
        <w:rPr>
          <w:rFonts w:hint="eastAsia"/>
        </w:rPr>
        <w:t>и</w:t>
      </w:r>
      <w:r>
        <w:t xml:space="preserve"> </w:t>
      </w:r>
      <w:r>
        <w:rPr>
          <w:rFonts w:hint="eastAsia"/>
        </w:rPr>
        <w:t>общие</w:t>
      </w:r>
      <w:r>
        <w:t xml:space="preserve"> </w:t>
      </w:r>
      <w:r>
        <w:rPr>
          <w:rFonts w:hint="eastAsia"/>
        </w:rPr>
        <w:t>выводы</w:t>
      </w:r>
    </w:p>
    <w:p w14:paraId="61863058" w14:textId="77777777" w:rsidR="002E7B36" w:rsidRDefault="002E7B36" w:rsidP="002E7B36"/>
    <w:p w14:paraId="73F982CC" w14:textId="77777777" w:rsidR="002E7B36" w:rsidRDefault="002E7B36" w:rsidP="002E7B36">
      <w:r>
        <w:rPr>
          <w:rFonts w:hint="eastAsia"/>
        </w:rPr>
        <w:t>Список</w:t>
      </w:r>
      <w:r>
        <w:t xml:space="preserve"> </w:t>
      </w:r>
      <w:r>
        <w:rPr>
          <w:rFonts w:hint="eastAsia"/>
        </w:rPr>
        <w:t>использованной</w:t>
      </w:r>
      <w:r>
        <w:t xml:space="preserve"> </w:t>
      </w:r>
      <w:r>
        <w:rPr>
          <w:rFonts w:hint="eastAsia"/>
        </w:rPr>
        <w:t>литературы</w:t>
      </w:r>
    </w:p>
    <w:p w14:paraId="461BC7D1" w14:textId="77777777" w:rsidR="002E7B36" w:rsidRDefault="002E7B36" w:rsidP="002E7B36"/>
    <w:p w14:paraId="32CD7292" w14:textId="77777777" w:rsidR="002E7B36" w:rsidRDefault="002E7B36" w:rsidP="002E7B36">
      <w:r>
        <w:rPr>
          <w:rFonts w:hint="eastAsia"/>
        </w:rPr>
        <w:t>Приложение</w:t>
      </w:r>
    </w:p>
    <w:p w14:paraId="0EB1161F" w14:textId="77777777" w:rsidR="002E7B36" w:rsidRDefault="002E7B36" w:rsidP="002E7B36"/>
    <w:p w14:paraId="3AAA56E3" w14:textId="77777777" w:rsidR="002E7B36" w:rsidRDefault="002E7B36" w:rsidP="002E7B36">
      <w:r>
        <w:rPr>
          <w:rFonts w:hint="eastAsia"/>
        </w:rPr>
        <w:t>Приложение</w:t>
      </w:r>
    </w:p>
    <w:p w14:paraId="33D42213" w14:textId="77777777" w:rsidR="002E7B36" w:rsidRDefault="002E7B36" w:rsidP="002E7B36"/>
    <w:p w14:paraId="6C2C040C" w14:textId="77777777" w:rsidR="002E7B36" w:rsidRDefault="002E7B36" w:rsidP="002E7B36">
      <w:r>
        <w:rPr>
          <w:rFonts w:hint="eastAsia"/>
        </w:rPr>
        <w:t>Приложение</w:t>
      </w:r>
    </w:p>
    <w:p w14:paraId="6FA435B2" w14:textId="77777777" w:rsidR="002E7B36" w:rsidRDefault="002E7B36" w:rsidP="002E7B36"/>
    <w:p w14:paraId="09ACD8E4" w14:textId="77777777" w:rsidR="002E7B36" w:rsidRDefault="002E7B36" w:rsidP="002E7B36">
      <w:r>
        <w:rPr>
          <w:rFonts w:hint="eastAsia"/>
        </w:rPr>
        <w:t>Приложение</w:t>
      </w:r>
    </w:p>
    <w:p w14:paraId="4709539B" w14:textId="77777777" w:rsidR="002E7B36" w:rsidRDefault="002E7B36" w:rsidP="002E7B36"/>
    <w:p w14:paraId="4BD944AA" w14:textId="77777777" w:rsidR="002E7B36" w:rsidRDefault="002E7B36" w:rsidP="002E7B36">
      <w:r>
        <w:rPr>
          <w:rFonts w:hint="eastAsia"/>
        </w:rPr>
        <w:t>Приложение</w:t>
      </w:r>
    </w:p>
    <w:p w14:paraId="692C020D" w14:textId="77777777" w:rsidR="002E7B36" w:rsidRDefault="002E7B36" w:rsidP="002E7B36"/>
    <w:p w14:paraId="585793D3" w14:textId="77777777" w:rsidR="002E7B36" w:rsidRDefault="002E7B36" w:rsidP="002E7B36">
      <w:r>
        <w:rPr>
          <w:rFonts w:hint="eastAsia"/>
        </w:rPr>
        <w:t>Приложение</w:t>
      </w:r>
    </w:p>
    <w:p w14:paraId="32CEDD18" w14:textId="77777777" w:rsidR="002E7B36" w:rsidRDefault="002E7B36" w:rsidP="002E7B36"/>
    <w:p w14:paraId="4504BA95" w14:textId="77777777" w:rsidR="002E7B36" w:rsidRDefault="002E7B36" w:rsidP="002E7B36">
      <w:r>
        <w:rPr>
          <w:rFonts w:hint="eastAsia"/>
        </w:rPr>
        <w:t>Приложение</w:t>
      </w:r>
    </w:p>
    <w:p w14:paraId="6176D04D" w14:textId="77777777" w:rsidR="002E7B36" w:rsidRDefault="002E7B36" w:rsidP="002E7B36"/>
    <w:p w14:paraId="26220293" w14:textId="77777777" w:rsidR="002E7B36" w:rsidRDefault="002E7B36" w:rsidP="002E7B36">
      <w:r>
        <w:rPr>
          <w:rFonts w:hint="eastAsia"/>
        </w:rPr>
        <w:t>Приложение</w:t>
      </w:r>
    </w:p>
    <w:p w14:paraId="01C98AC3" w14:textId="77777777" w:rsidR="002E7B36" w:rsidRDefault="002E7B36" w:rsidP="002E7B36"/>
    <w:p w14:paraId="14D8AF3F" w14:textId="2BDD07A6" w:rsidR="002E7B36" w:rsidRPr="002E7B36" w:rsidRDefault="002E7B36" w:rsidP="002E7B36">
      <w:r>
        <w:rPr>
          <w:rFonts w:hint="eastAsia"/>
        </w:rPr>
        <w:t>Приложение</w:t>
      </w:r>
    </w:p>
    <w:sectPr w:rsidR="002E7B36" w:rsidRPr="002E7B36" w:rsidSect="00292D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E2A7" w14:textId="77777777" w:rsidR="00292D06" w:rsidRDefault="00292D06">
      <w:pPr>
        <w:spacing w:after="0" w:line="240" w:lineRule="auto"/>
      </w:pPr>
      <w:r>
        <w:separator/>
      </w:r>
    </w:p>
  </w:endnote>
  <w:endnote w:type="continuationSeparator" w:id="0">
    <w:p w14:paraId="45D9A065" w14:textId="77777777" w:rsidR="00292D06" w:rsidRDefault="0029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EC2A" w14:textId="77777777" w:rsidR="00292D06" w:rsidRDefault="00292D06"/>
    <w:p w14:paraId="41E9D1E3" w14:textId="77777777" w:rsidR="00292D06" w:rsidRDefault="00292D06"/>
    <w:p w14:paraId="4225C802" w14:textId="77777777" w:rsidR="00292D06" w:rsidRDefault="00292D06"/>
    <w:p w14:paraId="3E76C6B3" w14:textId="77777777" w:rsidR="00292D06" w:rsidRDefault="00292D06"/>
    <w:p w14:paraId="6DB18FED" w14:textId="77777777" w:rsidR="00292D06" w:rsidRDefault="00292D06"/>
    <w:p w14:paraId="4FEB5B34" w14:textId="77777777" w:rsidR="00292D06" w:rsidRDefault="00292D06"/>
    <w:p w14:paraId="1316A725" w14:textId="77777777" w:rsidR="00292D06" w:rsidRDefault="00292D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03C6FF" wp14:editId="1AF5EF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3C8A9" w14:textId="77777777" w:rsidR="00292D06" w:rsidRDefault="00292D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3C6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43C8A9" w14:textId="77777777" w:rsidR="00292D06" w:rsidRDefault="00292D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16F455" w14:textId="77777777" w:rsidR="00292D06" w:rsidRDefault="00292D06"/>
    <w:p w14:paraId="76A83C10" w14:textId="77777777" w:rsidR="00292D06" w:rsidRDefault="00292D06"/>
    <w:p w14:paraId="2F153430" w14:textId="77777777" w:rsidR="00292D06" w:rsidRDefault="00292D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E5FA5F" wp14:editId="7CC30A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7B60C" w14:textId="77777777" w:rsidR="00292D06" w:rsidRDefault="00292D06"/>
                          <w:p w14:paraId="638FBBCE" w14:textId="77777777" w:rsidR="00292D06" w:rsidRDefault="00292D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5FA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77B60C" w14:textId="77777777" w:rsidR="00292D06" w:rsidRDefault="00292D06"/>
                    <w:p w14:paraId="638FBBCE" w14:textId="77777777" w:rsidR="00292D06" w:rsidRDefault="00292D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7FF160" w14:textId="77777777" w:rsidR="00292D06" w:rsidRDefault="00292D06"/>
    <w:p w14:paraId="565BC4D8" w14:textId="77777777" w:rsidR="00292D06" w:rsidRDefault="00292D06">
      <w:pPr>
        <w:rPr>
          <w:sz w:val="2"/>
          <w:szCs w:val="2"/>
        </w:rPr>
      </w:pPr>
    </w:p>
    <w:p w14:paraId="199B6B90" w14:textId="77777777" w:rsidR="00292D06" w:rsidRDefault="00292D06"/>
    <w:p w14:paraId="7A7A25A9" w14:textId="77777777" w:rsidR="00292D06" w:rsidRDefault="00292D06">
      <w:pPr>
        <w:spacing w:after="0" w:line="240" w:lineRule="auto"/>
      </w:pPr>
    </w:p>
  </w:footnote>
  <w:footnote w:type="continuationSeparator" w:id="0">
    <w:p w14:paraId="50A08706" w14:textId="77777777" w:rsidR="00292D06" w:rsidRDefault="0029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06"/>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32534</TotalTime>
  <Pages>7</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4251</cp:revision>
  <cp:lastPrinted>2009-02-06T05:36:00Z</cp:lastPrinted>
  <dcterms:created xsi:type="dcterms:W3CDTF">2024-01-07T13:43:00Z</dcterms:created>
  <dcterms:modified xsi:type="dcterms:W3CDTF">2024-03-01T10:32:00Z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