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12B7F" w14:textId="77777777" w:rsidR="004E7B01" w:rsidRPr="004E7B01" w:rsidRDefault="004E7B01" w:rsidP="004E7B01">
      <w:pPr>
        <w:rPr>
          <w:rFonts w:ascii="Helvetica" w:hAnsi="Helvetica" w:cs="Helvetica"/>
          <w:b/>
          <w:bCs/>
          <w:color w:val="222222"/>
          <w:sz w:val="21"/>
          <w:szCs w:val="21"/>
        </w:rPr>
      </w:pPr>
      <w:r w:rsidRPr="004E7B01">
        <w:rPr>
          <w:rFonts w:ascii="Helvetica" w:hAnsi="Helvetica" w:cs="Helvetica" w:hint="eastAsia"/>
          <w:b/>
          <w:bCs/>
          <w:color w:val="222222"/>
          <w:sz w:val="21"/>
          <w:szCs w:val="21"/>
        </w:rPr>
        <w:t>Савина</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Марина</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Ивановна</w:t>
      </w:r>
      <w:r w:rsidRPr="004E7B01">
        <w:rPr>
          <w:rFonts w:ascii="Helvetica" w:hAnsi="Helvetica" w:cs="Helvetica"/>
          <w:b/>
          <w:bCs/>
          <w:color w:val="222222"/>
          <w:sz w:val="21"/>
          <w:szCs w:val="21"/>
        </w:rPr>
        <w:t>.</w:t>
      </w:r>
    </w:p>
    <w:p w14:paraId="03DE5ED0" w14:textId="77777777" w:rsidR="004E7B01" w:rsidRPr="004E7B01" w:rsidRDefault="004E7B01" w:rsidP="004E7B01">
      <w:pPr>
        <w:rPr>
          <w:rFonts w:ascii="Helvetica" w:hAnsi="Helvetica" w:cs="Helvetica"/>
          <w:b/>
          <w:bCs/>
          <w:color w:val="222222"/>
          <w:sz w:val="21"/>
          <w:szCs w:val="21"/>
        </w:rPr>
      </w:pPr>
      <w:r w:rsidRPr="004E7B01">
        <w:rPr>
          <w:rFonts w:ascii="Helvetica" w:hAnsi="Helvetica" w:cs="Helvetica" w:hint="eastAsia"/>
          <w:b/>
          <w:bCs/>
          <w:color w:val="222222"/>
          <w:sz w:val="21"/>
          <w:szCs w:val="21"/>
        </w:rPr>
        <w:t>Метаболизм</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ядерных</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белков</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и</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ДНК</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печени</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тимуса</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и</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костного</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мозга</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у</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крыс</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и</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мышей</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при</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изменении</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пролиферативной</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активности</w:t>
      </w:r>
      <w:r w:rsidRPr="004E7B01">
        <w:rPr>
          <w:rFonts w:ascii="Helvetica" w:hAnsi="Helvetica" w:cs="Helvetica"/>
          <w:b/>
          <w:bCs/>
          <w:color w:val="222222"/>
          <w:sz w:val="21"/>
          <w:szCs w:val="21"/>
        </w:rPr>
        <w:t xml:space="preserve"> : </w:t>
      </w:r>
      <w:r w:rsidRPr="004E7B01">
        <w:rPr>
          <w:rFonts w:ascii="Helvetica" w:hAnsi="Helvetica" w:cs="Helvetica" w:hint="eastAsia"/>
          <w:b/>
          <w:bCs/>
          <w:color w:val="222222"/>
          <w:sz w:val="21"/>
          <w:szCs w:val="21"/>
        </w:rPr>
        <w:t>диссертация</w:t>
      </w:r>
      <w:r w:rsidRPr="004E7B01">
        <w:rPr>
          <w:rFonts w:ascii="Helvetica" w:hAnsi="Helvetica" w:cs="Helvetica"/>
          <w:b/>
          <w:bCs/>
          <w:color w:val="222222"/>
          <w:sz w:val="21"/>
          <w:szCs w:val="21"/>
        </w:rPr>
        <w:t xml:space="preserve"> ... </w:t>
      </w:r>
      <w:r w:rsidRPr="004E7B01">
        <w:rPr>
          <w:rFonts w:ascii="Helvetica" w:hAnsi="Helvetica" w:cs="Helvetica" w:hint="eastAsia"/>
          <w:b/>
          <w:bCs/>
          <w:color w:val="222222"/>
          <w:sz w:val="21"/>
          <w:szCs w:val="21"/>
        </w:rPr>
        <w:t>доктора</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биологических</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наук</w:t>
      </w:r>
      <w:r w:rsidRPr="004E7B01">
        <w:rPr>
          <w:rFonts w:ascii="Helvetica" w:hAnsi="Helvetica" w:cs="Helvetica"/>
          <w:b/>
          <w:bCs/>
          <w:color w:val="222222"/>
          <w:sz w:val="21"/>
          <w:szCs w:val="21"/>
        </w:rPr>
        <w:t xml:space="preserve"> : 03.00.04. - </w:t>
      </w:r>
      <w:r w:rsidRPr="004E7B01">
        <w:rPr>
          <w:rFonts w:ascii="Helvetica" w:hAnsi="Helvetica" w:cs="Helvetica" w:hint="eastAsia"/>
          <w:b/>
          <w:bCs/>
          <w:color w:val="222222"/>
          <w:sz w:val="21"/>
          <w:szCs w:val="21"/>
        </w:rPr>
        <w:t>Москва</w:t>
      </w:r>
      <w:r w:rsidRPr="004E7B01">
        <w:rPr>
          <w:rFonts w:ascii="Helvetica" w:hAnsi="Helvetica" w:cs="Helvetica"/>
          <w:b/>
          <w:bCs/>
          <w:color w:val="222222"/>
          <w:sz w:val="21"/>
          <w:szCs w:val="21"/>
        </w:rPr>
        <w:t xml:space="preserve">, 1983. - 303 </w:t>
      </w:r>
      <w:r w:rsidRPr="004E7B01">
        <w:rPr>
          <w:rFonts w:ascii="Helvetica" w:hAnsi="Helvetica" w:cs="Helvetica" w:hint="eastAsia"/>
          <w:b/>
          <w:bCs/>
          <w:color w:val="222222"/>
          <w:sz w:val="21"/>
          <w:szCs w:val="21"/>
        </w:rPr>
        <w:t>с</w:t>
      </w:r>
      <w:r w:rsidRPr="004E7B01">
        <w:rPr>
          <w:rFonts w:ascii="Helvetica" w:hAnsi="Helvetica" w:cs="Helvetica"/>
          <w:b/>
          <w:bCs/>
          <w:color w:val="222222"/>
          <w:sz w:val="21"/>
          <w:szCs w:val="21"/>
        </w:rPr>
        <w:t xml:space="preserve">. : </w:t>
      </w:r>
      <w:r w:rsidRPr="004E7B01">
        <w:rPr>
          <w:rFonts w:ascii="Helvetica" w:hAnsi="Helvetica" w:cs="Helvetica" w:hint="eastAsia"/>
          <w:b/>
          <w:bCs/>
          <w:color w:val="222222"/>
          <w:sz w:val="21"/>
          <w:szCs w:val="21"/>
        </w:rPr>
        <w:t>ил</w:t>
      </w:r>
      <w:r w:rsidRPr="004E7B01">
        <w:rPr>
          <w:rFonts w:ascii="Helvetica" w:hAnsi="Helvetica" w:cs="Helvetica"/>
          <w:b/>
          <w:bCs/>
          <w:color w:val="222222"/>
          <w:sz w:val="21"/>
          <w:szCs w:val="21"/>
        </w:rPr>
        <w:t>.</w:t>
      </w:r>
    </w:p>
    <w:p w14:paraId="04E80378" w14:textId="77777777" w:rsidR="004E7B01" w:rsidRPr="004E7B01" w:rsidRDefault="004E7B01" w:rsidP="004E7B01">
      <w:pPr>
        <w:rPr>
          <w:rFonts w:ascii="Helvetica" w:hAnsi="Helvetica" w:cs="Helvetica"/>
          <w:b/>
          <w:bCs/>
          <w:color w:val="222222"/>
          <w:sz w:val="21"/>
          <w:szCs w:val="21"/>
        </w:rPr>
      </w:pPr>
      <w:r w:rsidRPr="004E7B01">
        <w:rPr>
          <w:rFonts w:ascii="Helvetica" w:hAnsi="Helvetica" w:cs="Helvetica" w:hint="eastAsia"/>
          <w:b/>
          <w:bCs/>
          <w:color w:val="222222"/>
          <w:sz w:val="21"/>
          <w:szCs w:val="21"/>
        </w:rPr>
        <w:t>больше</w:t>
      </w:r>
    </w:p>
    <w:p w14:paraId="53D9C505" w14:textId="77777777" w:rsidR="004E7B01" w:rsidRPr="004E7B01" w:rsidRDefault="004E7B01" w:rsidP="004E7B01">
      <w:pPr>
        <w:rPr>
          <w:rFonts w:ascii="Helvetica" w:hAnsi="Helvetica" w:cs="Helvetica"/>
          <w:b/>
          <w:bCs/>
          <w:color w:val="222222"/>
          <w:sz w:val="21"/>
          <w:szCs w:val="21"/>
        </w:rPr>
      </w:pPr>
      <w:r w:rsidRPr="004E7B01">
        <w:rPr>
          <w:rFonts w:ascii="Helvetica" w:hAnsi="Helvetica" w:cs="Helvetica" w:hint="eastAsia"/>
          <w:b/>
          <w:bCs/>
          <w:color w:val="222222"/>
          <w:sz w:val="21"/>
          <w:szCs w:val="21"/>
        </w:rPr>
        <w:t>Цитаты</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из</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текста</w:t>
      </w:r>
      <w:r w:rsidRPr="004E7B01">
        <w:rPr>
          <w:rFonts w:ascii="Helvetica" w:hAnsi="Helvetica" w:cs="Helvetica"/>
          <w:b/>
          <w:bCs/>
          <w:color w:val="222222"/>
          <w:sz w:val="21"/>
          <w:szCs w:val="21"/>
        </w:rPr>
        <w:t>:</w:t>
      </w:r>
    </w:p>
    <w:p w14:paraId="64683405" w14:textId="77777777" w:rsidR="004E7B01" w:rsidRPr="004E7B01" w:rsidRDefault="004E7B01" w:rsidP="004E7B01">
      <w:pPr>
        <w:rPr>
          <w:rFonts w:ascii="Helvetica" w:hAnsi="Helvetica" w:cs="Helvetica"/>
          <w:b/>
          <w:bCs/>
          <w:color w:val="222222"/>
          <w:sz w:val="21"/>
          <w:szCs w:val="21"/>
        </w:rPr>
      </w:pPr>
      <w:r w:rsidRPr="004E7B01">
        <w:rPr>
          <w:rFonts w:ascii="Helvetica" w:hAnsi="Helvetica" w:cs="Helvetica" w:hint="eastAsia"/>
          <w:b/>
          <w:bCs/>
          <w:color w:val="222222"/>
          <w:sz w:val="21"/>
          <w:szCs w:val="21"/>
        </w:rPr>
        <w:t>стр</w:t>
      </w:r>
      <w:r w:rsidRPr="004E7B01">
        <w:rPr>
          <w:rFonts w:ascii="Helvetica" w:hAnsi="Helvetica" w:cs="Helvetica"/>
          <w:b/>
          <w:bCs/>
          <w:color w:val="222222"/>
          <w:sz w:val="21"/>
          <w:szCs w:val="21"/>
        </w:rPr>
        <w:t>. 2</w:t>
      </w:r>
    </w:p>
    <w:p w14:paraId="0CA0908A" w14:textId="77777777" w:rsidR="004E7B01" w:rsidRPr="004E7B01" w:rsidRDefault="004E7B01" w:rsidP="004E7B01">
      <w:pPr>
        <w:rPr>
          <w:rFonts w:ascii="Helvetica" w:hAnsi="Helvetica" w:cs="Helvetica"/>
          <w:b/>
          <w:bCs/>
          <w:color w:val="222222"/>
          <w:sz w:val="21"/>
          <w:szCs w:val="21"/>
        </w:rPr>
      </w:pPr>
      <w:r w:rsidRPr="004E7B01">
        <w:rPr>
          <w:rFonts w:ascii="Helvetica" w:hAnsi="Helvetica" w:cs="Helvetica"/>
          <w:b/>
          <w:bCs/>
          <w:color w:val="222222"/>
          <w:sz w:val="21"/>
          <w:szCs w:val="21"/>
        </w:rPr>
        <w:t xml:space="preserve">102 - 3 </w:t>
      </w:r>
      <w:r w:rsidRPr="004E7B01">
        <w:rPr>
          <w:rFonts w:ascii="Helvetica" w:hAnsi="Helvetica" w:cs="Helvetica" w:hint="eastAsia"/>
          <w:b/>
          <w:bCs/>
          <w:color w:val="222222"/>
          <w:sz w:val="21"/>
          <w:szCs w:val="21"/>
        </w:rPr>
        <w:t>Стр</w:t>
      </w:r>
      <w:r w:rsidRPr="004E7B01">
        <w:rPr>
          <w:rFonts w:ascii="Helvetica" w:hAnsi="Helvetica" w:cs="Helvetica"/>
          <w:b/>
          <w:bCs/>
          <w:color w:val="222222"/>
          <w:sz w:val="21"/>
          <w:szCs w:val="21"/>
        </w:rPr>
        <w:t xml:space="preserve">. 3.2. </w:t>
      </w:r>
      <w:r w:rsidRPr="004E7B01">
        <w:rPr>
          <w:rFonts w:ascii="Helvetica" w:hAnsi="Helvetica" w:cs="Helvetica" w:hint="eastAsia"/>
          <w:b/>
          <w:bCs/>
          <w:color w:val="222222"/>
          <w:sz w:val="21"/>
          <w:szCs w:val="21"/>
        </w:rPr>
        <w:t>Метаболизм</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ядерных</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белков</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и</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ДНК</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в</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печени</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интактных</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крыс</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в</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течение</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суток</w:t>
      </w:r>
      <w:r w:rsidRPr="004E7B01">
        <w:rPr>
          <w:rFonts w:ascii="Helvetica" w:hAnsi="Helvetica" w:cs="Helvetica"/>
          <w:b/>
          <w:bCs/>
          <w:color w:val="222222"/>
          <w:sz w:val="21"/>
          <w:szCs w:val="21"/>
        </w:rPr>
        <w:t xml:space="preserve">...........108 3.3. </w:t>
      </w:r>
      <w:r w:rsidRPr="004E7B01">
        <w:rPr>
          <w:rFonts w:ascii="Helvetica" w:hAnsi="Helvetica" w:cs="Helvetica" w:hint="eastAsia"/>
          <w:b/>
          <w:bCs/>
          <w:color w:val="222222"/>
          <w:sz w:val="21"/>
          <w:szCs w:val="21"/>
        </w:rPr>
        <w:t>Метаболизм</w:t>
      </w:r>
      <w:r w:rsidRPr="004E7B01">
        <w:rPr>
          <w:rFonts w:ascii="Helvetica" w:hAnsi="Helvetica" w:cs="Helvetica"/>
          <w:b/>
          <w:bCs/>
          <w:color w:val="222222"/>
          <w:sz w:val="21"/>
          <w:szCs w:val="21"/>
        </w:rPr>
        <w:t xml:space="preserve"> 5</w:t>
      </w:r>
      <w:r w:rsidRPr="004E7B01">
        <w:rPr>
          <w:rFonts w:ascii="Helvetica" w:hAnsi="Helvetica" w:cs="Helvetica" w:hint="eastAsia"/>
          <w:b/>
          <w:bCs/>
          <w:color w:val="222222"/>
          <w:sz w:val="21"/>
          <w:szCs w:val="21"/>
        </w:rPr>
        <w:t>здерных</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белков</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и</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ДНК</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в</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клетках</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интактного</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тимуса</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в</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течение</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суток</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костного</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мозга</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крыс</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в</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течение</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суток</w:t>
      </w:r>
      <w:r w:rsidRPr="004E7B01">
        <w:rPr>
          <w:rFonts w:ascii="Helvetica" w:hAnsi="Helvetica" w:cs="Helvetica"/>
          <w:b/>
          <w:bCs/>
          <w:color w:val="222222"/>
          <w:sz w:val="21"/>
          <w:szCs w:val="21"/>
        </w:rPr>
        <w:t xml:space="preserve"> 116 127 3.4. </w:t>
      </w:r>
      <w:r w:rsidRPr="004E7B01">
        <w:rPr>
          <w:rFonts w:ascii="Helvetica" w:hAnsi="Helvetica" w:cs="Helvetica" w:hint="eastAsia"/>
          <w:b/>
          <w:bCs/>
          <w:color w:val="222222"/>
          <w:sz w:val="21"/>
          <w:szCs w:val="21"/>
        </w:rPr>
        <w:t>Метаболизм</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ядерных</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белков</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и</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ДНК</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в</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клетках</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Глава</w:t>
      </w:r>
      <w:r w:rsidRPr="004E7B01">
        <w:rPr>
          <w:rFonts w:ascii="Helvetica" w:hAnsi="Helvetica" w:cs="Helvetica"/>
          <w:b/>
          <w:bCs/>
          <w:color w:val="222222"/>
          <w:sz w:val="21"/>
          <w:szCs w:val="21"/>
        </w:rPr>
        <w:t xml:space="preserve"> 1</w:t>
      </w:r>
      <w:r w:rsidRPr="004E7B01">
        <w:rPr>
          <w:rFonts w:ascii="Helvetica" w:hAnsi="Helvetica" w:cs="Helvetica" w:hint="eastAsia"/>
          <w:b/>
          <w:bCs/>
          <w:color w:val="222222"/>
          <w:sz w:val="21"/>
          <w:szCs w:val="21"/>
        </w:rPr>
        <w:t>У</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ЧУВСТВИТЕЛЬНОСТЬ</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МЕТАБОЛИЗЙА</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ЯДЕРНЫХ</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БЕЛКОВ</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И</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ДНК</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К</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ВВВДЕНИЮ</w:t>
      </w:r>
      <w:r w:rsidRPr="004E7B01">
        <w:rPr>
          <w:rFonts w:ascii="Helvetica" w:hAnsi="Helvetica" w:cs="Helvetica"/>
          <w:b/>
          <w:bCs/>
          <w:color w:val="222222"/>
          <w:sz w:val="21"/>
          <w:szCs w:val="21"/>
        </w:rPr>
        <w:t>...</w:t>
      </w:r>
    </w:p>
    <w:p w14:paraId="06D5C71E" w14:textId="77777777" w:rsidR="004E7B01" w:rsidRPr="004E7B01" w:rsidRDefault="004E7B01" w:rsidP="004E7B01">
      <w:pPr>
        <w:rPr>
          <w:rFonts w:ascii="Helvetica" w:hAnsi="Helvetica" w:cs="Helvetica"/>
          <w:b/>
          <w:bCs/>
          <w:color w:val="222222"/>
          <w:sz w:val="21"/>
          <w:szCs w:val="21"/>
        </w:rPr>
      </w:pPr>
      <w:r w:rsidRPr="004E7B01">
        <w:rPr>
          <w:rFonts w:ascii="Helvetica" w:hAnsi="Helvetica" w:cs="Helvetica" w:hint="eastAsia"/>
          <w:b/>
          <w:bCs/>
          <w:color w:val="222222"/>
          <w:sz w:val="21"/>
          <w:szCs w:val="21"/>
        </w:rPr>
        <w:t>стр</w:t>
      </w:r>
      <w:r w:rsidRPr="004E7B01">
        <w:rPr>
          <w:rFonts w:ascii="Helvetica" w:hAnsi="Helvetica" w:cs="Helvetica"/>
          <w:b/>
          <w:bCs/>
          <w:color w:val="222222"/>
          <w:sz w:val="21"/>
          <w:szCs w:val="21"/>
        </w:rPr>
        <w:t>. 9</w:t>
      </w:r>
    </w:p>
    <w:p w14:paraId="52447A3A" w14:textId="77777777" w:rsidR="004E7B01" w:rsidRPr="004E7B01" w:rsidRDefault="004E7B01" w:rsidP="004E7B01">
      <w:pPr>
        <w:rPr>
          <w:rFonts w:ascii="Helvetica" w:hAnsi="Helvetica" w:cs="Helvetica"/>
          <w:b/>
          <w:bCs/>
          <w:color w:val="222222"/>
          <w:sz w:val="21"/>
          <w:szCs w:val="21"/>
        </w:rPr>
      </w:pPr>
      <w:r w:rsidRPr="004E7B01">
        <w:rPr>
          <w:rFonts w:ascii="Helvetica" w:hAnsi="Helvetica" w:cs="Helvetica" w:hint="eastAsia"/>
          <w:b/>
          <w:bCs/>
          <w:color w:val="222222"/>
          <w:sz w:val="21"/>
          <w:szCs w:val="21"/>
        </w:rPr>
        <w:t>метаболизм</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ядерных</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белков</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клеток</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солидной</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гепатомн</w:t>
      </w:r>
      <w:r w:rsidRPr="004E7B01">
        <w:rPr>
          <w:rFonts w:ascii="Helvetica" w:hAnsi="Helvetica" w:cs="Helvetica"/>
          <w:b/>
          <w:bCs/>
          <w:color w:val="222222"/>
          <w:sz w:val="21"/>
          <w:szCs w:val="21"/>
        </w:rPr>
        <w:t xml:space="preserve"> 22 </w:t>
      </w:r>
      <w:r w:rsidRPr="004E7B01">
        <w:rPr>
          <w:rFonts w:ascii="Helvetica" w:hAnsi="Helvetica" w:cs="Helvetica" w:hint="eastAsia"/>
          <w:b/>
          <w:bCs/>
          <w:color w:val="222222"/>
          <w:sz w:val="21"/>
          <w:szCs w:val="21"/>
        </w:rPr>
        <w:t>в</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цроцессе</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ее</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роста</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в</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организме</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оценить</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особенности</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син­</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теза</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ядерных</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белков</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и</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ДНК</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на</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разшос</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стадиях</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развития</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опухоли</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б</w:t>
      </w:r>
      <w:r w:rsidRPr="004E7B01">
        <w:rPr>
          <w:rFonts w:ascii="Helvetica" w:hAnsi="Helvetica" w:cs="Helvetica"/>
          <w:b/>
          <w:bCs/>
          <w:color w:val="222222"/>
          <w:sz w:val="21"/>
          <w:szCs w:val="21"/>
        </w:rPr>
        <w:t>.^^</w:t>
      </w:r>
      <w:r w:rsidRPr="004E7B01">
        <w:rPr>
          <w:rFonts w:ascii="Helvetica" w:hAnsi="Helvetica" w:cs="Helvetica" w:hint="eastAsia"/>
          <w:b/>
          <w:bCs/>
          <w:color w:val="222222"/>
          <w:sz w:val="21"/>
          <w:szCs w:val="21"/>
        </w:rPr>
        <w:t>юслвдовать</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особенности</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метаболизма</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ядерных</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белков</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в</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печени</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тимусе</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и</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вроветвфном</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костном</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мозге</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при</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появлении</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в</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организме</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очага</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лролиферащпа</w:t>
      </w:r>
      <w:r w:rsidRPr="004E7B01">
        <w:rPr>
          <w:rFonts w:ascii="Helvetica" w:hAnsi="Helvetica" w:cs="Helvetica"/>
          <w:b/>
          <w:bCs/>
          <w:color w:val="222222"/>
          <w:sz w:val="21"/>
          <w:szCs w:val="21"/>
        </w:rPr>
        <w:t xml:space="preserve">. / </w:t>
      </w:r>
      <w:r w:rsidRPr="004E7B01">
        <w:rPr>
          <w:rFonts w:ascii="Helvetica" w:hAnsi="Helvetica" w:cs="Helvetica" w:hint="eastAsia"/>
          <w:b/>
          <w:bCs/>
          <w:color w:val="222222"/>
          <w:sz w:val="21"/>
          <w:szCs w:val="21"/>
        </w:rPr>
        <w:t>рост</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гепатомы</w:t>
      </w:r>
      <w:r w:rsidRPr="004E7B01">
        <w:rPr>
          <w:rFonts w:ascii="Helvetica" w:hAnsi="Helvetica" w:cs="Helvetica"/>
          <w:b/>
          <w:bCs/>
          <w:color w:val="222222"/>
          <w:sz w:val="21"/>
          <w:szCs w:val="21"/>
        </w:rPr>
        <w:t xml:space="preserve"> 22 /; </w:t>
      </w:r>
      <w:r w:rsidRPr="004E7B01">
        <w:rPr>
          <w:rFonts w:ascii="Helvetica" w:hAnsi="Helvetica" w:cs="Helvetica" w:hint="eastAsia"/>
          <w:b/>
          <w:bCs/>
          <w:color w:val="222222"/>
          <w:sz w:val="21"/>
          <w:szCs w:val="21"/>
        </w:rPr>
        <w:t>выявить</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взаимосвязь</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меж­</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ду</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метаболизмом</w:t>
      </w:r>
      <w:r w:rsidRPr="004E7B01">
        <w:rPr>
          <w:rFonts w:ascii="Helvetica" w:hAnsi="Helvetica" w:cs="Helvetica"/>
          <w:b/>
          <w:bCs/>
          <w:color w:val="222222"/>
          <w:sz w:val="21"/>
          <w:szCs w:val="21"/>
        </w:rPr>
        <w:t>...</w:t>
      </w:r>
    </w:p>
    <w:p w14:paraId="2811E2FB" w14:textId="77777777" w:rsidR="004E7B01" w:rsidRPr="004E7B01" w:rsidRDefault="004E7B01" w:rsidP="004E7B01">
      <w:pPr>
        <w:rPr>
          <w:rFonts w:ascii="Helvetica" w:hAnsi="Helvetica" w:cs="Helvetica"/>
          <w:b/>
          <w:bCs/>
          <w:color w:val="222222"/>
          <w:sz w:val="21"/>
          <w:szCs w:val="21"/>
        </w:rPr>
      </w:pPr>
    </w:p>
    <w:p w14:paraId="513D7DD7" w14:textId="77777777" w:rsidR="004E7B01" w:rsidRPr="004E7B01" w:rsidRDefault="004E7B01" w:rsidP="004E7B01">
      <w:pPr>
        <w:rPr>
          <w:rFonts w:ascii="Helvetica" w:hAnsi="Helvetica" w:cs="Helvetica"/>
          <w:b/>
          <w:bCs/>
          <w:color w:val="222222"/>
          <w:sz w:val="21"/>
          <w:szCs w:val="21"/>
        </w:rPr>
      </w:pPr>
      <w:r w:rsidRPr="004E7B01">
        <w:rPr>
          <w:rFonts w:ascii="Helvetica" w:hAnsi="Helvetica" w:cs="Helvetica" w:hint="eastAsia"/>
          <w:b/>
          <w:bCs/>
          <w:color w:val="222222"/>
          <w:sz w:val="21"/>
          <w:szCs w:val="21"/>
        </w:rPr>
        <w:t>Оглавление</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диссертации</w:t>
      </w:r>
    </w:p>
    <w:p w14:paraId="3F1185F6" w14:textId="77777777" w:rsidR="004E7B01" w:rsidRPr="004E7B01" w:rsidRDefault="004E7B01" w:rsidP="004E7B01">
      <w:pPr>
        <w:rPr>
          <w:rFonts w:ascii="Helvetica" w:hAnsi="Helvetica" w:cs="Helvetica"/>
          <w:b/>
          <w:bCs/>
          <w:color w:val="222222"/>
          <w:sz w:val="21"/>
          <w:szCs w:val="21"/>
        </w:rPr>
      </w:pPr>
      <w:r w:rsidRPr="004E7B01">
        <w:rPr>
          <w:rFonts w:ascii="Helvetica" w:hAnsi="Helvetica" w:cs="Helvetica" w:hint="eastAsia"/>
          <w:b/>
          <w:bCs/>
          <w:color w:val="222222"/>
          <w:sz w:val="21"/>
          <w:szCs w:val="21"/>
        </w:rPr>
        <w:t>доктор</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биологических</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наук</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Савина</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Марина</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Ивановна</w:t>
      </w:r>
    </w:p>
    <w:p w14:paraId="1E4CF494" w14:textId="77777777" w:rsidR="004E7B01" w:rsidRPr="004E7B01" w:rsidRDefault="004E7B01" w:rsidP="004E7B01">
      <w:pPr>
        <w:rPr>
          <w:rFonts w:ascii="Helvetica" w:hAnsi="Helvetica" w:cs="Helvetica"/>
          <w:b/>
          <w:bCs/>
          <w:color w:val="222222"/>
          <w:sz w:val="21"/>
          <w:szCs w:val="21"/>
        </w:rPr>
      </w:pPr>
      <w:r w:rsidRPr="004E7B01">
        <w:rPr>
          <w:rFonts w:ascii="Helvetica" w:hAnsi="Helvetica" w:cs="Helvetica" w:hint="eastAsia"/>
          <w:b/>
          <w:bCs/>
          <w:color w:val="222222"/>
          <w:sz w:val="21"/>
          <w:szCs w:val="21"/>
        </w:rPr>
        <w:t>ВВЕДЕНИЕ</w:t>
      </w:r>
      <w:r w:rsidRPr="004E7B01">
        <w:rPr>
          <w:rFonts w:ascii="Helvetica" w:hAnsi="Helvetica" w:cs="Helvetica"/>
          <w:b/>
          <w:bCs/>
          <w:color w:val="222222"/>
          <w:sz w:val="21"/>
          <w:szCs w:val="21"/>
        </w:rPr>
        <w:t>.</w:t>
      </w:r>
    </w:p>
    <w:p w14:paraId="094F8CD0" w14:textId="77777777" w:rsidR="004E7B01" w:rsidRPr="004E7B01" w:rsidRDefault="004E7B01" w:rsidP="004E7B01">
      <w:pPr>
        <w:rPr>
          <w:rFonts w:ascii="Helvetica" w:hAnsi="Helvetica" w:cs="Helvetica"/>
          <w:b/>
          <w:bCs/>
          <w:color w:val="222222"/>
          <w:sz w:val="21"/>
          <w:szCs w:val="21"/>
        </w:rPr>
      </w:pPr>
    </w:p>
    <w:p w14:paraId="4BD9C022" w14:textId="77777777" w:rsidR="004E7B01" w:rsidRPr="004E7B01" w:rsidRDefault="004E7B01" w:rsidP="004E7B01">
      <w:pPr>
        <w:rPr>
          <w:rFonts w:ascii="Helvetica" w:hAnsi="Helvetica" w:cs="Helvetica"/>
          <w:b/>
          <w:bCs/>
          <w:color w:val="222222"/>
          <w:sz w:val="21"/>
          <w:szCs w:val="21"/>
        </w:rPr>
      </w:pPr>
      <w:r w:rsidRPr="004E7B01">
        <w:rPr>
          <w:rFonts w:ascii="Helvetica" w:hAnsi="Helvetica" w:cs="Helvetica" w:hint="eastAsia"/>
          <w:b/>
          <w:bCs/>
          <w:color w:val="222222"/>
          <w:sz w:val="21"/>
          <w:szCs w:val="21"/>
        </w:rPr>
        <w:t>Глава</w:t>
      </w:r>
      <w:r w:rsidRPr="004E7B01">
        <w:rPr>
          <w:rFonts w:ascii="Helvetica" w:hAnsi="Helvetica" w:cs="Helvetica"/>
          <w:b/>
          <w:bCs/>
          <w:color w:val="222222"/>
          <w:sz w:val="21"/>
          <w:szCs w:val="21"/>
        </w:rPr>
        <w:t xml:space="preserve"> I. </w:t>
      </w:r>
      <w:r w:rsidRPr="004E7B01">
        <w:rPr>
          <w:rFonts w:ascii="Helvetica" w:hAnsi="Helvetica" w:cs="Helvetica" w:hint="eastAsia"/>
          <w:b/>
          <w:bCs/>
          <w:color w:val="222222"/>
          <w:sz w:val="21"/>
          <w:szCs w:val="21"/>
        </w:rPr>
        <w:t>МАТЕРИАЛЫ</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И</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МЕВД</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ИССЛЕДОВАНИЯ</w:t>
      </w:r>
      <w:r w:rsidRPr="004E7B01">
        <w:rPr>
          <w:rFonts w:ascii="Helvetica" w:hAnsi="Helvetica" w:cs="Helvetica"/>
          <w:b/>
          <w:bCs/>
          <w:color w:val="222222"/>
          <w:sz w:val="21"/>
          <w:szCs w:val="21"/>
        </w:rPr>
        <w:t>.</w:t>
      </w:r>
    </w:p>
    <w:p w14:paraId="7BACB782" w14:textId="77777777" w:rsidR="004E7B01" w:rsidRPr="004E7B01" w:rsidRDefault="004E7B01" w:rsidP="004E7B01">
      <w:pPr>
        <w:rPr>
          <w:rFonts w:ascii="Helvetica" w:hAnsi="Helvetica" w:cs="Helvetica"/>
          <w:b/>
          <w:bCs/>
          <w:color w:val="222222"/>
          <w:sz w:val="21"/>
          <w:szCs w:val="21"/>
        </w:rPr>
      </w:pPr>
    </w:p>
    <w:p w14:paraId="2C08EA4B" w14:textId="77777777" w:rsidR="004E7B01" w:rsidRPr="004E7B01" w:rsidRDefault="004E7B01" w:rsidP="004E7B01">
      <w:pPr>
        <w:rPr>
          <w:rFonts w:ascii="Helvetica" w:hAnsi="Helvetica" w:cs="Helvetica"/>
          <w:b/>
          <w:bCs/>
          <w:color w:val="222222"/>
          <w:sz w:val="21"/>
          <w:szCs w:val="21"/>
        </w:rPr>
      </w:pPr>
      <w:r w:rsidRPr="004E7B01">
        <w:rPr>
          <w:rFonts w:ascii="Helvetica" w:hAnsi="Helvetica" w:cs="Helvetica"/>
          <w:b/>
          <w:bCs/>
          <w:color w:val="222222"/>
          <w:sz w:val="21"/>
          <w:szCs w:val="21"/>
        </w:rPr>
        <w:t xml:space="preserve">1.1. </w:t>
      </w:r>
      <w:r w:rsidRPr="004E7B01">
        <w:rPr>
          <w:rFonts w:ascii="Helvetica" w:hAnsi="Helvetica" w:cs="Helvetica" w:hint="eastAsia"/>
          <w:b/>
          <w:bCs/>
          <w:color w:val="222222"/>
          <w:sz w:val="21"/>
          <w:szCs w:val="21"/>
        </w:rPr>
        <w:t>Экспериментальные</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животные</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модели</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и</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общая</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схема</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постановки</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экспериментов</w:t>
      </w:r>
      <w:r w:rsidRPr="004E7B01">
        <w:rPr>
          <w:rFonts w:ascii="Helvetica" w:hAnsi="Helvetica" w:cs="Helvetica"/>
          <w:b/>
          <w:bCs/>
          <w:color w:val="222222"/>
          <w:sz w:val="21"/>
          <w:szCs w:val="21"/>
        </w:rPr>
        <w:t>.</w:t>
      </w:r>
    </w:p>
    <w:p w14:paraId="6D1100A8" w14:textId="77777777" w:rsidR="004E7B01" w:rsidRPr="004E7B01" w:rsidRDefault="004E7B01" w:rsidP="004E7B01">
      <w:pPr>
        <w:rPr>
          <w:rFonts w:ascii="Helvetica" w:hAnsi="Helvetica" w:cs="Helvetica"/>
          <w:b/>
          <w:bCs/>
          <w:color w:val="222222"/>
          <w:sz w:val="21"/>
          <w:szCs w:val="21"/>
        </w:rPr>
      </w:pPr>
    </w:p>
    <w:p w14:paraId="40531CD3" w14:textId="77777777" w:rsidR="004E7B01" w:rsidRPr="004E7B01" w:rsidRDefault="004E7B01" w:rsidP="004E7B01">
      <w:pPr>
        <w:rPr>
          <w:rFonts w:ascii="Helvetica" w:hAnsi="Helvetica" w:cs="Helvetica"/>
          <w:b/>
          <w:bCs/>
          <w:color w:val="222222"/>
          <w:sz w:val="21"/>
          <w:szCs w:val="21"/>
        </w:rPr>
      </w:pPr>
      <w:r w:rsidRPr="004E7B01">
        <w:rPr>
          <w:rFonts w:ascii="Helvetica" w:hAnsi="Helvetica" w:cs="Helvetica"/>
          <w:b/>
          <w:bCs/>
          <w:color w:val="222222"/>
          <w:sz w:val="21"/>
          <w:szCs w:val="21"/>
        </w:rPr>
        <w:t xml:space="preserve">1.2. </w:t>
      </w:r>
      <w:r w:rsidRPr="004E7B01">
        <w:rPr>
          <w:rFonts w:ascii="Helvetica" w:hAnsi="Helvetica" w:cs="Helvetica" w:hint="eastAsia"/>
          <w:b/>
          <w:bCs/>
          <w:color w:val="222222"/>
          <w:sz w:val="21"/>
          <w:szCs w:val="21"/>
        </w:rPr>
        <w:t>Препаративные</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методы</w:t>
      </w:r>
      <w:r w:rsidRPr="004E7B01">
        <w:rPr>
          <w:rFonts w:ascii="Helvetica" w:hAnsi="Helvetica" w:cs="Helvetica"/>
          <w:b/>
          <w:bCs/>
          <w:color w:val="222222"/>
          <w:sz w:val="21"/>
          <w:szCs w:val="21"/>
        </w:rPr>
        <w:t>.</w:t>
      </w:r>
    </w:p>
    <w:p w14:paraId="4F85A4CA" w14:textId="77777777" w:rsidR="004E7B01" w:rsidRPr="004E7B01" w:rsidRDefault="004E7B01" w:rsidP="004E7B01">
      <w:pPr>
        <w:rPr>
          <w:rFonts w:ascii="Helvetica" w:hAnsi="Helvetica" w:cs="Helvetica"/>
          <w:b/>
          <w:bCs/>
          <w:color w:val="222222"/>
          <w:sz w:val="21"/>
          <w:szCs w:val="21"/>
        </w:rPr>
      </w:pPr>
    </w:p>
    <w:p w14:paraId="550FC6ED" w14:textId="77777777" w:rsidR="004E7B01" w:rsidRPr="004E7B01" w:rsidRDefault="004E7B01" w:rsidP="004E7B01">
      <w:pPr>
        <w:rPr>
          <w:rFonts w:ascii="Helvetica" w:hAnsi="Helvetica" w:cs="Helvetica"/>
          <w:b/>
          <w:bCs/>
          <w:color w:val="222222"/>
          <w:sz w:val="21"/>
          <w:szCs w:val="21"/>
        </w:rPr>
      </w:pPr>
      <w:r w:rsidRPr="004E7B01">
        <w:rPr>
          <w:rFonts w:ascii="Helvetica" w:hAnsi="Helvetica" w:cs="Helvetica"/>
          <w:b/>
          <w:bCs/>
          <w:color w:val="222222"/>
          <w:sz w:val="21"/>
          <w:szCs w:val="21"/>
        </w:rPr>
        <w:t xml:space="preserve">1.3. </w:t>
      </w:r>
      <w:r w:rsidRPr="004E7B01">
        <w:rPr>
          <w:rFonts w:ascii="Helvetica" w:hAnsi="Helvetica" w:cs="Helvetica" w:hint="eastAsia"/>
          <w:b/>
          <w:bCs/>
          <w:color w:val="222222"/>
          <w:sz w:val="21"/>
          <w:szCs w:val="21"/>
        </w:rPr>
        <w:t>Аналитические</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методы</w:t>
      </w:r>
      <w:r w:rsidRPr="004E7B01">
        <w:rPr>
          <w:rFonts w:ascii="Helvetica" w:hAnsi="Helvetica" w:cs="Helvetica"/>
          <w:b/>
          <w:bCs/>
          <w:color w:val="222222"/>
          <w:sz w:val="21"/>
          <w:szCs w:val="21"/>
        </w:rPr>
        <w:t>.</w:t>
      </w:r>
    </w:p>
    <w:p w14:paraId="594F615D" w14:textId="77777777" w:rsidR="004E7B01" w:rsidRPr="004E7B01" w:rsidRDefault="004E7B01" w:rsidP="004E7B01">
      <w:pPr>
        <w:rPr>
          <w:rFonts w:ascii="Helvetica" w:hAnsi="Helvetica" w:cs="Helvetica"/>
          <w:b/>
          <w:bCs/>
          <w:color w:val="222222"/>
          <w:sz w:val="21"/>
          <w:szCs w:val="21"/>
        </w:rPr>
      </w:pPr>
    </w:p>
    <w:p w14:paraId="555722DF" w14:textId="77777777" w:rsidR="004E7B01" w:rsidRPr="004E7B01" w:rsidRDefault="004E7B01" w:rsidP="004E7B01">
      <w:pPr>
        <w:rPr>
          <w:rFonts w:ascii="Helvetica" w:hAnsi="Helvetica" w:cs="Helvetica"/>
          <w:b/>
          <w:bCs/>
          <w:color w:val="222222"/>
          <w:sz w:val="21"/>
          <w:szCs w:val="21"/>
        </w:rPr>
      </w:pPr>
      <w:r w:rsidRPr="004E7B01">
        <w:rPr>
          <w:rFonts w:ascii="Helvetica" w:hAnsi="Helvetica" w:cs="Helvetica" w:hint="eastAsia"/>
          <w:b/>
          <w:bCs/>
          <w:color w:val="222222"/>
          <w:sz w:val="21"/>
          <w:szCs w:val="21"/>
        </w:rPr>
        <w:t>Глава</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П</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МЕТАБОЛИЗМ</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ЯДЕМК</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БЕЛКОВ</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И</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ДНК</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В</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РЕГЕНЕРИРУЮЩЕЙ</w:t>
      </w:r>
    </w:p>
    <w:p w14:paraId="0AE1A90B" w14:textId="77777777" w:rsidR="004E7B01" w:rsidRPr="004E7B01" w:rsidRDefault="004E7B01" w:rsidP="004E7B01">
      <w:pPr>
        <w:rPr>
          <w:rFonts w:ascii="Helvetica" w:hAnsi="Helvetica" w:cs="Helvetica"/>
          <w:b/>
          <w:bCs/>
          <w:color w:val="222222"/>
          <w:sz w:val="21"/>
          <w:szCs w:val="21"/>
        </w:rPr>
      </w:pPr>
    </w:p>
    <w:p w14:paraId="0E1ED148" w14:textId="77777777" w:rsidR="004E7B01" w:rsidRPr="004E7B01" w:rsidRDefault="004E7B01" w:rsidP="004E7B01">
      <w:pPr>
        <w:rPr>
          <w:rFonts w:ascii="Helvetica" w:hAnsi="Helvetica" w:cs="Helvetica"/>
          <w:b/>
          <w:bCs/>
          <w:color w:val="222222"/>
          <w:sz w:val="21"/>
          <w:szCs w:val="21"/>
        </w:rPr>
      </w:pPr>
      <w:r w:rsidRPr="004E7B01">
        <w:rPr>
          <w:rFonts w:ascii="Helvetica" w:hAnsi="Helvetica" w:cs="Helvetica" w:hint="eastAsia"/>
          <w:b/>
          <w:bCs/>
          <w:color w:val="222222"/>
          <w:sz w:val="21"/>
          <w:szCs w:val="21"/>
        </w:rPr>
        <w:t>ПЕЧЕНИ</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МЫШЕЙ</w:t>
      </w:r>
      <w:r w:rsidRPr="004E7B01">
        <w:rPr>
          <w:rFonts w:ascii="Helvetica" w:hAnsi="Helvetica" w:cs="Helvetica"/>
          <w:b/>
          <w:bCs/>
          <w:color w:val="222222"/>
          <w:sz w:val="21"/>
          <w:szCs w:val="21"/>
        </w:rPr>
        <w:t>.</w:t>
      </w:r>
    </w:p>
    <w:p w14:paraId="4F4F792B" w14:textId="77777777" w:rsidR="004E7B01" w:rsidRPr="004E7B01" w:rsidRDefault="004E7B01" w:rsidP="004E7B01">
      <w:pPr>
        <w:rPr>
          <w:rFonts w:ascii="Helvetica" w:hAnsi="Helvetica" w:cs="Helvetica"/>
          <w:b/>
          <w:bCs/>
          <w:color w:val="222222"/>
          <w:sz w:val="21"/>
          <w:szCs w:val="21"/>
        </w:rPr>
      </w:pPr>
    </w:p>
    <w:p w14:paraId="36E8416F" w14:textId="77777777" w:rsidR="004E7B01" w:rsidRPr="004E7B01" w:rsidRDefault="004E7B01" w:rsidP="004E7B01">
      <w:pPr>
        <w:rPr>
          <w:rFonts w:ascii="Helvetica" w:hAnsi="Helvetica" w:cs="Helvetica"/>
          <w:b/>
          <w:bCs/>
          <w:color w:val="222222"/>
          <w:sz w:val="21"/>
          <w:szCs w:val="21"/>
        </w:rPr>
      </w:pPr>
      <w:r w:rsidRPr="004E7B01">
        <w:rPr>
          <w:rFonts w:ascii="Helvetica" w:hAnsi="Helvetica" w:cs="Helvetica"/>
          <w:b/>
          <w:bCs/>
          <w:color w:val="222222"/>
          <w:sz w:val="21"/>
          <w:szCs w:val="21"/>
        </w:rPr>
        <w:t xml:space="preserve">2.1. </w:t>
      </w:r>
      <w:r w:rsidRPr="004E7B01">
        <w:rPr>
          <w:rFonts w:ascii="Helvetica" w:hAnsi="Helvetica" w:cs="Helvetica" w:hint="eastAsia"/>
          <w:b/>
          <w:bCs/>
          <w:color w:val="222222"/>
          <w:sz w:val="21"/>
          <w:szCs w:val="21"/>
        </w:rPr>
        <w:t>Ядерные</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белки</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в</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составе</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хроматина</w:t>
      </w:r>
      <w:r w:rsidRPr="004E7B01">
        <w:rPr>
          <w:rFonts w:ascii="Helvetica" w:hAnsi="Helvetica" w:cs="Helvetica"/>
          <w:b/>
          <w:bCs/>
          <w:color w:val="222222"/>
          <w:sz w:val="21"/>
          <w:szCs w:val="21"/>
        </w:rPr>
        <w:t>.</w:t>
      </w:r>
    </w:p>
    <w:p w14:paraId="07231EDD" w14:textId="77777777" w:rsidR="004E7B01" w:rsidRPr="004E7B01" w:rsidRDefault="004E7B01" w:rsidP="004E7B01">
      <w:pPr>
        <w:rPr>
          <w:rFonts w:ascii="Helvetica" w:hAnsi="Helvetica" w:cs="Helvetica"/>
          <w:b/>
          <w:bCs/>
          <w:color w:val="222222"/>
          <w:sz w:val="21"/>
          <w:szCs w:val="21"/>
        </w:rPr>
      </w:pPr>
    </w:p>
    <w:p w14:paraId="6963A819" w14:textId="77777777" w:rsidR="004E7B01" w:rsidRPr="004E7B01" w:rsidRDefault="004E7B01" w:rsidP="004E7B01">
      <w:pPr>
        <w:rPr>
          <w:rFonts w:ascii="Helvetica" w:hAnsi="Helvetica" w:cs="Helvetica"/>
          <w:b/>
          <w:bCs/>
          <w:color w:val="222222"/>
          <w:sz w:val="21"/>
          <w:szCs w:val="21"/>
        </w:rPr>
      </w:pPr>
      <w:r w:rsidRPr="004E7B01">
        <w:rPr>
          <w:rFonts w:ascii="Helvetica" w:hAnsi="Helvetica" w:cs="Helvetica"/>
          <w:b/>
          <w:bCs/>
          <w:color w:val="222222"/>
          <w:sz w:val="21"/>
          <w:szCs w:val="21"/>
        </w:rPr>
        <w:t xml:space="preserve">2.2. </w:t>
      </w:r>
      <w:r w:rsidRPr="004E7B01">
        <w:rPr>
          <w:rFonts w:ascii="Helvetica" w:hAnsi="Helvetica" w:cs="Helvetica" w:hint="eastAsia"/>
          <w:b/>
          <w:bCs/>
          <w:color w:val="222222"/>
          <w:sz w:val="21"/>
          <w:szCs w:val="21"/>
        </w:rPr>
        <w:t>Ядерные</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белки</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и</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ДНК</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при</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пролиферации</w:t>
      </w:r>
      <w:r w:rsidRPr="004E7B01">
        <w:rPr>
          <w:rFonts w:ascii="Helvetica" w:hAnsi="Helvetica" w:cs="Helvetica"/>
          <w:b/>
          <w:bCs/>
          <w:color w:val="222222"/>
          <w:sz w:val="21"/>
          <w:szCs w:val="21"/>
        </w:rPr>
        <w:t>.</w:t>
      </w:r>
    </w:p>
    <w:p w14:paraId="2F34C08B" w14:textId="77777777" w:rsidR="004E7B01" w:rsidRPr="004E7B01" w:rsidRDefault="004E7B01" w:rsidP="004E7B01">
      <w:pPr>
        <w:rPr>
          <w:rFonts w:ascii="Helvetica" w:hAnsi="Helvetica" w:cs="Helvetica"/>
          <w:b/>
          <w:bCs/>
          <w:color w:val="222222"/>
          <w:sz w:val="21"/>
          <w:szCs w:val="21"/>
        </w:rPr>
      </w:pPr>
    </w:p>
    <w:p w14:paraId="15CB58D5" w14:textId="77777777" w:rsidR="004E7B01" w:rsidRPr="004E7B01" w:rsidRDefault="004E7B01" w:rsidP="004E7B01">
      <w:pPr>
        <w:rPr>
          <w:rFonts w:ascii="Helvetica" w:hAnsi="Helvetica" w:cs="Helvetica"/>
          <w:b/>
          <w:bCs/>
          <w:color w:val="222222"/>
          <w:sz w:val="21"/>
          <w:szCs w:val="21"/>
        </w:rPr>
      </w:pPr>
      <w:r w:rsidRPr="004E7B01">
        <w:rPr>
          <w:rFonts w:ascii="Helvetica" w:hAnsi="Helvetica" w:cs="Helvetica"/>
          <w:b/>
          <w:bCs/>
          <w:color w:val="222222"/>
          <w:sz w:val="21"/>
          <w:szCs w:val="21"/>
        </w:rPr>
        <w:t xml:space="preserve">2.3. </w:t>
      </w:r>
      <w:r w:rsidRPr="004E7B01">
        <w:rPr>
          <w:rFonts w:ascii="Helvetica" w:hAnsi="Helvetica" w:cs="Helvetica" w:hint="eastAsia"/>
          <w:b/>
          <w:bCs/>
          <w:color w:val="222222"/>
          <w:sz w:val="21"/>
          <w:szCs w:val="21"/>
        </w:rPr>
        <w:t>Ацетилирование</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гистонов</w:t>
      </w:r>
      <w:r w:rsidRPr="004E7B01">
        <w:rPr>
          <w:rFonts w:ascii="Helvetica" w:hAnsi="Helvetica" w:cs="Helvetica"/>
          <w:b/>
          <w:bCs/>
          <w:color w:val="222222"/>
          <w:sz w:val="21"/>
          <w:szCs w:val="21"/>
        </w:rPr>
        <w:t>.</w:t>
      </w:r>
      <w:r w:rsidRPr="004E7B01">
        <w:rPr>
          <w:rFonts w:ascii="Helvetica" w:hAnsi="Helvetica" w:cs="Helvetica" w:hint="eastAsia"/>
          <w:b/>
          <w:bCs/>
          <w:color w:val="222222"/>
          <w:sz w:val="21"/>
          <w:szCs w:val="21"/>
        </w:rPr>
        <w:t>г</w:t>
      </w:r>
      <w:r w:rsidRPr="004E7B01">
        <w:rPr>
          <w:rFonts w:ascii="Helvetica" w:hAnsi="Helvetica" w:cs="Helvetica"/>
          <w:b/>
          <w:bCs/>
          <w:color w:val="222222"/>
          <w:sz w:val="21"/>
          <w:szCs w:val="21"/>
        </w:rPr>
        <w:t>.</w:t>
      </w:r>
    </w:p>
    <w:p w14:paraId="351BB008" w14:textId="77777777" w:rsidR="004E7B01" w:rsidRPr="004E7B01" w:rsidRDefault="004E7B01" w:rsidP="004E7B01">
      <w:pPr>
        <w:rPr>
          <w:rFonts w:ascii="Helvetica" w:hAnsi="Helvetica" w:cs="Helvetica"/>
          <w:b/>
          <w:bCs/>
          <w:color w:val="222222"/>
          <w:sz w:val="21"/>
          <w:szCs w:val="21"/>
        </w:rPr>
      </w:pPr>
    </w:p>
    <w:p w14:paraId="023CF5C8" w14:textId="77777777" w:rsidR="004E7B01" w:rsidRPr="004E7B01" w:rsidRDefault="004E7B01" w:rsidP="004E7B01">
      <w:pPr>
        <w:rPr>
          <w:rFonts w:ascii="Helvetica" w:hAnsi="Helvetica" w:cs="Helvetica"/>
          <w:b/>
          <w:bCs/>
          <w:color w:val="222222"/>
          <w:sz w:val="21"/>
          <w:szCs w:val="21"/>
        </w:rPr>
      </w:pPr>
      <w:r w:rsidRPr="004E7B01">
        <w:rPr>
          <w:rFonts w:ascii="Helvetica" w:hAnsi="Helvetica" w:cs="Helvetica"/>
          <w:b/>
          <w:bCs/>
          <w:color w:val="222222"/>
          <w:sz w:val="21"/>
          <w:szCs w:val="21"/>
        </w:rPr>
        <w:t xml:space="preserve">2.4. </w:t>
      </w:r>
      <w:r w:rsidRPr="004E7B01">
        <w:rPr>
          <w:rFonts w:ascii="Helvetica" w:hAnsi="Helvetica" w:cs="Helvetica" w:hint="eastAsia"/>
          <w:b/>
          <w:bCs/>
          <w:color w:val="222222"/>
          <w:sz w:val="21"/>
          <w:szCs w:val="21"/>
        </w:rPr>
        <w:t>Ядерные</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белки</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и</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ДНК</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в</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регенерирующей</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печени</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мышей</w:t>
      </w:r>
      <w:r w:rsidRPr="004E7B01">
        <w:rPr>
          <w:rFonts w:ascii="Helvetica" w:hAnsi="Helvetica" w:cs="Helvetica"/>
          <w:b/>
          <w:bCs/>
          <w:color w:val="222222"/>
          <w:sz w:val="21"/>
          <w:szCs w:val="21"/>
        </w:rPr>
        <w:t>.</w:t>
      </w:r>
    </w:p>
    <w:p w14:paraId="77ADA915" w14:textId="77777777" w:rsidR="004E7B01" w:rsidRPr="004E7B01" w:rsidRDefault="004E7B01" w:rsidP="004E7B01">
      <w:pPr>
        <w:rPr>
          <w:rFonts w:ascii="Helvetica" w:hAnsi="Helvetica" w:cs="Helvetica"/>
          <w:b/>
          <w:bCs/>
          <w:color w:val="222222"/>
          <w:sz w:val="21"/>
          <w:szCs w:val="21"/>
        </w:rPr>
      </w:pPr>
    </w:p>
    <w:p w14:paraId="5C3C8A02" w14:textId="77777777" w:rsidR="004E7B01" w:rsidRPr="004E7B01" w:rsidRDefault="004E7B01" w:rsidP="004E7B01">
      <w:pPr>
        <w:rPr>
          <w:rFonts w:ascii="Helvetica" w:hAnsi="Helvetica" w:cs="Helvetica"/>
          <w:b/>
          <w:bCs/>
          <w:color w:val="222222"/>
          <w:sz w:val="21"/>
          <w:szCs w:val="21"/>
        </w:rPr>
      </w:pPr>
      <w:r w:rsidRPr="004E7B01">
        <w:rPr>
          <w:rFonts w:ascii="Helvetica" w:hAnsi="Helvetica" w:cs="Helvetica"/>
          <w:b/>
          <w:bCs/>
          <w:color w:val="222222"/>
          <w:sz w:val="21"/>
          <w:szCs w:val="21"/>
        </w:rPr>
        <w:t xml:space="preserve">2.4.1. </w:t>
      </w:r>
      <w:r w:rsidRPr="004E7B01">
        <w:rPr>
          <w:rFonts w:ascii="Helvetica" w:hAnsi="Helvetica" w:cs="Helvetica" w:hint="eastAsia"/>
          <w:b/>
          <w:bCs/>
          <w:color w:val="222222"/>
          <w:sz w:val="21"/>
          <w:szCs w:val="21"/>
        </w:rPr>
        <w:t>Синтез</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ДНК</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и</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митотическая</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активность</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в</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регенерирующей</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печени</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мышей</w:t>
      </w:r>
      <w:r w:rsidRPr="004E7B01">
        <w:rPr>
          <w:rFonts w:ascii="Helvetica" w:hAnsi="Helvetica" w:cs="Helvetica"/>
          <w:b/>
          <w:bCs/>
          <w:color w:val="222222"/>
          <w:sz w:val="21"/>
          <w:szCs w:val="21"/>
        </w:rPr>
        <w:t>.</w:t>
      </w:r>
    </w:p>
    <w:p w14:paraId="1987578E" w14:textId="77777777" w:rsidR="004E7B01" w:rsidRPr="004E7B01" w:rsidRDefault="004E7B01" w:rsidP="004E7B01">
      <w:pPr>
        <w:rPr>
          <w:rFonts w:ascii="Helvetica" w:hAnsi="Helvetica" w:cs="Helvetica"/>
          <w:b/>
          <w:bCs/>
          <w:color w:val="222222"/>
          <w:sz w:val="21"/>
          <w:szCs w:val="21"/>
        </w:rPr>
      </w:pPr>
    </w:p>
    <w:p w14:paraId="78369A7B" w14:textId="77777777" w:rsidR="004E7B01" w:rsidRPr="004E7B01" w:rsidRDefault="004E7B01" w:rsidP="004E7B01">
      <w:pPr>
        <w:rPr>
          <w:rFonts w:ascii="Helvetica" w:hAnsi="Helvetica" w:cs="Helvetica"/>
          <w:b/>
          <w:bCs/>
          <w:color w:val="222222"/>
          <w:sz w:val="21"/>
          <w:szCs w:val="21"/>
        </w:rPr>
      </w:pPr>
      <w:r w:rsidRPr="004E7B01">
        <w:rPr>
          <w:rFonts w:ascii="Helvetica" w:hAnsi="Helvetica" w:cs="Helvetica"/>
          <w:b/>
          <w:bCs/>
          <w:color w:val="222222"/>
          <w:sz w:val="21"/>
          <w:szCs w:val="21"/>
        </w:rPr>
        <w:t xml:space="preserve">2.4.2. </w:t>
      </w:r>
      <w:r w:rsidRPr="004E7B01">
        <w:rPr>
          <w:rFonts w:ascii="Helvetica" w:hAnsi="Helvetica" w:cs="Helvetica" w:hint="eastAsia"/>
          <w:b/>
          <w:bCs/>
          <w:color w:val="222222"/>
          <w:sz w:val="21"/>
          <w:szCs w:val="21"/>
        </w:rPr>
        <w:t>Метаболизм</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ядерных</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белков</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в</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регенерирующей</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печени</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мышей</w:t>
      </w:r>
      <w:r w:rsidRPr="004E7B01">
        <w:rPr>
          <w:rFonts w:ascii="Helvetica" w:hAnsi="Helvetica" w:cs="Helvetica"/>
          <w:b/>
          <w:bCs/>
          <w:color w:val="222222"/>
          <w:sz w:val="21"/>
          <w:szCs w:val="21"/>
        </w:rPr>
        <w:t>.</w:t>
      </w:r>
    </w:p>
    <w:p w14:paraId="61D14DDA" w14:textId="77777777" w:rsidR="004E7B01" w:rsidRPr="004E7B01" w:rsidRDefault="004E7B01" w:rsidP="004E7B01">
      <w:pPr>
        <w:rPr>
          <w:rFonts w:ascii="Helvetica" w:hAnsi="Helvetica" w:cs="Helvetica"/>
          <w:b/>
          <w:bCs/>
          <w:color w:val="222222"/>
          <w:sz w:val="21"/>
          <w:szCs w:val="21"/>
        </w:rPr>
      </w:pPr>
    </w:p>
    <w:p w14:paraId="35A49710" w14:textId="77777777" w:rsidR="004E7B01" w:rsidRPr="004E7B01" w:rsidRDefault="004E7B01" w:rsidP="004E7B01">
      <w:pPr>
        <w:rPr>
          <w:rFonts w:ascii="Helvetica" w:hAnsi="Helvetica" w:cs="Helvetica"/>
          <w:b/>
          <w:bCs/>
          <w:color w:val="222222"/>
          <w:sz w:val="21"/>
          <w:szCs w:val="21"/>
        </w:rPr>
      </w:pPr>
      <w:r w:rsidRPr="004E7B01">
        <w:rPr>
          <w:rFonts w:ascii="Helvetica" w:hAnsi="Helvetica" w:cs="Helvetica"/>
          <w:b/>
          <w:bCs/>
          <w:color w:val="222222"/>
          <w:sz w:val="21"/>
          <w:szCs w:val="21"/>
        </w:rPr>
        <w:t xml:space="preserve">2.4.3. </w:t>
      </w:r>
      <w:r w:rsidRPr="004E7B01">
        <w:rPr>
          <w:rFonts w:ascii="Helvetica" w:hAnsi="Helvetica" w:cs="Helvetica" w:hint="eastAsia"/>
          <w:b/>
          <w:bCs/>
          <w:color w:val="222222"/>
          <w:sz w:val="21"/>
          <w:szCs w:val="21"/>
        </w:rPr>
        <w:t>Метаболизм</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ядерных</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белков</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в</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ядрах</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разного</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типа</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регенерирующей</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печени</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мышей</w:t>
      </w:r>
      <w:r w:rsidRPr="004E7B01">
        <w:rPr>
          <w:rFonts w:ascii="Helvetica" w:hAnsi="Helvetica" w:cs="Helvetica"/>
          <w:b/>
          <w:bCs/>
          <w:color w:val="222222"/>
          <w:sz w:val="21"/>
          <w:szCs w:val="21"/>
        </w:rPr>
        <w:t>.</w:t>
      </w:r>
    </w:p>
    <w:p w14:paraId="064405C0" w14:textId="77777777" w:rsidR="004E7B01" w:rsidRPr="004E7B01" w:rsidRDefault="004E7B01" w:rsidP="004E7B01">
      <w:pPr>
        <w:rPr>
          <w:rFonts w:ascii="Helvetica" w:hAnsi="Helvetica" w:cs="Helvetica"/>
          <w:b/>
          <w:bCs/>
          <w:color w:val="222222"/>
          <w:sz w:val="21"/>
          <w:szCs w:val="21"/>
        </w:rPr>
      </w:pPr>
    </w:p>
    <w:p w14:paraId="7A9D4E6B" w14:textId="77777777" w:rsidR="004E7B01" w:rsidRPr="004E7B01" w:rsidRDefault="004E7B01" w:rsidP="004E7B01">
      <w:pPr>
        <w:rPr>
          <w:rFonts w:ascii="Helvetica" w:hAnsi="Helvetica" w:cs="Helvetica"/>
          <w:b/>
          <w:bCs/>
          <w:color w:val="222222"/>
          <w:sz w:val="21"/>
          <w:szCs w:val="21"/>
        </w:rPr>
      </w:pPr>
      <w:r w:rsidRPr="004E7B01">
        <w:rPr>
          <w:rFonts w:ascii="Helvetica" w:hAnsi="Helvetica" w:cs="Helvetica"/>
          <w:b/>
          <w:bCs/>
          <w:color w:val="222222"/>
          <w:sz w:val="21"/>
          <w:szCs w:val="21"/>
        </w:rPr>
        <w:t xml:space="preserve">2.4.4. </w:t>
      </w:r>
      <w:r w:rsidRPr="004E7B01">
        <w:rPr>
          <w:rFonts w:ascii="Helvetica" w:hAnsi="Helvetica" w:cs="Helvetica" w:hint="eastAsia"/>
          <w:b/>
          <w:bCs/>
          <w:color w:val="222222"/>
          <w:sz w:val="21"/>
          <w:szCs w:val="21"/>
        </w:rPr>
        <w:t>Ацетилирование</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гистонов</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в</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регенерирующей</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печени</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мышей</w:t>
      </w:r>
      <w:r w:rsidRPr="004E7B01">
        <w:rPr>
          <w:rFonts w:ascii="Helvetica" w:hAnsi="Helvetica" w:cs="Helvetica"/>
          <w:b/>
          <w:bCs/>
          <w:color w:val="222222"/>
          <w:sz w:val="21"/>
          <w:szCs w:val="21"/>
        </w:rPr>
        <w:t>.</w:t>
      </w:r>
    </w:p>
    <w:p w14:paraId="7FD65D7F" w14:textId="77777777" w:rsidR="004E7B01" w:rsidRPr="004E7B01" w:rsidRDefault="004E7B01" w:rsidP="004E7B01">
      <w:pPr>
        <w:rPr>
          <w:rFonts w:ascii="Helvetica" w:hAnsi="Helvetica" w:cs="Helvetica"/>
          <w:b/>
          <w:bCs/>
          <w:color w:val="222222"/>
          <w:sz w:val="21"/>
          <w:szCs w:val="21"/>
        </w:rPr>
      </w:pPr>
    </w:p>
    <w:p w14:paraId="5DCDD070" w14:textId="77777777" w:rsidR="004E7B01" w:rsidRPr="004E7B01" w:rsidRDefault="004E7B01" w:rsidP="004E7B01">
      <w:pPr>
        <w:rPr>
          <w:rFonts w:ascii="Helvetica" w:hAnsi="Helvetica" w:cs="Helvetica"/>
          <w:b/>
          <w:bCs/>
          <w:color w:val="222222"/>
          <w:sz w:val="21"/>
          <w:szCs w:val="21"/>
        </w:rPr>
      </w:pPr>
      <w:r w:rsidRPr="004E7B01">
        <w:rPr>
          <w:rFonts w:ascii="Helvetica" w:hAnsi="Helvetica" w:cs="Helvetica" w:hint="eastAsia"/>
          <w:b/>
          <w:bCs/>
          <w:color w:val="222222"/>
          <w:sz w:val="21"/>
          <w:szCs w:val="21"/>
        </w:rPr>
        <w:lastRenderedPageBreak/>
        <w:t>Глава</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Ш</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МЕТАБОЛИЗМ</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ЯДЕРНЫХ</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БЕЛКОВ</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И</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ДНК</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В</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ТЕЧЕНИЕ</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СУТОК</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У</w:t>
      </w:r>
    </w:p>
    <w:p w14:paraId="3BC249E8" w14:textId="77777777" w:rsidR="004E7B01" w:rsidRPr="004E7B01" w:rsidRDefault="004E7B01" w:rsidP="004E7B01">
      <w:pPr>
        <w:rPr>
          <w:rFonts w:ascii="Helvetica" w:hAnsi="Helvetica" w:cs="Helvetica"/>
          <w:b/>
          <w:bCs/>
          <w:color w:val="222222"/>
          <w:sz w:val="21"/>
          <w:szCs w:val="21"/>
        </w:rPr>
      </w:pPr>
    </w:p>
    <w:p w14:paraId="279A0E5E" w14:textId="77777777" w:rsidR="004E7B01" w:rsidRPr="004E7B01" w:rsidRDefault="004E7B01" w:rsidP="004E7B01">
      <w:pPr>
        <w:rPr>
          <w:rFonts w:ascii="Helvetica" w:hAnsi="Helvetica" w:cs="Helvetica"/>
          <w:b/>
          <w:bCs/>
          <w:color w:val="222222"/>
          <w:sz w:val="21"/>
          <w:szCs w:val="21"/>
        </w:rPr>
      </w:pPr>
      <w:r w:rsidRPr="004E7B01">
        <w:rPr>
          <w:rFonts w:ascii="Helvetica" w:hAnsi="Helvetica" w:cs="Helvetica" w:hint="eastAsia"/>
          <w:b/>
          <w:bCs/>
          <w:color w:val="222222"/>
          <w:sz w:val="21"/>
          <w:szCs w:val="21"/>
        </w:rPr>
        <w:t>ИНТАКТНЫХ</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ЖИВОТНЫХ</w:t>
      </w:r>
      <w:r w:rsidRPr="004E7B01">
        <w:rPr>
          <w:rFonts w:ascii="Helvetica" w:hAnsi="Helvetica" w:cs="Helvetica"/>
          <w:b/>
          <w:bCs/>
          <w:color w:val="222222"/>
          <w:sz w:val="21"/>
          <w:szCs w:val="21"/>
        </w:rPr>
        <w:t>.</w:t>
      </w:r>
    </w:p>
    <w:p w14:paraId="5C25F1C1" w14:textId="77777777" w:rsidR="004E7B01" w:rsidRPr="004E7B01" w:rsidRDefault="004E7B01" w:rsidP="004E7B01">
      <w:pPr>
        <w:rPr>
          <w:rFonts w:ascii="Helvetica" w:hAnsi="Helvetica" w:cs="Helvetica"/>
          <w:b/>
          <w:bCs/>
          <w:color w:val="222222"/>
          <w:sz w:val="21"/>
          <w:szCs w:val="21"/>
        </w:rPr>
      </w:pPr>
    </w:p>
    <w:p w14:paraId="36B86F80" w14:textId="77777777" w:rsidR="004E7B01" w:rsidRPr="004E7B01" w:rsidRDefault="004E7B01" w:rsidP="004E7B01">
      <w:pPr>
        <w:rPr>
          <w:rFonts w:ascii="Helvetica" w:hAnsi="Helvetica" w:cs="Helvetica"/>
          <w:b/>
          <w:bCs/>
          <w:color w:val="222222"/>
          <w:sz w:val="21"/>
          <w:szCs w:val="21"/>
        </w:rPr>
      </w:pPr>
      <w:r w:rsidRPr="004E7B01">
        <w:rPr>
          <w:rFonts w:ascii="Helvetica" w:hAnsi="Helvetica" w:cs="Helvetica"/>
          <w:b/>
          <w:bCs/>
          <w:color w:val="222222"/>
          <w:sz w:val="21"/>
          <w:szCs w:val="21"/>
        </w:rPr>
        <w:t xml:space="preserve">3.1. </w:t>
      </w:r>
      <w:r w:rsidRPr="004E7B01">
        <w:rPr>
          <w:rFonts w:ascii="Helvetica" w:hAnsi="Helvetica" w:cs="Helvetica" w:hint="eastAsia"/>
          <w:b/>
          <w:bCs/>
          <w:color w:val="222222"/>
          <w:sz w:val="21"/>
          <w:szCs w:val="21"/>
        </w:rPr>
        <w:t>Суточная</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периодизация</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процессов</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в</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живых</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системах</w:t>
      </w:r>
      <w:r w:rsidRPr="004E7B01">
        <w:rPr>
          <w:rFonts w:ascii="Helvetica" w:hAnsi="Helvetica" w:cs="Helvetica"/>
          <w:b/>
          <w:bCs/>
          <w:color w:val="222222"/>
          <w:sz w:val="21"/>
          <w:szCs w:val="21"/>
        </w:rPr>
        <w:t>.</w:t>
      </w:r>
    </w:p>
    <w:p w14:paraId="5C9A5B0A" w14:textId="77777777" w:rsidR="004E7B01" w:rsidRPr="004E7B01" w:rsidRDefault="004E7B01" w:rsidP="004E7B01">
      <w:pPr>
        <w:rPr>
          <w:rFonts w:ascii="Helvetica" w:hAnsi="Helvetica" w:cs="Helvetica"/>
          <w:b/>
          <w:bCs/>
          <w:color w:val="222222"/>
          <w:sz w:val="21"/>
          <w:szCs w:val="21"/>
        </w:rPr>
      </w:pPr>
    </w:p>
    <w:p w14:paraId="28A36ACC" w14:textId="77777777" w:rsidR="004E7B01" w:rsidRPr="004E7B01" w:rsidRDefault="004E7B01" w:rsidP="004E7B01">
      <w:pPr>
        <w:rPr>
          <w:rFonts w:ascii="Helvetica" w:hAnsi="Helvetica" w:cs="Helvetica"/>
          <w:b/>
          <w:bCs/>
          <w:color w:val="222222"/>
          <w:sz w:val="21"/>
          <w:szCs w:val="21"/>
        </w:rPr>
      </w:pPr>
      <w:r w:rsidRPr="004E7B01">
        <w:rPr>
          <w:rFonts w:ascii="Helvetica" w:hAnsi="Helvetica" w:cs="Helvetica"/>
          <w:b/>
          <w:bCs/>
          <w:color w:val="222222"/>
          <w:sz w:val="21"/>
          <w:szCs w:val="21"/>
        </w:rPr>
        <w:t xml:space="preserve">3.2. </w:t>
      </w:r>
      <w:r w:rsidRPr="004E7B01">
        <w:rPr>
          <w:rFonts w:ascii="Helvetica" w:hAnsi="Helvetica" w:cs="Helvetica" w:hint="eastAsia"/>
          <w:b/>
          <w:bCs/>
          <w:color w:val="222222"/>
          <w:sz w:val="21"/>
          <w:szCs w:val="21"/>
        </w:rPr>
        <w:t>Метаболизм</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ядерных</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белков</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и</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ДНК</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в</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печени</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интактных</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крыс</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в</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течение</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суток</w:t>
      </w:r>
      <w:r w:rsidRPr="004E7B01">
        <w:rPr>
          <w:rFonts w:ascii="Helvetica" w:hAnsi="Helvetica" w:cs="Helvetica"/>
          <w:b/>
          <w:bCs/>
          <w:color w:val="222222"/>
          <w:sz w:val="21"/>
          <w:szCs w:val="21"/>
        </w:rPr>
        <w:t>.</w:t>
      </w:r>
    </w:p>
    <w:p w14:paraId="2044D79F" w14:textId="77777777" w:rsidR="004E7B01" w:rsidRPr="004E7B01" w:rsidRDefault="004E7B01" w:rsidP="004E7B01">
      <w:pPr>
        <w:rPr>
          <w:rFonts w:ascii="Helvetica" w:hAnsi="Helvetica" w:cs="Helvetica"/>
          <w:b/>
          <w:bCs/>
          <w:color w:val="222222"/>
          <w:sz w:val="21"/>
          <w:szCs w:val="21"/>
        </w:rPr>
      </w:pPr>
    </w:p>
    <w:p w14:paraId="0C10BB7E" w14:textId="77777777" w:rsidR="004E7B01" w:rsidRPr="004E7B01" w:rsidRDefault="004E7B01" w:rsidP="004E7B01">
      <w:pPr>
        <w:rPr>
          <w:rFonts w:ascii="Helvetica" w:hAnsi="Helvetica" w:cs="Helvetica"/>
          <w:b/>
          <w:bCs/>
          <w:color w:val="222222"/>
          <w:sz w:val="21"/>
          <w:szCs w:val="21"/>
        </w:rPr>
      </w:pPr>
      <w:r w:rsidRPr="004E7B01">
        <w:rPr>
          <w:rFonts w:ascii="Helvetica" w:hAnsi="Helvetica" w:cs="Helvetica"/>
          <w:b/>
          <w:bCs/>
          <w:color w:val="222222"/>
          <w:sz w:val="21"/>
          <w:szCs w:val="21"/>
        </w:rPr>
        <w:t xml:space="preserve">3.3. </w:t>
      </w:r>
      <w:r w:rsidRPr="004E7B01">
        <w:rPr>
          <w:rFonts w:ascii="Helvetica" w:hAnsi="Helvetica" w:cs="Helvetica" w:hint="eastAsia"/>
          <w:b/>
          <w:bCs/>
          <w:color w:val="222222"/>
          <w:sz w:val="21"/>
          <w:szCs w:val="21"/>
        </w:rPr>
        <w:t>Метаболизм</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ядерных</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белков</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и</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ДНК</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в</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клетках</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интактного</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тимуса</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в</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течение</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суток</w:t>
      </w:r>
      <w:r w:rsidRPr="004E7B01">
        <w:rPr>
          <w:rFonts w:ascii="Helvetica" w:hAnsi="Helvetica" w:cs="Helvetica"/>
          <w:b/>
          <w:bCs/>
          <w:color w:val="222222"/>
          <w:sz w:val="21"/>
          <w:szCs w:val="21"/>
        </w:rPr>
        <w:t>.</w:t>
      </w:r>
    </w:p>
    <w:p w14:paraId="78F5843F" w14:textId="77777777" w:rsidR="004E7B01" w:rsidRPr="004E7B01" w:rsidRDefault="004E7B01" w:rsidP="004E7B01">
      <w:pPr>
        <w:rPr>
          <w:rFonts w:ascii="Helvetica" w:hAnsi="Helvetica" w:cs="Helvetica"/>
          <w:b/>
          <w:bCs/>
          <w:color w:val="222222"/>
          <w:sz w:val="21"/>
          <w:szCs w:val="21"/>
        </w:rPr>
      </w:pPr>
    </w:p>
    <w:p w14:paraId="7DDF5CEB" w14:textId="77777777" w:rsidR="004E7B01" w:rsidRPr="004E7B01" w:rsidRDefault="004E7B01" w:rsidP="004E7B01">
      <w:pPr>
        <w:rPr>
          <w:rFonts w:ascii="Helvetica" w:hAnsi="Helvetica" w:cs="Helvetica"/>
          <w:b/>
          <w:bCs/>
          <w:color w:val="222222"/>
          <w:sz w:val="21"/>
          <w:szCs w:val="21"/>
        </w:rPr>
      </w:pPr>
      <w:r w:rsidRPr="004E7B01">
        <w:rPr>
          <w:rFonts w:ascii="Helvetica" w:hAnsi="Helvetica" w:cs="Helvetica"/>
          <w:b/>
          <w:bCs/>
          <w:color w:val="222222"/>
          <w:sz w:val="21"/>
          <w:szCs w:val="21"/>
        </w:rPr>
        <w:t xml:space="preserve">3.4. </w:t>
      </w:r>
      <w:r w:rsidRPr="004E7B01">
        <w:rPr>
          <w:rFonts w:ascii="Helvetica" w:hAnsi="Helvetica" w:cs="Helvetica" w:hint="eastAsia"/>
          <w:b/>
          <w:bCs/>
          <w:color w:val="222222"/>
          <w:sz w:val="21"/>
          <w:szCs w:val="21"/>
        </w:rPr>
        <w:t>Метаболизм</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ядерных</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белков</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и</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ДНК</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в</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клетках</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костного</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мозга</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крыс</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в</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течение</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суток</w:t>
      </w:r>
      <w:r w:rsidRPr="004E7B01">
        <w:rPr>
          <w:rFonts w:ascii="Helvetica" w:hAnsi="Helvetica" w:cs="Helvetica"/>
          <w:b/>
          <w:bCs/>
          <w:color w:val="222222"/>
          <w:sz w:val="21"/>
          <w:szCs w:val="21"/>
        </w:rPr>
        <w:t>.</w:t>
      </w:r>
    </w:p>
    <w:p w14:paraId="7CFCA345" w14:textId="77777777" w:rsidR="004E7B01" w:rsidRPr="004E7B01" w:rsidRDefault="004E7B01" w:rsidP="004E7B01">
      <w:pPr>
        <w:rPr>
          <w:rFonts w:ascii="Helvetica" w:hAnsi="Helvetica" w:cs="Helvetica"/>
          <w:b/>
          <w:bCs/>
          <w:color w:val="222222"/>
          <w:sz w:val="21"/>
          <w:szCs w:val="21"/>
        </w:rPr>
      </w:pPr>
    </w:p>
    <w:p w14:paraId="031090AC" w14:textId="77777777" w:rsidR="004E7B01" w:rsidRPr="004E7B01" w:rsidRDefault="004E7B01" w:rsidP="004E7B01">
      <w:pPr>
        <w:rPr>
          <w:rFonts w:ascii="Helvetica" w:hAnsi="Helvetica" w:cs="Helvetica"/>
          <w:b/>
          <w:bCs/>
          <w:color w:val="222222"/>
          <w:sz w:val="21"/>
          <w:szCs w:val="21"/>
        </w:rPr>
      </w:pPr>
      <w:r w:rsidRPr="004E7B01">
        <w:rPr>
          <w:rFonts w:ascii="Helvetica" w:hAnsi="Helvetica" w:cs="Helvetica" w:hint="eastAsia"/>
          <w:b/>
          <w:bCs/>
          <w:color w:val="222222"/>
          <w:sz w:val="21"/>
          <w:szCs w:val="21"/>
        </w:rPr>
        <w:t>Глава</w:t>
      </w:r>
      <w:r w:rsidRPr="004E7B01">
        <w:rPr>
          <w:rFonts w:ascii="Helvetica" w:hAnsi="Helvetica" w:cs="Helvetica"/>
          <w:b/>
          <w:bCs/>
          <w:color w:val="222222"/>
          <w:sz w:val="21"/>
          <w:szCs w:val="21"/>
        </w:rPr>
        <w:t xml:space="preserve"> 1</w:t>
      </w:r>
      <w:r w:rsidRPr="004E7B01">
        <w:rPr>
          <w:rFonts w:ascii="Helvetica" w:hAnsi="Helvetica" w:cs="Helvetica" w:hint="eastAsia"/>
          <w:b/>
          <w:bCs/>
          <w:color w:val="222222"/>
          <w:sz w:val="21"/>
          <w:szCs w:val="21"/>
        </w:rPr>
        <w:t>У</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ЧУВСТВИТЕЛЬНОСТЬ</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МЕТАБОЛИЗМА</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ЯДЕРНЫХ</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БЕЛКОВ</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И</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ДНК</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К</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ВВЕДЕНИЮ</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ГИДРОКОРТИЗОНА</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И</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АДРЕНАЛИНА</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В</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РАЗНОЕ</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ВРЕМЯ</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СУТОК</w:t>
      </w:r>
      <w:r w:rsidRPr="004E7B01">
        <w:rPr>
          <w:rFonts w:ascii="Helvetica" w:hAnsi="Helvetica" w:cs="Helvetica"/>
          <w:b/>
          <w:bCs/>
          <w:color w:val="222222"/>
          <w:sz w:val="21"/>
          <w:szCs w:val="21"/>
        </w:rPr>
        <w:t>.</w:t>
      </w:r>
    </w:p>
    <w:p w14:paraId="2D8ABAAD" w14:textId="77777777" w:rsidR="004E7B01" w:rsidRPr="004E7B01" w:rsidRDefault="004E7B01" w:rsidP="004E7B01">
      <w:pPr>
        <w:rPr>
          <w:rFonts w:ascii="Helvetica" w:hAnsi="Helvetica" w:cs="Helvetica"/>
          <w:b/>
          <w:bCs/>
          <w:color w:val="222222"/>
          <w:sz w:val="21"/>
          <w:szCs w:val="21"/>
        </w:rPr>
      </w:pPr>
    </w:p>
    <w:p w14:paraId="3E284E6D" w14:textId="77777777" w:rsidR="004E7B01" w:rsidRPr="004E7B01" w:rsidRDefault="004E7B01" w:rsidP="004E7B01">
      <w:pPr>
        <w:rPr>
          <w:rFonts w:ascii="Helvetica" w:hAnsi="Helvetica" w:cs="Helvetica"/>
          <w:b/>
          <w:bCs/>
          <w:color w:val="222222"/>
          <w:sz w:val="21"/>
          <w:szCs w:val="21"/>
        </w:rPr>
      </w:pPr>
      <w:r w:rsidRPr="004E7B01">
        <w:rPr>
          <w:rFonts w:ascii="Helvetica" w:hAnsi="Helvetica" w:cs="Helvetica"/>
          <w:b/>
          <w:bCs/>
          <w:color w:val="222222"/>
          <w:sz w:val="21"/>
          <w:szCs w:val="21"/>
        </w:rPr>
        <w:t xml:space="preserve">4.1. </w:t>
      </w:r>
      <w:r w:rsidRPr="004E7B01">
        <w:rPr>
          <w:rFonts w:ascii="Helvetica" w:hAnsi="Helvetica" w:cs="Helvetica" w:hint="eastAsia"/>
          <w:b/>
          <w:bCs/>
          <w:color w:val="222222"/>
          <w:sz w:val="21"/>
          <w:szCs w:val="21"/>
        </w:rPr>
        <w:t>Влияние</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гидрокортизона</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и</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адреналина</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на</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активность</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хроматина</w:t>
      </w:r>
      <w:r w:rsidRPr="004E7B01">
        <w:rPr>
          <w:rFonts w:ascii="Helvetica" w:hAnsi="Helvetica" w:cs="Helvetica"/>
          <w:b/>
          <w:bCs/>
          <w:color w:val="222222"/>
          <w:sz w:val="21"/>
          <w:szCs w:val="21"/>
        </w:rPr>
        <w:t>.</w:t>
      </w:r>
    </w:p>
    <w:p w14:paraId="2B557255" w14:textId="77777777" w:rsidR="004E7B01" w:rsidRPr="004E7B01" w:rsidRDefault="004E7B01" w:rsidP="004E7B01">
      <w:pPr>
        <w:rPr>
          <w:rFonts w:ascii="Helvetica" w:hAnsi="Helvetica" w:cs="Helvetica"/>
          <w:b/>
          <w:bCs/>
          <w:color w:val="222222"/>
          <w:sz w:val="21"/>
          <w:szCs w:val="21"/>
        </w:rPr>
      </w:pPr>
    </w:p>
    <w:p w14:paraId="080FEC57" w14:textId="77777777" w:rsidR="004E7B01" w:rsidRPr="004E7B01" w:rsidRDefault="004E7B01" w:rsidP="004E7B01">
      <w:pPr>
        <w:rPr>
          <w:rFonts w:ascii="Helvetica" w:hAnsi="Helvetica" w:cs="Helvetica"/>
          <w:b/>
          <w:bCs/>
          <w:color w:val="222222"/>
          <w:sz w:val="21"/>
          <w:szCs w:val="21"/>
        </w:rPr>
      </w:pPr>
      <w:r w:rsidRPr="004E7B01">
        <w:rPr>
          <w:rFonts w:ascii="Helvetica" w:hAnsi="Helvetica" w:cs="Helvetica"/>
          <w:b/>
          <w:bCs/>
          <w:color w:val="222222"/>
          <w:sz w:val="21"/>
          <w:szCs w:val="21"/>
        </w:rPr>
        <w:t xml:space="preserve">4.2. </w:t>
      </w:r>
      <w:r w:rsidRPr="004E7B01">
        <w:rPr>
          <w:rFonts w:ascii="Helvetica" w:hAnsi="Helvetica" w:cs="Helvetica" w:hint="eastAsia"/>
          <w:b/>
          <w:bCs/>
          <w:color w:val="222222"/>
          <w:sz w:val="21"/>
          <w:szCs w:val="21"/>
        </w:rPr>
        <w:t>Метаболизм</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ядерных</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белков</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и</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ДНК</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в</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печени</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крыс</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при</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введении</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гидрокортизона</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и</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адреналина</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в</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разное</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время</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суток</w:t>
      </w:r>
      <w:r w:rsidRPr="004E7B01">
        <w:rPr>
          <w:rFonts w:ascii="Helvetica" w:hAnsi="Helvetica" w:cs="Helvetica"/>
          <w:b/>
          <w:bCs/>
          <w:color w:val="222222"/>
          <w:sz w:val="21"/>
          <w:szCs w:val="21"/>
        </w:rPr>
        <w:t>.</w:t>
      </w:r>
    </w:p>
    <w:p w14:paraId="65EA87B1" w14:textId="77777777" w:rsidR="004E7B01" w:rsidRPr="004E7B01" w:rsidRDefault="004E7B01" w:rsidP="004E7B01">
      <w:pPr>
        <w:rPr>
          <w:rFonts w:ascii="Helvetica" w:hAnsi="Helvetica" w:cs="Helvetica"/>
          <w:b/>
          <w:bCs/>
          <w:color w:val="222222"/>
          <w:sz w:val="21"/>
          <w:szCs w:val="21"/>
        </w:rPr>
      </w:pPr>
    </w:p>
    <w:p w14:paraId="71647314" w14:textId="77777777" w:rsidR="004E7B01" w:rsidRPr="004E7B01" w:rsidRDefault="004E7B01" w:rsidP="004E7B01">
      <w:pPr>
        <w:rPr>
          <w:rFonts w:ascii="Helvetica" w:hAnsi="Helvetica" w:cs="Helvetica"/>
          <w:b/>
          <w:bCs/>
          <w:color w:val="222222"/>
          <w:sz w:val="21"/>
          <w:szCs w:val="21"/>
        </w:rPr>
      </w:pPr>
      <w:r w:rsidRPr="004E7B01">
        <w:rPr>
          <w:rFonts w:ascii="Helvetica" w:hAnsi="Helvetica" w:cs="Helvetica"/>
          <w:b/>
          <w:bCs/>
          <w:color w:val="222222"/>
          <w:sz w:val="21"/>
          <w:szCs w:val="21"/>
        </w:rPr>
        <w:t xml:space="preserve">4.3. </w:t>
      </w:r>
      <w:r w:rsidRPr="004E7B01">
        <w:rPr>
          <w:rFonts w:ascii="Helvetica" w:hAnsi="Helvetica" w:cs="Helvetica" w:hint="eastAsia"/>
          <w:b/>
          <w:bCs/>
          <w:color w:val="222222"/>
          <w:sz w:val="21"/>
          <w:szCs w:val="21"/>
        </w:rPr>
        <w:t>Метаболизм</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ядерных</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белков</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и</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ДНК</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в</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тимусе</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крыс</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при</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введении</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гидрокортизона</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и</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адреналина</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в</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разное</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время</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суток</w:t>
      </w:r>
      <w:r w:rsidRPr="004E7B01">
        <w:rPr>
          <w:rFonts w:ascii="Helvetica" w:hAnsi="Helvetica" w:cs="Helvetica"/>
          <w:b/>
          <w:bCs/>
          <w:color w:val="222222"/>
          <w:sz w:val="21"/>
          <w:szCs w:val="21"/>
        </w:rPr>
        <w:t>.</w:t>
      </w:r>
    </w:p>
    <w:p w14:paraId="359FC80B" w14:textId="77777777" w:rsidR="004E7B01" w:rsidRPr="004E7B01" w:rsidRDefault="004E7B01" w:rsidP="004E7B01">
      <w:pPr>
        <w:rPr>
          <w:rFonts w:ascii="Helvetica" w:hAnsi="Helvetica" w:cs="Helvetica"/>
          <w:b/>
          <w:bCs/>
          <w:color w:val="222222"/>
          <w:sz w:val="21"/>
          <w:szCs w:val="21"/>
        </w:rPr>
      </w:pPr>
    </w:p>
    <w:p w14:paraId="4DCA188D" w14:textId="77777777" w:rsidR="004E7B01" w:rsidRPr="004E7B01" w:rsidRDefault="004E7B01" w:rsidP="004E7B01">
      <w:pPr>
        <w:rPr>
          <w:rFonts w:ascii="Helvetica" w:hAnsi="Helvetica" w:cs="Helvetica"/>
          <w:b/>
          <w:bCs/>
          <w:color w:val="222222"/>
          <w:sz w:val="21"/>
          <w:szCs w:val="21"/>
        </w:rPr>
      </w:pPr>
      <w:r w:rsidRPr="004E7B01">
        <w:rPr>
          <w:rFonts w:ascii="Helvetica" w:hAnsi="Helvetica" w:cs="Helvetica"/>
          <w:b/>
          <w:bCs/>
          <w:color w:val="222222"/>
          <w:sz w:val="21"/>
          <w:szCs w:val="21"/>
        </w:rPr>
        <w:lastRenderedPageBreak/>
        <w:t xml:space="preserve">4.4. </w:t>
      </w:r>
      <w:r w:rsidRPr="004E7B01">
        <w:rPr>
          <w:rFonts w:ascii="Helvetica" w:hAnsi="Helvetica" w:cs="Helvetica" w:hint="eastAsia"/>
          <w:b/>
          <w:bCs/>
          <w:color w:val="222222"/>
          <w:sz w:val="21"/>
          <w:szCs w:val="21"/>
        </w:rPr>
        <w:t>Метаболизм</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ядерных</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белков</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и</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ДНК</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в</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клетках</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костного</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мозга</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крыс</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при</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введении</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гидрокортизона</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и</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адреналина</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в</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разное</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время</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суток</w:t>
      </w:r>
      <w:r w:rsidRPr="004E7B01">
        <w:rPr>
          <w:rFonts w:ascii="Helvetica" w:hAnsi="Helvetica" w:cs="Helvetica"/>
          <w:b/>
          <w:bCs/>
          <w:color w:val="222222"/>
          <w:sz w:val="21"/>
          <w:szCs w:val="21"/>
        </w:rPr>
        <w:t>.</w:t>
      </w:r>
    </w:p>
    <w:p w14:paraId="5D1CA8CC" w14:textId="77777777" w:rsidR="004E7B01" w:rsidRPr="004E7B01" w:rsidRDefault="004E7B01" w:rsidP="004E7B01">
      <w:pPr>
        <w:rPr>
          <w:rFonts w:ascii="Helvetica" w:hAnsi="Helvetica" w:cs="Helvetica"/>
          <w:b/>
          <w:bCs/>
          <w:color w:val="222222"/>
          <w:sz w:val="21"/>
          <w:szCs w:val="21"/>
        </w:rPr>
      </w:pPr>
    </w:p>
    <w:p w14:paraId="2F847034" w14:textId="77777777" w:rsidR="004E7B01" w:rsidRPr="004E7B01" w:rsidRDefault="004E7B01" w:rsidP="004E7B01">
      <w:pPr>
        <w:rPr>
          <w:rFonts w:ascii="Helvetica" w:hAnsi="Helvetica" w:cs="Helvetica"/>
          <w:b/>
          <w:bCs/>
          <w:color w:val="222222"/>
          <w:sz w:val="21"/>
          <w:szCs w:val="21"/>
        </w:rPr>
      </w:pPr>
      <w:r w:rsidRPr="004E7B01">
        <w:rPr>
          <w:rFonts w:ascii="Helvetica" w:hAnsi="Helvetica" w:cs="Helvetica" w:hint="eastAsia"/>
          <w:b/>
          <w:bCs/>
          <w:color w:val="222222"/>
          <w:sz w:val="21"/>
          <w:szCs w:val="21"/>
        </w:rPr>
        <w:t>Глава</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У</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МЕТАБОЛИЗМ</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ЯДЕЙЖ</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БЕЛКОВ</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И</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ДНК</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ПРИ</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РАЗВИТИИ</w:t>
      </w:r>
    </w:p>
    <w:p w14:paraId="06D1496B" w14:textId="77777777" w:rsidR="004E7B01" w:rsidRPr="004E7B01" w:rsidRDefault="004E7B01" w:rsidP="004E7B01">
      <w:pPr>
        <w:rPr>
          <w:rFonts w:ascii="Helvetica" w:hAnsi="Helvetica" w:cs="Helvetica"/>
          <w:b/>
          <w:bCs/>
          <w:color w:val="222222"/>
          <w:sz w:val="21"/>
          <w:szCs w:val="21"/>
        </w:rPr>
      </w:pPr>
    </w:p>
    <w:p w14:paraId="25FA4F23" w14:textId="77777777" w:rsidR="004E7B01" w:rsidRPr="004E7B01" w:rsidRDefault="004E7B01" w:rsidP="004E7B01">
      <w:pPr>
        <w:rPr>
          <w:rFonts w:ascii="Helvetica" w:hAnsi="Helvetica" w:cs="Helvetica"/>
          <w:b/>
          <w:bCs/>
          <w:color w:val="222222"/>
          <w:sz w:val="21"/>
          <w:szCs w:val="21"/>
        </w:rPr>
      </w:pPr>
      <w:r w:rsidRPr="004E7B01">
        <w:rPr>
          <w:rFonts w:ascii="Helvetica" w:hAnsi="Helvetica" w:cs="Helvetica" w:hint="eastAsia"/>
          <w:b/>
          <w:bCs/>
          <w:color w:val="222222"/>
          <w:sz w:val="21"/>
          <w:szCs w:val="21"/>
        </w:rPr>
        <w:t>ОПУХОЛИ</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В</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ОРГАНИЗМЕ</w:t>
      </w:r>
      <w:r w:rsidRPr="004E7B01">
        <w:rPr>
          <w:rFonts w:ascii="Helvetica" w:hAnsi="Helvetica" w:cs="Helvetica"/>
          <w:b/>
          <w:bCs/>
          <w:color w:val="222222"/>
          <w:sz w:val="21"/>
          <w:szCs w:val="21"/>
        </w:rPr>
        <w:t>.</w:t>
      </w:r>
    </w:p>
    <w:p w14:paraId="0EBAAD36" w14:textId="77777777" w:rsidR="004E7B01" w:rsidRPr="004E7B01" w:rsidRDefault="004E7B01" w:rsidP="004E7B01">
      <w:pPr>
        <w:rPr>
          <w:rFonts w:ascii="Helvetica" w:hAnsi="Helvetica" w:cs="Helvetica"/>
          <w:b/>
          <w:bCs/>
          <w:color w:val="222222"/>
          <w:sz w:val="21"/>
          <w:szCs w:val="21"/>
        </w:rPr>
      </w:pPr>
    </w:p>
    <w:p w14:paraId="2A93ACA3" w14:textId="77777777" w:rsidR="004E7B01" w:rsidRPr="004E7B01" w:rsidRDefault="004E7B01" w:rsidP="004E7B01">
      <w:pPr>
        <w:rPr>
          <w:rFonts w:ascii="Helvetica" w:hAnsi="Helvetica" w:cs="Helvetica"/>
          <w:b/>
          <w:bCs/>
          <w:color w:val="222222"/>
          <w:sz w:val="21"/>
          <w:szCs w:val="21"/>
        </w:rPr>
      </w:pPr>
      <w:r w:rsidRPr="004E7B01">
        <w:rPr>
          <w:rFonts w:ascii="Helvetica" w:hAnsi="Helvetica" w:cs="Helvetica"/>
          <w:b/>
          <w:bCs/>
          <w:color w:val="222222"/>
          <w:sz w:val="21"/>
          <w:szCs w:val="21"/>
        </w:rPr>
        <w:t xml:space="preserve">5.1. </w:t>
      </w:r>
      <w:r w:rsidRPr="004E7B01">
        <w:rPr>
          <w:rFonts w:ascii="Helvetica" w:hAnsi="Helvetica" w:cs="Helvetica" w:hint="eastAsia"/>
          <w:b/>
          <w:bCs/>
          <w:color w:val="222222"/>
          <w:sz w:val="21"/>
          <w:szCs w:val="21"/>
        </w:rPr>
        <w:t>Ядерные</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белки</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в</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клетках</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опухолей</w:t>
      </w:r>
      <w:r w:rsidRPr="004E7B01">
        <w:rPr>
          <w:rFonts w:ascii="Helvetica" w:hAnsi="Helvetica" w:cs="Helvetica"/>
          <w:b/>
          <w:bCs/>
          <w:color w:val="222222"/>
          <w:sz w:val="21"/>
          <w:szCs w:val="21"/>
        </w:rPr>
        <w:t>.</w:t>
      </w:r>
    </w:p>
    <w:p w14:paraId="7E52AFA5" w14:textId="77777777" w:rsidR="004E7B01" w:rsidRPr="004E7B01" w:rsidRDefault="004E7B01" w:rsidP="004E7B01">
      <w:pPr>
        <w:rPr>
          <w:rFonts w:ascii="Helvetica" w:hAnsi="Helvetica" w:cs="Helvetica"/>
          <w:b/>
          <w:bCs/>
          <w:color w:val="222222"/>
          <w:sz w:val="21"/>
          <w:szCs w:val="21"/>
        </w:rPr>
      </w:pPr>
    </w:p>
    <w:p w14:paraId="45294341" w14:textId="77777777" w:rsidR="004E7B01" w:rsidRPr="004E7B01" w:rsidRDefault="004E7B01" w:rsidP="004E7B01">
      <w:pPr>
        <w:rPr>
          <w:rFonts w:ascii="Helvetica" w:hAnsi="Helvetica" w:cs="Helvetica"/>
          <w:b/>
          <w:bCs/>
          <w:color w:val="222222"/>
          <w:sz w:val="21"/>
          <w:szCs w:val="21"/>
        </w:rPr>
      </w:pPr>
      <w:r w:rsidRPr="004E7B01">
        <w:rPr>
          <w:rFonts w:ascii="Helvetica" w:hAnsi="Helvetica" w:cs="Helvetica"/>
          <w:b/>
          <w:bCs/>
          <w:color w:val="222222"/>
          <w:sz w:val="21"/>
          <w:szCs w:val="21"/>
        </w:rPr>
        <w:t xml:space="preserve">5.2. </w:t>
      </w:r>
      <w:r w:rsidRPr="004E7B01">
        <w:rPr>
          <w:rFonts w:ascii="Helvetica" w:hAnsi="Helvetica" w:cs="Helvetica" w:hint="eastAsia"/>
          <w:b/>
          <w:bCs/>
          <w:color w:val="222222"/>
          <w:sz w:val="21"/>
          <w:szCs w:val="21"/>
        </w:rPr>
        <w:t>Системное</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влияние</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опухоли</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на</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организм</w:t>
      </w:r>
      <w:r w:rsidRPr="004E7B01">
        <w:rPr>
          <w:rFonts w:ascii="Helvetica" w:hAnsi="Helvetica" w:cs="Helvetica"/>
          <w:b/>
          <w:bCs/>
          <w:color w:val="222222"/>
          <w:sz w:val="21"/>
          <w:szCs w:val="21"/>
        </w:rPr>
        <w:t>.</w:t>
      </w:r>
    </w:p>
    <w:p w14:paraId="5B05E742" w14:textId="77777777" w:rsidR="004E7B01" w:rsidRPr="004E7B01" w:rsidRDefault="004E7B01" w:rsidP="004E7B01">
      <w:pPr>
        <w:rPr>
          <w:rFonts w:ascii="Helvetica" w:hAnsi="Helvetica" w:cs="Helvetica"/>
          <w:b/>
          <w:bCs/>
          <w:color w:val="222222"/>
          <w:sz w:val="21"/>
          <w:szCs w:val="21"/>
        </w:rPr>
      </w:pPr>
    </w:p>
    <w:p w14:paraId="0C85B63B" w14:textId="77777777" w:rsidR="004E7B01" w:rsidRPr="004E7B01" w:rsidRDefault="004E7B01" w:rsidP="004E7B01">
      <w:pPr>
        <w:rPr>
          <w:rFonts w:ascii="Helvetica" w:hAnsi="Helvetica" w:cs="Helvetica"/>
          <w:b/>
          <w:bCs/>
          <w:color w:val="222222"/>
          <w:sz w:val="21"/>
          <w:szCs w:val="21"/>
        </w:rPr>
      </w:pPr>
      <w:r w:rsidRPr="004E7B01">
        <w:rPr>
          <w:rFonts w:ascii="Helvetica" w:hAnsi="Helvetica" w:cs="Helvetica"/>
          <w:b/>
          <w:bCs/>
          <w:color w:val="222222"/>
          <w:sz w:val="21"/>
          <w:szCs w:val="21"/>
        </w:rPr>
        <w:t xml:space="preserve">5.3. </w:t>
      </w:r>
      <w:r w:rsidRPr="004E7B01">
        <w:rPr>
          <w:rFonts w:ascii="Helvetica" w:hAnsi="Helvetica" w:cs="Helvetica" w:hint="eastAsia"/>
          <w:b/>
          <w:bCs/>
          <w:color w:val="222222"/>
          <w:sz w:val="21"/>
          <w:szCs w:val="21"/>
        </w:rPr>
        <w:t>Метаболизм</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белков</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ДНП</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и</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ДНК</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в</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клетках</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гепа</w:t>
      </w:r>
      <w:r w:rsidRPr="004E7B01">
        <w:rPr>
          <w:rFonts w:ascii="Helvetica" w:hAnsi="Helvetica" w:cs="Helvetica"/>
          <w:b/>
          <w:bCs/>
          <w:color w:val="222222"/>
          <w:sz w:val="21"/>
          <w:szCs w:val="21"/>
        </w:rPr>
        <w:t>-</w:t>
      </w:r>
      <w:r w:rsidRPr="004E7B01">
        <w:rPr>
          <w:rFonts w:ascii="Helvetica" w:hAnsi="Helvetica" w:cs="Helvetica" w:hint="eastAsia"/>
          <w:b/>
          <w:bCs/>
          <w:color w:val="222222"/>
          <w:sz w:val="21"/>
          <w:szCs w:val="21"/>
        </w:rPr>
        <w:t>томы</w:t>
      </w:r>
    </w:p>
    <w:p w14:paraId="00ACB474" w14:textId="77777777" w:rsidR="004E7B01" w:rsidRPr="004E7B01" w:rsidRDefault="004E7B01" w:rsidP="004E7B01">
      <w:pPr>
        <w:rPr>
          <w:rFonts w:ascii="Helvetica" w:hAnsi="Helvetica" w:cs="Helvetica"/>
          <w:b/>
          <w:bCs/>
          <w:color w:val="222222"/>
          <w:sz w:val="21"/>
          <w:szCs w:val="21"/>
        </w:rPr>
      </w:pPr>
    </w:p>
    <w:p w14:paraId="7C937066" w14:textId="77777777" w:rsidR="004E7B01" w:rsidRPr="004E7B01" w:rsidRDefault="004E7B01" w:rsidP="004E7B01">
      <w:pPr>
        <w:rPr>
          <w:rFonts w:ascii="Helvetica" w:hAnsi="Helvetica" w:cs="Helvetica"/>
          <w:b/>
          <w:bCs/>
          <w:color w:val="222222"/>
          <w:sz w:val="21"/>
          <w:szCs w:val="21"/>
        </w:rPr>
      </w:pPr>
      <w:r w:rsidRPr="004E7B01">
        <w:rPr>
          <w:rFonts w:ascii="Helvetica" w:hAnsi="Helvetica" w:cs="Helvetica"/>
          <w:b/>
          <w:bCs/>
          <w:color w:val="222222"/>
          <w:sz w:val="21"/>
          <w:szCs w:val="21"/>
        </w:rPr>
        <w:t xml:space="preserve">5.4. </w:t>
      </w:r>
      <w:r w:rsidRPr="004E7B01">
        <w:rPr>
          <w:rFonts w:ascii="Helvetica" w:hAnsi="Helvetica" w:cs="Helvetica" w:hint="eastAsia"/>
          <w:b/>
          <w:bCs/>
          <w:color w:val="222222"/>
          <w:sz w:val="21"/>
          <w:szCs w:val="21"/>
        </w:rPr>
        <w:t>Метаболизм</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белков</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ДНП</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и</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ДНК</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в</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клетках</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печени</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мышей</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с</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гепатомой</w:t>
      </w:r>
      <w:r w:rsidRPr="004E7B01">
        <w:rPr>
          <w:rFonts w:ascii="Helvetica" w:hAnsi="Helvetica" w:cs="Helvetica"/>
          <w:b/>
          <w:bCs/>
          <w:color w:val="222222"/>
          <w:sz w:val="21"/>
          <w:szCs w:val="21"/>
        </w:rPr>
        <w:t xml:space="preserve"> 22.</w:t>
      </w:r>
    </w:p>
    <w:p w14:paraId="3F4BE3FB" w14:textId="77777777" w:rsidR="004E7B01" w:rsidRPr="004E7B01" w:rsidRDefault="004E7B01" w:rsidP="004E7B01">
      <w:pPr>
        <w:rPr>
          <w:rFonts w:ascii="Helvetica" w:hAnsi="Helvetica" w:cs="Helvetica"/>
          <w:b/>
          <w:bCs/>
          <w:color w:val="222222"/>
          <w:sz w:val="21"/>
          <w:szCs w:val="21"/>
        </w:rPr>
      </w:pPr>
    </w:p>
    <w:p w14:paraId="5D75DAFD" w14:textId="77777777" w:rsidR="004E7B01" w:rsidRPr="004E7B01" w:rsidRDefault="004E7B01" w:rsidP="004E7B01">
      <w:pPr>
        <w:rPr>
          <w:rFonts w:ascii="Helvetica" w:hAnsi="Helvetica" w:cs="Helvetica"/>
          <w:b/>
          <w:bCs/>
          <w:color w:val="222222"/>
          <w:sz w:val="21"/>
          <w:szCs w:val="21"/>
        </w:rPr>
      </w:pPr>
      <w:r w:rsidRPr="004E7B01">
        <w:rPr>
          <w:rFonts w:ascii="Helvetica" w:hAnsi="Helvetica" w:cs="Helvetica"/>
          <w:b/>
          <w:bCs/>
          <w:color w:val="222222"/>
          <w:sz w:val="21"/>
          <w:szCs w:val="21"/>
        </w:rPr>
        <w:t xml:space="preserve">5.5. </w:t>
      </w:r>
      <w:r w:rsidRPr="004E7B01">
        <w:rPr>
          <w:rFonts w:ascii="Helvetica" w:hAnsi="Helvetica" w:cs="Helvetica" w:hint="eastAsia"/>
          <w:b/>
          <w:bCs/>
          <w:color w:val="222222"/>
          <w:sz w:val="21"/>
          <w:szCs w:val="21"/>
        </w:rPr>
        <w:t>Метаболизм</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белков</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ДНП</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и</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ДНК</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в</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клетках</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тимуса</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мышей</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при</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развитии</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гепатомы</w:t>
      </w:r>
      <w:r w:rsidRPr="004E7B01">
        <w:rPr>
          <w:rFonts w:ascii="Helvetica" w:hAnsi="Helvetica" w:cs="Helvetica"/>
          <w:b/>
          <w:bCs/>
          <w:color w:val="222222"/>
          <w:sz w:val="21"/>
          <w:szCs w:val="21"/>
        </w:rPr>
        <w:t xml:space="preserve"> 22.</w:t>
      </w:r>
    </w:p>
    <w:p w14:paraId="0D5F0EB4" w14:textId="77777777" w:rsidR="004E7B01" w:rsidRPr="004E7B01" w:rsidRDefault="004E7B01" w:rsidP="004E7B01">
      <w:pPr>
        <w:rPr>
          <w:rFonts w:ascii="Helvetica" w:hAnsi="Helvetica" w:cs="Helvetica"/>
          <w:b/>
          <w:bCs/>
          <w:color w:val="222222"/>
          <w:sz w:val="21"/>
          <w:szCs w:val="21"/>
        </w:rPr>
      </w:pPr>
    </w:p>
    <w:p w14:paraId="109CC004" w14:textId="12C3CD5C" w:rsidR="00484EB4" w:rsidRPr="004E7B01" w:rsidRDefault="004E7B01" w:rsidP="004E7B01">
      <w:r w:rsidRPr="004E7B01">
        <w:rPr>
          <w:rFonts w:ascii="Helvetica" w:hAnsi="Helvetica" w:cs="Helvetica"/>
          <w:b/>
          <w:bCs/>
          <w:color w:val="222222"/>
          <w:sz w:val="21"/>
          <w:szCs w:val="21"/>
        </w:rPr>
        <w:t xml:space="preserve">5.6. </w:t>
      </w:r>
      <w:r w:rsidRPr="004E7B01">
        <w:rPr>
          <w:rFonts w:ascii="Helvetica" w:hAnsi="Helvetica" w:cs="Helvetica" w:hint="eastAsia"/>
          <w:b/>
          <w:bCs/>
          <w:color w:val="222222"/>
          <w:sz w:val="21"/>
          <w:szCs w:val="21"/>
        </w:rPr>
        <w:t>Метаболизм</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белков</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ДНП</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и</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ДНК</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в</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клетках</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кроветворного</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костного</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мозга</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мышей</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при</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развитии</w:t>
      </w:r>
      <w:r w:rsidRPr="004E7B01">
        <w:rPr>
          <w:rFonts w:ascii="Helvetica" w:hAnsi="Helvetica" w:cs="Helvetica"/>
          <w:b/>
          <w:bCs/>
          <w:color w:val="222222"/>
          <w:sz w:val="21"/>
          <w:szCs w:val="21"/>
        </w:rPr>
        <w:t xml:space="preserve"> </w:t>
      </w:r>
      <w:r w:rsidRPr="004E7B01">
        <w:rPr>
          <w:rFonts w:ascii="Helvetica" w:hAnsi="Helvetica" w:cs="Helvetica" w:hint="eastAsia"/>
          <w:b/>
          <w:bCs/>
          <w:color w:val="222222"/>
          <w:sz w:val="21"/>
          <w:szCs w:val="21"/>
        </w:rPr>
        <w:t>гепатомы</w:t>
      </w:r>
      <w:r w:rsidRPr="004E7B01">
        <w:rPr>
          <w:rFonts w:ascii="Helvetica" w:hAnsi="Helvetica" w:cs="Helvetica"/>
          <w:b/>
          <w:bCs/>
          <w:color w:val="222222"/>
          <w:sz w:val="21"/>
          <w:szCs w:val="21"/>
        </w:rPr>
        <w:t xml:space="preserve"> 22.</w:t>
      </w:r>
    </w:p>
    <w:sectPr w:rsidR="00484EB4" w:rsidRPr="004E7B01"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5FF286" w14:textId="77777777" w:rsidR="004118BF" w:rsidRDefault="004118BF">
      <w:pPr>
        <w:spacing w:after="0" w:line="240" w:lineRule="auto"/>
      </w:pPr>
      <w:r>
        <w:separator/>
      </w:r>
    </w:p>
  </w:endnote>
  <w:endnote w:type="continuationSeparator" w:id="0">
    <w:p w14:paraId="5AAEB25A" w14:textId="77777777" w:rsidR="004118BF" w:rsidRDefault="004118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B1DD86" w14:textId="77777777" w:rsidR="004118BF" w:rsidRDefault="004118BF"/>
    <w:p w14:paraId="468C417C" w14:textId="77777777" w:rsidR="004118BF" w:rsidRDefault="004118BF"/>
    <w:p w14:paraId="0DB909CB" w14:textId="77777777" w:rsidR="004118BF" w:rsidRDefault="004118BF"/>
    <w:p w14:paraId="0EB958C3" w14:textId="77777777" w:rsidR="004118BF" w:rsidRDefault="004118BF"/>
    <w:p w14:paraId="778EE42A" w14:textId="77777777" w:rsidR="004118BF" w:rsidRDefault="004118BF"/>
    <w:p w14:paraId="3FD4095B" w14:textId="77777777" w:rsidR="004118BF" w:rsidRDefault="004118BF"/>
    <w:p w14:paraId="4477C9B1" w14:textId="77777777" w:rsidR="004118BF" w:rsidRDefault="004118B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1A9210C" wp14:editId="4065A36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8EECE1" w14:textId="77777777" w:rsidR="004118BF" w:rsidRDefault="004118B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1A9210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18EECE1" w14:textId="77777777" w:rsidR="004118BF" w:rsidRDefault="004118B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28158C7" w14:textId="77777777" w:rsidR="004118BF" w:rsidRDefault="004118BF"/>
    <w:p w14:paraId="77379D16" w14:textId="77777777" w:rsidR="004118BF" w:rsidRDefault="004118BF"/>
    <w:p w14:paraId="2B924A2E" w14:textId="77777777" w:rsidR="004118BF" w:rsidRDefault="004118B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63B4CD0" wp14:editId="7BFE949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B195DF" w14:textId="77777777" w:rsidR="004118BF" w:rsidRDefault="004118BF"/>
                          <w:p w14:paraId="27CF4B7A" w14:textId="77777777" w:rsidR="004118BF" w:rsidRDefault="004118B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63B4CD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0B195DF" w14:textId="77777777" w:rsidR="004118BF" w:rsidRDefault="004118BF"/>
                    <w:p w14:paraId="27CF4B7A" w14:textId="77777777" w:rsidR="004118BF" w:rsidRDefault="004118B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634A3D9" w14:textId="77777777" w:rsidR="004118BF" w:rsidRDefault="004118BF"/>
    <w:p w14:paraId="4C7E8D34" w14:textId="77777777" w:rsidR="004118BF" w:rsidRDefault="004118BF">
      <w:pPr>
        <w:rPr>
          <w:sz w:val="2"/>
          <w:szCs w:val="2"/>
        </w:rPr>
      </w:pPr>
    </w:p>
    <w:p w14:paraId="2DFBE7C5" w14:textId="77777777" w:rsidR="004118BF" w:rsidRDefault="004118BF"/>
    <w:p w14:paraId="33F74F47" w14:textId="77777777" w:rsidR="004118BF" w:rsidRDefault="004118BF">
      <w:pPr>
        <w:spacing w:after="0" w:line="240" w:lineRule="auto"/>
      </w:pPr>
    </w:p>
  </w:footnote>
  <w:footnote w:type="continuationSeparator" w:id="0">
    <w:p w14:paraId="73BA9683" w14:textId="77777777" w:rsidR="004118BF" w:rsidRDefault="004118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BF"/>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205971</TotalTime>
  <Pages>4</Pages>
  <Words>479</Words>
  <Characters>2735</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3208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1565</cp:revision>
  <cp:lastPrinted>2009-02-06T05:36:00Z</cp:lastPrinted>
  <dcterms:created xsi:type="dcterms:W3CDTF">2024-01-07T13:43:00Z</dcterms:created>
  <dcterms:modified xsi:type="dcterms:W3CDTF">2025-11-12T11:18:00Z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