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5318"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Гончар, Игорь Иванович.</w:t>
      </w:r>
    </w:p>
    <w:p w14:paraId="1546B968"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Флуктуационно-диссипативная динамика формирования распределений осколков деления : диссертация ... кандидата физико-математических наук : 01.04.16. - Томск, 1984. - 230 с. : ил.</w:t>
      </w:r>
    </w:p>
    <w:p w14:paraId="55437DA8"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Оглавление диссертациикандидат физико-математических наук Гончар, Игорь Иванович</w:t>
      </w:r>
    </w:p>
    <w:p w14:paraId="19387CB0"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ВВЕДШИЕ.</w:t>
      </w:r>
    </w:p>
    <w:p w14:paraId="27141992"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ГЛАВА I:. РАСПРЕДЕЛЕНИЯ ОСКОЛКОВ ПО МАССАМ,ЗАРЯДАМ,ЭНЕРГИЯМ:</w:t>
      </w:r>
    </w:p>
    <w:p w14:paraId="4925C144"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ЭКСПЕРИМЕНТАЛЬНЫЕ ДАННЫЕ И ТЕОРЕТИЧЕСКИЕ МОДЕЛИ</w:t>
      </w:r>
    </w:p>
    <w:p w14:paraId="487435A1"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 I. Основные черты массового»зарядового и энергетического распределений.</w:t>
      </w:r>
    </w:p>
    <w:p w14:paraId="2D3A38DB"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 2. Статистическая модель.</w:t>
      </w:r>
    </w:p>
    <w:p w14:paraId="2DA3FB75"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 3. Динамическая модель .».-.</w:t>
      </w:r>
    </w:p>
    <w:p w14:paraId="06F27F70"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ГЛАВА П. ИСПОЛЬЗОВАНИЕ УРАВНЕНИЯ ФОКК ЕРА-ПЛАНКА ДЛЯ ОПИСАНИЯ ПРОЦЕССА ДЕЛЕНИЯ.</w:t>
      </w:r>
    </w:p>
    <w:p w14:paraId="200FAD8D"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 I. Методы решения УФП.</w:t>
      </w:r>
    </w:p>
    <w:p w14:paraId="1481C71A"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 2. Вывод УФП из уравнения для матрицы плотности</w:t>
      </w:r>
    </w:p>
    <w:p w14:paraId="51BFF1DB"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 3. Первые применения УФП к описанию распределений осколков деления.</w:t>
      </w:r>
    </w:p>
    <w:p w14:paraId="4BAE4E5A"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ГЛАВА Ш. МОДЕЛЬ.</w:t>
      </w:r>
    </w:p>
    <w:p w14:paraId="7900ACD5"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 I. УФП для функции распределения по координатам и скоростям</w:t>
      </w:r>
    </w:p>
    <w:p w14:paraId="29F354ED"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 2. Динамика флуктуации координаты осциллятора</w:t>
      </w:r>
    </w:p>
    <w:p w14:paraId="770DD126"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 3. Параметризация формы делящегося ядра</w:t>
      </w:r>
    </w:p>
    <w:p w14:paraId="681DA2D4"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 4. Метод вычисления средних значений</w:t>
      </w:r>
    </w:p>
    <w:p w14:paraId="53FC7AF4"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ГЛАВА 1У.ЭНЕРГЕТИЧЕСКОЕ РАСПРЕДЕЛЕНИЕ.</w:t>
      </w:r>
    </w:p>
    <w:p w14:paraId="1805B79D"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 I. Модель с линейными коэффициентами</w:t>
      </w:r>
    </w:p>
    <w:p w14:paraId="2E61B4C3"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 2. Предельные случаи ФДД.</w:t>
      </w:r>
    </w:p>
    <w:p w14:paraId="7560758D"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 3. Результаты расчетов</w:t>
      </w:r>
    </w:p>
    <w:p w14:paraId="108AA4D3"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 4. Сравнение рассчитанных дисперсий с экспериментальными данными</w:t>
      </w:r>
    </w:p>
    <w:p w14:paraId="31E1FD35"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ГЛАВА У. МАССОВОЕ И ЗАРЯДОВОЕ РАСПРЕДЕЛЕНИЯ</w:t>
      </w:r>
    </w:p>
    <w:p w14:paraId="45BBA9D4"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 I. Массовое распределение</w:t>
      </w:r>
    </w:p>
    <w:p w14:paraId="4B6F001C" w14:textId="77777777" w:rsidR="00303484" w:rsidRPr="00303484" w:rsidRDefault="00303484" w:rsidP="00303484">
      <w:pPr>
        <w:rPr>
          <w:rFonts w:ascii="Helvetica" w:eastAsia="Symbol" w:hAnsi="Helvetica" w:cs="Helvetica"/>
          <w:b/>
          <w:bCs/>
          <w:color w:val="222222"/>
          <w:kern w:val="0"/>
          <w:sz w:val="21"/>
          <w:szCs w:val="21"/>
          <w:lang w:eastAsia="ru-RU"/>
        </w:rPr>
      </w:pPr>
      <w:r w:rsidRPr="00303484">
        <w:rPr>
          <w:rFonts w:ascii="Helvetica" w:eastAsia="Symbol" w:hAnsi="Helvetica" w:cs="Helvetica"/>
          <w:b/>
          <w:bCs/>
          <w:color w:val="222222"/>
          <w:kern w:val="0"/>
          <w:sz w:val="21"/>
          <w:szCs w:val="21"/>
          <w:lang w:eastAsia="ru-RU"/>
        </w:rPr>
        <w:t>§ 2. Зарядовое распределение</w:t>
      </w:r>
    </w:p>
    <w:p w14:paraId="3869883D" w14:textId="4F308979" w:rsidR="00F11235" w:rsidRPr="00303484" w:rsidRDefault="00F11235" w:rsidP="00303484"/>
    <w:sectPr w:rsidR="00F11235" w:rsidRPr="0030348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FC06" w14:textId="77777777" w:rsidR="00854C17" w:rsidRDefault="00854C17">
      <w:pPr>
        <w:spacing w:after="0" w:line="240" w:lineRule="auto"/>
      </w:pPr>
      <w:r>
        <w:separator/>
      </w:r>
    </w:p>
  </w:endnote>
  <w:endnote w:type="continuationSeparator" w:id="0">
    <w:p w14:paraId="76772315" w14:textId="77777777" w:rsidR="00854C17" w:rsidRDefault="00854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7658" w14:textId="77777777" w:rsidR="00854C17" w:rsidRDefault="00854C17"/>
    <w:p w14:paraId="03F2E0EB" w14:textId="77777777" w:rsidR="00854C17" w:rsidRDefault="00854C17"/>
    <w:p w14:paraId="17AB4DC6" w14:textId="77777777" w:rsidR="00854C17" w:rsidRDefault="00854C17"/>
    <w:p w14:paraId="21D35376" w14:textId="77777777" w:rsidR="00854C17" w:rsidRDefault="00854C17"/>
    <w:p w14:paraId="4335A7FD" w14:textId="77777777" w:rsidR="00854C17" w:rsidRDefault="00854C17"/>
    <w:p w14:paraId="7C7A71BE" w14:textId="77777777" w:rsidR="00854C17" w:rsidRDefault="00854C17"/>
    <w:p w14:paraId="006A8841" w14:textId="77777777" w:rsidR="00854C17" w:rsidRDefault="00854C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013F1C" wp14:editId="65DF04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3B09D" w14:textId="77777777" w:rsidR="00854C17" w:rsidRDefault="00854C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013F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73B09D" w14:textId="77777777" w:rsidR="00854C17" w:rsidRDefault="00854C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F9CD67" w14:textId="77777777" w:rsidR="00854C17" w:rsidRDefault="00854C17"/>
    <w:p w14:paraId="3749AD34" w14:textId="77777777" w:rsidR="00854C17" w:rsidRDefault="00854C17"/>
    <w:p w14:paraId="20867F7E" w14:textId="77777777" w:rsidR="00854C17" w:rsidRDefault="00854C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BFF284" wp14:editId="59C78D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9E61C" w14:textId="77777777" w:rsidR="00854C17" w:rsidRDefault="00854C17"/>
                          <w:p w14:paraId="5D4DC9D0" w14:textId="77777777" w:rsidR="00854C17" w:rsidRDefault="00854C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BFF2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89E61C" w14:textId="77777777" w:rsidR="00854C17" w:rsidRDefault="00854C17"/>
                    <w:p w14:paraId="5D4DC9D0" w14:textId="77777777" w:rsidR="00854C17" w:rsidRDefault="00854C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D5CD9A" w14:textId="77777777" w:rsidR="00854C17" w:rsidRDefault="00854C17"/>
    <w:p w14:paraId="3F3D7C10" w14:textId="77777777" w:rsidR="00854C17" w:rsidRDefault="00854C17">
      <w:pPr>
        <w:rPr>
          <w:sz w:val="2"/>
          <w:szCs w:val="2"/>
        </w:rPr>
      </w:pPr>
    </w:p>
    <w:p w14:paraId="34CD59F7" w14:textId="77777777" w:rsidR="00854C17" w:rsidRDefault="00854C17"/>
    <w:p w14:paraId="45011EA3" w14:textId="77777777" w:rsidR="00854C17" w:rsidRDefault="00854C17">
      <w:pPr>
        <w:spacing w:after="0" w:line="240" w:lineRule="auto"/>
      </w:pPr>
    </w:p>
  </w:footnote>
  <w:footnote w:type="continuationSeparator" w:id="0">
    <w:p w14:paraId="1C51EF6C" w14:textId="77777777" w:rsidR="00854C17" w:rsidRDefault="00854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17"/>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168403</TotalTime>
  <Pages>1</Pages>
  <Words>189</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5268</cp:revision>
  <cp:lastPrinted>2009-02-06T05:36:00Z</cp:lastPrinted>
  <dcterms:created xsi:type="dcterms:W3CDTF">2024-01-07T13:43:00Z</dcterms:created>
  <dcterms:modified xsi:type="dcterms:W3CDTF">2025-09-20T20:32:00Z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