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29F28" w14:textId="77777777" w:rsidR="0047303D" w:rsidRPr="0047303D" w:rsidRDefault="0047303D" w:rsidP="0047303D">
      <w:pPr>
        <w:rPr>
          <w:rFonts w:ascii="Helvetica" w:hAnsi="Helvetica" w:cs="Helvetica"/>
          <w:b/>
          <w:bCs/>
          <w:color w:val="222222"/>
          <w:sz w:val="21"/>
          <w:szCs w:val="21"/>
        </w:rPr>
      </w:pPr>
      <w:r w:rsidRPr="0047303D">
        <w:rPr>
          <w:rFonts w:ascii="Helvetica" w:hAnsi="Helvetica" w:cs="Helvetica" w:hint="eastAsia"/>
          <w:b/>
          <w:bCs/>
          <w:color w:val="222222"/>
          <w:sz w:val="21"/>
          <w:szCs w:val="21"/>
        </w:rPr>
        <w:t>Мусаев</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Рихсибай</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Туляганович</w:t>
      </w:r>
      <w:r w:rsidRPr="0047303D">
        <w:rPr>
          <w:rFonts w:ascii="Helvetica" w:hAnsi="Helvetica" w:cs="Helvetica"/>
          <w:b/>
          <w:bCs/>
          <w:color w:val="222222"/>
          <w:sz w:val="21"/>
          <w:szCs w:val="21"/>
        </w:rPr>
        <w:t>.</w:t>
      </w:r>
    </w:p>
    <w:p w14:paraId="23809E72" w14:textId="77777777" w:rsidR="0047303D" w:rsidRPr="0047303D" w:rsidRDefault="0047303D" w:rsidP="0047303D">
      <w:pPr>
        <w:rPr>
          <w:rFonts w:ascii="Helvetica" w:hAnsi="Helvetica" w:cs="Helvetica"/>
          <w:b/>
          <w:bCs/>
          <w:color w:val="222222"/>
          <w:sz w:val="21"/>
          <w:szCs w:val="21"/>
        </w:rPr>
      </w:pPr>
      <w:r w:rsidRPr="0047303D">
        <w:rPr>
          <w:rFonts w:ascii="Helvetica" w:hAnsi="Helvetica" w:cs="Helvetica" w:hint="eastAsia"/>
          <w:b/>
          <w:bCs/>
          <w:color w:val="222222"/>
          <w:sz w:val="21"/>
          <w:szCs w:val="21"/>
        </w:rPr>
        <w:t>Исследование</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фильтрационных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течений</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в</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трещиновато</w:t>
      </w:r>
      <w:r w:rsidRPr="0047303D">
        <w:rPr>
          <w:rFonts w:ascii="Helvetica" w:hAnsi="Helvetica" w:cs="Helvetica"/>
          <w:b/>
          <w:bCs/>
          <w:color w:val="222222"/>
          <w:sz w:val="21"/>
          <w:szCs w:val="21"/>
        </w:rPr>
        <w:t>-</w:t>
      </w:r>
      <w:r w:rsidRPr="0047303D">
        <w:rPr>
          <w:rFonts w:ascii="Helvetica" w:hAnsi="Helvetica" w:cs="Helvetica" w:hint="eastAsia"/>
          <w:b/>
          <w:bCs/>
          <w:color w:val="222222"/>
          <w:sz w:val="21"/>
          <w:szCs w:val="21"/>
        </w:rPr>
        <w:t>пористых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средах</w:t>
      </w:r>
      <w:r w:rsidRPr="0047303D">
        <w:rPr>
          <w:rFonts w:ascii="Helvetica" w:hAnsi="Helvetica" w:cs="Helvetica"/>
          <w:b/>
          <w:bCs/>
          <w:color w:val="222222"/>
          <w:sz w:val="21"/>
          <w:szCs w:val="21"/>
        </w:rPr>
        <w:t xml:space="preserve"> : </w:t>
      </w:r>
      <w:r w:rsidRPr="0047303D">
        <w:rPr>
          <w:rFonts w:ascii="Helvetica" w:hAnsi="Helvetica" w:cs="Helvetica" w:hint="eastAsia"/>
          <w:b/>
          <w:bCs/>
          <w:color w:val="222222"/>
          <w:sz w:val="21"/>
          <w:szCs w:val="21"/>
        </w:rPr>
        <w:t>диссертация</w:t>
      </w:r>
      <w:r w:rsidRPr="0047303D">
        <w:rPr>
          <w:rFonts w:ascii="Helvetica" w:hAnsi="Helvetica" w:cs="Helvetica"/>
          <w:b/>
          <w:bCs/>
          <w:color w:val="222222"/>
          <w:sz w:val="21"/>
          <w:szCs w:val="21"/>
        </w:rPr>
        <w:t xml:space="preserve"> ... </w:t>
      </w:r>
      <w:r w:rsidRPr="0047303D">
        <w:rPr>
          <w:rFonts w:ascii="Helvetica" w:hAnsi="Helvetica" w:cs="Helvetica" w:hint="eastAsia"/>
          <w:b/>
          <w:bCs/>
          <w:color w:val="222222"/>
          <w:sz w:val="21"/>
          <w:szCs w:val="21"/>
        </w:rPr>
        <w:t>кандидата</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физико</w:t>
      </w:r>
      <w:r w:rsidRPr="0047303D">
        <w:rPr>
          <w:rFonts w:ascii="Helvetica" w:hAnsi="Helvetica" w:cs="Helvetica"/>
          <w:b/>
          <w:bCs/>
          <w:color w:val="222222"/>
          <w:sz w:val="21"/>
          <w:szCs w:val="21"/>
        </w:rPr>
        <w:t>-</w:t>
      </w:r>
      <w:r w:rsidRPr="0047303D">
        <w:rPr>
          <w:rFonts w:ascii="Helvetica" w:hAnsi="Helvetica" w:cs="Helvetica" w:hint="eastAsia"/>
          <w:b/>
          <w:bCs/>
          <w:color w:val="222222"/>
          <w:sz w:val="21"/>
          <w:szCs w:val="21"/>
        </w:rPr>
        <w:t>математических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наук</w:t>
      </w:r>
      <w:r w:rsidRPr="0047303D">
        <w:rPr>
          <w:rFonts w:ascii="Helvetica" w:hAnsi="Helvetica" w:cs="Helvetica"/>
          <w:b/>
          <w:bCs/>
          <w:color w:val="222222"/>
          <w:sz w:val="21"/>
          <w:szCs w:val="21"/>
        </w:rPr>
        <w:t xml:space="preserve"> : 01.02.05. - </w:t>
      </w:r>
      <w:r w:rsidRPr="0047303D">
        <w:rPr>
          <w:rFonts w:ascii="Helvetica" w:hAnsi="Helvetica" w:cs="Helvetica" w:hint="eastAsia"/>
          <w:b/>
          <w:bCs/>
          <w:color w:val="222222"/>
          <w:sz w:val="21"/>
          <w:szCs w:val="21"/>
        </w:rPr>
        <w:t>Ташкент</w:t>
      </w:r>
      <w:r w:rsidRPr="0047303D">
        <w:rPr>
          <w:rFonts w:ascii="Helvetica" w:hAnsi="Helvetica" w:cs="Helvetica"/>
          <w:b/>
          <w:bCs/>
          <w:color w:val="222222"/>
          <w:sz w:val="21"/>
          <w:szCs w:val="21"/>
        </w:rPr>
        <w:t xml:space="preserve">, 1984. - 147 </w:t>
      </w:r>
      <w:r w:rsidRPr="0047303D">
        <w:rPr>
          <w:rFonts w:ascii="Helvetica" w:hAnsi="Helvetica" w:cs="Helvetica" w:hint="eastAsia"/>
          <w:b/>
          <w:bCs/>
          <w:color w:val="222222"/>
          <w:sz w:val="21"/>
          <w:szCs w:val="21"/>
        </w:rPr>
        <w:t>с</w:t>
      </w:r>
      <w:r w:rsidRPr="0047303D">
        <w:rPr>
          <w:rFonts w:ascii="Helvetica" w:hAnsi="Helvetica" w:cs="Helvetica"/>
          <w:b/>
          <w:bCs/>
          <w:color w:val="222222"/>
          <w:sz w:val="21"/>
          <w:szCs w:val="21"/>
        </w:rPr>
        <w:t xml:space="preserve">. : </w:t>
      </w:r>
      <w:r w:rsidRPr="0047303D">
        <w:rPr>
          <w:rFonts w:ascii="Helvetica" w:hAnsi="Helvetica" w:cs="Helvetica" w:hint="eastAsia"/>
          <w:b/>
          <w:bCs/>
          <w:color w:val="222222"/>
          <w:sz w:val="21"/>
          <w:szCs w:val="21"/>
        </w:rPr>
        <w:t>ил</w:t>
      </w:r>
      <w:r w:rsidRPr="0047303D">
        <w:rPr>
          <w:rFonts w:ascii="Helvetica" w:hAnsi="Helvetica" w:cs="Helvetica"/>
          <w:b/>
          <w:bCs/>
          <w:color w:val="222222"/>
          <w:sz w:val="21"/>
          <w:szCs w:val="21"/>
        </w:rPr>
        <w:t>.</w:t>
      </w:r>
    </w:p>
    <w:p w14:paraId="184B37E2" w14:textId="77777777" w:rsidR="0047303D" w:rsidRPr="0047303D" w:rsidRDefault="0047303D" w:rsidP="0047303D">
      <w:pPr>
        <w:rPr>
          <w:rFonts w:ascii="Helvetica" w:hAnsi="Helvetica" w:cs="Helvetica"/>
          <w:b/>
          <w:bCs/>
          <w:color w:val="222222"/>
          <w:sz w:val="21"/>
          <w:szCs w:val="21"/>
        </w:rPr>
      </w:pPr>
      <w:r w:rsidRPr="0047303D">
        <w:rPr>
          <w:rFonts w:ascii="Helvetica" w:hAnsi="Helvetica" w:cs="Helvetica" w:hint="eastAsia"/>
          <w:b/>
          <w:bCs/>
          <w:color w:val="222222"/>
          <w:sz w:val="21"/>
          <w:szCs w:val="21"/>
        </w:rPr>
        <w:t>больше</w:t>
      </w:r>
    </w:p>
    <w:p w14:paraId="18ABA2FC" w14:textId="77777777" w:rsidR="0047303D" w:rsidRPr="0047303D" w:rsidRDefault="0047303D" w:rsidP="0047303D">
      <w:pPr>
        <w:rPr>
          <w:rFonts w:ascii="Helvetica" w:hAnsi="Helvetica" w:cs="Helvetica"/>
          <w:b/>
          <w:bCs/>
          <w:color w:val="222222"/>
          <w:sz w:val="21"/>
          <w:szCs w:val="21"/>
        </w:rPr>
      </w:pPr>
      <w:r w:rsidRPr="0047303D">
        <w:rPr>
          <w:rFonts w:ascii="Helvetica" w:hAnsi="Helvetica" w:cs="Helvetica" w:hint="eastAsia"/>
          <w:b/>
          <w:bCs/>
          <w:color w:val="222222"/>
          <w:sz w:val="21"/>
          <w:szCs w:val="21"/>
        </w:rPr>
        <w:t>Цитаты</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из</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текста</w:t>
      </w:r>
      <w:r w:rsidRPr="0047303D">
        <w:rPr>
          <w:rFonts w:ascii="Helvetica" w:hAnsi="Helvetica" w:cs="Helvetica"/>
          <w:b/>
          <w:bCs/>
          <w:color w:val="222222"/>
          <w:sz w:val="21"/>
          <w:szCs w:val="21"/>
        </w:rPr>
        <w:t>:</w:t>
      </w:r>
    </w:p>
    <w:p w14:paraId="0B9854C6" w14:textId="77777777" w:rsidR="0047303D" w:rsidRPr="0047303D" w:rsidRDefault="0047303D" w:rsidP="0047303D">
      <w:pPr>
        <w:rPr>
          <w:rFonts w:ascii="Helvetica" w:hAnsi="Helvetica" w:cs="Helvetica"/>
          <w:b/>
          <w:bCs/>
          <w:color w:val="222222"/>
          <w:sz w:val="21"/>
          <w:szCs w:val="21"/>
        </w:rPr>
      </w:pPr>
      <w:r w:rsidRPr="0047303D">
        <w:rPr>
          <w:rFonts w:ascii="Helvetica" w:hAnsi="Helvetica" w:cs="Helvetica" w:hint="eastAsia"/>
          <w:b/>
          <w:bCs/>
          <w:color w:val="222222"/>
          <w:sz w:val="21"/>
          <w:szCs w:val="21"/>
        </w:rPr>
        <w:t>стр</w:t>
      </w:r>
      <w:r w:rsidRPr="0047303D">
        <w:rPr>
          <w:rFonts w:ascii="Helvetica" w:hAnsi="Helvetica" w:cs="Helvetica"/>
          <w:b/>
          <w:bCs/>
          <w:color w:val="222222"/>
          <w:sz w:val="21"/>
          <w:szCs w:val="21"/>
        </w:rPr>
        <w:t>. 1</w:t>
      </w:r>
    </w:p>
    <w:p w14:paraId="6DF8DE62" w14:textId="77777777" w:rsidR="0047303D" w:rsidRPr="0047303D" w:rsidRDefault="0047303D" w:rsidP="0047303D">
      <w:pPr>
        <w:rPr>
          <w:rFonts w:ascii="Helvetica" w:hAnsi="Helvetica" w:cs="Helvetica"/>
          <w:b/>
          <w:bCs/>
          <w:color w:val="222222"/>
          <w:sz w:val="21"/>
          <w:szCs w:val="21"/>
        </w:rPr>
      </w:pPr>
      <w:r w:rsidRPr="0047303D">
        <w:rPr>
          <w:rFonts w:ascii="Helvetica" w:hAnsi="Helvetica" w:cs="Helvetica" w:hint="eastAsia"/>
          <w:b/>
          <w:bCs/>
          <w:color w:val="222222"/>
          <w:sz w:val="21"/>
          <w:szCs w:val="21"/>
        </w:rPr>
        <w:t>наук</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профессор</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С</w:t>
      </w:r>
      <w:r w:rsidRPr="0047303D">
        <w:rPr>
          <w:rFonts w:ascii="Helvetica" w:hAnsi="Helvetica" w:cs="Helvetica"/>
          <w:b/>
          <w:bCs/>
          <w:color w:val="222222"/>
          <w:sz w:val="21"/>
          <w:szCs w:val="21"/>
        </w:rPr>
        <w:t>.</w:t>
      </w:r>
      <w:r w:rsidRPr="0047303D">
        <w:rPr>
          <w:rFonts w:ascii="Helvetica" w:hAnsi="Helvetica" w:cs="Helvetica" w:hint="eastAsia"/>
          <w:b/>
          <w:bCs/>
          <w:color w:val="222222"/>
          <w:sz w:val="21"/>
          <w:szCs w:val="21"/>
        </w:rPr>
        <w:t>Н</w:t>
      </w:r>
      <w:r w:rsidRPr="0047303D">
        <w:rPr>
          <w:rFonts w:ascii="Helvetica" w:hAnsi="Helvetica" w:cs="Helvetica"/>
          <w:b/>
          <w:bCs/>
          <w:color w:val="222222"/>
          <w:sz w:val="21"/>
          <w:szCs w:val="21"/>
        </w:rPr>
        <w:t>.</w:t>
      </w:r>
      <w:r w:rsidRPr="0047303D">
        <w:rPr>
          <w:rFonts w:ascii="Helvetica" w:hAnsi="Helvetica" w:cs="Helvetica" w:hint="eastAsia"/>
          <w:b/>
          <w:bCs/>
          <w:color w:val="222222"/>
          <w:sz w:val="21"/>
          <w:szCs w:val="21"/>
        </w:rPr>
        <w:t>ЗАКИРОВ</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Ташкент</w:t>
      </w:r>
      <w:r w:rsidRPr="0047303D">
        <w:rPr>
          <w:rFonts w:ascii="Helvetica" w:hAnsi="Helvetica" w:cs="Helvetica"/>
          <w:b/>
          <w:bCs/>
          <w:color w:val="222222"/>
          <w:sz w:val="21"/>
          <w:szCs w:val="21"/>
        </w:rPr>
        <w:t xml:space="preserve"> - 1984 2 </w:t>
      </w:r>
      <w:r w:rsidRPr="0047303D">
        <w:rPr>
          <w:rFonts w:ascii="Helvetica" w:hAnsi="Helvetica" w:cs="Helvetica" w:hint="eastAsia"/>
          <w:b/>
          <w:bCs/>
          <w:color w:val="222222"/>
          <w:sz w:val="21"/>
          <w:szCs w:val="21"/>
        </w:rPr>
        <w:t>ОГЛАВЛЕНИЕ</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Стр</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ВВЕДЕНИЕ</w:t>
      </w:r>
      <w:r w:rsidRPr="0047303D">
        <w:rPr>
          <w:rFonts w:ascii="Helvetica" w:hAnsi="Helvetica" w:cs="Helvetica"/>
          <w:b/>
          <w:bCs/>
          <w:color w:val="222222"/>
          <w:sz w:val="21"/>
          <w:szCs w:val="21"/>
        </w:rPr>
        <w:t xml:space="preserve"> 4 </w:t>
      </w:r>
      <w:r w:rsidRPr="0047303D">
        <w:rPr>
          <w:rFonts w:ascii="Helvetica" w:hAnsi="Helvetica" w:cs="Helvetica" w:hint="eastAsia"/>
          <w:b/>
          <w:bCs/>
          <w:color w:val="222222"/>
          <w:sz w:val="21"/>
          <w:szCs w:val="21"/>
        </w:rPr>
        <w:t>Глава</w:t>
      </w:r>
      <w:r w:rsidRPr="0047303D">
        <w:rPr>
          <w:rFonts w:ascii="Helvetica" w:hAnsi="Helvetica" w:cs="Helvetica"/>
          <w:b/>
          <w:bCs/>
          <w:color w:val="222222"/>
          <w:sz w:val="21"/>
          <w:szCs w:val="21"/>
        </w:rPr>
        <w:t xml:space="preserve"> I. </w:t>
      </w:r>
      <w:r w:rsidRPr="0047303D">
        <w:rPr>
          <w:rFonts w:ascii="Helvetica" w:hAnsi="Helvetica" w:cs="Helvetica" w:hint="eastAsia"/>
          <w:b/>
          <w:bCs/>
          <w:color w:val="222222"/>
          <w:sz w:val="21"/>
          <w:szCs w:val="21"/>
        </w:rPr>
        <w:t>ОБЗОР</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ПРЕДШЕСТВУКЩИХ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ИССЛЕДОВАНИЙ</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ЗДЦАЧ</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ФИЛЬТРАЦИИ</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В</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ТРЕЩИНОВАТО</w:t>
      </w:r>
      <w:r w:rsidRPr="0047303D">
        <w:rPr>
          <w:rFonts w:ascii="Helvetica" w:hAnsi="Helvetica" w:cs="Helvetica"/>
          <w:b/>
          <w:bCs/>
          <w:color w:val="222222"/>
          <w:sz w:val="21"/>
          <w:szCs w:val="21"/>
        </w:rPr>
        <w:t>-</w:t>
      </w:r>
      <w:r w:rsidRPr="0047303D">
        <w:rPr>
          <w:rFonts w:ascii="Helvetica" w:hAnsi="Helvetica" w:cs="Helvetica" w:hint="eastAsia"/>
          <w:b/>
          <w:bCs/>
          <w:color w:val="222222"/>
          <w:sz w:val="21"/>
          <w:szCs w:val="21"/>
        </w:rPr>
        <w:t>ПОРИСТЫХ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СРЕДАХ</w:t>
      </w:r>
      <w:r w:rsidRPr="0047303D">
        <w:rPr>
          <w:rFonts w:ascii="Helvetica" w:hAnsi="Helvetica" w:cs="Helvetica"/>
          <w:b/>
          <w:bCs/>
          <w:color w:val="222222"/>
          <w:sz w:val="21"/>
          <w:szCs w:val="21"/>
        </w:rPr>
        <w:t xml:space="preserve"> 1.1. </w:t>
      </w:r>
      <w:r w:rsidRPr="0047303D">
        <w:rPr>
          <w:rFonts w:ascii="Helvetica" w:hAnsi="Helvetica" w:cs="Helvetica" w:hint="eastAsia"/>
          <w:b/>
          <w:bCs/>
          <w:color w:val="222222"/>
          <w:sz w:val="21"/>
          <w:szCs w:val="21"/>
        </w:rPr>
        <w:t>Основные</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представления</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теории</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фильтрации</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в</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трещиновато</w:t>
      </w:r>
      <w:r w:rsidRPr="0047303D">
        <w:rPr>
          <w:rFonts w:ascii="Helvetica" w:hAnsi="Helvetica" w:cs="Helvetica"/>
          <w:b/>
          <w:bCs/>
          <w:color w:val="222222"/>
          <w:sz w:val="21"/>
          <w:szCs w:val="21"/>
        </w:rPr>
        <w:t>-</w:t>
      </w:r>
      <w:r w:rsidRPr="0047303D">
        <w:rPr>
          <w:rFonts w:ascii="Helvetica" w:hAnsi="Helvetica" w:cs="Helvetica" w:hint="eastAsia"/>
          <w:b/>
          <w:bCs/>
          <w:color w:val="222222"/>
          <w:sz w:val="21"/>
          <w:szCs w:val="21"/>
        </w:rPr>
        <w:t>пористых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средах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Ю</w:t>
      </w:r>
      <w:r w:rsidRPr="0047303D">
        <w:rPr>
          <w:rFonts w:ascii="Helvetica" w:hAnsi="Helvetica" w:cs="Helvetica"/>
          <w:b/>
          <w:bCs/>
          <w:color w:val="222222"/>
          <w:sz w:val="21"/>
          <w:szCs w:val="21"/>
        </w:rPr>
        <w:t xml:space="preserve"> &gt; </w:t>
      </w:r>
      <w:r w:rsidRPr="0047303D">
        <w:rPr>
          <w:rFonts w:ascii="Helvetica" w:hAnsi="Helvetica" w:cs="Helvetica" w:hint="eastAsia"/>
          <w:b/>
          <w:bCs/>
          <w:color w:val="222222"/>
          <w:sz w:val="21"/>
          <w:szCs w:val="21"/>
        </w:rPr>
        <w:t>Ю</w:t>
      </w:r>
      <w:r w:rsidRPr="0047303D">
        <w:rPr>
          <w:rFonts w:ascii="Helvetica" w:hAnsi="Helvetica" w:cs="Helvetica"/>
          <w:b/>
          <w:bCs/>
          <w:color w:val="222222"/>
          <w:sz w:val="21"/>
          <w:szCs w:val="21"/>
        </w:rPr>
        <w:t xml:space="preserve"> 1.2. </w:t>
      </w:r>
      <w:r w:rsidRPr="0047303D">
        <w:rPr>
          <w:rFonts w:ascii="Helvetica" w:hAnsi="Helvetica" w:cs="Helvetica" w:hint="eastAsia"/>
          <w:b/>
          <w:bCs/>
          <w:color w:val="222222"/>
          <w:sz w:val="21"/>
          <w:szCs w:val="21"/>
        </w:rPr>
        <w:t>Обзор</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решений</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задач</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фильтрации</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в</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трещиновато</w:t>
      </w:r>
      <w:r w:rsidRPr="0047303D">
        <w:rPr>
          <w:rFonts w:ascii="Helvetica" w:hAnsi="Helvetica" w:cs="Helvetica"/>
          <w:b/>
          <w:bCs/>
          <w:color w:val="222222"/>
          <w:sz w:val="21"/>
          <w:szCs w:val="21"/>
        </w:rPr>
        <w:t>-</w:t>
      </w:r>
      <w:r w:rsidRPr="0047303D">
        <w:rPr>
          <w:rFonts w:ascii="Helvetica" w:hAnsi="Helvetica" w:cs="Helvetica" w:hint="eastAsia"/>
          <w:b/>
          <w:bCs/>
          <w:color w:val="222222"/>
          <w:sz w:val="21"/>
          <w:szCs w:val="21"/>
        </w:rPr>
        <w:t>пори­</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стых</w:t>
      </w:r>
    </w:p>
    <w:p w14:paraId="7F78471D" w14:textId="77777777" w:rsidR="0047303D" w:rsidRPr="0047303D" w:rsidRDefault="0047303D" w:rsidP="0047303D">
      <w:pPr>
        <w:rPr>
          <w:rFonts w:ascii="Helvetica" w:hAnsi="Helvetica" w:cs="Helvetica"/>
          <w:b/>
          <w:bCs/>
          <w:color w:val="222222"/>
          <w:sz w:val="21"/>
          <w:szCs w:val="21"/>
        </w:rPr>
      </w:pPr>
      <w:r w:rsidRPr="0047303D">
        <w:rPr>
          <w:rFonts w:ascii="Helvetica" w:hAnsi="Helvetica" w:cs="Helvetica" w:hint="eastAsia"/>
          <w:b/>
          <w:bCs/>
          <w:color w:val="222222"/>
          <w:sz w:val="21"/>
          <w:szCs w:val="21"/>
        </w:rPr>
        <w:t>стр</w:t>
      </w:r>
      <w:r w:rsidRPr="0047303D">
        <w:rPr>
          <w:rFonts w:ascii="Helvetica" w:hAnsi="Helvetica" w:cs="Helvetica"/>
          <w:b/>
          <w:bCs/>
          <w:color w:val="222222"/>
          <w:sz w:val="21"/>
          <w:szCs w:val="21"/>
        </w:rPr>
        <w:t>. 6</w:t>
      </w:r>
    </w:p>
    <w:p w14:paraId="444D2AEE" w14:textId="77777777" w:rsidR="0047303D" w:rsidRPr="0047303D" w:rsidRDefault="0047303D" w:rsidP="0047303D">
      <w:pPr>
        <w:rPr>
          <w:rFonts w:ascii="Helvetica" w:hAnsi="Helvetica" w:cs="Helvetica"/>
          <w:b/>
          <w:bCs/>
          <w:color w:val="222222"/>
          <w:sz w:val="21"/>
          <w:szCs w:val="21"/>
        </w:rPr>
      </w:pPr>
      <w:r w:rsidRPr="0047303D">
        <w:rPr>
          <w:rFonts w:ascii="Helvetica" w:hAnsi="Helvetica" w:cs="Helvetica" w:hint="eastAsia"/>
          <w:b/>
          <w:bCs/>
          <w:color w:val="222222"/>
          <w:sz w:val="21"/>
          <w:szCs w:val="21"/>
        </w:rPr>
        <w:t>Сказанное</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объясняет</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необходимость</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тщательной</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отработки</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всех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методических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вопросов</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возникающих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при</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расчетах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фильтрационных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течений</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в</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трещиновато</w:t>
      </w:r>
      <w:r w:rsidRPr="0047303D">
        <w:rPr>
          <w:rFonts w:ascii="Helvetica" w:hAnsi="Helvetica" w:cs="Helvetica"/>
          <w:b/>
          <w:bCs/>
          <w:color w:val="222222"/>
          <w:sz w:val="21"/>
          <w:szCs w:val="21"/>
        </w:rPr>
        <w:t>-</w:t>
      </w:r>
      <w:r w:rsidRPr="0047303D">
        <w:rPr>
          <w:rFonts w:ascii="Helvetica" w:hAnsi="Helvetica" w:cs="Helvetica" w:hint="eastAsia"/>
          <w:b/>
          <w:bCs/>
          <w:color w:val="222222"/>
          <w:sz w:val="21"/>
          <w:szCs w:val="21"/>
        </w:rPr>
        <w:t>пористых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средах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на</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оВМ</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С</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этой</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точки</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зре­</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ния</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исследования</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проведенные</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при</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выполнении</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данной</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диссертаци­</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онной</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работы</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представляются</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актуальными</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так</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как</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в</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ней</w:t>
      </w:r>
    </w:p>
    <w:p w14:paraId="5F74CEFD" w14:textId="77777777" w:rsidR="0047303D" w:rsidRPr="0047303D" w:rsidRDefault="0047303D" w:rsidP="0047303D">
      <w:pPr>
        <w:rPr>
          <w:rFonts w:ascii="Helvetica" w:hAnsi="Helvetica" w:cs="Helvetica"/>
          <w:b/>
          <w:bCs/>
          <w:color w:val="222222"/>
          <w:sz w:val="21"/>
          <w:szCs w:val="21"/>
        </w:rPr>
      </w:pPr>
      <w:r w:rsidRPr="0047303D">
        <w:rPr>
          <w:rFonts w:ascii="Helvetica" w:hAnsi="Helvetica" w:cs="Helvetica" w:hint="eastAsia"/>
          <w:b/>
          <w:bCs/>
          <w:color w:val="222222"/>
          <w:sz w:val="21"/>
          <w:szCs w:val="21"/>
        </w:rPr>
        <w:t>стр</w:t>
      </w:r>
      <w:r w:rsidRPr="0047303D">
        <w:rPr>
          <w:rFonts w:ascii="Helvetica" w:hAnsi="Helvetica" w:cs="Helvetica"/>
          <w:b/>
          <w:bCs/>
          <w:color w:val="222222"/>
          <w:sz w:val="21"/>
          <w:szCs w:val="21"/>
        </w:rPr>
        <w:t>. 10</w:t>
      </w:r>
    </w:p>
    <w:p w14:paraId="1F35BAA5" w14:textId="77777777" w:rsidR="0047303D" w:rsidRPr="0047303D" w:rsidRDefault="0047303D" w:rsidP="0047303D">
      <w:pPr>
        <w:rPr>
          <w:rFonts w:ascii="Helvetica" w:hAnsi="Helvetica" w:cs="Helvetica"/>
          <w:b/>
          <w:bCs/>
          <w:color w:val="222222"/>
          <w:sz w:val="21"/>
          <w:szCs w:val="21"/>
        </w:rPr>
      </w:pPr>
      <w:r w:rsidRPr="0047303D">
        <w:rPr>
          <w:rFonts w:ascii="Helvetica" w:hAnsi="Helvetica" w:cs="Helvetica" w:hint="eastAsia"/>
          <w:b/>
          <w:bCs/>
          <w:color w:val="222222"/>
          <w:sz w:val="21"/>
          <w:szCs w:val="21"/>
        </w:rPr>
        <w:t>ПЕЕДШЕСТВУЩИХ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ИССЛЕДОВАНИЙ</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ЗАДАЧ</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ФИЛЬТРАДШ</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Б</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ТРЕЩИНОВАТО</w:t>
      </w:r>
      <w:r w:rsidRPr="0047303D">
        <w:rPr>
          <w:rFonts w:ascii="Helvetica" w:hAnsi="Helvetica" w:cs="Helvetica"/>
          <w:b/>
          <w:bCs/>
          <w:color w:val="222222"/>
          <w:sz w:val="21"/>
          <w:szCs w:val="21"/>
        </w:rPr>
        <w:t>-</w:t>
      </w:r>
      <w:r w:rsidRPr="0047303D">
        <w:rPr>
          <w:rFonts w:ascii="Helvetica" w:hAnsi="Helvetica" w:cs="Helvetica" w:hint="eastAsia"/>
          <w:b/>
          <w:bCs/>
          <w:color w:val="222222"/>
          <w:sz w:val="21"/>
          <w:szCs w:val="21"/>
        </w:rPr>
        <w:t>ПОРИСТЫХ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КОЛЛЕКТОРА</w:t>
      </w:r>
      <w:r w:rsidRPr="0047303D">
        <w:rPr>
          <w:rFonts w:ascii="Helvetica" w:hAnsi="Helvetica" w:cs="Helvetica"/>
          <w:b/>
          <w:bCs/>
          <w:color w:val="222222"/>
          <w:sz w:val="21"/>
          <w:szCs w:val="21"/>
        </w:rPr>
        <w:t xml:space="preserve">! I.I. </w:t>
      </w:r>
      <w:r w:rsidRPr="0047303D">
        <w:rPr>
          <w:rFonts w:ascii="Helvetica" w:hAnsi="Helvetica" w:cs="Helvetica" w:hint="eastAsia"/>
          <w:b/>
          <w:bCs/>
          <w:color w:val="222222"/>
          <w:sz w:val="21"/>
          <w:szCs w:val="21"/>
        </w:rPr>
        <w:t>Основные</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представления</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теории</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фильтрации</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в</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трещиновато</w:t>
      </w:r>
      <w:r w:rsidRPr="0047303D">
        <w:rPr>
          <w:rFonts w:ascii="Helvetica" w:hAnsi="Helvetica" w:cs="Helvetica"/>
          <w:b/>
          <w:bCs/>
          <w:color w:val="222222"/>
          <w:sz w:val="21"/>
          <w:szCs w:val="21"/>
        </w:rPr>
        <w:t>-</w:t>
      </w:r>
      <w:r w:rsidRPr="0047303D">
        <w:rPr>
          <w:rFonts w:ascii="Helvetica" w:hAnsi="Helvetica" w:cs="Helvetica" w:hint="eastAsia"/>
          <w:b/>
          <w:bCs/>
          <w:color w:val="222222"/>
          <w:sz w:val="21"/>
          <w:szCs w:val="21"/>
        </w:rPr>
        <w:t>пористых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средах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Основные</w:t>
      </w:r>
    </w:p>
    <w:p w14:paraId="6B4613A5" w14:textId="77777777" w:rsidR="0047303D" w:rsidRPr="0047303D" w:rsidRDefault="0047303D" w:rsidP="0047303D">
      <w:pPr>
        <w:rPr>
          <w:rFonts w:ascii="Helvetica" w:hAnsi="Helvetica" w:cs="Helvetica"/>
          <w:b/>
          <w:bCs/>
          <w:color w:val="222222"/>
          <w:sz w:val="21"/>
          <w:szCs w:val="21"/>
        </w:rPr>
      </w:pPr>
    </w:p>
    <w:p w14:paraId="7A6C9A9F" w14:textId="77777777" w:rsidR="0047303D" w:rsidRPr="0047303D" w:rsidRDefault="0047303D" w:rsidP="0047303D">
      <w:pPr>
        <w:rPr>
          <w:rFonts w:ascii="Helvetica" w:hAnsi="Helvetica" w:cs="Helvetica"/>
          <w:b/>
          <w:bCs/>
          <w:color w:val="222222"/>
          <w:sz w:val="21"/>
          <w:szCs w:val="21"/>
        </w:rPr>
      </w:pPr>
      <w:r w:rsidRPr="0047303D">
        <w:rPr>
          <w:rFonts w:ascii="Helvetica" w:hAnsi="Helvetica" w:cs="Helvetica" w:hint="eastAsia"/>
          <w:b/>
          <w:bCs/>
          <w:color w:val="222222"/>
          <w:sz w:val="21"/>
          <w:szCs w:val="21"/>
        </w:rPr>
        <w:t>Оглавление</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диссертации</w:t>
      </w:r>
    </w:p>
    <w:p w14:paraId="3374C55E" w14:textId="77777777" w:rsidR="0047303D" w:rsidRPr="0047303D" w:rsidRDefault="0047303D" w:rsidP="0047303D">
      <w:pPr>
        <w:rPr>
          <w:rFonts w:ascii="Helvetica" w:hAnsi="Helvetica" w:cs="Helvetica"/>
          <w:b/>
          <w:bCs/>
          <w:color w:val="222222"/>
          <w:sz w:val="21"/>
          <w:szCs w:val="21"/>
        </w:rPr>
      </w:pPr>
      <w:r w:rsidRPr="0047303D">
        <w:rPr>
          <w:rFonts w:ascii="Helvetica" w:hAnsi="Helvetica" w:cs="Helvetica" w:hint="eastAsia"/>
          <w:b/>
          <w:bCs/>
          <w:color w:val="222222"/>
          <w:sz w:val="21"/>
          <w:szCs w:val="21"/>
        </w:rPr>
        <w:t>кандидат</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физико</w:t>
      </w:r>
      <w:r w:rsidRPr="0047303D">
        <w:rPr>
          <w:rFonts w:ascii="Helvetica" w:hAnsi="Helvetica" w:cs="Helvetica"/>
          <w:b/>
          <w:bCs/>
          <w:color w:val="222222"/>
          <w:sz w:val="21"/>
          <w:szCs w:val="21"/>
        </w:rPr>
        <w:t>-</w:t>
      </w:r>
      <w:r w:rsidRPr="0047303D">
        <w:rPr>
          <w:rFonts w:ascii="Helvetica" w:hAnsi="Helvetica" w:cs="Helvetica" w:hint="eastAsia"/>
          <w:b/>
          <w:bCs/>
          <w:color w:val="222222"/>
          <w:sz w:val="21"/>
          <w:szCs w:val="21"/>
        </w:rPr>
        <w:t>математических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наук</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Мусаев</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Рихсибай</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Туляганович</w:t>
      </w:r>
    </w:p>
    <w:p w14:paraId="21C46784" w14:textId="77777777" w:rsidR="0047303D" w:rsidRPr="0047303D" w:rsidRDefault="0047303D" w:rsidP="0047303D">
      <w:pPr>
        <w:rPr>
          <w:rFonts w:ascii="Helvetica" w:hAnsi="Helvetica" w:cs="Helvetica"/>
          <w:b/>
          <w:bCs/>
          <w:color w:val="222222"/>
          <w:sz w:val="21"/>
          <w:szCs w:val="21"/>
        </w:rPr>
      </w:pPr>
      <w:r w:rsidRPr="0047303D">
        <w:rPr>
          <w:rFonts w:ascii="Helvetica" w:hAnsi="Helvetica" w:cs="Helvetica" w:hint="eastAsia"/>
          <w:b/>
          <w:bCs/>
          <w:color w:val="222222"/>
          <w:sz w:val="21"/>
          <w:szCs w:val="21"/>
        </w:rPr>
        <w:t>ВВЕДЕНИЕ</w:t>
      </w:r>
      <w:r w:rsidRPr="0047303D">
        <w:rPr>
          <w:rFonts w:ascii="Helvetica" w:hAnsi="Helvetica" w:cs="Helvetica"/>
          <w:b/>
          <w:bCs/>
          <w:color w:val="222222"/>
          <w:sz w:val="21"/>
          <w:szCs w:val="21"/>
        </w:rPr>
        <w:t>.</w:t>
      </w:r>
    </w:p>
    <w:p w14:paraId="06C3E78E" w14:textId="77777777" w:rsidR="0047303D" w:rsidRPr="0047303D" w:rsidRDefault="0047303D" w:rsidP="0047303D">
      <w:pPr>
        <w:rPr>
          <w:rFonts w:ascii="Helvetica" w:hAnsi="Helvetica" w:cs="Helvetica"/>
          <w:b/>
          <w:bCs/>
          <w:color w:val="222222"/>
          <w:sz w:val="21"/>
          <w:szCs w:val="21"/>
        </w:rPr>
      </w:pPr>
    </w:p>
    <w:p w14:paraId="2496F9B2" w14:textId="77777777" w:rsidR="0047303D" w:rsidRPr="0047303D" w:rsidRDefault="0047303D" w:rsidP="0047303D">
      <w:pPr>
        <w:rPr>
          <w:rFonts w:ascii="Helvetica" w:hAnsi="Helvetica" w:cs="Helvetica"/>
          <w:b/>
          <w:bCs/>
          <w:color w:val="222222"/>
          <w:sz w:val="21"/>
          <w:szCs w:val="21"/>
        </w:rPr>
      </w:pPr>
      <w:r w:rsidRPr="0047303D">
        <w:rPr>
          <w:rFonts w:ascii="Helvetica" w:hAnsi="Helvetica" w:cs="Helvetica" w:hint="eastAsia"/>
          <w:b/>
          <w:bCs/>
          <w:color w:val="222222"/>
          <w:sz w:val="21"/>
          <w:szCs w:val="21"/>
        </w:rPr>
        <w:lastRenderedPageBreak/>
        <w:t>Глава</w:t>
      </w:r>
      <w:r w:rsidRPr="0047303D">
        <w:rPr>
          <w:rFonts w:ascii="Helvetica" w:hAnsi="Helvetica" w:cs="Helvetica"/>
          <w:b/>
          <w:bCs/>
          <w:color w:val="222222"/>
          <w:sz w:val="21"/>
          <w:szCs w:val="21"/>
        </w:rPr>
        <w:t xml:space="preserve"> I. </w:t>
      </w:r>
      <w:r w:rsidRPr="0047303D">
        <w:rPr>
          <w:rFonts w:ascii="Helvetica" w:hAnsi="Helvetica" w:cs="Helvetica" w:hint="eastAsia"/>
          <w:b/>
          <w:bCs/>
          <w:color w:val="222222"/>
          <w:sz w:val="21"/>
          <w:szCs w:val="21"/>
        </w:rPr>
        <w:t>ОБЗОР</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ПРЕДШЕСТВУЮЩИ</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ИССЛЕДОВАНИЙ</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ЗАДАЧ</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ФИЛЬТРАЦИИ</w:t>
      </w:r>
    </w:p>
    <w:p w14:paraId="4EF5E39A" w14:textId="77777777" w:rsidR="0047303D" w:rsidRPr="0047303D" w:rsidRDefault="0047303D" w:rsidP="0047303D">
      <w:pPr>
        <w:rPr>
          <w:rFonts w:ascii="Helvetica" w:hAnsi="Helvetica" w:cs="Helvetica"/>
          <w:b/>
          <w:bCs/>
          <w:color w:val="222222"/>
          <w:sz w:val="21"/>
          <w:szCs w:val="21"/>
        </w:rPr>
      </w:pPr>
    </w:p>
    <w:p w14:paraId="4A295ECA" w14:textId="77777777" w:rsidR="0047303D" w:rsidRPr="0047303D" w:rsidRDefault="0047303D" w:rsidP="0047303D">
      <w:pPr>
        <w:rPr>
          <w:rFonts w:ascii="Helvetica" w:hAnsi="Helvetica" w:cs="Helvetica"/>
          <w:b/>
          <w:bCs/>
          <w:color w:val="222222"/>
          <w:sz w:val="21"/>
          <w:szCs w:val="21"/>
        </w:rPr>
      </w:pPr>
      <w:r w:rsidRPr="0047303D">
        <w:rPr>
          <w:rFonts w:ascii="Helvetica" w:hAnsi="Helvetica" w:cs="Helvetica" w:hint="eastAsia"/>
          <w:b/>
          <w:bCs/>
          <w:color w:val="222222"/>
          <w:sz w:val="21"/>
          <w:szCs w:val="21"/>
        </w:rPr>
        <w:t>В</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ТРЕЩИНОВАТО</w:t>
      </w:r>
      <w:r w:rsidRPr="0047303D">
        <w:rPr>
          <w:rFonts w:ascii="Helvetica" w:hAnsi="Helvetica" w:cs="Helvetica"/>
          <w:b/>
          <w:bCs/>
          <w:color w:val="222222"/>
          <w:sz w:val="21"/>
          <w:szCs w:val="21"/>
        </w:rPr>
        <w:t>-</w:t>
      </w:r>
      <w:r w:rsidRPr="0047303D">
        <w:rPr>
          <w:rFonts w:ascii="Helvetica" w:hAnsi="Helvetica" w:cs="Helvetica" w:hint="eastAsia"/>
          <w:b/>
          <w:bCs/>
          <w:color w:val="222222"/>
          <w:sz w:val="21"/>
          <w:szCs w:val="21"/>
        </w:rPr>
        <w:t>ПОРИСТЫХ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СРЕДАХ</w:t>
      </w:r>
      <w:r w:rsidRPr="0047303D">
        <w:rPr>
          <w:rFonts w:ascii="Helvetica" w:hAnsi="Helvetica" w:cs="Helvetica"/>
          <w:b/>
          <w:bCs/>
          <w:color w:val="222222"/>
          <w:sz w:val="21"/>
          <w:szCs w:val="21"/>
        </w:rPr>
        <w:t>.</w:t>
      </w:r>
    </w:p>
    <w:p w14:paraId="30264F0A" w14:textId="77777777" w:rsidR="0047303D" w:rsidRPr="0047303D" w:rsidRDefault="0047303D" w:rsidP="0047303D">
      <w:pPr>
        <w:rPr>
          <w:rFonts w:ascii="Helvetica" w:hAnsi="Helvetica" w:cs="Helvetica"/>
          <w:b/>
          <w:bCs/>
          <w:color w:val="222222"/>
          <w:sz w:val="21"/>
          <w:szCs w:val="21"/>
        </w:rPr>
      </w:pPr>
    </w:p>
    <w:p w14:paraId="48B2FC70" w14:textId="77777777" w:rsidR="0047303D" w:rsidRPr="0047303D" w:rsidRDefault="0047303D" w:rsidP="0047303D">
      <w:pPr>
        <w:rPr>
          <w:rFonts w:ascii="Helvetica" w:hAnsi="Helvetica" w:cs="Helvetica"/>
          <w:b/>
          <w:bCs/>
          <w:color w:val="222222"/>
          <w:sz w:val="21"/>
          <w:szCs w:val="21"/>
        </w:rPr>
      </w:pPr>
      <w:r w:rsidRPr="0047303D">
        <w:rPr>
          <w:rFonts w:ascii="Helvetica" w:hAnsi="Helvetica" w:cs="Helvetica"/>
          <w:b/>
          <w:bCs/>
          <w:color w:val="222222"/>
          <w:sz w:val="21"/>
          <w:szCs w:val="21"/>
        </w:rPr>
        <w:t xml:space="preserve">1.1. </w:t>
      </w:r>
      <w:r w:rsidRPr="0047303D">
        <w:rPr>
          <w:rFonts w:ascii="Helvetica" w:hAnsi="Helvetica" w:cs="Helvetica" w:hint="eastAsia"/>
          <w:b/>
          <w:bCs/>
          <w:color w:val="222222"/>
          <w:sz w:val="21"/>
          <w:szCs w:val="21"/>
        </w:rPr>
        <w:t>Основные</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представления</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теории</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фильтрации</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в</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трещи</w:t>
      </w:r>
      <w:r w:rsidRPr="0047303D">
        <w:rPr>
          <w:rFonts w:ascii="Helvetica" w:hAnsi="Helvetica" w:cs="Helvetica"/>
          <w:b/>
          <w:bCs/>
          <w:color w:val="222222"/>
          <w:sz w:val="21"/>
          <w:szCs w:val="21"/>
        </w:rPr>
        <w:t xml:space="preserve">- &gt; </w:t>
      </w:r>
      <w:r w:rsidRPr="0047303D">
        <w:rPr>
          <w:rFonts w:ascii="Helvetica" w:hAnsi="Helvetica" w:cs="Helvetica" w:hint="eastAsia"/>
          <w:b/>
          <w:bCs/>
          <w:color w:val="222222"/>
          <w:sz w:val="21"/>
          <w:szCs w:val="21"/>
        </w:rPr>
        <w:t>новато</w:t>
      </w:r>
      <w:r w:rsidRPr="0047303D">
        <w:rPr>
          <w:rFonts w:ascii="Helvetica" w:hAnsi="Helvetica" w:cs="Helvetica"/>
          <w:b/>
          <w:bCs/>
          <w:color w:val="222222"/>
          <w:sz w:val="21"/>
          <w:szCs w:val="21"/>
        </w:rPr>
        <w:t>-</w:t>
      </w:r>
      <w:r w:rsidRPr="0047303D">
        <w:rPr>
          <w:rFonts w:ascii="Helvetica" w:hAnsi="Helvetica" w:cs="Helvetica" w:hint="eastAsia"/>
          <w:b/>
          <w:bCs/>
          <w:color w:val="222222"/>
          <w:sz w:val="21"/>
          <w:szCs w:val="21"/>
        </w:rPr>
        <w:t>пористых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средах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Ю</w:t>
      </w:r>
    </w:p>
    <w:p w14:paraId="158B2B4F" w14:textId="77777777" w:rsidR="0047303D" w:rsidRPr="0047303D" w:rsidRDefault="0047303D" w:rsidP="0047303D">
      <w:pPr>
        <w:rPr>
          <w:rFonts w:ascii="Helvetica" w:hAnsi="Helvetica" w:cs="Helvetica"/>
          <w:b/>
          <w:bCs/>
          <w:color w:val="222222"/>
          <w:sz w:val="21"/>
          <w:szCs w:val="21"/>
        </w:rPr>
      </w:pPr>
    </w:p>
    <w:p w14:paraId="17092847" w14:textId="77777777" w:rsidR="0047303D" w:rsidRPr="0047303D" w:rsidRDefault="0047303D" w:rsidP="0047303D">
      <w:pPr>
        <w:rPr>
          <w:rFonts w:ascii="Helvetica" w:hAnsi="Helvetica" w:cs="Helvetica"/>
          <w:b/>
          <w:bCs/>
          <w:color w:val="222222"/>
          <w:sz w:val="21"/>
          <w:szCs w:val="21"/>
        </w:rPr>
      </w:pPr>
      <w:r w:rsidRPr="0047303D">
        <w:rPr>
          <w:rFonts w:ascii="Helvetica" w:hAnsi="Helvetica" w:cs="Helvetica"/>
          <w:b/>
          <w:bCs/>
          <w:color w:val="222222"/>
          <w:sz w:val="21"/>
          <w:szCs w:val="21"/>
        </w:rPr>
        <w:t xml:space="preserve">1.2. </w:t>
      </w:r>
      <w:r w:rsidRPr="0047303D">
        <w:rPr>
          <w:rFonts w:ascii="Helvetica" w:hAnsi="Helvetica" w:cs="Helvetica" w:hint="eastAsia"/>
          <w:b/>
          <w:bCs/>
          <w:color w:val="222222"/>
          <w:sz w:val="21"/>
          <w:szCs w:val="21"/>
        </w:rPr>
        <w:t>Обзор</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решений</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задач</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фильтрации</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в</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трещиновато</w:t>
      </w:r>
      <w:r w:rsidRPr="0047303D">
        <w:rPr>
          <w:rFonts w:ascii="Helvetica" w:hAnsi="Helvetica" w:cs="Helvetica"/>
          <w:b/>
          <w:bCs/>
          <w:color w:val="222222"/>
          <w:sz w:val="21"/>
          <w:szCs w:val="21"/>
        </w:rPr>
        <w:t>-</w:t>
      </w:r>
      <w:r w:rsidRPr="0047303D">
        <w:rPr>
          <w:rFonts w:ascii="Helvetica" w:hAnsi="Helvetica" w:cs="Helvetica" w:hint="eastAsia"/>
          <w:b/>
          <w:bCs/>
          <w:color w:val="222222"/>
          <w:sz w:val="21"/>
          <w:szCs w:val="21"/>
        </w:rPr>
        <w:t>пористых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коллекторах</w:t>
      </w:r>
      <w:r w:rsidRPr="0047303D">
        <w:rPr>
          <w:rFonts w:ascii="Helvetica" w:hAnsi="Helvetica" w:cs="Helvetica"/>
          <w:b/>
          <w:bCs/>
          <w:color w:val="222222"/>
          <w:sz w:val="21"/>
          <w:szCs w:val="21"/>
        </w:rPr>
        <w:t>.</w:t>
      </w:r>
    </w:p>
    <w:p w14:paraId="555AF692" w14:textId="77777777" w:rsidR="0047303D" w:rsidRPr="0047303D" w:rsidRDefault="0047303D" w:rsidP="0047303D">
      <w:pPr>
        <w:rPr>
          <w:rFonts w:ascii="Helvetica" w:hAnsi="Helvetica" w:cs="Helvetica"/>
          <w:b/>
          <w:bCs/>
          <w:color w:val="222222"/>
          <w:sz w:val="21"/>
          <w:szCs w:val="21"/>
        </w:rPr>
      </w:pPr>
    </w:p>
    <w:p w14:paraId="1DB22385" w14:textId="77777777" w:rsidR="0047303D" w:rsidRPr="0047303D" w:rsidRDefault="0047303D" w:rsidP="0047303D">
      <w:pPr>
        <w:rPr>
          <w:rFonts w:ascii="Helvetica" w:hAnsi="Helvetica" w:cs="Helvetica"/>
          <w:b/>
          <w:bCs/>
          <w:color w:val="222222"/>
          <w:sz w:val="21"/>
          <w:szCs w:val="21"/>
        </w:rPr>
      </w:pPr>
      <w:r w:rsidRPr="0047303D">
        <w:rPr>
          <w:rFonts w:ascii="Helvetica" w:hAnsi="Helvetica" w:cs="Helvetica" w:hint="eastAsia"/>
          <w:b/>
          <w:bCs/>
          <w:color w:val="222222"/>
          <w:sz w:val="21"/>
          <w:szCs w:val="21"/>
        </w:rPr>
        <w:t>Глава</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П</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ЧИСЛЕННЫЕ</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АЛГОРИТМЫ</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РЕШЕНИЯ</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ЗАДАЧ</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ФИЛЬТРАЦИЙ</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В</w:t>
      </w:r>
    </w:p>
    <w:p w14:paraId="56096F0B" w14:textId="77777777" w:rsidR="0047303D" w:rsidRPr="0047303D" w:rsidRDefault="0047303D" w:rsidP="0047303D">
      <w:pPr>
        <w:rPr>
          <w:rFonts w:ascii="Helvetica" w:hAnsi="Helvetica" w:cs="Helvetica"/>
          <w:b/>
          <w:bCs/>
          <w:color w:val="222222"/>
          <w:sz w:val="21"/>
          <w:szCs w:val="21"/>
        </w:rPr>
      </w:pPr>
    </w:p>
    <w:p w14:paraId="42F5EF02" w14:textId="77777777" w:rsidR="0047303D" w:rsidRPr="0047303D" w:rsidRDefault="0047303D" w:rsidP="0047303D">
      <w:pPr>
        <w:rPr>
          <w:rFonts w:ascii="Helvetica" w:hAnsi="Helvetica" w:cs="Helvetica"/>
          <w:b/>
          <w:bCs/>
          <w:color w:val="222222"/>
          <w:sz w:val="21"/>
          <w:szCs w:val="21"/>
        </w:rPr>
      </w:pPr>
      <w:r w:rsidRPr="0047303D">
        <w:rPr>
          <w:rFonts w:ascii="Helvetica" w:hAnsi="Helvetica" w:cs="Helvetica" w:hint="eastAsia"/>
          <w:b/>
          <w:bCs/>
          <w:color w:val="222222"/>
          <w:sz w:val="21"/>
          <w:szCs w:val="21"/>
        </w:rPr>
        <w:t>ТРЕЩИНОВАТО</w:t>
      </w:r>
      <w:r w:rsidRPr="0047303D">
        <w:rPr>
          <w:rFonts w:ascii="Helvetica" w:hAnsi="Helvetica" w:cs="Helvetica"/>
          <w:b/>
          <w:bCs/>
          <w:color w:val="222222"/>
          <w:sz w:val="21"/>
          <w:szCs w:val="21"/>
        </w:rPr>
        <w:t>-</w:t>
      </w:r>
      <w:r w:rsidRPr="0047303D">
        <w:rPr>
          <w:rFonts w:ascii="Helvetica" w:hAnsi="Helvetica" w:cs="Helvetica" w:hint="eastAsia"/>
          <w:b/>
          <w:bCs/>
          <w:color w:val="222222"/>
          <w:sz w:val="21"/>
          <w:szCs w:val="21"/>
        </w:rPr>
        <w:t>ПОРИСТЫХ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КОЛЛЕКТОРАХ</w:t>
      </w:r>
      <w:r w:rsidRPr="0047303D">
        <w:rPr>
          <w:rFonts w:ascii="Helvetica" w:hAnsi="Helvetica" w:cs="Helvetica"/>
          <w:b/>
          <w:bCs/>
          <w:color w:val="222222"/>
          <w:sz w:val="21"/>
          <w:szCs w:val="21"/>
        </w:rPr>
        <w:t>.</w:t>
      </w:r>
    </w:p>
    <w:p w14:paraId="6FDEFCC9" w14:textId="77777777" w:rsidR="0047303D" w:rsidRPr="0047303D" w:rsidRDefault="0047303D" w:rsidP="0047303D">
      <w:pPr>
        <w:rPr>
          <w:rFonts w:ascii="Helvetica" w:hAnsi="Helvetica" w:cs="Helvetica"/>
          <w:b/>
          <w:bCs/>
          <w:color w:val="222222"/>
          <w:sz w:val="21"/>
          <w:szCs w:val="21"/>
        </w:rPr>
      </w:pPr>
    </w:p>
    <w:p w14:paraId="58949BC9" w14:textId="77777777" w:rsidR="0047303D" w:rsidRPr="0047303D" w:rsidRDefault="0047303D" w:rsidP="0047303D">
      <w:pPr>
        <w:rPr>
          <w:rFonts w:ascii="Helvetica" w:hAnsi="Helvetica" w:cs="Helvetica"/>
          <w:b/>
          <w:bCs/>
          <w:color w:val="222222"/>
          <w:sz w:val="21"/>
          <w:szCs w:val="21"/>
        </w:rPr>
      </w:pPr>
      <w:r w:rsidRPr="0047303D">
        <w:rPr>
          <w:rFonts w:ascii="Helvetica" w:hAnsi="Helvetica" w:cs="Helvetica"/>
          <w:b/>
          <w:bCs/>
          <w:color w:val="222222"/>
          <w:sz w:val="21"/>
          <w:szCs w:val="21"/>
        </w:rPr>
        <w:t xml:space="preserve">2.1. </w:t>
      </w:r>
      <w:r w:rsidRPr="0047303D">
        <w:rPr>
          <w:rFonts w:ascii="Helvetica" w:hAnsi="Helvetica" w:cs="Helvetica" w:hint="eastAsia"/>
          <w:b/>
          <w:bCs/>
          <w:color w:val="222222"/>
          <w:sz w:val="21"/>
          <w:szCs w:val="21"/>
        </w:rPr>
        <w:t>Численное</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интегрирование</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усеченной</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системы</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уравнений</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фильтрации</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в</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трещиновато</w:t>
      </w:r>
      <w:r w:rsidRPr="0047303D">
        <w:rPr>
          <w:rFonts w:ascii="Helvetica" w:hAnsi="Helvetica" w:cs="Helvetica"/>
          <w:b/>
          <w:bCs/>
          <w:color w:val="222222"/>
          <w:sz w:val="21"/>
          <w:szCs w:val="21"/>
        </w:rPr>
        <w:t>-</w:t>
      </w:r>
      <w:r w:rsidRPr="0047303D">
        <w:rPr>
          <w:rFonts w:ascii="Helvetica" w:hAnsi="Helvetica" w:cs="Helvetica" w:hint="eastAsia"/>
          <w:b/>
          <w:bCs/>
          <w:color w:val="222222"/>
          <w:sz w:val="21"/>
          <w:szCs w:val="21"/>
        </w:rPr>
        <w:t>пористых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коллекторах</w:t>
      </w:r>
      <w:r w:rsidRPr="0047303D">
        <w:rPr>
          <w:rFonts w:ascii="Helvetica" w:hAnsi="Helvetica" w:cs="Helvetica"/>
          <w:b/>
          <w:bCs/>
          <w:color w:val="222222"/>
          <w:sz w:val="21"/>
          <w:szCs w:val="21"/>
        </w:rPr>
        <w:t>.</w:t>
      </w:r>
    </w:p>
    <w:p w14:paraId="58295618" w14:textId="77777777" w:rsidR="0047303D" w:rsidRPr="0047303D" w:rsidRDefault="0047303D" w:rsidP="0047303D">
      <w:pPr>
        <w:rPr>
          <w:rFonts w:ascii="Helvetica" w:hAnsi="Helvetica" w:cs="Helvetica"/>
          <w:b/>
          <w:bCs/>
          <w:color w:val="222222"/>
          <w:sz w:val="21"/>
          <w:szCs w:val="21"/>
        </w:rPr>
      </w:pPr>
    </w:p>
    <w:p w14:paraId="44D8BC06" w14:textId="77777777" w:rsidR="0047303D" w:rsidRPr="0047303D" w:rsidRDefault="0047303D" w:rsidP="0047303D">
      <w:pPr>
        <w:rPr>
          <w:rFonts w:ascii="Helvetica" w:hAnsi="Helvetica" w:cs="Helvetica"/>
          <w:b/>
          <w:bCs/>
          <w:color w:val="222222"/>
          <w:sz w:val="21"/>
          <w:szCs w:val="21"/>
        </w:rPr>
      </w:pPr>
      <w:r w:rsidRPr="0047303D">
        <w:rPr>
          <w:rFonts w:ascii="Helvetica" w:hAnsi="Helvetica" w:cs="Helvetica"/>
          <w:b/>
          <w:bCs/>
          <w:color w:val="222222"/>
          <w:sz w:val="21"/>
          <w:szCs w:val="21"/>
        </w:rPr>
        <w:t xml:space="preserve">2.1.1. </w:t>
      </w:r>
      <w:r w:rsidRPr="0047303D">
        <w:rPr>
          <w:rFonts w:ascii="Helvetica" w:hAnsi="Helvetica" w:cs="Helvetica" w:hint="eastAsia"/>
          <w:b/>
          <w:bCs/>
          <w:color w:val="222222"/>
          <w:sz w:val="21"/>
          <w:szCs w:val="21"/>
        </w:rPr>
        <w:t>Неустановившаяся</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фильтрация</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жидкости</w:t>
      </w:r>
      <w:r w:rsidRPr="0047303D">
        <w:rPr>
          <w:rFonts w:ascii="Helvetica" w:hAnsi="Helvetica" w:cs="Helvetica"/>
          <w:b/>
          <w:bCs/>
          <w:color w:val="222222"/>
          <w:sz w:val="21"/>
          <w:szCs w:val="21"/>
        </w:rPr>
        <w:t>.</w:t>
      </w:r>
    </w:p>
    <w:p w14:paraId="49B1FBD5" w14:textId="77777777" w:rsidR="0047303D" w:rsidRPr="0047303D" w:rsidRDefault="0047303D" w:rsidP="0047303D">
      <w:pPr>
        <w:rPr>
          <w:rFonts w:ascii="Helvetica" w:hAnsi="Helvetica" w:cs="Helvetica"/>
          <w:b/>
          <w:bCs/>
          <w:color w:val="222222"/>
          <w:sz w:val="21"/>
          <w:szCs w:val="21"/>
        </w:rPr>
      </w:pPr>
    </w:p>
    <w:p w14:paraId="4C17096C" w14:textId="77777777" w:rsidR="0047303D" w:rsidRPr="0047303D" w:rsidRDefault="0047303D" w:rsidP="0047303D">
      <w:pPr>
        <w:rPr>
          <w:rFonts w:ascii="Helvetica" w:hAnsi="Helvetica" w:cs="Helvetica"/>
          <w:b/>
          <w:bCs/>
          <w:color w:val="222222"/>
          <w:sz w:val="21"/>
          <w:szCs w:val="21"/>
        </w:rPr>
      </w:pPr>
      <w:r w:rsidRPr="0047303D">
        <w:rPr>
          <w:rFonts w:ascii="Helvetica" w:hAnsi="Helvetica" w:cs="Helvetica"/>
          <w:b/>
          <w:bCs/>
          <w:color w:val="222222"/>
          <w:sz w:val="21"/>
          <w:szCs w:val="21"/>
        </w:rPr>
        <w:t xml:space="preserve">2.1.2. </w:t>
      </w:r>
      <w:r w:rsidRPr="0047303D">
        <w:rPr>
          <w:rFonts w:ascii="Helvetica" w:hAnsi="Helvetica" w:cs="Helvetica" w:hint="eastAsia"/>
          <w:b/>
          <w:bCs/>
          <w:color w:val="222222"/>
          <w:sz w:val="21"/>
          <w:szCs w:val="21"/>
        </w:rPr>
        <w:t>Неустановившаяся</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фильтрация</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газа</w:t>
      </w:r>
      <w:r w:rsidRPr="0047303D">
        <w:rPr>
          <w:rFonts w:ascii="Helvetica" w:hAnsi="Helvetica" w:cs="Helvetica"/>
          <w:b/>
          <w:bCs/>
          <w:color w:val="222222"/>
          <w:sz w:val="21"/>
          <w:szCs w:val="21"/>
        </w:rPr>
        <w:t>.</w:t>
      </w:r>
    </w:p>
    <w:p w14:paraId="2AD1556B" w14:textId="77777777" w:rsidR="0047303D" w:rsidRPr="0047303D" w:rsidRDefault="0047303D" w:rsidP="0047303D">
      <w:pPr>
        <w:rPr>
          <w:rFonts w:ascii="Helvetica" w:hAnsi="Helvetica" w:cs="Helvetica"/>
          <w:b/>
          <w:bCs/>
          <w:color w:val="222222"/>
          <w:sz w:val="21"/>
          <w:szCs w:val="21"/>
        </w:rPr>
      </w:pPr>
    </w:p>
    <w:p w14:paraId="3BC6B3E7" w14:textId="77777777" w:rsidR="0047303D" w:rsidRPr="0047303D" w:rsidRDefault="0047303D" w:rsidP="0047303D">
      <w:pPr>
        <w:rPr>
          <w:rFonts w:ascii="Helvetica" w:hAnsi="Helvetica" w:cs="Helvetica"/>
          <w:b/>
          <w:bCs/>
          <w:color w:val="222222"/>
          <w:sz w:val="21"/>
          <w:szCs w:val="21"/>
        </w:rPr>
      </w:pPr>
      <w:r w:rsidRPr="0047303D">
        <w:rPr>
          <w:rFonts w:ascii="Helvetica" w:hAnsi="Helvetica" w:cs="Helvetica"/>
          <w:b/>
          <w:bCs/>
          <w:color w:val="222222"/>
          <w:sz w:val="21"/>
          <w:szCs w:val="21"/>
        </w:rPr>
        <w:t xml:space="preserve">2.2. </w:t>
      </w:r>
      <w:r w:rsidRPr="0047303D">
        <w:rPr>
          <w:rFonts w:ascii="Helvetica" w:hAnsi="Helvetica" w:cs="Helvetica" w:hint="eastAsia"/>
          <w:b/>
          <w:bCs/>
          <w:color w:val="222222"/>
          <w:sz w:val="21"/>
          <w:szCs w:val="21"/>
        </w:rPr>
        <w:t>Численное</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интегрирование</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упрощенной</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системы</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уравнений</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фильтрации</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в</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трещиновато</w:t>
      </w:r>
      <w:r w:rsidRPr="0047303D">
        <w:rPr>
          <w:rFonts w:ascii="Helvetica" w:hAnsi="Helvetica" w:cs="Helvetica"/>
          <w:b/>
          <w:bCs/>
          <w:color w:val="222222"/>
          <w:sz w:val="21"/>
          <w:szCs w:val="21"/>
        </w:rPr>
        <w:t>-</w:t>
      </w:r>
      <w:r w:rsidRPr="0047303D">
        <w:rPr>
          <w:rFonts w:ascii="Helvetica" w:hAnsi="Helvetica" w:cs="Helvetica" w:hint="eastAsia"/>
          <w:b/>
          <w:bCs/>
          <w:color w:val="222222"/>
          <w:sz w:val="21"/>
          <w:szCs w:val="21"/>
        </w:rPr>
        <w:t>пористых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коллекторах</w:t>
      </w:r>
      <w:r w:rsidRPr="0047303D">
        <w:rPr>
          <w:rFonts w:ascii="Helvetica" w:hAnsi="Helvetica" w:cs="Helvetica"/>
          <w:b/>
          <w:bCs/>
          <w:color w:val="222222"/>
          <w:sz w:val="21"/>
          <w:szCs w:val="21"/>
        </w:rPr>
        <w:t>.</w:t>
      </w:r>
    </w:p>
    <w:p w14:paraId="50F06A13" w14:textId="77777777" w:rsidR="0047303D" w:rsidRPr="0047303D" w:rsidRDefault="0047303D" w:rsidP="0047303D">
      <w:pPr>
        <w:rPr>
          <w:rFonts w:ascii="Helvetica" w:hAnsi="Helvetica" w:cs="Helvetica"/>
          <w:b/>
          <w:bCs/>
          <w:color w:val="222222"/>
          <w:sz w:val="21"/>
          <w:szCs w:val="21"/>
        </w:rPr>
      </w:pPr>
    </w:p>
    <w:p w14:paraId="32224DD8" w14:textId="77777777" w:rsidR="0047303D" w:rsidRPr="0047303D" w:rsidRDefault="0047303D" w:rsidP="0047303D">
      <w:pPr>
        <w:rPr>
          <w:rFonts w:ascii="Helvetica" w:hAnsi="Helvetica" w:cs="Helvetica"/>
          <w:b/>
          <w:bCs/>
          <w:color w:val="222222"/>
          <w:sz w:val="21"/>
          <w:szCs w:val="21"/>
        </w:rPr>
      </w:pPr>
      <w:r w:rsidRPr="0047303D">
        <w:rPr>
          <w:rFonts w:ascii="Helvetica" w:hAnsi="Helvetica" w:cs="Helvetica"/>
          <w:b/>
          <w:bCs/>
          <w:color w:val="222222"/>
          <w:sz w:val="21"/>
          <w:szCs w:val="21"/>
        </w:rPr>
        <w:t xml:space="preserve">2.2.1. </w:t>
      </w:r>
      <w:r w:rsidRPr="0047303D">
        <w:rPr>
          <w:rFonts w:ascii="Helvetica" w:hAnsi="Helvetica" w:cs="Helvetica" w:hint="eastAsia"/>
          <w:b/>
          <w:bCs/>
          <w:color w:val="222222"/>
          <w:sz w:val="21"/>
          <w:szCs w:val="21"/>
        </w:rPr>
        <w:t>Неустановившаяся</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фильтрация</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жидкости</w:t>
      </w:r>
      <w:r w:rsidRPr="0047303D">
        <w:rPr>
          <w:rFonts w:ascii="Helvetica" w:hAnsi="Helvetica" w:cs="Helvetica"/>
          <w:b/>
          <w:bCs/>
          <w:color w:val="222222"/>
          <w:sz w:val="21"/>
          <w:szCs w:val="21"/>
        </w:rPr>
        <w:t>.</w:t>
      </w:r>
    </w:p>
    <w:p w14:paraId="6911235E" w14:textId="77777777" w:rsidR="0047303D" w:rsidRPr="0047303D" w:rsidRDefault="0047303D" w:rsidP="0047303D">
      <w:pPr>
        <w:rPr>
          <w:rFonts w:ascii="Helvetica" w:hAnsi="Helvetica" w:cs="Helvetica"/>
          <w:b/>
          <w:bCs/>
          <w:color w:val="222222"/>
          <w:sz w:val="21"/>
          <w:szCs w:val="21"/>
        </w:rPr>
      </w:pPr>
    </w:p>
    <w:p w14:paraId="5186CD6D" w14:textId="77777777" w:rsidR="0047303D" w:rsidRPr="0047303D" w:rsidRDefault="0047303D" w:rsidP="0047303D">
      <w:pPr>
        <w:rPr>
          <w:rFonts w:ascii="Helvetica" w:hAnsi="Helvetica" w:cs="Helvetica"/>
          <w:b/>
          <w:bCs/>
          <w:color w:val="222222"/>
          <w:sz w:val="21"/>
          <w:szCs w:val="21"/>
        </w:rPr>
      </w:pPr>
      <w:r w:rsidRPr="0047303D">
        <w:rPr>
          <w:rFonts w:ascii="Helvetica" w:hAnsi="Helvetica" w:cs="Helvetica"/>
          <w:b/>
          <w:bCs/>
          <w:color w:val="222222"/>
          <w:sz w:val="21"/>
          <w:szCs w:val="21"/>
        </w:rPr>
        <w:t xml:space="preserve">2.2.2. </w:t>
      </w:r>
      <w:r w:rsidRPr="0047303D">
        <w:rPr>
          <w:rFonts w:ascii="Helvetica" w:hAnsi="Helvetica" w:cs="Helvetica" w:hint="eastAsia"/>
          <w:b/>
          <w:bCs/>
          <w:color w:val="222222"/>
          <w:sz w:val="21"/>
          <w:szCs w:val="21"/>
        </w:rPr>
        <w:t>Случай</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фильтрации</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газа</w:t>
      </w:r>
      <w:r w:rsidRPr="0047303D">
        <w:rPr>
          <w:rFonts w:ascii="Helvetica" w:hAnsi="Helvetica" w:cs="Helvetica"/>
          <w:b/>
          <w:bCs/>
          <w:color w:val="222222"/>
          <w:sz w:val="21"/>
          <w:szCs w:val="21"/>
        </w:rPr>
        <w:t>.</w:t>
      </w:r>
    </w:p>
    <w:p w14:paraId="3B83A73D" w14:textId="77777777" w:rsidR="0047303D" w:rsidRPr="0047303D" w:rsidRDefault="0047303D" w:rsidP="0047303D">
      <w:pPr>
        <w:rPr>
          <w:rFonts w:ascii="Helvetica" w:hAnsi="Helvetica" w:cs="Helvetica"/>
          <w:b/>
          <w:bCs/>
          <w:color w:val="222222"/>
          <w:sz w:val="21"/>
          <w:szCs w:val="21"/>
        </w:rPr>
      </w:pPr>
    </w:p>
    <w:p w14:paraId="44B3A46E" w14:textId="77777777" w:rsidR="0047303D" w:rsidRPr="0047303D" w:rsidRDefault="0047303D" w:rsidP="0047303D">
      <w:pPr>
        <w:rPr>
          <w:rFonts w:ascii="Helvetica" w:hAnsi="Helvetica" w:cs="Helvetica"/>
          <w:b/>
          <w:bCs/>
          <w:color w:val="222222"/>
          <w:sz w:val="21"/>
          <w:szCs w:val="21"/>
        </w:rPr>
      </w:pPr>
      <w:r w:rsidRPr="0047303D">
        <w:rPr>
          <w:rFonts w:ascii="Helvetica" w:hAnsi="Helvetica" w:cs="Helvetica"/>
          <w:b/>
          <w:bCs/>
          <w:color w:val="222222"/>
          <w:sz w:val="21"/>
          <w:szCs w:val="21"/>
        </w:rPr>
        <w:t xml:space="preserve">2.3. </w:t>
      </w:r>
      <w:r w:rsidRPr="0047303D">
        <w:rPr>
          <w:rFonts w:ascii="Helvetica" w:hAnsi="Helvetica" w:cs="Helvetica" w:hint="eastAsia"/>
          <w:b/>
          <w:bCs/>
          <w:color w:val="222222"/>
          <w:sz w:val="21"/>
          <w:szCs w:val="21"/>
        </w:rPr>
        <w:t>Интегрирование</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полной</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системы</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уравнений</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фильтрации</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флюидов</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в</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трещиновато</w:t>
      </w:r>
      <w:r w:rsidRPr="0047303D">
        <w:rPr>
          <w:rFonts w:ascii="Helvetica" w:hAnsi="Helvetica" w:cs="Helvetica"/>
          <w:b/>
          <w:bCs/>
          <w:color w:val="222222"/>
          <w:sz w:val="21"/>
          <w:szCs w:val="21"/>
        </w:rPr>
        <w:t>-</w:t>
      </w:r>
      <w:r w:rsidRPr="0047303D">
        <w:rPr>
          <w:rFonts w:ascii="Helvetica" w:hAnsi="Helvetica" w:cs="Helvetica" w:hint="eastAsia"/>
          <w:b/>
          <w:bCs/>
          <w:color w:val="222222"/>
          <w:sz w:val="21"/>
          <w:szCs w:val="21"/>
        </w:rPr>
        <w:t>пористых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средах</w:t>
      </w:r>
      <w:r w:rsidRPr="0047303D">
        <w:rPr>
          <w:rFonts w:ascii="Helvetica" w:hAnsi="Helvetica" w:cs="Helvetica"/>
          <w:b/>
          <w:bCs/>
          <w:color w:val="222222"/>
          <w:sz w:val="21"/>
          <w:szCs w:val="21"/>
        </w:rPr>
        <w:t>.</w:t>
      </w:r>
    </w:p>
    <w:p w14:paraId="3AB7DE90" w14:textId="77777777" w:rsidR="0047303D" w:rsidRPr="0047303D" w:rsidRDefault="0047303D" w:rsidP="0047303D">
      <w:pPr>
        <w:rPr>
          <w:rFonts w:ascii="Helvetica" w:hAnsi="Helvetica" w:cs="Helvetica"/>
          <w:b/>
          <w:bCs/>
          <w:color w:val="222222"/>
          <w:sz w:val="21"/>
          <w:szCs w:val="21"/>
        </w:rPr>
      </w:pPr>
    </w:p>
    <w:p w14:paraId="3AE2028B" w14:textId="77777777" w:rsidR="0047303D" w:rsidRPr="0047303D" w:rsidRDefault="0047303D" w:rsidP="0047303D">
      <w:pPr>
        <w:rPr>
          <w:rFonts w:ascii="Helvetica" w:hAnsi="Helvetica" w:cs="Helvetica"/>
          <w:b/>
          <w:bCs/>
          <w:color w:val="222222"/>
          <w:sz w:val="21"/>
          <w:szCs w:val="21"/>
        </w:rPr>
      </w:pPr>
      <w:r w:rsidRPr="0047303D">
        <w:rPr>
          <w:rFonts w:ascii="Helvetica" w:hAnsi="Helvetica" w:cs="Helvetica" w:hint="eastAsia"/>
          <w:b/>
          <w:bCs/>
          <w:color w:val="222222"/>
          <w:sz w:val="21"/>
          <w:szCs w:val="21"/>
        </w:rPr>
        <w:t>Глава</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Ш</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АНАЛИЗ</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РЕЗУЛЬТАТОВ</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РАСЧЕТОВ</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СОПОСТАВЛЕНИЕ</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МОДЕЛЕЙ</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И</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ОБОСНОВАНИЕ</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ПОСТАНОВОК</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ЗАДАЧ</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ФИЛЬТРАЦИИ</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В</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ТРЕЩИНОВАТО</w:t>
      </w:r>
      <w:r w:rsidRPr="0047303D">
        <w:rPr>
          <w:rFonts w:ascii="Helvetica" w:hAnsi="Helvetica" w:cs="Helvetica"/>
          <w:b/>
          <w:bCs/>
          <w:color w:val="222222"/>
          <w:sz w:val="21"/>
          <w:szCs w:val="21"/>
        </w:rPr>
        <w:t>-</w:t>
      </w:r>
      <w:r w:rsidRPr="0047303D">
        <w:rPr>
          <w:rFonts w:ascii="Helvetica" w:hAnsi="Helvetica" w:cs="Helvetica" w:hint="eastAsia"/>
          <w:b/>
          <w:bCs/>
          <w:color w:val="222222"/>
          <w:sz w:val="21"/>
          <w:szCs w:val="21"/>
        </w:rPr>
        <w:t>ПОРИСТЫХ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КОЛЛЕКТОРАХ</w:t>
      </w:r>
      <w:r w:rsidRPr="0047303D">
        <w:rPr>
          <w:rFonts w:ascii="Helvetica" w:hAnsi="Helvetica" w:cs="Helvetica"/>
          <w:b/>
          <w:bCs/>
          <w:color w:val="222222"/>
          <w:sz w:val="21"/>
          <w:szCs w:val="21"/>
        </w:rPr>
        <w:t>.</w:t>
      </w:r>
    </w:p>
    <w:p w14:paraId="0B886C3C" w14:textId="77777777" w:rsidR="0047303D" w:rsidRPr="0047303D" w:rsidRDefault="0047303D" w:rsidP="0047303D">
      <w:pPr>
        <w:rPr>
          <w:rFonts w:ascii="Helvetica" w:hAnsi="Helvetica" w:cs="Helvetica"/>
          <w:b/>
          <w:bCs/>
          <w:color w:val="222222"/>
          <w:sz w:val="21"/>
          <w:szCs w:val="21"/>
        </w:rPr>
      </w:pPr>
    </w:p>
    <w:p w14:paraId="0BACF631" w14:textId="77777777" w:rsidR="0047303D" w:rsidRPr="0047303D" w:rsidRDefault="0047303D" w:rsidP="0047303D">
      <w:pPr>
        <w:rPr>
          <w:rFonts w:ascii="Helvetica" w:hAnsi="Helvetica" w:cs="Helvetica"/>
          <w:b/>
          <w:bCs/>
          <w:color w:val="222222"/>
          <w:sz w:val="21"/>
          <w:szCs w:val="21"/>
        </w:rPr>
      </w:pPr>
      <w:r w:rsidRPr="0047303D">
        <w:rPr>
          <w:rFonts w:ascii="Helvetica" w:hAnsi="Helvetica" w:cs="Helvetica"/>
          <w:b/>
          <w:bCs/>
          <w:color w:val="222222"/>
          <w:sz w:val="21"/>
          <w:szCs w:val="21"/>
        </w:rPr>
        <w:t xml:space="preserve">3.1. </w:t>
      </w:r>
      <w:r w:rsidRPr="0047303D">
        <w:rPr>
          <w:rFonts w:ascii="Helvetica" w:hAnsi="Helvetica" w:cs="Helvetica" w:hint="eastAsia"/>
          <w:b/>
          <w:bCs/>
          <w:color w:val="222222"/>
          <w:sz w:val="21"/>
          <w:szCs w:val="21"/>
        </w:rPr>
        <w:t>Анализ</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результатов</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расчетов</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задач</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фильтрации</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на</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основе</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упрощенной</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системы</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уравнений</w:t>
      </w:r>
      <w:r w:rsidRPr="0047303D">
        <w:rPr>
          <w:rFonts w:ascii="Helvetica" w:hAnsi="Helvetica" w:cs="Helvetica"/>
          <w:b/>
          <w:bCs/>
          <w:color w:val="222222"/>
          <w:sz w:val="21"/>
          <w:szCs w:val="21"/>
        </w:rPr>
        <w:t>.</w:t>
      </w:r>
    </w:p>
    <w:p w14:paraId="056D78B7" w14:textId="77777777" w:rsidR="0047303D" w:rsidRPr="0047303D" w:rsidRDefault="0047303D" w:rsidP="0047303D">
      <w:pPr>
        <w:rPr>
          <w:rFonts w:ascii="Helvetica" w:hAnsi="Helvetica" w:cs="Helvetica"/>
          <w:b/>
          <w:bCs/>
          <w:color w:val="222222"/>
          <w:sz w:val="21"/>
          <w:szCs w:val="21"/>
        </w:rPr>
      </w:pPr>
    </w:p>
    <w:p w14:paraId="53BCBFD3" w14:textId="77777777" w:rsidR="0047303D" w:rsidRPr="0047303D" w:rsidRDefault="0047303D" w:rsidP="0047303D">
      <w:pPr>
        <w:rPr>
          <w:rFonts w:ascii="Helvetica" w:hAnsi="Helvetica" w:cs="Helvetica"/>
          <w:b/>
          <w:bCs/>
          <w:color w:val="222222"/>
          <w:sz w:val="21"/>
          <w:szCs w:val="21"/>
        </w:rPr>
      </w:pPr>
      <w:r w:rsidRPr="0047303D">
        <w:rPr>
          <w:rFonts w:ascii="Helvetica" w:hAnsi="Helvetica" w:cs="Helvetica"/>
          <w:b/>
          <w:bCs/>
          <w:color w:val="222222"/>
          <w:sz w:val="21"/>
          <w:szCs w:val="21"/>
        </w:rPr>
        <w:t xml:space="preserve">3.2. </w:t>
      </w:r>
      <w:r w:rsidRPr="0047303D">
        <w:rPr>
          <w:rFonts w:ascii="Helvetica" w:hAnsi="Helvetica" w:cs="Helvetica" w:hint="eastAsia"/>
          <w:b/>
          <w:bCs/>
          <w:color w:val="222222"/>
          <w:sz w:val="21"/>
          <w:szCs w:val="21"/>
        </w:rPr>
        <w:t>Анализ</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результатов</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интегрирования</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усеченной</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системы</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уравнений</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фильтрации</w:t>
      </w:r>
      <w:r w:rsidRPr="0047303D">
        <w:rPr>
          <w:rFonts w:ascii="Helvetica" w:hAnsi="Helvetica" w:cs="Helvetica"/>
          <w:b/>
          <w:bCs/>
          <w:color w:val="222222"/>
          <w:sz w:val="21"/>
          <w:szCs w:val="21"/>
        </w:rPr>
        <w:t>.</w:t>
      </w:r>
    </w:p>
    <w:p w14:paraId="0B17D61A" w14:textId="77777777" w:rsidR="0047303D" w:rsidRPr="0047303D" w:rsidRDefault="0047303D" w:rsidP="0047303D">
      <w:pPr>
        <w:rPr>
          <w:rFonts w:ascii="Helvetica" w:hAnsi="Helvetica" w:cs="Helvetica"/>
          <w:b/>
          <w:bCs/>
          <w:color w:val="222222"/>
          <w:sz w:val="21"/>
          <w:szCs w:val="21"/>
        </w:rPr>
      </w:pPr>
    </w:p>
    <w:p w14:paraId="2C7D4BC2" w14:textId="77777777" w:rsidR="0047303D" w:rsidRPr="0047303D" w:rsidRDefault="0047303D" w:rsidP="0047303D">
      <w:pPr>
        <w:rPr>
          <w:rFonts w:ascii="Helvetica" w:hAnsi="Helvetica" w:cs="Helvetica"/>
          <w:b/>
          <w:bCs/>
          <w:color w:val="222222"/>
          <w:sz w:val="21"/>
          <w:szCs w:val="21"/>
        </w:rPr>
      </w:pPr>
      <w:r w:rsidRPr="0047303D">
        <w:rPr>
          <w:rFonts w:ascii="Helvetica" w:hAnsi="Helvetica" w:cs="Helvetica"/>
          <w:b/>
          <w:bCs/>
          <w:color w:val="222222"/>
          <w:sz w:val="21"/>
          <w:szCs w:val="21"/>
        </w:rPr>
        <w:t xml:space="preserve">3.3. </w:t>
      </w:r>
      <w:r w:rsidRPr="0047303D">
        <w:rPr>
          <w:rFonts w:ascii="Helvetica" w:hAnsi="Helvetica" w:cs="Helvetica" w:hint="eastAsia"/>
          <w:b/>
          <w:bCs/>
          <w:color w:val="222222"/>
          <w:sz w:val="21"/>
          <w:szCs w:val="21"/>
        </w:rPr>
        <w:t>Результаты</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численного</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решения</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полной</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системы</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уравнении</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фильтрации</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в</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трещиновато</w:t>
      </w:r>
      <w:r w:rsidRPr="0047303D">
        <w:rPr>
          <w:rFonts w:ascii="Helvetica" w:hAnsi="Helvetica" w:cs="Helvetica"/>
          <w:b/>
          <w:bCs/>
          <w:color w:val="222222"/>
          <w:sz w:val="21"/>
          <w:szCs w:val="21"/>
        </w:rPr>
        <w:t>-</w:t>
      </w:r>
      <w:r w:rsidRPr="0047303D">
        <w:rPr>
          <w:rFonts w:ascii="Helvetica" w:hAnsi="Helvetica" w:cs="Helvetica" w:hint="eastAsia"/>
          <w:b/>
          <w:bCs/>
          <w:color w:val="222222"/>
          <w:sz w:val="21"/>
          <w:szCs w:val="21"/>
        </w:rPr>
        <w:t>пористых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коллекторах</w:t>
      </w:r>
      <w:r w:rsidRPr="0047303D">
        <w:rPr>
          <w:rFonts w:ascii="Helvetica" w:hAnsi="Helvetica" w:cs="Helvetica"/>
          <w:b/>
          <w:bCs/>
          <w:color w:val="222222"/>
          <w:sz w:val="21"/>
          <w:szCs w:val="21"/>
        </w:rPr>
        <w:t>.</w:t>
      </w:r>
    </w:p>
    <w:p w14:paraId="5DD020AD" w14:textId="77777777" w:rsidR="0047303D" w:rsidRPr="0047303D" w:rsidRDefault="0047303D" w:rsidP="0047303D">
      <w:pPr>
        <w:rPr>
          <w:rFonts w:ascii="Helvetica" w:hAnsi="Helvetica" w:cs="Helvetica"/>
          <w:b/>
          <w:bCs/>
          <w:color w:val="222222"/>
          <w:sz w:val="21"/>
          <w:szCs w:val="21"/>
        </w:rPr>
      </w:pPr>
    </w:p>
    <w:p w14:paraId="14826677" w14:textId="77777777" w:rsidR="0047303D" w:rsidRPr="0047303D" w:rsidRDefault="0047303D" w:rsidP="0047303D">
      <w:pPr>
        <w:rPr>
          <w:rFonts w:ascii="Helvetica" w:hAnsi="Helvetica" w:cs="Helvetica"/>
          <w:b/>
          <w:bCs/>
          <w:color w:val="222222"/>
          <w:sz w:val="21"/>
          <w:szCs w:val="21"/>
        </w:rPr>
      </w:pPr>
      <w:r w:rsidRPr="0047303D">
        <w:rPr>
          <w:rFonts w:ascii="Helvetica" w:hAnsi="Helvetica" w:cs="Helvetica"/>
          <w:b/>
          <w:bCs/>
          <w:color w:val="222222"/>
          <w:sz w:val="21"/>
          <w:szCs w:val="21"/>
        </w:rPr>
        <w:t xml:space="preserve">3.4. </w:t>
      </w:r>
      <w:r w:rsidRPr="0047303D">
        <w:rPr>
          <w:rFonts w:ascii="Helvetica" w:hAnsi="Helvetica" w:cs="Helvetica" w:hint="eastAsia"/>
          <w:b/>
          <w:bCs/>
          <w:color w:val="222222"/>
          <w:sz w:val="21"/>
          <w:szCs w:val="21"/>
        </w:rPr>
        <w:t>Сопоставление</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результатов</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расчетов</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для</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разных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моделей</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фильтрации</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в</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трещиновато</w:t>
      </w:r>
      <w:r w:rsidRPr="0047303D">
        <w:rPr>
          <w:rFonts w:ascii="Helvetica" w:hAnsi="Helvetica" w:cs="Helvetica"/>
          <w:b/>
          <w:bCs/>
          <w:color w:val="222222"/>
          <w:sz w:val="21"/>
          <w:szCs w:val="21"/>
        </w:rPr>
        <w:t>-</w:t>
      </w:r>
      <w:r w:rsidRPr="0047303D">
        <w:rPr>
          <w:rFonts w:ascii="Helvetica" w:hAnsi="Helvetica" w:cs="Helvetica" w:hint="eastAsia"/>
          <w:b/>
          <w:bCs/>
          <w:color w:val="222222"/>
          <w:sz w:val="21"/>
          <w:szCs w:val="21"/>
        </w:rPr>
        <w:t>пористых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коллекторах</w:t>
      </w:r>
      <w:r w:rsidRPr="0047303D">
        <w:rPr>
          <w:rFonts w:ascii="Helvetica" w:hAnsi="Helvetica" w:cs="Helvetica"/>
          <w:b/>
          <w:bCs/>
          <w:color w:val="222222"/>
          <w:sz w:val="21"/>
          <w:szCs w:val="21"/>
        </w:rPr>
        <w:t>.</w:t>
      </w:r>
    </w:p>
    <w:p w14:paraId="69A19FFF" w14:textId="77777777" w:rsidR="0047303D" w:rsidRPr="0047303D" w:rsidRDefault="0047303D" w:rsidP="0047303D">
      <w:pPr>
        <w:rPr>
          <w:rFonts w:ascii="Helvetica" w:hAnsi="Helvetica" w:cs="Helvetica"/>
          <w:b/>
          <w:bCs/>
          <w:color w:val="222222"/>
          <w:sz w:val="21"/>
          <w:szCs w:val="21"/>
        </w:rPr>
      </w:pPr>
    </w:p>
    <w:p w14:paraId="7883DF63" w14:textId="77777777" w:rsidR="0047303D" w:rsidRPr="0047303D" w:rsidRDefault="0047303D" w:rsidP="0047303D">
      <w:pPr>
        <w:rPr>
          <w:rFonts w:ascii="Helvetica" w:hAnsi="Helvetica" w:cs="Helvetica"/>
          <w:b/>
          <w:bCs/>
          <w:color w:val="222222"/>
          <w:sz w:val="21"/>
          <w:szCs w:val="21"/>
        </w:rPr>
      </w:pPr>
      <w:r w:rsidRPr="0047303D">
        <w:rPr>
          <w:rFonts w:ascii="Helvetica" w:hAnsi="Helvetica" w:cs="Helvetica" w:hint="eastAsia"/>
          <w:b/>
          <w:bCs/>
          <w:color w:val="222222"/>
          <w:sz w:val="21"/>
          <w:szCs w:val="21"/>
        </w:rPr>
        <w:t>Глава</w:t>
      </w:r>
      <w:r w:rsidRPr="0047303D">
        <w:rPr>
          <w:rFonts w:ascii="Helvetica" w:hAnsi="Helvetica" w:cs="Helvetica"/>
          <w:b/>
          <w:bCs/>
          <w:color w:val="222222"/>
          <w:sz w:val="21"/>
          <w:szCs w:val="21"/>
        </w:rPr>
        <w:t xml:space="preserve"> 17. </w:t>
      </w:r>
      <w:r w:rsidRPr="0047303D">
        <w:rPr>
          <w:rFonts w:ascii="Helvetica" w:hAnsi="Helvetica" w:cs="Helvetica" w:hint="eastAsia"/>
          <w:b/>
          <w:bCs/>
          <w:color w:val="222222"/>
          <w:sz w:val="21"/>
          <w:szCs w:val="21"/>
        </w:rPr>
        <w:t>ПРИШИЖЕННО</w:t>
      </w:r>
      <w:r w:rsidRPr="0047303D">
        <w:rPr>
          <w:rFonts w:ascii="Helvetica" w:hAnsi="Helvetica" w:cs="Helvetica"/>
          <w:b/>
          <w:bCs/>
          <w:color w:val="222222"/>
          <w:sz w:val="21"/>
          <w:szCs w:val="21"/>
        </w:rPr>
        <w:t>-</w:t>
      </w:r>
      <w:r w:rsidRPr="0047303D">
        <w:rPr>
          <w:rFonts w:ascii="Helvetica" w:hAnsi="Helvetica" w:cs="Helvetica" w:hint="eastAsia"/>
          <w:b/>
          <w:bCs/>
          <w:color w:val="222222"/>
          <w:sz w:val="21"/>
          <w:szCs w:val="21"/>
        </w:rPr>
        <w:t>АНАМШЧЕСКИЕ</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РЕШЕНИЯ</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ЗАДАЧ</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НЕУСТАНОВИВШЕЙСЯ</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ФИЛЬТРАЦИИ</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В</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ТРЕЩИНОВАТО</w:t>
      </w:r>
      <w:r w:rsidRPr="0047303D">
        <w:rPr>
          <w:rFonts w:ascii="Helvetica" w:hAnsi="Helvetica" w:cs="Helvetica"/>
          <w:b/>
          <w:bCs/>
          <w:color w:val="222222"/>
          <w:sz w:val="21"/>
          <w:szCs w:val="21"/>
        </w:rPr>
        <w:t>-</w:t>
      </w:r>
      <w:r w:rsidRPr="0047303D">
        <w:rPr>
          <w:rFonts w:ascii="Helvetica" w:hAnsi="Helvetica" w:cs="Helvetica" w:hint="eastAsia"/>
          <w:b/>
          <w:bCs/>
          <w:color w:val="222222"/>
          <w:sz w:val="21"/>
          <w:szCs w:val="21"/>
        </w:rPr>
        <w:t>ПОРИСТОЙ</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СРЕДЕ</w:t>
      </w:r>
      <w:r w:rsidRPr="0047303D">
        <w:rPr>
          <w:rFonts w:ascii="Helvetica" w:hAnsi="Helvetica" w:cs="Helvetica"/>
          <w:b/>
          <w:bCs/>
          <w:color w:val="222222"/>
          <w:sz w:val="21"/>
          <w:szCs w:val="21"/>
        </w:rPr>
        <w:t>.</w:t>
      </w:r>
    </w:p>
    <w:p w14:paraId="761DCC6D" w14:textId="77777777" w:rsidR="0047303D" w:rsidRPr="0047303D" w:rsidRDefault="0047303D" w:rsidP="0047303D">
      <w:pPr>
        <w:rPr>
          <w:rFonts w:ascii="Helvetica" w:hAnsi="Helvetica" w:cs="Helvetica"/>
          <w:b/>
          <w:bCs/>
          <w:color w:val="222222"/>
          <w:sz w:val="21"/>
          <w:szCs w:val="21"/>
        </w:rPr>
      </w:pPr>
    </w:p>
    <w:p w14:paraId="70386E5A" w14:textId="77777777" w:rsidR="0047303D" w:rsidRPr="0047303D" w:rsidRDefault="0047303D" w:rsidP="0047303D">
      <w:pPr>
        <w:rPr>
          <w:rFonts w:ascii="Helvetica" w:hAnsi="Helvetica" w:cs="Helvetica"/>
          <w:b/>
          <w:bCs/>
          <w:color w:val="222222"/>
          <w:sz w:val="21"/>
          <w:szCs w:val="21"/>
        </w:rPr>
      </w:pPr>
      <w:r w:rsidRPr="0047303D">
        <w:rPr>
          <w:rFonts w:ascii="Helvetica" w:hAnsi="Helvetica" w:cs="Helvetica"/>
          <w:b/>
          <w:bCs/>
          <w:color w:val="222222"/>
          <w:sz w:val="21"/>
          <w:szCs w:val="21"/>
        </w:rPr>
        <w:t xml:space="preserve">4.1. </w:t>
      </w:r>
      <w:r w:rsidRPr="0047303D">
        <w:rPr>
          <w:rFonts w:ascii="Helvetica" w:hAnsi="Helvetica" w:cs="Helvetica" w:hint="eastAsia"/>
          <w:b/>
          <w:bCs/>
          <w:color w:val="222222"/>
          <w:sz w:val="21"/>
          <w:szCs w:val="21"/>
        </w:rPr>
        <w:t>Приближенно</w:t>
      </w:r>
      <w:r w:rsidRPr="0047303D">
        <w:rPr>
          <w:rFonts w:ascii="Helvetica" w:hAnsi="Helvetica" w:cs="Helvetica"/>
          <w:b/>
          <w:bCs/>
          <w:color w:val="222222"/>
          <w:sz w:val="21"/>
          <w:szCs w:val="21"/>
        </w:rPr>
        <w:t>-</w:t>
      </w:r>
      <w:r w:rsidRPr="0047303D">
        <w:rPr>
          <w:rFonts w:ascii="Helvetica" w:hAnsi="Helvetica" w:cs="Helvetica" w:hint="eastAsia"/>
          <w:b/>
          <w:bCs/>
          <w:color w:val="222222"/>
          <w:sz w:val="21"/>
          <w:szCs w:val="21"/>
        </w:rPr>
        <w:t>аналитическое</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решение</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полной</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системы</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уравнений</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фильтрации</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в</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трещививато</w:t>
      </w:r>
      <w:r w:rsidRPr="0047303D">
        <w:rPr>
          <w:rFonts w:ascii="Helvetica" w:hAnsi="Helvetica" w:cs="Helvetica"/>
          <w:b/>
          <w:bCs/>
          <w:color w:val="222222"/>
          <w:sz w:val="21"/>
          <w:szCs w:val="21"/>
        </w:rPr>
        <w:t>-</w:t>
      </w:r>
      <w:r w:rsidRPr="0047303D">
        <w:rPr>
          <w:rFonts w:ascii="Helvetica" w:hAnsi="Helvetica" w:cs="Helvetica" w:hint="eastAsia"/>
          <w:b/>
          <w:bCs/>
          <w:color w:val="222222"/>
          <w:sz w:val="21"/>
          <w:szCs w:val="21"/>
        </w:rPr>
        <w:t>пористых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средах</w:t>
      </w:r>
      <w:r w:rsidRPr="0047303D">
        <w:rPr>
          <w:rFonts w:ascii="Helvetica" w:hAnsi="Helvetica" w:cs="Helvetica"/>
          <w:b/>
          <w:bCs/>
          <w:color w:val="222222"/>
          <w:sz w:val="21"/>
          <w:szCs w:val="21"/>
        </w:rPr>
        <w:t>.</w:t>
      </w:r>
    </w:p>
    <w:p w14:paraId="3FEE5D2B" w14:textId="77777777" w:rsidR="0047303D" w:rsidRPr="0047303D" w:rsidRDefault="0047303D" w:rsidP="0047303D">
      <w:pPr>
        <w:rPr>
          <w:rFonts w:ascii="Helvetica" w:hAnsi="Helvetica" w:cs="Helvetica"/>
          <w:b/>
          <w:bCs/>
          <w:color w:val="222222"/>
          <w:sz w:val="21"/>
          <w:szCs w:val="21"/>
        </w:rPr>
      </w:pPr>
    </w:p>
    <w:p w14:paraId="4CCADE6E" w14:textId="367918CF" w:rsidR="004F7911" w:rsidRPr="0047303D" w:rsidRDefault="0047303D" w:rsidP="0047303D">
      <w:r w:rsidRPr="0047303D">
        <w:rPr>
          <w:rFonts w:ascii="Helvetica" w:hAnsi="Helvetica" w:cs="Helvetica"/>
          <w:b/>
          <w:bCs/>
          <w:color w:val="222222"/>
          <w:sz w:val="21"/>
          <w:szCs w:val="21"/>
        </w:rPr>
        <w:t xml:space="preserve">4.2. </w:t>
      </w:r>
      <w:r w:rsidRPr="0047303D">
        <w:rPr>
          <w:rFonts w:ascii="Helvetica" w:hAnsi="Helvetica" w:cs="Helvetica" w:hint="eastAsia"/>
          <w:b/>
          <w:bCs/>
          <w:color w:val="222222"/>
          <w:sz w:val="21"/>
          <w:szCs w:val="21"/>
        </w:rPr>
        <w:t>Приближенно</w:t>
      </w:r>
      <w:r w:rsidRPr="0047303D">
        <w:rPr>
          <w:rFonts w:ascii="Helvetica" w:hAnsi="Helvetica" w:cs="Helvetica"/>
          <w:b/>
          <w:bCs/>
          <w:color w:val="222222"/>
          <w:sz w:val="21"/>
          <w:szCs w:val="21"/>
        </w:rPr>
        <w:t>-</w:t>
      </w:r>
      <w:r w:rsidRPr="0047303D">
        <w:rPr>
          <w:rFonts w:ascii="Helvetica" w:hAnsi="Helvetica" w:cs="Helvetica" w:hint="eastAsia"/>
          <w:b/>
          <w:bCs/>
          <w:color w:val="222222"/>
          <w:sz w:val="21"/>
          <w:szCs w:val="21"/>
        </w:rPr>
        <w:t>аналитическое</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решение</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задач</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фильтрации</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в</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трещиновато</w:t>
      </w:r>
      <w:r w:rsidRPr="0047303D">
        <w:rPr>
          <w:rFonts w:ascii="Helvetica" w:hAnsi="Helvetica" w:cs="Helvetica"/>
          <w:b/>
          <w:bCs/>
          <w:color w:val="222222"/>
          <w:sz w:val="21"/>
          <w:szCs w:val="21"/>
        </w:rPr>
        <w:t>-</w:t>
      </w:r>
      <w:r w:rsidRPr="0047303D">
        <w:rPr>
          <w:rFonts w:ascii="Helvetica" w:hAnsi="Helvetica" w:cs="Helvetica" w:hint="eastAsia"/>
          <w:b/>
          <w:bCs/>
          <w:color w:val="222222"/>
          <w:sz w:val="21"/>
          <w:szCs w:val="21"/>
        </w:rPr>
        <w:t>лористых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средах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с</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учетом</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нестационарности</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обменных</w:t>
      </w:r>
      <w:r w:rsidRPr="0047303D">
        <w:rPr>
          <w:rFonts w:ascii="Helvetica" w:hAnsi="Helvetica" w:cs="Helvetica"/>
          <w:b/>
          <w:bCs/>
          <w:color w:val="222222"/>
          <w:sz w:val="21"/>
          <w:szCs w:val="21"/>
        </w:rPr>
        <w:t xml:space="preserve"> </w:t>
      </w:r>
      <w:r w:rsidRPr="0047303D">
        <w:rPr>
          <w:rFonts w:ascii="Helvetica" w:hAnsi="Helvetica" w:cs="Helvetica" w:hint="eastAsia"/>
          <w:b/>
          <w:bCs/>
          <w:color w:val="222222"/>
          <w:sz w:val="21"/>
          <w:szCs w:val="21"/>
        </w:rPr>
        <w:t>процессов</w:t>
      </w:r>
      <w:r w:rsidRPr="0047303D">
        <w:rPr>
          <w:rFonts w:ascii="Helvetica" w:hAnsi="Helvetica" w:cs="Helvetica"/>
          <w:b/>
          <w:bCs/>
          <w:color w:val="222222"/>
          <w:sz w:val="21"/>
          <w:szCs w:val="21"/>
        </w:rPr>
        <w:t>.</w:t>
      </w:r>
    </w:p>
    <w:sectPr w:rsidR="004F7911" w:rsidRPr="0047303D"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67933" w14:textId="77777777" w:rsidR="006E024B" w:rsidRDefault="006E024B">
      <w:pPr>
        <w:spacing w:after="0" w:line="240" w:lineRule="auto"/>
      </w:pPr>
      <w:r>
        <w:separator/>
      </w:r>
    </w:p>
  </w:endnote>
  <w:endnote w:type="continuationSeparator" w:id="0">
    <w:p w14:paraId="1758112B" w14:textId="77777777" w:rsidR="006E024B" w:rsidRDefault="006E0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77296" w14:textId="77777777" w:rsidR="006E024B" w:rsidRDefault="006E024B"/>
    <w:p w14:paraId="4663A48E" w14:textId="77777777" w:rsidR="006E024B" w:rsidRDefault="006E024B"/>
    <w:p w14:paraId="77ACC109" w14:textId="77777777" w:rsidR="006E024B" w:rsidRDefault="006E024B"/>
    <w:p w14:paraId="3976743A" w14:textId="77777777" w:rsidR="006E024B" w:rsidRDefault="006E024B"/>
    <w:p w14:paraId="10559596" w14:textId="77777777" w:rsidR="006E024B" w:rsidRDefault="006E024B"/>
    <w:p w14:paraId="3E585E07" w14:textId="77777777" w:rsidR="006E024B" w:rsidRDefault="006E024B"/>
    <w:p w14:paraId="5F1C17C5" w14:textId="77777777" w:rsidR="006E024B" w:rsidRDefault="006E02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E8831B" wp14:editId="3AFA99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AD9A9" w14:textId="77777777" w:rsidR="006E024B" w:rsidRDefault="006E02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E883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AAD9A9" w14:textId="77777777" w:rsidR="006E024B" w:rsidRDefault="006E02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C8C99D" w14:textId="77777777" w:rsidR="006E024B" w:rsidRDefault="006E024B"/>
    <w:p w14:paraId="58EB7F33" w14:textId="77777777" w:rsidR="006E024B" w:rsidRDefault="006E024B"/>
    <w:p w14:paraId="5D7BA855" w14:textId="77777777" w:rsidR="006E024B" w:rsidRDefault="006E02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D3ECB4" wp14:editId="6F2C91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957F0" w14:textId="77777777" w:rsidR="006E024B" w:rsidRDefault="006E024B"/>
                          <w:p w14:paraId="006F5F12" w14:textId="77777777" w:rsidR="006E024B" w:rsidRDefault="006E02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D3EC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BB957F0" w14:textId="77777777" w:rsidR="006E024B" w:rsidRDefault="006E024B"/>
                    <w:p w14:paraId="006F5F12" w14:textId="77777777" w:rsidR="006E024B" w:rsidRDefault="006E02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F5B8CA" w14:textId="77777777" w:rsidR="006E024B" w:rsidRDefault="006E024B"/>
    <w:p w14:paraId="4CBF1D82" w14:textId="77777777" w:rsidR="006E024B" w:rsidRDefault="006E024B">
      <w:pPr>
        <w:rPr>
          <w:sz w:val="2"/>
          <w:szCs w:val="2"/>
        </w:rPr>
      </w:pPr>
    </w:p>
    <w:p w14:paraId="5ADBF571" w14:textId="77777777" w:rsidR="006E024B" w:rsidRDefault="006E024B"/>
    <w:p w14:paraId="4363DB80" w14:textId="77777777" w:rsidR="006E024B" w:rsidRDefault="006E024B">
      <w:pPr>
        <w:spacing w:after="0" w:line="240" w:lineRule="auto"/>
      </w:pPr>
    </w:p>
  </w:footnote>
  <w:footnote w:type="continuationSeparator" w:id="0">
    <w:p w14:paraId="641B63E2" w14:textId="77777777" w:rsidR="006E024B" w:rsidRDefault="006E0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18D"/>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5E0"/>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A9"/>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3D"/>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73"/>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2F"/>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2B"/>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4B"/>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A2"/>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3E"/>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3EF"/>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144"/>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35"/>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95"/>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56"/>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BF2"/>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6072">
      <w:bodyDiv w:val="1"/>
      <w:marLeft w:val="0"/>
      <w:marRight w:val="0"/>
      <w:marTop w:val="0"/>
      <w:marBottom w:val="0"/>
      <w:divBdr>
        <w:top w:val="none" w:sz="0" w:space="0" w:color="auto"/>
        <w:left w:val="none" w:sz="0" w:space="0" w:color="auto"/>
        <w:bottom w:val="none" w:sz="0" w:space="0" w:color="auto"/>
        <w:right w:val="none" w:sz="0" w:space="0" w:color="auto"/>
      </w:divBdr>
      <w:divsChild>
        <w:div w:id="1976716556">
          <w:marLeft w:val="0"/>
          <w:marRight w:val="0"/>
          <w:marTop w:val="0"/>
          <w:marBottom w:val="0"/>
          <w:divBdr>
            <w:top w:val="none" w:sz="0" w:space="0" w:color="auto"/>
            <w:left w:val="none" w:sz="0" w:space="0" w:color="auto"/>
            <w:bottom w:val="none" w:sz="0" w:space="0" w:color="auto"/>
            <w:right w:val="none" w:sz="0" w:space="0" w:color="auto"/>
          </w:divBdr>
        </w:div>
        <w:div w:id="113058425">
          <w:marLeft w:val="0"/>
          <w:marRight w:val="0"/>
          <w:marTop w:val="150"/>
          <w:marBottom w:val="0"/>
          <w:divBdr>
            <w:top w:val="none" w:sz="0" w:space="0" w:color="auto"/>
            <w:left w:val="none" w:sz="0" w:space="0" w:color="auto"/>
            <w:bottom w:val="none" w:sz="0" w:space="0" w:color="auto"/>
            <w:right w:val="none" w:sz="0" w:space="0" w:color="auto"/>
          </w:divBdr>
          <w:divsChild>
            <w:div w:id="152069838">
              <w:marLeft w:val="1155"/>
              <w:marRight w:val="0"/>
              <w:marTop w:val="0"/>
              <w:marBottom w:val="0"/>
              <w:divBdr>
                <w:top w:val="none" w:sz="0" w:space="0" w:color="auto"/>
                <w:left w:val="none" w:sz="0" w:space="0" w:color="auto"/>
                <w:bottom w:val="none" w:sz="0" w:space="0" w:color="auto"/>
                <w:right w:val="none" w:sz="0" w:space="0" w:color="auto"/>
              </w:divBdr>
            </w:div>
            <w:div w:id="325397135">
              <w:marLeft w:val="1155"/>
              <w:marRight w:val="0"/>
              <w:marTop w:val="0"/>
              <w:marBottom w:val="0"/>
              <w:divBdr>
                <w:top w:val="none" w:sz="0" w:space="0" w:color="auto"/>
                <w:left w:val="none" w:sz="0" w:space="0" w:color="auto"/>
                <w:bottom w:val="none" w:sz="0" w:space="0" w:color="auto"/>
                <w:right w:val="none" w:sz="0" w:space="0" w:color="auto"/>
              </w:divBdr>
            </w:div>
            <w:div w:id="1302685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47333">
      <w:bodyDiv w:val="1"/>
      <w:marLeft w:val="0"/>
      <w:marRight w:val="0"/>
      <w:marTop w:val="0"/>
      <w:marBottom w:val="0"/>
      <w:divBdr>
        <w:top w:val="none" w:sz="0" w:space="0" w:color="auto"/>
        <w:left w:val="none" w:sz="0" w:space="0" w:color="auto"/>
        <w:bottom w:val="none" w:sz="0" w:space="0" w:color="auto"/>
        <w:right w:val="none" w:sz="0" w:space="0" w:color="auto"/>
      </w:divBdr>
      <w:divsChild>
        <w:div w:id="36897425">
          <w:marLeft w:val="0"/>
          <w:marRight w:val="0"/>
          <w:marTop w:val="0"/>
          <w:marBottom w:val="0"/>
          <w:divBdr>
            <w:top w:val="none" w:sz="0" w:space="0" w:color="auto"/>
            <w:left w:val="none" w:sz="0" w:space="0" w:color="auto"/>
            <w:bottom w:val="none" w:sz="0" w:space="0" w:color="auto"/>
            <w:right w:val="none" w:sz="0" w:space="0" w:color="auto"/>
          </w:divBdr>
        </w:div>
        <w:div w:id="1495950767">
          <w:marLeft w:val="0"/>
          <w:marRight w:val="0"/>
          <w:marTop w:val="150"/>
          <w:marBottom w:val="0"/>
          <w:divBdr>
            <w:top w:val="none" w:sz="0" w:space="0" w:color="auto"/>
            <w:left w:val="none" w:sz="0" w:space="0" w:color="auto"/>
            <w:bottom w:val="none" w:sz="0" w:space="0" w:color="auto"/>
            <w:right w:val="none" w:sz="0" w:space="0" w:color="auto"/>
          </w:divBdr>
          <w:divsChild>
            <w:div w:id="1125777660">
              <w:marLeft w:val="1155"/>
              <w:marRight w:val="0"/>
              <w:marTop w:val="0"/>
              <w:marBottom w:val="0"/>
              <w:divBdr>
                <w:top w:val="none" w:sz="0" w:space="0" w:color="auto"/>
                <w:left w:val="none" w:sz="0" w:space="0" w:color="auto"/>
                <w:bottom w:val="none" w:sz="0" w:space="0" w:color="auto"/>
                <w:right w:val="none" w:sz="0" w:space="0" w:color="auto"/>
              </w:divBdr>
            </w:div>
            <w:div w:id="1213923499">
              <w:marLeft w:val="1155"/>
              <w:marRight w:val="0"/>
              <w:marTop w:val="0"/>
              <w:marBottom w:val="0"/>
              <w:divBdr>
                <w:top w:val="none" w:sz="0" w:space="0" w:color="auto"/>
                <w:left w:val="none" w:sz="0" w:space="0" w:color="auto"/>
                <w:bottom w:val="none" w:sz="0" w:space="0" w:color="auto"/>
                <w:right w:val="none" w:sz="0" w:space="0" w:color="auto"/>
              </w:divBdr>
            </w:div>
            <w:div w:id="500658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320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6686">
          <w:marLeft w:val="0"/>
          <w:marRight w:val="0"/>
          <w:marTop w:val="0"/>
          <w:marBottom w:val="0"/>
          <w:divBdr>
            <w:top w:val="none" w:sz="0" w:space="0" w:color="auto"/>
            <w:left w:val="none" w:sz="0" w:space="0" w:color="auto"/>
            <w:bottom w:val="none" w:sz="0" w:space="0" w:color="auto"/>
            <w:right w:val="none" w:sz="0" w:space="0" w:color="auto"/>
          </w:divBdr>
        </w:div>
        <w:div w:id="1066027257">
          <w:marLeft w:val="0"/>
          <w:marRight w:val="0"/>
          <w:marTop w:val="150"/>
          <w:marBottom w:val="0"/>
          <w:divBdr>
            <w:top w:val="none" w:sz="0" w:space="0" w:color="auto"/>
            <w:left w:val="none" w:sz="0" w:space="0" w:color="auto"/>
            <w:bottom w:val="none" w:sz="0" w:space="0" w:color="auto"/>
            <w:right w:val="none" w:sz="0" w:space="0" w:color="auto"/>
          </w:divBdr>
          <w:divsChild>
            <w:div w:id="419252205">
              <w:marLeft w:val="1155"/>
              <w:marRight w:val="0"/>
              <w:marTop w:val="0"/>
              <w:marBottom w:val="0"/>
              <w:divBdr>
                <w:top w:val="none" w:sz="0" w:space="0" w:color="auto"/>
                <w:left w:val="none" w:sz="0" w:space="0" w:color="auto"/>
                <w:bottom w:val="none" w:sz="0" w:space="0" w:color="auto"/>
                <w:right w:val="none" w:sz="0" w:space="0" w:color="auto"/>
              </w:divBdr>
            </w:div>
            <w:div w:id="1947230269">
              <w:marLeft w:val="1155"/>
              <w:marRight w:val="0"/>
              <w:marTop w:val="0"/>
              <w:marBottom w:val="0"/>
              <w:divBdr>
                <w:top w:val="none" w:sz="0" w:space="0" w:color="auto"/>
                <w:left w:val="none" w:sz="0" w:space="0" w:color="auto"/>
                <w:bottom w:val="none" w:sz="0" w:space="0" w:color="auto"/>
                <w:right w:val="none" w:sz="0" w:space="0" w:color="auto"/>
              </w:divBdr>
            </w:div>
            <w:div w:id="67831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571815">
          <w:marLeft w:val="0"/>
          <w:marRight w:val="0"/>
          <w:marTop w:val="0"/>
          <w:marBottom w:val="0"/>
          <w:divBdr>
            <w:top w:val="none" w:sz="0" w:space="0" w:color="auto"/>
            <w:left w:val="none" w:sz="0" w:space="0" w:color="auto"/>
            <w:bottom w:val="none" w:sz="0" w:space="0" w:color="auto"/>
            <w:right w:val="none" w:sz="0" w:space="0" w:color="auto"/>
          </w:divBdr>
        </w:div>
        <w:div w:id="1933657577">
          <w:marLeft w:val="0"/>
          <w:marRight w:val="0"/>
          <w:marTop w:val="150"/>
          <w:marBottom w:val="0"/>
          <w:divBdr>
            <w:top w:val="none" w:sz="0" w:space="0" w:color="auto"/>
            <w:left w:val="none" w:sz="0" w:space="0" w:color="auto"/>
            <w:bottom w:val="none" w:sz="0" w:space="0" w:color="auto"/>
            <w:right w:val="none" w:sz="0" w:space="0" w:color="auto"/>
          </w:divBdr>
          <w:divsChild>
            <w:div w:id="178201221">
              <w:marLeft w:val="1155"/>
              <w:marRight w:val="0"/>
              <w:marTop w:val="0"/>
              <w:marBottom w:val="0"/>
              <w:divBdr>
                <w:top w:val="none" w:sz="0" w:space="0" w:color="auto"/>
                <w:left w:val="none" w:sz="0" w:space="0" w:color="auto"/>
                <w:bottom w:val="none" w:sz="0" w:space="0" w:color="auto"/>
                <w:right w:val="none" w:sz="0" w:space="0" w:color="auto"/>
              </w:divBdr>
            </w:div>
            <w:div w:id="1364748151">
              <w:marLeft w:val="1155"/>
              <w:marRight w:val="0"/>
              <w:marTop w:val="0"/>
              <w:marBottom w:val="0"/>
              <w:divBdr>
                <w:top w:val="none" w:sz="0" w:space="0" w:color="auto"/>
                <w:left w:val="none" w:sz="0" w:space="0" w:color="auto"/>
                <w:bottom w:val="none" w:sz="0" w:space="0" w:color="auto"/>
                <w:right w:val="none" w:sz="0" w:space="0" w:color="auto"/>
              </w:divBdr>
            </w:div>
            <w:div w:id="1914731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076354">
      <w:bodyDiv w:val="1"/>
      <w:marLeft w:val="0"/>
      <w:marRight w:val="0"/>
      <w:marTop w:val="0"/>
      <w:marBottom w:val="0"/>
      <w:divBdr>
        <w:top w:val="none" w:sz="0" w:space="0" w:color="auto"/>
        <w:left w:val="none" w:sz="0" w:space="0" w:color="auto"/>
        <w:bottom w:val="none" w:sz="0" w:space="0" w:color="auto"/>
        <w:right w:val="none" w:sz="0" w:space="0" w:color="auto"/>
      </w:divBdr>
      <w:divsChild>
        <w:div w:id="441608755">
          <w:marLeft w:val="0"/>
          <w:marRight w:val="0"/>
          <w:marTop w:val="0"/>
          <w:marBottom w:val="0"/>
          <w:divBdr>
            <w:top w:val="none" w:sz="0" w:space="0" w:color="auto"/>
            <w:left w:val="none" w:sz="0" w:space="0" w:color="auto"/>
            <w:bottom w:val="none" w:sz="0" w:space="0" w:color="auto"/>
            <w:right w:val="none" w:sz="0" w:space="0" w:color="auto"/>
          </w:divBdr>
        </w:div>
        <w:div w:id="51077898">
          <w:marLeft w:val="0"/>
          <w:marRight w:val="0"/>
          <w:marTop w:val="150"/>
          <w:marBottom w:val="0"/>
          <w:divBdr>
            <w:top w:val="none" w:sz="0" w:space="0" w:color="auto"/>
            <w:left w:val="none" w:sz="0" w:space="0" w:color="auto"/>
            <w:bottom w:val="none" w:sz="0" w:space="0" w:color="auto"/>
            <w:right w:val="none" w:sz="0" w:space="0" w:color="auto"/>
          </w:divBdr>
          <w:divsChild>
            <w:div w:id="1708867799">
              <w:marLeft w:val="1155"/>
              <w:marRight w:val="0"/>
              <w:marTop w:val="0"/>
              <w:marBottom w:val="0"/>
              <w:divBdr>
                <w:top w:val="none" w:sz="0" w:space="0" w:color="auto"/>
                <w:left w:val="none" w:sz="0" w:space="0" w:color="auto"/>
                <w:bottom w:val="none" w:sz="0" w:space="0" w:color="auto"/>
                <w:right w:val="none" w:sz="0" w:space="0" w:color="auto"/>
              </w:divBdr>
            </w:div>
            <w:div w:id="40136135">
              <w:marLeft w:val="1155"/>
              <w:marRight w:val="0"/>
              <w:marTop w:val="0"/>
              <w:marBottom w:val="0"/>
              <w:divBdr>
                <w:top w:val="none" w:sz="0" w:space="0" w:color="auto"/>
                <w:left w:val="none" w:sz="0" w:space="0" w:color="auto"/>
                <w:bottom w:val="none" w:sz="0" w:space="0" w:color="auto"/>
                <w:right w:val="none" w:sz="0" w:space="0" w:color="auto"/>
              </w:divBdr>
            </w:div>
            <w:div w:id="464930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0702">
      <w:bodyDiv w:val="1"/>
      <w:marLeft w:val="0"/>
      <w:marRight w:val="0"/>
      <w:marTop w:val="0"/>
      <w:marBottom w:val="0"/>
      <w:divBdr>
        <w:top w:val="none" w:sz="0" w:space="0" w:color="auto"/>
        <w:left w:val="none" w:sz="0" w:space="0" w:color="auto"/>
        <w:bottom w:val="none" w:sz="0" w:space="0" w:color="auto"/>
        <w:right w:val="none" w:sz="0" w:space="0" w:color="auto"/>
      </w:divBdr>
      <w:divsChild>
        <w:div w:id="1081298254">
          <w:marLeft w:val="0"/>
          <w:marRight w:val="0"/>
          <w:marTop w:val="0"/>
          <w:marBottom w:val="0"/>
          <w:divBdr>
            <w:top w:val="none" w:sz="0" w:space="0" w:color="auto"/>
            <w:left w:val="none" w:sz="0" w:space="0" w:color="auto"/>
            <w:bottom w:val="none" w:sz="0" w:space="0" w:color="auto"/>
            <w:right w:val="none" w:sz="0" w:space="0" w:color="auto"/>
          </w:divBdr>
        </w:div>
        <w:div w:id="1008752110">
          <w:marLeft w:val="0"/>
          <w:marRight w:val="0"/>
          <w:marTop w:val="150"/>
          <w:marBottom w:val="0"/>
          <w:divBdr>
            <w:top w:val="none" w:sz="0" w:space="0" w:color="auto"/>
            <w:left w:val="none" w:sz="0" w:space="0" w:color="auto"/>
            <w:bottom w:val="none" w:sz="0" w:space="0" w:color="auto"/>
            <w:right w:val="none" w:sz="0" w:space="0" w:color="auto"/>
          </w:divBdr>
          <w:divsChild>
            <w:div w:id="1831169108">
              <w:marLeft w:val="1155"/>
              <w:marRight w:val="0"/>
              <w:marTop w:val="0"/>
              <w:marBottom w:val="0"/>
              <w:divBdr>
                <w:top w:val="none" w:sz="0" w:space="0" w:color="auto"/>
                <w:left w:val="none" w:sz="0" w:space="0" w:color="auto"/>
                <w:bottom w:val="none" w:sz="0" w:space="0" w:color="auto"/>
                <w:right w:val="none" w:sz="0" w:space="0" w:color="auto"/>
              </w:divBdr>
            </w:div>
            <w:div w:id="1838689207">
              <w:marLeft w:val="1155"/>
              <w:marRight w:val="0"/>
              <w:marTop w:val="0"/>
              <w:marBottom w:val="0"/>
              <w:divBdr>
                <w:top w:val="none" w:sz="0" w:space="0" w:color="auto"/>
                <w:left w:val="none" w:sz="0" w:space="0" w:color="auto"/>
                <w:bottom w:val="none" w:sz="0" w:space="0" w:color="auto"/>
                <w:right w:val="none" w:sz="0" w:space="0" w:color="auto"/>
              </w:divBdr>
            </w:div>
            <w:div w:id="550925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4924">
      <w:bodyDiv w:val="1"/>
      <w:marLeft w:val="0"/>
      <w:marRight w:val="0"/>
      <w:marTop w:val="0"/>
      <w:marBottom w:val="0"/>
      <w:divBdr>
        <w:top w:val="none" w:sz="0" w:space="0" w:color="auto"/>
        <w:left w:val="none" w:sz="0" w:space="0" w:color="auto"/>
        <w:bottom w:val="none" w:sz="0" w:space="0" w:color="auto"/>
        <w:right w:val="none" w:sz="0" w:space="0" w:color="auto"/>
      </w:divBdr>
      <w:divsChild>
        <w:div w:id="1791047968">
          <w:marLeft w:val="0"/>
          <w:marRight w:val="0"/>
          <w:marTop w:val="0"/>
          <w:marBottom w:val="0"/>
          <w:divBdr>
            <w:top w:val="none" w:sz="0" w:space="0" w:color="auto"/>
            <w:left w:val="none" w:sz="0" w:space="0" w:color="auto"/>
            <w:bottom w:val="none" w:sz="0" w:space="0" w:color="auto"/>
            <w:right w:val="none" w:sz="0" w:space="0" w:color="auto"/>
          </w:divBdr>
        </w:div>
        <w:div w:id="509149745">
          <w:marLeft w:val="0"/>
          <w:marRight w:val="0"/>
          <w:marTop w:val="150"/>
          <w:marBottom w:val="0"/>
          <w:divBdr>
            <w:top w:val="none" w:sz="0" w:space="0" w:color="auto"/>
            <w:left w:val="none" w:sz="0" w:space="0" w:color="auto"/>
            <w:bottom w:val="none" w:sz="0" w:space="0" w:color="auto"/>
            <w:right w:val="none" w:sz="0" w:space="0" w:color="auto"/>
          </w:divBdr>
          <w:divsChild>
            <w:div w:id="1062171199">
              <w:marLeft w:val="1155"/>
              <w:marRight w:val="0"/>
              <w:marTop w:val="0"/>
              <w:marBottom w:val="0"/>
              <w:divBdr>
                <w:top w:val="none" w:sz="0" w:space="0" w:color="auto"/>
                <w:left w:val="none" w:sz="0" w:space="0" w:color="auto"/>
                <w:bottom w:val="none" w:sz="0" w:space="0" w:color="auto"/>
                <w:right w:val="none" w:sz="0" w:space="0" w:color="auto"/>
              </w:divBdr>
            </w:div>
            <w:div w:id="1982615259">
              <w:marLeft w:val="1155"/>
              <w:marRight w:val="0"/>
              <w:marTop w:val="0"/>
              <w:marBottom w:val="0"/>
              <w:divBdr>
                <w:top w:val="none" w:sz="0" w:space="0" w:color="auto"/>
                <w:left w:val="none" w:sz="0" w:space="0" w:color="auto"/>
                <w:bottom w:val="none" w:sz="0" w:space="0" w:color="auto"/>
                <w:right w:val="none" w:sz="0" w:space="0" w:color="auto"/>
              </w:divBdr>
            </w:div>
            <w:div w:id="1051460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744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956">
          <w:marLeft w:val="0"/>
          <w:marRight w:val="0"/>
          <w:marTop w:val="0"/>
          <w:marBottom w:val="0"/>
          <w:divBdr>
            <w:top w:val="none" w:sz="0" w:space="0" w:color="auto"/>
            <w:left w:val="none" w:sz="0" w:space="0" w:color="auto"/>
            <w:bottom w:val="none" w:sz="0" w:space="0" w:color="auto"/>
            <w:right w:val="none" w:sz="0" w:space="0" w:color="auto"/>
          </w:divBdr>
        </w:div>
        <w:div w:id="1680233936">
          <w:marLeft w:val="0"/>
          <w:marRight w:val="0"/>
          <w:marTop w:val="150"/>
          <w:marBottom w:val="0"/>
          <w:divBdr>
            <w:top w:val="none" w:sz="0" w:space="0" w:color="auto"/>
            <w:left w:val="none" w:sz="0" w:space="0" w:color="auto"/>
            <w:bottom w:val="none" w:sz="0" w:space="0" w:color="auto"/>
            <w:right w:val="none" w:sz="0" w:space="0" w:color="auto"/>
          </w:divBdr>
          <w:divsChild>
            <w:div w:id="1553955984">
              <w:marLeft w:val="1155"/>
              <w:marRight w:val="0"/>
              <w:marTop w:val="0"/>
              <w:marBottom w:val="0"/>
              <w:divBdr>
                <w:top w:val="none" w:sz="0" w:space="0" w:color="auto"/>
                <w:left w:val="none" w:sz="0" w:space="0" w:color="auto"/>
                <w:bottom w:val="none" w:sz="0" w:space="0" w:color="auto"/>
                <w:right w:val="none" w:sz="0" w:space="0" w:color="auto"/>
              </w:divBdr>
            </w:div>
            <w:div w:id="1576815681">
              <w:marLeft w:val="1155"/>
              <w:marRight w:val="0"/>
              <w:marTop w:val="0"/>
              <w:marBottom w:val="0"/>
              <w:divBdr>
                <w:top w:val="none" w:sz="0" w:space="0" w:color="auto"/>
                <w:left w:val="none" w:sz="0" w:space="0" w:color="auto"/>
                <w:bottom w:val="none" w:sz="0" w:space="0" w:color="auto"/>
                <w:right w:val="none" w:sz="0" w:space="0" w:color="auto"/>
              </w:divBdr>
            </w:div>
            <w:div w:id="191234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9641">
      <w:bodyDiv w:val="1"/>
      <w:marLeft w:val="0"/>
      <w:marRight w:val="0"/>
      <w:marTop w:val="0"/>
      <w:marBottom w:val="0"/>
      <w:divBdr>
        <w:top w:val="none" w:sz="0" w:space="0" w:color="auto"/>
        <w:left w:val="none" w:sz="0" w:space="0" w:color="auto"/>
        <w:bottom w:val="none" w:sz="0" w:space="0" w:color="auto"/>
        <w:right w:val="none" w:sz="0" w:space="0" w:color="auto"/>
      </w:divBdr>
      <w:divsChild>
        <w:div w:id="1652755419">
          <w:marLeft w:val="0"/>
          <w:marRight w:val="0"/>
          <w:marTop w:val="0"/>
          <w:marBottom w:val="0"/>
          <w:divBdr>
            <w:top w:val="none" w:sz="0" w:space="0" w:color="auto"/>
            <w:left w:val="none" w:sz="0" w:space="0" w:color="auto"/>
            <w:bottom w:val="none" w:sz="0" w:space="0" w:color="auto"/>
            <w:right w:val="none" w:sz="0" w:space="0" w:color="auto"/>
          </w:divBdr>
        </w:div>
        <w:div w:id="310525344">
          <w:marLeft w:val="0"/>
          <w:marRight w:val="0"/>
          <w:marTop w:val="150"/>
          <w:marBottom w:val="0"/>
          <w:divBdr>
            <w:top w:val="none" w:sz="0" w:space="0" w:color="auto"/>
            <w:left w:val="none" w:sz="0" w:space="0" w:color="auto"/>
            <w:bottom w:val="none" w:sz="0" w:space="0" w:color="auto"/>
            <w:right w:val="none" w:sz="0" w:space="0" w:color="auto"/>
          </w:divBdr>
          <w:divsChild>
            <w:div w:id="1473523545">
              <w:marLeft w:val="1155"/>
              <w:marRight w:val="0"/>
              <w:marTop w:val="0"/>
              <w:marBottom w:val="0"/>
              <w:divBdr>
                <w:top w:val="none" w:sz="0" w:space="0" w:color="auto"/>
                <w:left w:val="none" w:sz="0" w:space="0" w:color="auto"/>
                <w:bottom w:val="none" w:sz="0" w:space="0" w:color="auto"/>
                <w:right w:val="none" w:sz="0" w:space="0" w:color="auto"/>
              </w:divBdr>
            </w:div>
            <w:div w:id="293291808">
              <w:marLeft w:val="1155"/>
              <w:marRight w:val="0"/>
              <w:marTop w:val="0"/>
              <w:marBottom w:val="0"/>
              <w:divBdr>
                <w:top w:val="none" w:sz="0" w:space="0" w:color="auto"/>
                <w:left w:val="none" w:sz="0" w:space="0" w:color="auto"/>
                <w:bottom w:val="none" w:sz="0" w:space="0" w:color="auto"/>
                <w:right w:val="none" w:sz="0" w:space="0" w:color="auto"/>
              </w:divBdr>
            </w:div>
            <w:div w:id="74537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880247">
      <w:bodyDiv w:val="1"/>
      <w:marLeft w:val="0"/>
      <w:marRight w:val="0"/>
      <w:marTop w:val="0"/>
      <w:marBottom w:val="0"/>
      <w:divBdr>
        <w:top w:val="none" w:sz="0" w:space="0" w:color="auto"/>
        <w:left w:val="none" w:sz="0" w:space="0" w:color="auto"/>
        <w:bottom w:val="none" w:sz="0" w:space="0" w:color="auto"/>
        <w:right w:val="none" w:sz="0" w:space="0" w:color="auto"/>
      </w:divBdr>
      <w:divsChild>
        <w:div w:id="132841680">
          <w:marLeft w:val="0"/>
          <w:marRight w:val="0"/>
          <w:marTop w:val="0"/>
          <w:marBottom w:val="0"/>
          <w:divBdr>
            <w:top w:val="none" w:sz="0" w:space="0" w:color="auto"/>
            <w:left w:val="none" w:sz="0" w:space="0" w:color="auto"/>
            <w:bottom w:val="none" w:sz="0" w:space="0" w:color="auto"/>
            <w:right w:val="none" w:sz="0" w:space="0" w:color="auto"/>
          </w:divBdr>
        </w:div>
        <w:div w:id="1309671466">
          <w:marLeft w:val="0"/>
          <w:marRight w:val="0"/>
          <w:marTop w:val="150"/>
          <w:marBottom w:val="0"/>
          <w:divBdr>
            <w:top w:val="none" w:sz="0" w:space="0" w:color="auto"/>
            <w:left w:val="none" w:sz="0" w:space="0" w:color="auto"/>
            <w:bottom w:val="none" w:sz="0" w:space="0" w:color="auto"/>
            <w:right w:val="none" w:sz="0" w:space="0" w:color="auto"/>
          </w:divBdr>
          <w:divsChild>
            <w:div w:id="1759476984">
              <w:marLeft w:val="1155"/>
              <w:marRight w:val="0"/>
              <w:marTop w:val="0"/>
              <w:marBottom w:val="0"/>
              <w:divBdr>
                <w:top w:val="none" w:sz="0" w:space="0" w:color="auto"/>
                <w:left w:val="none" w:sz="0" w:space="0" w:color="auto"/>
                <w:bottom w:val="none" w:sz="0" w:space="0" w:color="auto"/>
                <w:right w:val="none" w:sz="0" w:space="0" w:color="auto"/>
              </w:divBdr>
            </w:div>
            <w:div w:id="1468627501">
              <w:marLeft w:val="1155"/>
              <w:marRight w:val="0"/>
              <w:marTop w:val="0"/>
              <w:marBottom w:val="0"/>
              <w:divBdr>
                <w:top w:val="none" w:sz="0" w:space="0" w:color="auto"/>
                <w:left w:val="none" w:sz="0" w:space="0" w:color="auto"/>
                <w:bottom w:val="none" w:sz="0" w:space="0" w:color="auto"/>
                <w:right w:val="none" w:sz="0" w:space="0" w:color="auto"/>
              </w:divBdr>
            </w:div>
            <w:div w:id="1239443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332895">
      <w:bodyDiv w:val="1"/>
      <w:marLeft w:val="0"/>
      <w:marRight w:val="0"/>
      <w:marTop w:val="0"/>
      <w:marBottom w:val="0"/>
      <w:divBdr>
        <w:top w:val="none" w:sz="0" w:space="0" w:color="auto"/>
        <w:left w:val="none" w:sz="0" w:space="0" w:color="auto"/>
        <w:bottom w:val="none" w:sz="0" w:space="0" w:color="auto"/>
        <w:right w:val="none" w:sz="0" w:space="0" w:color="auto"/>
      </w:divBdr>
      <w:divsChild>
        <w:div w:id="1849102613">
          <w:marLeft w:val="0"/>
          <w:marRight w:val="0"/>
          <w:marTop w:val="0"/>
          <w:marBottom w:val="0"/>
          <w:divBdr>
            <w:top w:val="none" w:sz="0" w:space="0" w:color="auto"/>
            <w:left w:val="none" w:sz="0" w:space="0" w:color="auto"/>
            <w:bottom w:val="none" w:sz="0" w:space="0" w:color="auto"/>
            <w:right w:val="none" w:sz="0" w:space="0" w:color="auto"/>
          </w:divBdr>
        </w:div>
        <w:div w:id="2069717194">
          <w:marLeft w:val="0"/>
          <w:marRight w:val="0"/>
          <w:marTop w:val="150"/>
          <w:marBottom w:val="0"/>
          <w:divBdr>
            <w:top w:val="none" w:sz="0" w:space="0" w:color="auto"/>
            <w:left w:val="none" w:sz="0" w:space="0" w:color="auto"/>
            <w:bottom w:val="none" w:sz="0" w:space="0" w:color="auto"/>
            <w:right w:val="none" w:sz="0" w:space="0" w:color="auto"/>
          </w:divBdr>
          <w:divsChild>
            <w:div w:id="237327033">
              <w:marLeft w:val="1155"/>
              <w:marRight w:val="0"/>
              <w:marTop w:val="0"/>
              <w:marBottom w:val="0"/>
              <w:divBdr>
                <w:top w:val="none" w:sz="0" w:space="0" w:color="auto"/>
                <w:left w:val="none" w:sz="0" w:space="0" w:color="auto"/>
                <w:bottom w:val="none" w:sz="0" w:space="0" w:color="auto"/>
                <w:right w:val="none" w:sz="0" w:space="0" w:color="auto"/>
              </w:divBdr>
            </w:div>
            <w:div w:id="630474992">
              <w:marLeft w:val="1155"/>
              <w:marRight w:val="0"/>
              <w:marTop w:val="0"/>
              <w:marBottom w:val="0"/>
              <w:divBdr>
                <w:top w:val="none" w:sz="0" w:space="0" w:color="auto"/>
                <w:left w:val="none" w:sz="0" w:space="0" w:color="auto"/>
                <w:bottom w:val="none" w:sz="0" w:space="0" w:color="auto"/>
                <w:right w:val="none" w:sz="0" w:space="0" w:color="auto"/>
              </w:divBdr>
            </w:div>
            <w:div w:id="843401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298266">
      <w:bodyDiv w:val="1"/>
      <w:marLeft w:val="0"/>
      <w:marRight w:val="0"/>
      <w:marTop w:val="0"/>
      <w:marBottom w:val="0"/>
      <w:divBdr>
        <w:top w:val="none" w:sz="0" w:space="0" w:color="auto"/>
        <w:left w:val="none" w:sz="0" w:space="0" w:color="auto"/>
        <w:bottom w:val="none" w:sz="0" w:space="0" w:color="auto"/>
        <w:right w:val="none" w:sz="0" w:space="0" w:color="auto"/>
      </w:divBdr>
      <w:divsChild>
        <w:div w:id="2051177654">
          <w:marLeft w:val="0"/>
          <w:marRight w:val="0"/>
          <w:marTop w:val="0"/>
          <w:marBottom w:val="0"/>
          <w:divBdr>
            <w:top w:val="none" w:sz="0" w:space="0" w:color="auto"/>
            <w:left w:val="none" w:sz="0" w:space="0" w:color="auto"/>
            <w:bottom w:val="none" w:sz="0" w:space="0" w:color="auto"/>
            <w:right w:val="none" w:sz="0" w:space="0" w:color="auto"/>
          </w:divBdr>
        </w:div>
        <w:div w:id="1730571528">
          <w:marLeft w:val="0"/>
          <w:marRight w:val="0"/>
          <w:marTop w:val="150"/>
          <w:marBottom w:val="0"/>
          <w:divBdr>
            <w:top w:val="none" w:sz="0" w:space="0" w:color="auto"/>
            <w:left w:val="none" w:sz="0" w:space="0" w:color="auto"/>
            <w:bottom w:val="none" w:sz="0" w:space="0" w:color="auto"/>
            <w:right w:val="none" w:sz="0" w:space="0" w:color="auto"/>
          </w:divBdr>
          <w:divsChild>
            <w:div w:id="648511095">
              <w:marLeft w:val="1155"/>
              <w:marRight w:val="0"/>
              <w:marTop w:val="0"/>
              <w:marBottom w:val="0"/>
              <w:divBdr>
                <w:top w:val="none" w:sz="0" w:space="0" w:color="auto"/>
                <w:left w:val="none" w:sz="0" w:space="0" w:color="auto"/>
                <w:bottom w:val="none" w:sz="0" w:space="0" w:color="auto"/>
                <w:right w:val="none" w:sz="0" w:space="0" w:color="auto"/>
              </w:divBdr>
            </w:div>
            <w:div w:id="1053118658">
              <w:marLeft w:val="1155"/>
              <w:marRight w:val="0"/>
              <w:marTop w:val="0"/>
              <w:marBottom w:val="0"/>
              <w:divBdr>
                <w:top w:val="none" w:sz="0" w:space="0" w:color="auto"/>
                <w:left w:val="none" w:sz="0" w:space="0" w:color="auto"/>
                <w:bottom w:val="none" w:sz="0" w:space="0" w:color="auto"/>
                <w:right w:val="none" w:sz="0" w:space="0" w:color="auto"/>
              </w:divBdr>
            </w:div>
            <w:div w:id="119611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067869">
      <w:bodyDiv w:val="1"/>
      <w:marLeft w:val="0"/>
      <w:marRight w:val="0"/>
      <w:marTop w:val="0"/>
      <w:marBottom w:val="0"/>
      <w:divBdr>
        <w:top w:val="none" w:sz="0" w:space="0" w:color="auto"/>
        <w:left w:val="none" w:sz="0" w:space="0" w:color="auto"/>
        <w:bottom w:val="none" w:sz="0" w:space="0" w:color="auto"/>
        <w:right w:val="none" w:sz="0" w:space="0" w:color="auto"/>
      </w:divBdr>
      <w:divsChild>
        <w:div w:id="979307269">
          <w:marLeft w:val="0"/>
          <w:marRight w:val="0"/>
          <w:marTop w:val="0"/>
          <w:marBottom w:val="0"/>
          <w:divBdr>
            <w:top w:val="none" w:sz="0" w:space="0" w:color="auto"/>
            <w:left w:val="none" w:sz="0" w:space="0" w:color="auto"/>
            <w:bottom w:val="none" w:sz="0" w:space="0" w:color="auto"/>
            <w:right w:val="none" w:sz="0" w:space="0" w:color="auto"/>
          </w:divBdr>
        </w:div>
        <w:div w:id="940263726">
          <w:marLeft w:val="0"/>
          <w:marRight w:val="0"/>
          <w:marTop w:val="150"/>
          <w:marBottom w:val="0"/>
          <w:divBdr>
            <w:top w:val="none" w:sz="0" w:space="0" w:color="auto"/>
            <w:left w:val="none" w:sz="0" w:space="0" w:color="auto"/>
            <w:bottom w:val="none" w:sz="0" w:space="0" w:color="auto"/>
            <w:right w:val="none" w:sz="0" w:space="0" w:color="auto"/>
          </w:divBdr>
          <w:divsChild>
            <w:div w:id="1689983114">
              <w:marLeft w:val="1155"/>
              <w:marRight w:val="0"/>
              <w:marTop w:val="0"/>
              <w:marBottom w:val="0"/>
              <w:divBdr>
                <w:top w:val="none" w:sz="0" w:space="0" w:color="auto"/>
                <w:left w:val="none" w:sz="0" w:space="0" w:color="auto"/>
                <w:bottom w:val="none" w:sz="0" w:space="0" w:color="auto"/>
                <w:right w:val="none" w:sz="0" w:space="0" w:color="auto"/>
              </w:divBdr>
            </w:div>
            <w:div w:id="45880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681874">
      <w:bodyDiv w:val="1"/>
      <w:marLeft w:val="0"/>
      <w:marRight w:val="0"/>
      <w:marTop w:val="0"/>
      <w:marBottom w:val="0"/>
      <w:divBdr>
        <w:top w:val="none" w:sz="0" w:space="0" w:color="auto"/>
        <w:left w:val="none" w:sz="0" w:space="0" w:color="auto"/>
        <w:bottom w:val="none" w:sz="0" w:space="0" w:color="auto"/>
        <w:right w:val="none" w:sz="0" w:space="0" w:color="auto"/>
      </w:divBdr>
      <w:divsChild>
        <w:div w:id="348994093">
          <w:marLeft w:val="0"/>
          <w:marRight w:val="0"/>
          <w:marTop w:val="0"/>
          <w:marBottom w:val="0"/>
          <w:divBdr>
            <w:top w:val="none" w:sz="0" w:space="0" w:color="auto"/>
            <w:left w:val="none" w:sz="0" w:space="0" w:color="auto"/>
            <w:bottom w:val="none" w:sz="0" w:space="0" w:color="auto"/>
            <w:right w:val="none" w:sz="0" w:space="0" w:color="auto"/>
          </w:divBdr>
        </w:div>
        <w:div w:id="1171525883">
          <w:marLeft w:val="0"/>
          <w:marRight w:val="0"/>
          <w:marTop w:val="150"/>
          <w:marBottom w:val="0"/>
          <w:divBdr>
            <w:top w:val="none" w:sz="0" w:space="0" w:color="auto"/>
            <w:left w:val="none" w:sz="0" w:space="0" w:color="auto"/>
            <w:bottom w:val="none" w:sz="0" w:space="0" w:color="auto"/>
            <w:right w:val="none" w:sz="0" w:space="0" w:color="auto"/>
          </w:divBdr>
          <w:divsChild>
            <w:div w:id="2066876720">
              <w:marLeft w:val="1155"/>
              <w:marRight w:val="0"/>
              <w:marTop w:val="0"/>
              <w:marBottom w:val="0"/>
              <w:divBdr>
                <w:top w:val="none" w:sz="0" w:space="0" w:color="auto"/>
                <w:left w:val="none" w:sz="0" w:space="0" w:color="auto"/>
                <w:bottom w:val="none" w:sz="0" w:space="0" w:color="auto"/>
                <w:right w:val="none" w:sz="0" w:space="0" w:color="auto"/>
              </w:divBdr>
            </w:div>
            <w:div w:id="221989661">
              <w:marLeft w:val="1155"/>
              <w:marRight w:val="0"/>
              <w:marTop w:val="0"/>
              <w:marBottom w:val="0"/>
              <w:divBdr>
                <w:top w:val="none" w:sz="0" w:space="0" w:color="auto"/>
                <w:left w:val="none" w:sz="0" w:space="0" w:color="auto"/>
                <w:bottom w:val="none" w:sz="0" w:space="0" w:color="auto"/>
                <w:right w:val="none" w:sz="0" w:space="0" w:color="auto"/>
              </w:divBdr>
            </w:div>
            <w:div w:id="1186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088">
      <w:bodyDiv w:val="1"/>
      <w:marLeft w:val="0"/>
      <w:marRight w:val="0"/>
      <w:marTop w:val="0"/>
      <w:marBottom w:val="0"/>
      <w:divBdr>
        <w:top w:val="none" w:sz="0" w:space="0" w:color="auto"/>
        <w:left w:val="none" w:sz="0" w:space="0" w:color="auto"/>
        <w:bottom w:val="none" w:sz="0" w:space="0" w:color="auto"/>
        <w:right w:val="none" w:sz="0" w:space="0" w:color="auto"/>
      </w:divBdr>
      <w:divsChild>
        <w:div w:id="247276183">
          <w:marLeft w:val="0"/>
          <w:marRight w:val="0"/>
          <w:marTop w:val="0"/>
          <w:marBottom w:val="0"/>
          <w:divBdr>
            <w:top w:val="none" w:sz="0" w:space="0" w:color="auto"/>
            <w:left w:val="none" w:sz="0" w:space="0" w:color="auto"/>
            <w:bottom w:val="none" w:sz="0" w:space="0" w:color="auto"/>
            <w:right w:val="none" w:sz="0" w:space="0" w:color="auto"/>
          </w:divBdr>
        </w:div>
        <w:div w:id="1128430510">
          <w:marLeft w:val="0"/>
          <w:marRight w:val="0"/>
          <w:marTop w:val="150"/>
          <w:marBottom w:val="0"/>
          <w:divBdr>
            <w:top w:val="none" w:sz="0" w:space="0" w:color="auto"/>
            <w:left w:val="none" w:sz="0" w:space="0" w:color="auto"/>
            <w:bottom w:val="none" w:sz="0" w:space="0" w:color="auto"/>
            <w:right w:val="none" w:sz="0" w:space="0" w:color="auto"/>
          </w:divBdr>
          <w:divsChild>
            <w:div w:id="1884832051">
              <w:marLeft w:val="1155"/>
              <w:marRight w:val="0"/>
              <w:marTop w:val="0"/>
              <w:marBottom w:val="0"/>
              <w:divBdr>
                <w:top w:val="none" w:sz="0" w:space="0" w:color="auto"/>
                <w:left w:val="none" w:sz="0" w:space="0" w:color="auto"/>
                <w:bottom w:val="none" w:sz="0" w:space="0" w:color="auto"/>
                <w:right w:val="none" w:sz="0" w:space="0" w:color="auto"/>
              </w:divBdr>
            </w:div>
            <w:div w:id="1449665761">
              <w:marLeft w:val="1155"/>
              <w:marRight w:val="0"/>
              <w:marTop w:val="0"/>
              <w:marBottom w:val="0"/>
              <w:divBdr>
                <w:top w:val="none" w:sz="0" w:space="0" w:color="auto"/>
                <w:left w:val="none" w:sz="0" w:space="0" w:color="auto"/>
                <w:bottom w:val="none" w:sz="0" w:space="0" w:color="auto"/>
                <w:right w:val="none" w:sz="0" w:space="0" w:color="auto"/>
              </w:divBdr>
            </w:div>
            <w:div w:id="1405183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188707</TotalTime>
  <Pages>3</Pages>
  <Words>418</Words>
  <Characters>2386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618</cp:revision>
  <cp:lastPrinted>2009-02-06T05:36:00Z</cp:lastPrinted>
  <dcterms:created xsi:type="dcterms:W3CDTF">2024-01-07T13:43:00Z</dcterms:created>
  <dcterms:modified xsi:type="dcterms:W3CDTF">2025-10-19T07:19:00Z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