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FD85" w14:textId="56A9E976" w:rsidR="00600207" w:rsidRDefault="005D3036" w:rsidP="005D3036">
      <w:pPr>
        <w:rPr>
          <w:rFonts w:ascii="Times New Roman" w:eastAsia="Arial Unicode MS" w:hAnsi="Times New Roman" w:cs="Times New Roman"/>
          <w:b/>
          <w:bCs/>
          <w:color w:val="000000"/>
          <w:kern w:val="0"/>
          <w:sz w:val="28"/>
          <w:szCs w:val="28"/>
          <w:lang w:eastAsia="ru-RU" w:bidi="uk-UA"/>
        </w:rPr>
      </w:pPr>
      <w:r w:rsidRPr="005D3036">
        <w:rPr>
          <w:rFonts w:ascii="Times New Roman" w:eastAsia="Arial Unicode MS" w:hAnsi="Times New Roman" w:cs="Times New Roman" w:hint="eastAsia"/>
          <w:b/>
          <w:bCs/>
          <w:color w:val="000000"/>
          <w:kern w:val="0"/>
          <w:sz w:val="28"/>
          <w:szCs w:val="28"/>
          <w:lang w:eastAsia="ru-RU" w:bidi="uk-UA"/>
        </w:rPr>
        <w:t>Катасёв</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Алексей</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Методы</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формирования</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нечетких</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моделей</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оценки</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состояния</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объектов</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в</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условиях</w:t>
      </w:r>
      <w:r w:rsidRPr="005D3036">
        <w:rPr>
          <w:rFonts w:ascii="Times New Roman" w:eastAsia="Arial Unicode MS" w:hAnsi="Times New Roman" w:cs="Times New Roman"/>
          <w:b/>
          <w:bCs/>
          <w:color w:val="000000"/>
          <w:kern w:val="0"/>
          <w:sz w:val="28"/>
          <w:szCs w:val="28"/>
          <w:lang w:eastAsia="ru-RU" w:bidi="uk-UA"/>
        </w:rPr>
        <w:t xml:space="preserve"> </w:t>
      </w:r>
      <w:r w:rsidRPr="005D3036">
        <w:rPr>
          <w:rFonts w:ascii="Times New Roman" w:eastAsia="Arial Unicode MS" w:hAnsi="Times New Roman" w:cs="Times New Roman" w:hint="eastAsia"/>
          <w:b/>
          <w:bCs/>
          <w:color w:val="000000"/>
          <w:kern w:val="0"/>
          <w:sz w:val="28"/>
          <w:szCs w:val="28"/>
          <w:lang w:eastAsia="ru-RU" w:bidi="uk-UA"/>
        </w:rPr>
        <w:t>неопределенности</w:t>
      </w:r>
    </w:p>
    <w:p w14:paraId="5EE05CD7" w14:textId="77777777" w:rsidR="005D3036" w:rsidRDefault="005D3036" w:rsidP="005D3036">
      <w:r>
        <w:rPr>
          <w:rFonts w:hint="eastAsia"/>
        </w:rPr>
        <w:t>ОГЛАВЛЕНИЕ</w:t>
      </w:r>
      <w:r>
        <w:t xml:space="preserve"> </w:t>
      </w:r>
      <w:r>
        <w:rPr>
          <w:rFonts w:hint="eastAsia"/>
        </w:rPr>
        <w:t>ДИССЕРТАЦИИ</w:t>
      </w:r>
    </w:p>
    <w:p w14:paraId="60568848" w14:textId="77777777" w:rsidR="005D3036" w:rsidRDefault="005D3036" w:rsidP="005D3036">
      <w:r>
        <w:rPr>
          <w:rFonts w:hint="eastAsia"/>
        </w:rPr>
        <w:t>доктор</w:t>
      </w:r>
      <w:r>
        <w:t xml:space="preserve"> </w:t>
      </w:r>
      <w:r>
        <w:rPr>
          <w:rFonts w:hint="eastAsia"/>
        </w:rPr>
        <w:t>наук</w:t>
      </w:r>
      <w:r>
        <w:t xml:space="preserve"> </w:t>
      </w:r>
      <w:r>
        <w:rPr>
          <w:rFonts w:hint="eastAsia"/>
        </w:rPr>
        <w:t>Катасёв</w:t>
      </w:r>
      <w:r>
        <w:t xml:space="preserve"> </w:t>
      </w:r>
      <w:r>
        <w:rPr>
          <w:rFonts w:hint="eastAsia"/>
        </w:rPr>
        <w:t>Алексей</w:t>
      </w:r>
      <w:r>
        <w:t xml:space="preserve"> </w:t>
      </w:r>
      <w:r>
        <w:rPr>
          <w:rFonts w:hint="eastAsia"/>
        </w:rPr>
        <w:t>Сергеевич</w:t>
      </w:r>
    </w:p>
    <w:p w14:paraId="72B72CBC" w14:textId="77777777" w:rsidR="005D3036" w:rsidRDefault="005D3036" w:rsidP="005D3036">
      <w:r>
        <w:rPr>
          <w:rFonts w:hint="eastAsia"/>
        </w:rPr>
        <w:t>Введение</w:t>
      </w:r>
    </w:p>
    <w:p w14:paraId="783C2ECA" w14:textId="77777777" w:rsidR="005D3036" w:rsidRDefault="005D3036" w:rsidP="005D3036"/>
    <w:p w14:paraId="37DBFD62" w14:textId="77777777" w:rsidR="005D3036" w:rsidRDefault="005D3036" w:rsidP="005D3036">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РАЗРАБОТКИ</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0D947823" w14:textId="77777777" w:rsidR="005D3036" w:rsidRDefault="005D3036" w:rsidP="005D3036"/>
    <w:p w14:paraId="13D1A0E6" w14:textId="77777777" w:rsidR="005D3036" w:rsidRDefault="005D3036" w:rsidP="005D3036">
      <w:r>
        <w:t xml:space="preserve">1.1 </w:t>
      </w:r>
      <w:r>
        <w:rPr>
          <w:rFonts w:hint="eastAsia"/>
        </w:rPr>
        <w:t>Виды</w:t>
      </w:r>
      <w:r>
        <w:t xml:space="preserve"> </w:t>
      </w:r>
      <w:r>
        <w:rPr>
          <w:rFonts w:hint="eastAsia"/>
        </w:rPr>
        <w:t>неопределенности</w:t>
      </w:r>
      <w:r>
        <w:t xml:space="preserve"> </w:t>
      </w:r>
      <w:r>
        <w:rPr>
          <w:rFonts w:hint="eastAsia"/>
        </w:rPr>
        <w:t>в</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обработки</w:t>
      </w:r>
    </w:p>
    <w:p w14:paraId="6C164449" w14:textId="77777777" w:rsidR="005D3036" w:rsidRDefault="005D3036" w:rsidP="005D3036"/>
    <w:p w14:paraId="2D468F38" w14:textId="77777777" w:rsidR="005D3036" w:rsidRDefault="005D3036" w:rsidP="005D3036">
      <w:r>
        <w:t xml:space="preserve">1.1.1 </w:t>
      </w:r>
      <w:r>
        <w:rPr>
          <w:rFonts w:hint="eastAsia"/>
        </w:rPr>
        <w:t>Классификация</w:t>
      </w:r>
      <w:r>
        <w:t xml:space="preserve"> </w:t>
      </w:r>
      <w:r>
        <w:rPr>
          <w:rFonts w:hint="eastAsia"/>
        </w:rPr>
        <w:t>видов</w:t>
      </w:r>
      <w:r>
        <w:t xml:space="preserve"> </w:t>
      </w:r>
      <w:r>
        <w:rPr>
          <w:rFonts w:hint="eastAsia"/>
        </w:rPr>
        <w:t>неопределенности</w:t>
      </w:r>
      <w:r>
        <w:t xml:space="preserve"> </w:t>
      </w:r>
      <w:r>
        <w:rPr>
          <w:rFonts w:hint="eastAsia"/>
        </w:rPr>
        <w:t>в</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состоянияобъектов</w:t>
      </w:r>
    </w:p>
    <w:p w14:paraId="06F12400" w14:textId="77777777" w:rsidR="005D3036" w:rsidRDefault="005D3036" w:rsidP="005D3036"/>
    <w:p w14:paraId="6BFEC081" w14:textId="77777777" w:rsidR="005D3036" w:rsidRDefault="005D3036" w:rsidP="005D3036">
      <w:r>
        <w:t xml:space="preserve">1.1.2 </w:t>
      </w:r>
      <w:r>
        <w:rPr>
          <w:rFonts w:hint="eastAsia"/>
        </w:rPr>
        <w:t>Методы</w:t>
      </w:r>
      <w:r>
        <w:t xml:space="preserve"> </w:t>
      </w:r>
      <w:r>
        <w:rPr>
          <w:rFonts w:hint="eastAsia"/>
        </w:rPr>
        <w:t>оценки</w:t>
      </w:r>
      <w:r>
        <w:t xml:space="preserve"> </w:t>
      </w:r>
      <w:r>
        <w:rPr>
          <w:rFonts w:hint="eastAsia"/>
        </w:rPr>
        <w:t>качества</w:t>
      </w:r>
      <w:r>
        <w:t xml:space="preserve"> </w:t>
      </w:r>
      <w:r>
        <w:rPr>
          <w:rFonts w:hint="eastAsia"/>
        </w:rPr>
        <w:t>исходных</w:t>
      </w:r>
      <w:r>
        <w:t xml:space="preserve"> </w:t>
      </w:r>
      <w:r>
        <w:rPr>
          <w:rFonts w:hint="eastAsia"/>
        </w:rPr>
        <w:t>данных</w:t>
      </w:r>
    </w:p>
    <w:p w14:paraId="272C1105" w14:textId="77777777" w:rsidR="005D3036" w:rsidRDefault="005D3036" w:rsidP="005D3036"/>
    <w:p w14:paraId="6095C5E8" w14:textId="77777777" w:rsidR="005D3036" w:rsidRDefault="005D3036" w:rsidP="005D3036">
      <w:r>
        <w:t xml:space="preserve">1.1.3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обработки</w:t>
      </w:r>
      <w:r>
        <w:t xml:space="preserve"> </w:t>
      </w:r>
      <w:r>
        <w:rPr>
          <w:rFonts w:hint="eastAsia"/>
        </w:rPr>
        <w:t>неопределенности</w:t>
      </w:r>
      <w:r>
        <w:t xml:space="preserve"> </w:t>
      </w:r>
      <w:r>
        <w:rPr>
          <w:rFonts w:hint="eastAsia"/>
        </w:rPr>
        <w:t>в</w:t>
      </w:r>
      <w:r>
        <w:t xml:space="preserve"> </w:t>
      </w:r>
      <w:r>
        <w:rPr>
          <w:rFonts w:hint="eastAsia"/>
        </w:rPr>
        <w:t>данных</w:t>
      </w:r>
    </w:p>
    <w:p w14:paraId="6CD62DFE" w14:textId="77777777" w:rsidR="005D3036" w:rsidRDefault="005D3036" w:rsidP="005D3036"/>
    <w:p w14:paraId="6FAF6BDF" w14:textId="77777777" w:rsidR="005D3036" w:rsidRDefault="005D3036" w:rsidP="005D3036">
      <w:r>
        <w:t xml:space="preserve">1.2 </w:t>
      </w:r>
      <w:r>
        <w:rPr>
          <w:rFonts w:hint="eastAsia"/>
        </w:rPr>
        <w:t>Понятие</w:t>
      </w:r>
      <w:r>
        <w:t xml:space="preserve"> </w:t>
      </w:r>
      <w:r>
        <w:rPr>
          <w:rFonts w:hint="eastAsia"/>
        </w:rPr>
        <w:t>экспертных</w:t>
      </w:r>
      <w:r>
        <w:t xml:space="preserve"> </w:t>
      </w:r>
      <w:r>
        <w:rPr>
          <w:rFonts w:hint="eastAsia"/>
        </w:rPr>
        <w:t>систем</w:t>
      </w:r>
      <w:r>
        <w:t xml:space="preserve"> </w:t>
      </w:r>
      <w:r>
        <w:rPr>
          <w:rFonts w:hint="eastAsia"/>
        </w:rPr>
        <w:t>и</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37CA3AEE" w14:textId="77777777" w:rsidR="005D3036" w:rsidRDefault="005D3036" w:rsidP="005D3036"/>
    <w:p w14:paraId="64438C1C" w14:textId="77777777" w:rsidR="005D3036" w:rsidRDefault="005D3036" w:rsidP="005D3036">
      <w:r>
        <w:t xml:space="preserve">1.3 </w:t>
      </w:r>
      <w:r>
        <w:rPr>
          <w:rFonts w:hint="eastAsia"/>
        </w:rPr>
        <w:t>Примеры</w:t>
      </w:r>
      <w:r>
        <w:t xml:space="preserve"> </w:t>
      </w:r>
      <w:r>
        <w:rPr>
          <w:rFonts w:hint="eastAsia"/>
        </w:rPr>
        <w:t>и</w:t>
      </w:r>
      <w:r>
        <w:t xml:space="preserve"> </w:t>
      </w:r>
      <w:r>
        <w:rPr>
          <w:rFonts w:hint="eastAsia"/>
        </w:rPr>
        <w:t>характеристики</w:t>
      </w:r>
      <w:r>
        <w:t xml:space="preserve"> </w:t>
      </w:r>
      <w:r>
        <w:rPr>
          <w:rFonts w:hint="eastAsia"/>
        </w:rPr>
        <w:t>нечетких</w:t>
      </w:r>
      <w:r>
        <w:t xml:space="preserve"> </w:t>
      </w:r>
      <w:r>
        <w:rPr>
          <w:rFonts w:hint="eastAsia"/>
        </w:rPr>
        <w:t>экспертных</w:t>
      </w:r>
      <w:r>
        <w:t xml:space="preserve"> </w:t>
      </w:r>
      <w:r>
        <w:rPr>
          <w:rFonts w:hint="eastAsia"/>
        </w:rPr>
        <w:t>систем</w:t>
      </w:r>
      <w:r>
        <w:t xml:space="preserve"> </w:t>
      </w:r>
      <w:r>
        <w:rPr>
          <w:rFonts w:hint="eastAsia"/>
        </w:rPr>
        <w:t>и</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оценке</w:t>
      </w:r>
      <w:r>
        <w:t xml:space="preserve"> </w:t>
      </w:r>
      <w:r>
        <w:rPr>
          <w:rFonts w:hint="eastAsia"/>
        </w:rPr>
        <w:t>состояния</w:t>
      </w:r>
      <w:r>
        <w:t xml:space="preserve"> </w:t>
      </w:r>
      <w:r>
        <w:rPr>
          <w:rFonts w:hint="eastAsia"/>
        </w:rPr>
        <w:t>объектов</w:t>
      </w:r>
    </w:p>
    <w:p w14:paraId="0E62EB3C" w14:textId="77777777" w:rsidR="005D3036" w:rsidRDefault="005D3036" w:rsidP="005D3036"/>
    <w:p w14:paraId="03E72734" w14:textId="77777777" w:rsidR="005D3036" w:rsidRDefault="005D3036" w:rsidP="005D3036">
      <w:r>
        <w:t xml:space="preserve">1.4 </w:t>
      </w:r>
      <w:r>
        <w:rPr>
          <w:rFonts w:hint="eastAsia"/>
        </w:rPr>
        <w:t>Анализ</w:t>
      </w:r>
      <w:r>
        <w:t xml:space="preserve"> </w:t>
      </w:r>
      <w:r>
        <w:rPr>
          <w:rFonts w:hint="eastAsia"/>
        </w:rPr>
        <w:t>традиционного</w:t>
      </w:r>
      <w:r>
        <w:t xml:space="preserve"> </w:t>
      </w:r>
      <w:r>
        <w:rPr>
          <w:rFonts w:hint="eastAsia"/>
        </w:rPr>
        <w:t>подхода</w:t>
      </w:r>
      <w:r>
        <w:t xml:space="preserve"> </w:t>
      </w:r>
      <w:r>
        <w:rPr>
          <w:rFonts w:hint="eastAsia"/>
        </w:rPr>
        <w:t>к</w:t>
      </w:r>
      <w:r>
        <w:t xml:space="preserve"> </w:t>
      </w:r>
      <w:r>
        <w:rPr>
          <w:rFonts w:hint="eastAsia"/>
        </w:rPr>
        <w:t>построению</w:t>
      </w:r>
      <w:r>
        <w:t xml:space="preserve"> </w:t>
      </w:r>
      <w:r>
        <w:rPr>
          <w:rFonts w:hint="eastAsia"/>
        </w:rPr>
        <w:t>нечеткой</w:t>
      </w:r>
      <w:r>
        <w:t xml:space="preserve"> </w:t>
      </w:r>
      <w:r>
        <w:rPr>
          <w:rFonts w:hint="eastAsia"/>
        </w:rPr>
        <w:t>модели</w:t>
      </w:r>
      <w:r>
        <w:t xml:space="preserve"> </w:t>
      </w:r>
      <w:r>
        <w:rPr>
          <w:rFonts w:hint="eastAsia"/>
        </w:rPr>
        <w:t>в</w:t>
      </w:r>
      <w:r>
        <w:t xml:space="preserve"> </w:t>
      </w:r>
      <w:r>
        <w:rPr>
          <w:rFonts w:hint="eastAsia"/>
        </w:rPr>
        <w:t>системах</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55D7B787" w14:textId="77777777" w:rsidR="005D3036" w:rsidRDefault="005D3036" w:rsidP="005D3036"/>
    <w:p w14:paraId="4FA89461" w14:textId="77777777" w:rsidR="005D3036" w:rsidRDefault="005D3036" w:rsidP="005D3036">
      <w:r>
        <w:t xml:space="preserve">1.5 </w:t>
      </w:r>
      <w:r>
        <w:rPr>
          <w:rFonts w:hint="eastAsia"/>
        </w:rPr>
        <w:t>Предлагаемый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нечеткой</w:t>
      </w:r>
      <w:r>
        <w:t xml:space="preserve"> </w:t>
      </w:r>
      <w:r>
        <w:rPr>
          <w:rFonts w:hint="eastAsia"/>
        </w:rPr>
        <w:t>модели</w:t>
      </w:r>
      <w:r>
        <w:t xml:space="preserve"> </w:t>
      </w:r>
      <w:r>
        <w:rPr>
          <w:rFonts w:hint="eastAsia"/>
        </w:rPr>
        <w:t>в</w:t>
      </w:r>
      <w:r>
        <w:t xml:space="preserve"> </w:t>
      </w:r>
      <w:r>
        <w:rPr>
          <w:rFonts w:hint="eastAsia"/>
        </w:rPr>
        <w:t>системах</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11511B04" w14:textId="77777777" w:rsidR="005D3036" w:rsidRDefault="005D3036" w:rsidP="005D3036"/>
    <w:p w14:paraId="6F8630C2" w14:textId="77777777" w:rsidR="005D3036" w:rsidRDefault="005D3036" w:rsidP="005D3036">
      <w:r>
        <w:lastRenderedPageBreak/>
        <w:t xml:space="preserve">1.6 </w:t>
      </w:r>
      <w:r>
        <w:rPr>
          <w:rFonts w:hint="eastAsia"/>
        </w:rPr>
        <w:t>Технология</w:t>
      </w:r>
      <w:r>
        <w:t xml:space="preserve"> </w:t>
      </w:r>
      <w:r>
        <w:rPr>
          <w:rFonts w:hint="eastAsia"/>
        </w:rPr>
        <w:t>обнаружения</w:t>
      </w:r>
      <w:r>
        <w:t xml:space="preserve"> </w:t>
      </w:r>
      <w:r>
        <w:rPr>
          <w:rFonts w:hint="eastAsia"/>
        </w:rPr>
        <w:t>знаний</w:t>
      </w:r>
      <w:r>
        <w:t xml:space="preserve"> </w:t>
      </w:r>
      <w:r>
        <w:rPr>
          <w:rFonts w:hint="eastAsia"/>
        </w:rPr>
        <w:t>в</w:t>
      </w:r>
      <w:r>
        <w:t xml:space="preserve"> </w:t>
      </w:r>
      <w:r>
        <w:rPr>
          <w:rFonts w:hint="eastAsia"/>
        </w:rPr>
        <w:t>базах</w:t>
      </w:r>
      <w:r>
        <w:t xml:space="preserve"> </w:t>
      </w:r>
      <w:r>
        <w:rPr>
          <w:rFonts w:hint="eastAsia"/>
        </w:rPr>
        <w:t>данных</w:t>
      </w:r>
    </w:p>
    <w:p w14:paraId="0A09672F" w14:textId="77777777" w:rsidR="005D3036" w:rsidRDefault="005D3036" w:rsidP="005D3036"/>
    <w:p w14:paraId="25C82E59" w14:textId="77777777" w:rsidR="005D3036" w:rsidRDefault="005D3036" w:rsidP="005D3036">
      <w:r>
        <w:t xml:space="preserve">1.7 </w:t>
      </w:r>
      <w:r>
        <w:rPr>
          <w:rFonts w:hint="eastAsia"/>
        </w:rPr>
        <w:t>Классификация</w:t>
      </w:r>
      <w:r>
        <w:t xml:space="preserve"> </w:t>
      </w:r>
      <w:r>
        <w:rPr>
          <w:rFonts w:hint="eastAsia"/>
        </w:rPr>
        <w:t>типов</w:t>
      </w:r>
      <w:r>
        <w:t xml:space="preserve"> </w:t>
      </w:r>
      <w:r>
        <w:rPr>
          <w:rFonts w:hint="eastAsia"/>
        </w:rPr>
        <w:t>и</w:t>
      </w:r>
      <w:r>
        <w:t xml:space="preserve"> </w:t>
      </w:r>
      <w:r>
        <w:rPr>
          <w:rFonts w:hint="eastAsia"/>
        </w:rPr>
        <w:t>видов</w:t>
      </w:r>
      <w:r>
        <w:t xml:space="preserve"> </w:t>
      </w:r>
      <w:r>
        <w:rPr>
          <w:rFonts w:hint="eastAsia"/>
        </w:rPr>
        <w:t>данных</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0BA6CF9F" w14:textId="77777777" w:rsidR="005D3036" w:rsidRDefault="005D3036" w:rsidP="005D3036"/>
    <w:p w14:paraId="1977BE96" w14:textId="77777777" w:rsidR="005D3036" w:rsidRDefault="005D3036" w:rsidP="005D3036">
      <w:r>
        <w:t xml:space="preserve">1.8 </w:t>
      </w:r>
      <w:r>
        <w:rPr>
          <w:rFonts w:hint="eastAsia"/>
        </w:rPr>
        <w:t>Представление</w:t>
      </w:r>
      <w:r>
        <w:t xml:space="preserve"> </w:t>
      </w:r>
      <w:r>
        <w:rPr>
          <w:rFonts w:hint="eastAsia"/>
        </w:rPr>
        <w:t>знаний</w:t>
      </w:r>
      <w:r>
        <w:t xml:space="preserve"> </w:t>
      </w:r>
      <w:r>
        <w:rPr>
          <w:rFonts w:hint="eastAsia"/>
        </w:rPr>
        <w:t>в</w:t>
      </w:r>
      <w:r>
        <w:t xml:space="preserve"> </w:t>
      </w:r>
      <w:r>
        <w:rPr>
          <w:rFonts w:hint="eastAsia"/>
        </w:rPr>
        <w:t>системах</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21D74055" w14:textId="77777777" w:rsidR="005D3036" w:rsidRDefault="005D3036" w:rsidP="005D3036"/>
    <w:p w14:paraId="59CBCD6D" w14:textId="77777777" w:rsidR="005D3036" w:rsidRDefault="005D3036" w:rsidP="005D3036">
      <w:r>
        <w:t xml:space="preserve">1.8.1 </w:t>
      </w:r>
      <w:r>
        <w:rPr>
          <w:rFonts w:hint="eastAsia"/>
        </w:rPr>
        <w:t>Проблема</w:t>
      </w:r>
      <w:r>
        <w:t xml:space="preserve"> </w:t>
      </w:r>
      <w:r>
        <w:rPr>
          <w:rFonts w:hint="eastAsia"/>
        </w:rPr>
        <w:t>представления</w:t>
      </w:r>
      <w:r>
        <w:t xml:space="preserve"> </w:t>
      </w:r>
      <w:r>
        <w:rPr>
          <w:rFonts w:hint="eastAsia"/>
        </w:rPr>
        <w:t>знаний</w:t>
      </w:r>
    </w:p>
    <w:p w14:paraId="7A94B28C" w14:textId="77777777" w:rsidR="005D3036" w:rsidRDefault="005D3036" w:rsidP="005D3036"/>
    <w:p w14:paraId="3592B0E7" w14:textId="77777777" w:rsidR="005D3036" w:rsidRDefault="005D3036" w:rsidP="005D3036">
      <w:r>
        <w:t xml:space="preserve">1.8.2 </w:t>
      </w:r>
      <w:r>
        <w:rPr>
          <w:rFonts w:hint="eastAsia"/>
        </w:rPr>
        <w:t>Анализ</w:t>
      </w:r>
      <w:r>
        <w:t xml:space="preserve"> </w:t>
      </w:r>
      <w:r>
        <w:rPr>
          <w:rFonts w:hint="eastAsia"/>
        </w:rPr>
        <w:t>моделей</w:t>
      </w:r>
      <w:r>
        <w:t xml:space="preserve"> </w:t>
      </w:r>
      <w:r>
        <w:rPr>
          <w:rFonts w:hint="eastAsia"/>
        </w:rPr>
        <w:t>представления</w:t>
      </w:r>
      <w:r>
        <w:t xml:space="preserve"> </w:t>
      </w:r>
      <w:r>
        <w:rPr>
          <w:rFonts w:hint="eastAsia"/>
        </w:rPr>
        <w:t>знаний</w:t>
      </w:r>
    </w:p>
    <w:p w14:paraId="57995420" w14:textId="77777777" w:rsidR="005D3036" w:rsidRDefault="005D3036" w:rsidP="005D3036"/>
    <w:p w14:paraId="303D3108" w14:textId="77777777" w:rsidR="005D3036" w:rsidRDefault="005D3036" w:rsidP="005D3036">
      <w:r>
        <w:t xml:space="preserve">1.8.3 </w:t>
      </w:r>
      <w:r>
        <w:rPr>
          <w:rFonts w:hint="eastAsia"/>
        </w:rPr>
        <w:t>Виды</w:t>
      </w:r>
      <w:r>
        <w:t xml:space="preserve"> </w:t>
      </w:r>
      <w:r>
        <w:rPr>
          <w:rFonts w:hint="eastAsia"/>
        </w:rPr>
        <w:t>продукционных</w:t>
      </w:r>
      <w:r>
        <w:t xml:space="preserve"> </w:t>
      </w:r>
      <w:r>
        <w:rPr>
          <w:rFonts w:hint="eastAsia"/>
        </w:rPr>
        <w:t>правил</w:t>
      </w:r>
      <w:r>
        <w:t xml:space="preserve"> </w:t>
      </w:r>
      <w:r>
        <w:rPr>
          <w:rFonts w:hint="eastAsia"/>
        </w:rPr>
        <w:t>для</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w:t>
      </w:r>
      <w:r>
        <w:t xml:space="preserve"> </w:t>
      </w:r>
      <w:r>
        <w:rPr>
          <w:rFonts w:hint="eastAsia"/>
        </w:rPr>
        <w:t>их</w:t>
      </w:r>
      <w:r>
        <w:t xml:space="preserve"> </w:t>
      </w:r>
      <w:r>
        <w:rPr>
          <w:rFonts w:hint="eastAsia"/>
        </w:rPr>
        <w:t>сравнительный</w:t>
      </w:r>
      <w:r>
        <w:t xml:space="preserve"> </w:t>
      </w:r>
      <w:r>
        <w:rPr>
          <w:rFonts w:hint="eastAsia"/>
        </w:rPr>
        <w:t>анализ</w:t>
      </w:r>
    </w:p>
    <w:p w14:paraId="368EDED7" w14:textId="77777777" w:rsidR="005D3036" w:rsidRDefault="005D3036" w:rsidP="005D3036"/>
    <w:p w14:paraId="2207BD44" w14:textId="77777777" w:rsidR="005D3036" w:rsidRDefault="005D3036" w:rsidP="005D3036">
      <w:r>
        <w:t xml:space="preserve">1.9 </w:t>
      </w:r>
      <w:r>
        <w:rPr>
          <w:rFonts w:hint="eastAsia"/>
        </w:rPr>
        <w:t>Постановка</w:t>
      </w:r>
      <w:r>
        <w:t xml:space="preserve"> </w:t>
      </w:r>
      <w:r>
        <w:rPr>
          <w:rFonts w:hint="eastAsia"/>
        </w:rPr>
        <w:t>задачи</w:t>
      </w:r>
      <w:r>
        <w:t xml:space="preserve"> </w:t>
      </w:r>
      <w:r>
        <w:rPr>
          <w:rFonts w:hint="eastAsia"/>
        </w:rPr>
        <w:t>разработки</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1DF4A768" w14:textId="77777777" w:rsidR="005D3036" w:rsidRDefault="005D3036" w:rsidP="005D3036"/>
    <w:p w14:paraId="4DC7021E" w14:textId="77777777" w:rsidR="005D3036" w:rsidRDefault="005D3036" w:rsidP="005D3036">
      <w:r>
        <w:t>1.10</w:t>
      </w:r>
      <w:r>
        <w:rPr>
          <w:rFonts w:hint="eastAsia"/>
        </w:rPr>
        <w:t>Выводы</w:t>
      </w:r>
    </w:p>
    <w:p w14:paraId="66A921B9" w14:textId="77777777" w:rsidR="005D3036" w:rsidRDefault="005D3036" w:rsidP="005D3036"/>
    <w:p w14:paraId="017F9479" w14:textId="77777777" w:rsidR="005D3036" w:rsidRDefault="005D3036" w:rsidP="005D3036">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166F8667" w14:textId="77777777" w:rsidR="005D3036" w:rsidRDefault="005D3036" w:rsidP="005D3036"/>
    <w:p w14:paraId="4F83E9D8" w14:textId="77777777" w:rsidR="005D3036" w:rsidRDefault="005D3036" w:rsidP="005D3036">
      <w:r>
        <w:t xml:space="preserve">2.1 </w:t>
      </w:r>
      <w:r>
        <w:rPr>
          <w:rFonts w:hint="eastAsia"/>
        </w:rPr>
        <w:t>Предлагаемый</w:t>
      </w:r>
      <w:r>
        <w:t xml:space="preserve"> </w:t>
      </w:r>
      <w:r>
        <w:rPr>
          <w:rFonts w:hint="eastAsia"/>
        </w:rPr>
        <w:t>вид</w:t>
      </w:r>
      <w:r>
        <w:t xml:space="preserve"> </w:t>
      </w:r>
      <w:r>
        <w:rPr>
          <w:rFonts w:hint="eastAsia"/>
        </w:rPr>
        <w:t>нечетко</w:t>
      </w:r>
      <w:r>
        <w:t>-</w:t>
      </w:r>
      <w:r>
        <w:rPr>
          <w:rFonts w:hint="eastAsia"/>
        </w:rPr>
        <w:t>продукционных</w:t>
      </w:r>
      <w:r>
        <w:t xml:space="preserve"> </w:t>
      </w:r>
      <w:r>
        <w:rPr>
          <w:rFonts w:hint="eastAsia"/>
        </w:rPr>
        <w:t>правил</w:t>
      </w:r>
    </w:p>
    <w:p w14:paraId="12AEF34D" w14:textId="77777777" w:rsidR="005D3036" w:rsidRDefault="005D3036" w:rsidP="005D3036"/>
    <w:p w14:paraId="5CB89B73" w14:textId="77777777" w:rsidR="005D3036" w:rsidRDefault="005D3036" w:rsidP="005D3036">
      <w:r>
        <w:t xml:space="preserve">2.2 </w:t>
      </w:r>
      <w:r>
        <w:rPr>
          <w:rFonts w:hint="eastAsia"/>
        </w:rPr>
        <w:t>Разработка</w:t>
      </w:r>
      <w:r>
        <w:t xml:space="preserve"> </w:t>
      </w:r>
      <w:r>
        <w:rPr>
          <w:rFonts w:hint="eastAsia"/>
        </w:rPr>
        <w:t>алгоритма</w:t>
      </w:r>
      <w:r>
        <w:t xml:space="preserve"> </w:t>
      </w:r>
      <w:r>
        <w:rPr>
          <w:rFonts w:hint="eastAsia"/>
        </w:rPr>
        <w:t>логического</w:t>
      </w:r>
      <w:r>
        <w:t xml:space="preserve"> </w:t>
      </w:r>
      <w:r>
        <w:rPr>
          <w:rFonts w:hint="eastAsia"/>
        </w:rPr>
        <w:t>вывода</w:t>
      </w:r>
      <w:r>
        <w:t xml:space="preserve"> </w:t>
      </w:r>
      <w:r>
        <w:rPr>
          <w:rFonts w:hint="eastAsia"/>
        </w:rPr>
        <w:t>на</w:t>
      </w:r>
      <w:r>
        <w:t xml:space="preserve"> </w:t>
      </w:r>
      <w:r>
        <w:rPr>
          <w:rFonts w:hint="eastAsia"/>
        </w:rPr>
        <w:t>системе</w:t>
      </w:r>
      <w:r>
        <w:t xml:space="preserve"> </w:t>
      </w:r>
      <w:r>
        <w:rPr>
          <w:rFonts w:hint="eastAsia"/>
        </w:rPr>
        <w:t>нечетко</w:t>
      </w:r>
      <w:r>
        <w:t>-</w:t>
      </w:r>
      <w:r>
        <w:rPr>
          <w:rFonts w:hint="eastAsia"/>
        </w:rPr>
        <w:t>продукционныхправил</w:t>
      </w:r>
    </w:p>
    <w:p w14:paraId="313079BF" w14:textId="77777777" w:rsidR="005D3036" w:rsidRDefault="005D3036" w:rsidP="005D3036"/>
    <w:p w14:paraId="2BBB6E9A" w14:textId="77777777" w:rsidR="005D3036" w:rsidRDefault="005D3036" w:rsidP="005D3036">
      <w:r>
        <w:t xml:space="preserve">2.2.1 </w:t>
      </w:r>
      <w:r>
        <w:rPr>
          <w:rFonts w:hint="eastAsia"/>
        </w:rPr>
        <w:t>Используемые</w:t>
      </w:r>
      <w:r>
        <w:t xml:space="preserve"> </w:t>
      </w:r>
      <w:r>
        <w:rPr>
          <w:rFonts w:hint="eastAsia"/>
        </w:rPr>
        <w:t>в</w:t>
      </w:r>
      <w:r>
        <w:t xml:space="preserve"> </w:t>
      </w:r>
      <w:r>
        <w:rPr>
          <w:rFonts w:hint="eastAsia"/>
        </w:rPr>
        <w:t>алгоритме</w:t>
      </w:r>
      <w:r>
        <w:t xml:space="preserve"> </w:t>
      </w:r>
      <w:r>
        <w:rPr>
          <w:rFonts w:hint="eastAsia"/>
        </w:rPr>
        <w:t>термины</w:t>
      </w:r>
      <w:r>
        <w:t xml:space="preserve"> </w:t>
      </w:r>
      <w:r>
        <w:rPr>
          <w:rFonts w:hint="eastAsia"/>
        </w:rPr>
        <w:t>и</w:t>
      </w:r>
      <w:r>
        <w:t xml:space="preserve"> </w:t>
      </w:r>
      <w:r>
        <w:rPr>
          <w:rFonts w:hint="eastAsia"/>
        </w:rPr>
        <w:t>обозначения</w:t>
      </w:r>
    </w:p>
    <w:p w14:paraId="508ED818" w14:textId="77777777" w:rsidR="005D3036" w:rsidRDefault="005D3036" w:rsidP="005D3036"/>
    <w:p w14:paraId="1304FBDF" w14:textId="77777777" w:rsidR="005D3036" w:rsidRDefault="005D3036" w:rsidP="005D3036">
      <w:r>
        <w:t xml:space="preserve">2.2.2 </w:t>
      </w:r>
      <w:r>
        <w:rPr>
          <w:rFonts w:hint="eastAsia"/>
        </w:rPr>
        <w:t>Этапы</w:t>
      </w:r>
      <w:r>
        <w:t xml:space="preserve"> </w:t>
      </w:r>
      <w:r>
        <w:rPr>
          <w:rFonts w:hint="eastAsia"/>
        </w:rPr>
        <w:t>алгоритма</w:t>
      </w:r>
      <w:r>
        <w:t xml:space="preserve"> </w:t>
      </w:r>
      <w:r>
        <w:rPr>
          <w:rFonts w:hint="eastAsia"/>
        </w:rPr>
        <w:t>логического</w:t>
      </w:r>
      <w:r>
        <w:t xml:space="preserve"> </w:t>
      </w:r>
      <w:r>
        <w:rPr>
          <w:rFonts w:hint="eastAsia"/>
        </w:rPr>
        <w:t>вывода</w:t>
      </w:r>
    </w:p>
    <w:p w14:paraId="413F43BF" w14:textId="77777777" w:rsidR="005D3036" w:rsidRDefault="005D3036" w:rsidP="005D3036"/>
    <w:p w14:paraId="3316D6E5" w14:textId="77777777" w:rsidR="005D3036" w:rsidRDefault="005D3036" w:rsidP="005D3036">
      <w:r>
        <w:t xml:space="preserve">2.2.3 </w:t>
      </w:r>
      <w:r>
        <w:rPr>
          <w:rFonts w:hint="eastAsia"/>
        </w:rPr>
        <w:t>Достоинства</w:t>
      </w:r>
      <w:r>
        <w:t xml:space="preserve"> </w:t>
      </w:r>
      <w:r>
        <w:rPr>
          <w:rFonts w:hint="eastAsia"/>
        </w:rPr>
        <w:t>разработанного</w:t>
      </w:r>
      <w:r>
        <w:t xml:space="preserve"> </w:t>
      </w:r>
      <w:r>
        <w:rPr>
          <w:rFonts w:hint="eastAsia"/>
        </w:rPr>
        <w:t>алгоритма</w:t>
      </w:r>
    </w:p>
    <w:p w14:paraId="0E3EE73C" w14:textId="77777777" w:rsidR="005D3036" w:rsidRDefault="005D3036" w:rsidP="005D3036"/>
    <w:p w14:paraId="1E39ACAF" w14:textId="77777777" w:rsidR="005D3036" w:rsidRDefault="005D3036" w:rsidP="005D3036">
      <w:r>
        <w:t xml:space="preserve">2.3 </w:t>
      </w:r>
      <w:r>
        <w:rPr>
          <w:rFonts w:hint="eastAsia"/>
        </w:rPr>
        <w:t>Анализ</w:t>
      </w:r>
      <w:r>
        <w:t xml:space="preserve"> </w:t>
      </w:r>
      <w:r>
        <w:rPr>
          <w:rFonts w:hint="eastAsia"/>
        </w:rPr>
        <w:t>методов</w:t>
      </w:r>
      <w:r>
        <w:t xml:space="preserve"> </w:t>
      </w:r>
      <w:r>
        <w:rPr>
          <w:rFonts w:hint="eastAsia"/>
        </w:rPr>
        <w:t>автоматической</w:t>
      </w:r>
      <w:r>
        <w:t xml:space="preserve"> </w:t>
      </w:r>
      <w:r>
        <w:rPr>
          <w:rFonts w:hint="eastAsia"/>
        </w:rPr>
        <w:t>генерации</w:t>
      </w:r>
      <w:r>
        <w:t xml:space="preserve"> </w:t>
      </w:r>
      <w:r>
        <w:rPr>
          <w:rFonts w:hint="eastAsia"/>
        </w:rPr>
        <w:t>нечетких</w:t>
      </w:r>
      <w:r>
        <w:t xml:space="preserve"> </w:t>
      </w:r>
      <w:r>
        <w:rPr>
          <w:rFonts w:hint="eastAsia"/>
        </w:rPr>
        <w:t>правил</w:t>
      </w:r>
      <w:r>
        <w:t xml:space="preserve"> </w:t>
      </w:r>
      <w:r>
        <w:rPr>
          <w:rFonts w:hint="eastAsia"/>
        </w:rPr>
        <w:t>в</w:t>
      </w:r>
      <w:r>
        <w:t xml:space="preserve"> </w:t>
      </w:r>
      <w:r>
        <w:rPr>
          <w:rFonts w:hint="eastAsia"/>
        </w:rPr>
        <w:t>интеллектуальных</w:t>
      </w:r>
      <w:r>
        <w:t xml:space="preserve"> </w:t>
      </w:r>
      <w:r>
        <w:rPr>
          <w:rFonts w:hint="eastAsia"/>
        </w:rPr>
        <w:t>системах</w:t>
      </w:r>
    </w:p>
    <w:p w14:paraId="25A27EC8" w14:textId="77777777" w:rsidR="005D3036" w:rsidRDefault="005D3036" w:rsidP="005D3036"/>
    <w:p w14:paraId="65E683E3" w14:textId="77777777" w:rsidR="005D3036" w:rsidRDefault="005D3036" w:rsidP="005D3036">
      <w:r>
        <w:t xml:space="preserve">2.3.1 </w:t>
      </w:r>
      <w:r>
        <w:rPr>
          <w:rFonts w:hint="eastAsia"/>
        </w:rPr>
        <w:t>Использование</w:t>
      </w:r>
      <w:r>
        <w:t xml:space="preserve"> </w:t>
      </w:r>
      <w:r>
        <w:rPr>
          <w:rFonts w:hint="eastAsia"/>
        </w:rPr>
        <w:t>корреляционного</w:t>
      </w:r>
      <w:r>
        <w:t xml:space="preserve"> </w:t>
      </w:r>
      <w:r>
        <w:rPr>
          <w:rFonts w:hint="eastAsia"/>
        </w:rPr>
        <w:t>анализа</w:t>
      </w:r>
      <w:r>
        <w:t xml:space="preserve"> </w:t>
      </w:r>
      <w:r>
        <w:rPr>
          <w:rFonts w:hint="eastAsia"/>
        </w:rPr>
        <w:t>для</w:t>
      </w:r>
      <w:r>
        <w:t xml:space="preserve"> </w:t>
      </w:r>
      <w:r>
        <w:rPr>
          <w:rFonts w:hint="eastAsia"/>
        </w:rPr>
        <w:t>генерации</w:t>
      </w:r>
      <w:r>
        <w:t xml:space="preserve"> </w:t>
      </w:r>
      <w:r>
        <w:rPr>
          <w:rFonts w:hint="eastAsia"/>
        </w:rPr>
        <w:t>нечетко</w:t>
      </w:r>
      <w:r>
        <w:t>-</w:t>
      </w:r>
    </w:p>
    <w:p w14:paraId="575E955F" w14:textId="77777777" w:rsidR="005D3036" w:rsidRDefault="005D3036" w:rsidP="005D3036"/>
    <w:p w14:paraId="62954BA8" w14:textId="77777777" w:rsidR="005D3036" w:rsidRDefault="005D3036" w:rsidP="005D3036">
      <w:r>
        <w:rPr>
          <w:rFonts w:hint="eastAsia"/>
        </w:rPr>
        <w:t>про</w:t>
      </w:r>
      <w:r>
        <w:t xml:space="preserve"> </w:t>
      </w:r>
      <w:r>
        <w:rPr>
          <w:rFonts w:hint="eastAsia"/>
        </w:rPr>
        <w:t>дукционныхправил</w:t>
      </w:r>
    </w:p>
    <w:p w14:paraId="14844653" w14:textId="77777777" w:rsidR="005D3036" w:rsidRDefault="005D3036" w:rsidP="005D3036"/>
    <w:p w14:paraId="318A8CE9" w14:textId="77777777" w:rsidR="005D3036" w:rsidRDefault="005D3036" w:rsidP="005D3036">
      <w:r>
        <w:t xml:space="preserve">2.3.2 </w:t>
      </w:r>
      <w:r>
        <w:rPr>
          <w:rFonts w:hint="eastAsia"/>
        </w:rPr>
        <w:t>Генерация</w:t>
      </w:r>
      <w:r>
        <w:t xml:space="preserve"> </w:t>
      </w:r>
      <w:r>
        <w:rPr>
          <w:rFonts w:hint="eastAsia"/>
        </w:rPr>
        <w:t>нечетких</w:t>
      </w:r>
      <w:r>
        <w:t xml:space="preserve"> </w:t>
      </w:r>
      <w:r>
        <w:rPr>
          <w:rFonts w:hint="eastAsia"/>
        </w:rPr>
        <w:t>правил</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интерполяции</w:t>
      </w:r>
    </w:p>
    <w:p w14:paraId="2B4C874F" w14:textId="77777777" w:rsidR="005D3036" w:rsidRDefault="005D3036" w:rsidP="005D3036"/>
    <w:p w14:paraId="31EFB22C" w14:textId="77777777" w:rsidR="005D3036" w:rsidRDefault="005D3036" w:rsidP="005D3036">
      <w:r>
        <w:t xml:space="preserve">2.3.3 </w:t>
      </w:r>
      <w:r>
        <w:rPr>
          <w:rFonts w:hint="eastAsia"/>
        </w:rPr>
        <w:t>Формирование</w:t>
      </w:r>
      <w:r>
        <w:t xml:space="preserve"> </w:t>
      </w:r>
      <w:r>
        <w:rPr>
          <w:rFonts w:hint="eastAsia"/>
        </w:rPr>
        <w:t>нечетких</w:t>
      </w:r>
      <w:r>
        <w:t xml:space="preserve"> </w:t>
      </w:r>
      <w:r>
        <w:rPr>
          <w:rFonts w:hint="eastAsia"/>
        </w:rPr>
        <w:t>правил</w:t>
      </w:r>
      <w:r>
        <w:t xml:space="preserve"> </w:t>
      </w:r>
      <w:r>
        <w:rPr>
          <w:rFonts w:hint="eastAsia"/>
        </w:rPr>
        <w:t>на</w:t>
      </w:r>
      <w:r>
        <w:t xml:space="preserve"> </w:t>
      </w:r>
      <w:r>
        <w:rPr>
          <w:rFonts w:hint="eastAsia"/>
        </w:rPr>
        <w:t>основе</w:t>
      </w:r>
      <w:r>
        <w:t xml:space="preserve"> </w:t>
      </w:r>
      <w:r>
        <w:rPr>
          <w:rFonts w:hint="eastAsia"/>
        </w:rPr>
        <w:t>генетических</w:t>
      </w:r>
      <w:r>
        <w:t xml:space="preserve"> </w:t>
      </w:r>
      <w:r>
        <w:rPr>
          <w:rFonts w:hint="eastAsia"/>
        </w:rPr>
        <w:t>алгоритмов</w:t>
      </w:r>
    </w:p>
    <w:p w14:paraId="53931EF8" w14:textId="77777777" w:rsidR="005D3036" w:rsidRDefault="005D3036" w:rsidP="005D3036"/>
    <w:p w14:paraId="4E17F9E4" w14:textId="77777777" w:rsidR="005D3036" w:rsidRDefault="005D3036" w:rsidP="005D3036">
      <w:r>
        <w:t xml:space="preserve">2.3.4 </w:t>
      </w:r>
      <w:r>
        <w:rPr>
          <w:rFonts w:hint="eastAsia"/>
        </w:rPr>
        <w:t>Формирование</w:t>
      </w:r>
      <w:r>
        <w:t xml:space="preserve"> </w:t>
      </w:r>
      <w:r>
        <w:rPr>
          <w:rFonts w:hint="eastAsia"/>
        </w:rPr>
        <w:t>нечетких</w:t>
      </w:r>
      <w:r>
        <w:t xml:space="preserve"> </w:t>
      </w:r>
      <w:r>
        <w:rPr>
          <w:rFonts w:hint="eastAsia"/>
        </w:rPr>
        <w:t>правил</w:t>
      </w:r>
      <w:r>
        <w:t xml:space="preserve"> </w:t>
      </w:r>
      <w:r>
        <w:rPr>
          <w:rFonts w:hint="eastAsia"/>
        </w:rPr>
        <w:t>с</w:t>
      </w:r>
      <w:r>
        <w:t xml:space="preserve"> </w:t>
      </w:r>
      <w:r>
        <w:rPr>
          <w:rFonts w:hint="eastAsia"/>
        </w:rPr>
        <w:t>использованием</w:t>
      </w:r>
      <w:r>
        <w:t xml:space="preserve"> </w:t>
      </w:r>
      <w:r>
        <w:rPr>
          <w:rFonts w:hint="eastAsia"/>
        </w:rPr>
        <w:t>нечеткой</w:t>
      </w:r>
      <w:r>
        <w:t xml:space="preserve"> </w:t>
      </w:r>
      <w:r>
        <w:rPr>
          <w:rFonts w:hint="eastAsia"/>
        </w:rPr>
        <w:t>нейронной</w:t>
      </w:r>
      <w:r>
        <w:t xml:space="preserve"> </w:t>
      </w:r>
      <w:r>
        <w:rPr>
          <w:rFonts w:hint="eastAsia"/>
        </w:rPr>
        <w:t>сетиАМЧБ</w:t>
      </w:r>
    </w:p>
    <w:p w14:paraId="08DA8BF4" w14:textId="77777777" w:rsidR="005D3036" w:rsidRDefault="005D3036" w:rsidP="005D3036"/>
    <w:p w14:paraId="4337C73D" w14:textId="77777777" w:rsidR="005D3036" w:rsidRDefault="005D3036" w:rsidP="005D3036">
      <w:r>
        <w:t xml:space="preserve">2.3.5 </w:t>
      </w:r>
      <w:r>
        <w:rPr>
          <w:rFonts w:hint="eastAsia"/>
        </w:rPr>
        <w:t>Построение</w:t>
      </w:r>
      <w:r>
        <w:t xml:space="preserve"> </w:t>
      </w:r>
      <w:r>
        <w:rPr>
          <w:rFonts w:hint="eastAsia"/>
        </w:rPr>
        <w:t>нечетких</w:t>
      </w:r>
      <w:r>
        <w:t xml:space="preserve"> </w:t>
      </w:r>
      <w:r>
        <w:rPr>
          <w:rFonts w:hint="eastAsia"/>
        </w:rPr>
        <w:t>баз</w:t>
      </w:r>
      <w:r>
        <w:t xml:space="preserve"> </w:t>
      </w:r>
      <w:r>
        <w:rPr>
          <w:rFonts w:hint="eastAsia"/>
        </w:rPr>
        <w:t>знаний</w:t>
      </w:r>
      <w:r>
        <w:t xml:space="preserve"> </w:t>
      </w:r>
      <w:r>
        <w:rPr>
          <w:rFonts w:hint="eastAsia"/>
        </w:rPr>
        <w:t>на</w:t>
      </w:r>
      <w:r>
        <w:t xml:space="preserve"> </w:t>
      </w:r>
      <w:r>
        <w:rPr>
          <w:rFonts w:hint="eastAsia"/>
        </w:rPr>
        <w:t>основе</w:t>
      </w:r>
      <w:r>
        <w:t xml:space="preserve"> </w:t>
      </w:r>
      <w:r>
        <w:rPr>
          <w:rFonts w:hint="eastAsia"/>
        </w:rPr>
        <w:t>алгоритмов</w:t>
      </w:r>
      <w:r>
        <w:t xml:space="preserve"> </w:t>
      </w:r>
      <w:r>
        <w:rPr>
          <w:rFonts w:hint="eastAsia"/>
        </w:rPr>
        <w:t>муравьиных</w:t>
      </w:r>
      <w:r>
        <w:t xml:space="preserve"> </w:t>
      </w:r>
      <w:r>
        <w:rPr>
          <w:rFonts w:hint="eastAsia"/>
        </w:rPr>
        <w:t>и</w:t>
      </w:r>
      <w:r>
        <w:t xml:space="preserve"> </w:t>
      </w:r>
      <w:r>
        <w:rPr>
          <w:rFonts w:hint="eastAsia"/>
        </w:rPr>
        <w:t>пчелиныхко</w:t>
      </w:r>
      <w:r>
        <w:t xml:space="preserve"> </w:t>
      </w:r>
      <w:r>
        <w:rPr>
          <w:rFonts w:hint="eastAsia"/>
        </w:rPr>
        <w:t>лоний</w:t>
      </w:r>
    </w:p>
    <w:p w14:paraId="4DE34075" w14:textId="77777777" w:rsidR="005D3036" w:rsidRDefault="005D3036" w:rsidP="005D3036"/>
    <w:p w14:paraId="222CA56B" w14:textId="77777777" w:rsidR="005D3036" w:rsidRDefault="005D3036" w:rsidP="005D3036">
      <w:r>
        <w:t xml:space="preserve">2.3.6 </w:t>
      </w:r>
      <w:r>
        <w:rPr>
          <w:rFonts w:hint="eastAsia"/>
        </w:rPr>
        <w:t>Сравнительная</w:t>
      </w:r>
      <w:r>
        <w:t xml:space="preserve"> </w:t>
      </w:r>
      <w:r>
        <w:rPr>
          <w:rFonts w:hint="eastAsia"/>
        </w:rPr>
        <w:t>характеристика</w:t>
      </w:r>
      <w:r>
        <w:t xml:space="preserve"> </w:t>
      </w:r>
      <w:r>
        <w:rPr>
          <w:rFonts w:hint="eastAsia"/>
        </w:rPr>
        <w:t>рассмотренных</w:t>
      </w:r>
      <w:r>
        <w:t xml:space="preserve"> </w:t>
      </w:r>
      <w:r>
        <w:rPr>
          <w:rFonts w:hint="eastAsia"/>
        </w:rPr>
        <w:t>методов</w:t>
      </w:r>
    </w:p>
    <w:p w14:paraId="25D2B657" w14:textId="77777777" w:rsidR="005D3036" w:rsidRDefault="005D3036" w:rsidP="005D3036"/>
    <w:p w14:paraId="1FA9F17D" w14:textId="77777777" w:rsidR="005D3036" w:rsidRDefault="005D3036" w:rsidP="005D3036">
      <w:r>
        <w:t xml:space="preserve">2.4 </w:t>
      </w:r>
      <w:r>
        <w:rPr>
          <w:rFonts w:hint="eastAsia"/>
        </w:rPr>
        <w:t>Традиционная</w:t>
      </w:r>
      <w:r>
        <w:t xml:space="preserve"> </w:t>
      </w:r>
      <w:r>
        <w:rPr>
          <w:rFonts w:hint="eastAsia"/>
        </w:rPr>
        <w:t>схема</w:t>
      </w:r>
      <w:r>
        <w:t xml:space="preserve"> </w:t>
      </w:r>
      <w:r>
        <w:rPr>
          <w:rFonts w:hint="eastAsia"/>
        </w:rPr>
        <w:t>формирования</w:t>
      </w:r>
      <w:r>
        <w:t xml:space="preserve"> </w:t>
      </w:r>
      <w:r>
        <w:rPr>
          <w:rFonts w:hint="eastAsia"/>
        </w:rPr>
        <w:t>нечетко</w:t>
      </w:r>
      <w:r>
        <w:t>-</w:t>
      </w:r>
      <w:r>
        <w:rPr>
          <w:rFonts w:hint="eastAsia"/>
        </w:rPr>
        <w:t>продукционных</w:t>
      </w:r>
      <w:r>
        <w:t xml:space="preserve"> </w:t>
      </w:r>
      <w:r>
        <w:rPr>
          <w:rFonts w:hint="eastAsia"/>
        </w:rPr>
        <w:t>правил</w:t>
      </w:r>
      <w:r>
        <w:t xml:space="preserve"> </w:t>
      </w:r>
      <w:r>
        <w:rPr>
          <w:rFonts w:hint="eastAsia"/>
        </w:rPr>
        <w:t>на</w:t>
      </w:r>
      <w:r>
        <w:t xml:space="preserve"> </w:t>
      </w:r>
      <w:r>
        <w:rPr>
          <w:rFonts w:hint="eastAsia"/>
        </w:rPr>
        <w:t>основе</w:t>
      </w:r>
      <w:r>
        <w:t xml:space="preserve"> </w:t>
      </w:r>
      <w:r>
        <w:rPr>
          <w:rFonts w:hint="eastAsia"/>
        </w:rPr>
        <w:t>нечеткой</w:t>
      </w:r>
      <w:r>
        <w:t xml:space="preserve"> </w:t>
      </w:r>
      <w:r>
        <w:rPr>
          <w:rFonts w:hint="eastAsia"/>
        </w:rPr>
        <w:t>нейронной</w:t>
      </w:r>
      <w:r>
        <w:t xml:space="preserve"> </w:t>
      </w:r>
      <w:r>
        <w:rPr>
          <w:rFonts w:hint="eastAsia"/>
        </w:rPr>
        <w:t>сети</w:t>
      </w:r>
    </w:p>
    <w:p w14:paraId="55A1FFA2" w14:textId="77777777" w:rsidR="005D3036" w:rsidRDefault="005D3036" w:rsidP="005D3036"/>
    <w:p w14:paraId="42D8BEAC" w14:textId="77777777" w:rsidR="005D3036" w:rsidRDefault="005D3036" w:rsidP="005D3036">
      <w:r>
        <w:t xml:space="preserve">2.5 </w:t>
      </w:r>
      <w:r>
        <w:rPr>
          <w:rFonts w:hint="eastAsia"/>
        </w:rPr>
        <w:t>Этапы</w:t>
      </w:r>
      <w:r>
        <w:t xml:space="preserve"> </w:t>
      </w:r>
      <w:r>
        <w:rPr>
          <w:rFonts w:hint="eastAsia"/>
        </w:rPr>
        <w:t>построения</w:t>
      </w:r>
      <w:r>
        <w:t xml:space="preserve"> </w:t>
      </w:r>
      <w:r>
        <w:rPr>
          <w:rFonts w:hint="eastAsia"/>
        </w:rPr>
        <w:t>совокупности</w:t>
      </w:r>
      <w:r>
        <w:t xml:space="preserve"> </w:t>
      </w:r>
      <w:r>
        <w:rPr>
          <w:rFonts w:hint="eastAsia"/>
        </w:rPr>
        <w:t>нечетких</w:t>
      </w:r>
      <w:r>
        <w:t xml:space="preserve"> </w:t>
      </w:r>
      <w:r>
        <w:rPr>
          <w:rFonts w:hint="eastAsia"/>
        </w:rPr>
        <w:t>нейронных</w:t>
      </w:r>
      <w:r>
        <w:t xml:space="preserve"> </w:t>
      </w:r>
      <w:r>
        <w:rPr>
          <w:rFonts w:hint="eastAsia"/>
        </w:rPr>
        <w:t>сетей</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бутстрэпирования</w:t>
      </w:r>
    </w:p>
    <w:p w14:paraId="101797A4" w14:textId="77777777" w:rsidR="005D3036" w:rsidRDefault="005D3036" w:rsidP="005D3036"/>
    <w:p w14:paraId="7421292B" w14:textId="77777777" w:rsidR="005D3036" w:rsidRDefault="005D3036" w:rsidP="005D3036">
      <w:r>
        <w:lastRenderedPageBreak/>
        <w:t xml:space="preserve">2.6 </w:t>
      </w:r>
      <w:r>
        <w:rPr>
          <w:rFonts w:hint="eastAsia"/>
        </w:rPr>
        <w:t>Формирование</w:t>
      </w:r>
      <w:r>
        <w:t xml:space="preserve"> </w:t>
      </w:r>
      <w:r>
        <w:rPr>
          <w:rFonts w:hint="eastAsia"/>
        </w:rPr>
        <w:t>систем</w:t>
      </w:r>
      <w:r>
        <w:t xml:space="preserve"> </w:t>
      </w:r>
      <w:r>
        <w:rPr>
          <w:rFonts w:hint="eastAsia"/>
        </w:rPr>
        <w:t>нечетких</w:t>
      </w:r>
      <w:r>
        <w:t xml:space="preserve"> </w:t>
      </w:r>
      <w:r>
        <w:rPr>
          <w:rFonts w:hint="eastAsia"/>
        </w:rPr>
        <w:t>правил</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37355879" w14:textId="77777777" w:rsidR="005D3036" w:rsidRDefault="005D3036" w:rsidP="005D3036"/>
    <w:p w14:paraId="148FEB8F" w14:textId="77777777" w:rsidR="005D3036" w:rsidRDefault="005D3036" w:rsidP="005D3036">
      <w:r>
        <w:t xml:space="preserve">2.7 </w:t>
      </w:r>
      <w:r>
        <w:rPr>
          <w:rFonts w:hint="eastAsia"/>
        </w:rPr>
        <w:t>Предлагаемая</w:t>
      </w:r>
      <w:r>
        <w:t xml:space="preserve"> </w:t>
      </w:r>
      <w:r>
        <w:rPr>
          <w:rFonts w:hint="eastAsia"/>
        </w:rPr>
        <w:t>схема</w:t>
      </w:r>
      <w:r>
        <w:t xml:space="preserve"> </w:t>
      </w:r>
      <w:r>
        <w:rPr>
          <w:rFonts w:hint="eastAsia"/>
        </w:rPr>
        <w:t>использования</w:t>
      </w:r>
      <w:r>
        <w:t xml:space="preserve"> </w:t>
      </w:r>
      <w:r>
        <w:rPr>
          <w:rFonts w:hint="eastAsia"/>
        </w:rPr>
        <w:t>правил</w:t>
      </w:r>
      <w:r>
        <w:t xml:space="preserve"> </w:t>
      </w:r>
      <w:r>
        <w:rPr>
          <w:rFonts w:hint="eastAsia"/>
        </w:rPr>
        <w:t>базы</w:t>
      </w:r>
      <w:r>
        <w:t xml:space="preserve"> </w:t>
      </w:r>
      <w:r>
        <w:rPr>
          <w:rFonts w:hint="eastAsia"/>
        </w:rPr>
        <w:t>знаний</w:t>
      </w:r>
      <w:r>
        <w:t xml:space="preserve"> </w:t>
      </w:r>
      <w:r>
        <w:rPr>
          <w:rFonts w:hint="eastAsia"/>
        </w:rPr>
        <w:t>для</w:t>
      </w:r>
      <w:r>
        <w:t xml:space="preserve"> </w:t>
      </w:r>
      <w:r>
        <w:rPr>
          <w:rFonts w:hint="eastAsia"/>
        </w:rPr>
        <w:t>оценки</w:t>
      </w:r>
      <w:r>
        <w:t xml:space="preserve"> </w:t>
      </w:r>
      <w:r>
        <w:rPr>
          <w:rFonts w:hint="eastAsia"/>
        </w:rPr>
        <w:t>состоянияобъекта</w:t>
      </w:r>
    </w:p>
    <w:p w14:paraId="704C7901" w14:textId="77777777" w:rsidR="005D3036" w:rsidRDefault="005D3036" w:rsidP="005D3036"/>
    <w:p w14:paraId="40CB1413" w14:textId="77777777" w:rsidR="005D3036" w:rsidRDefault="005D3036" w:rsidP="005D3036">
      <w:r>
        <w:t xml:space="preserve">2.8 </w:t>
      </w:r>
      <w:r>
        <w:rPr>
          <w:rFonts w:hint="eastAsia"/>
        </w:rPr>
        <w:t>Постановка</w:t>
      </w:r>
      <w:r>
        <w:t xml:space="preserve"> </w:t>
      </w:r>
      <w:r>
        <w:rPr>
          <w:rFonts w:hint="eastAsia"/>
        </w:rPr>
        <w:t>задачи</w:t>
      </w:r>
      <w:r>
        <w:t xml:space="preserve"> </w:t>
      </w:r>
      <w:r>
        <w:rPr>
          <w:rFonts w:hint="eastAsia"/>
        </w:rPr>
        <w:t>построения</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нейронныхсетей</w:t>
      </w:r>
    </w:p>
    <w:p w14:paraId="49CDE85B" w14:textId="77777777" w:rsidR="005D3036" w:rsidRDefault="005D3036" w:rsidP="005D3036"/>
    <w:p w14:paraId="7B57C186" w14:textId="77777777" w:rsidR="005D3036" w:rsidRDefault="005D3036" w:rsidP="005D3036">
      <w:r>
        <w:t>2.9</w:t>
      </w:r>
      <w:r>
        <w:rPr>
          <w:rFonts w:hint="eastAsia"/>
        </w:rPr>
        <w:t>Выводы</w:t>
      </w:r>
    </w:p>
    <w:p w14:paraId="70A8230B" w14:textId="77777777" w:rsidR="005D3036" w:rsidRDefault="005D3036" w:rsidP="005D3036"/>
    <w:p w14:paraId="7D555674" w14:textId="77777777" w:rsidR="005D3036" w:rsidRDefault="005D3036" w:rsidP="005D3036">
      <w:r>
        <w:rPr>
          <w:rFonts w:hint="eastAsia"/>
        </w:rPr>
        <w:t>ГЛАВА</w:t>
      </w:r>
      <w:r>
        <w:t xml:space="preserve"> 3 </w:t>
      </w:r>
      <w:r>
        <w:rPr>
          <w:rFonts w:hint="eastAsia"/>
        </w:rPr>
        <w:t>МЕТОДЫ</w:t>
      </w:r>
      <w:r>
        <w:t xml:space="preserve"> </w:t>
      </w:r>
      <w:r>
        <w:rPr>
          <w:rFonts w:hint="eastAsia"/>
        </w:rPr>
        <w:t>СТРУКТУРНОЙ</w:t>
      </w:r>
      <w:r>
        <w:t xml:space="preserve"> </w:t>
      </w:r>
      <w:r>
        <w:rPr>
          <w:rFonts w:hint="eastAsia"/>
        </w:rPr>
        <w:t>И</w:t>
      </w:r>
      <w:r>
        <w:t xml:space="preserve"> </w:t>
      </w:r>
      <w:r>
        <w:rPr>
          <w:rFonts w:hint="eastAsia"/>
        </w:rPr>
        <w:t>ПАРАМЕТРИЧЕСКОЙ</w:t>
      </w:r>
      <w:r>
        <w:t xml:space="preserve"> </w:t>
      </w:r>
      <w:r>
        <w:rPr>
          <w:rFonts w:hint="eastAsia"/>
        </w:rPr>
        <w:t>ИДЕНТИФИКАЦИИ</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ФОРМИРОВАНИЯ</w:t>
      </w:r>
      <w:r>
        <w:t xml:space="preserve"> </w:t>
      </w:r>
      <w:r>
        <w:rPr>
          <w:rFonts w:hint="eastAsia"/>
        </w:rPr>
        <w:t>НЕЧЕТКИХ</w:t>
      </w:r>
      <w:r>
        <w:t xml:space="preserve"> </w:t>
      </w:r>
      <w:r>
        <w:rPr>
          <w:rFonts w:hint="eastAsia"/>
        </w:rPr>
        <w:t>ПРАВИЛ</w:t>
      </w:r>
      <w:r>
        <w:t xml:space="preserve"> </w:t>
      </w:r>
      <w:r>
        <w:rPr>
          <w:rFonts w:hint="eastAsia"/>
        </w:rPr>
        <w:t>ОЦЕНКИ</w:t>
      </w:r>
      <w:r>
        <w:t xml:space="preserve"> </w:t>
      </w:r>
      <w:r>
        <w:rPr>
          <w:rFonts w:hint="eastAsia"/>
        </w:rPr>
        <w:t>СОСТОЯНИЯОБЪЕКТОВ</w:t>
      </w:r>
    </w:p>
    <w:p w14:paraId="4DE28AEA" w14:textId="77777777" w:rsidR="005D3036" w:rsidRDefault="005D3036" w:rsidP="005D3036"/>
    <w:p w14:paraId="06F806B5" w14:textId="77777777" w:rsidR="005D3036" w:rsidRDefault="005D3036" w:rsidP="005D3036">
      <w:r>
        <w:t xml:space="preserve">3.1 </w:t>
      </w:r>
      <w:r>
        <w:rPr>
          <w:rFonts w:hint="eastAsia"/>
        </w:rPr>
        <w:t>Этапы</w:t>
      </w:r>
      <w:r>
        <w:t xml:space="preserve"> </w:t>
      </w:r>
      <w:r>
        <w:rPr>
          <w:rFonts w:hint="eastAsia"/>
        </w:rPr>
        <w:t>решения</w:t>
      </w:r>
      <w:r>
        <w:t xml:space="preserve"> </w:t>
      </w:r>
      <w:r>
        <w:rPr>
          <w:rFonts w:hint="eastAsia"/>
        </w:rPr>
        <w:t>задачи</w:t>
      </w:r>
      <w:r>
        <w:t xml:space="preserve"> </w:t>
      </w:r>
      <w:r>
        <w:rPr>
          <w:rFonts w:hint="eastAsia"/>
        </w:rPr>
        <w:t>идентификации</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нейронныхсетей</w:t>
      </w:r>
    </w:p>
    <w:p w14:paraId="7425FD1B" w14:textId="77777777" w:rsidR="005D3036" w:rsidRDefault="005D3036" w:rsidP="005D3036"/>
    <w:p w14:paraId="706BED37" w14:textId="77777777" w:rsidR="005D3036" w:rsidRDefault="005D3036" w:rsidP="005D3036">
      <w:r>
        <w:t xml:space="preserve">3.2 </w:t>
      </w:r>
      <w:r>
        <w:rPr>
          <w:rFonts w:hint="eastAsia"/>
        </w:rPr>
        <w:t>Инициализация</w:t>
      </w:r>
      <w:r>
        <w:t xml:space="preserve"> </w:t>
      </w:r>
      <w:r>
        <w:rPr>
          <w:rFonts w:hint="eastAsia"/>
        </w:rPr>
        <w:t>значений</w:t>
      </w:r>
      <w:r>
        <w:t xml:space="preserve"> </w:t>
      </w:r>
      <w:r>
        <w:rPr>
          <w:rFonts w:hint="eastAsia"/>
        </w:rPr>
        <w:t>параметров</w:t>
      </w:r>
      <w:r>
        <w:t xml:space="preserve"> </w:t>
      </w:r>
      <w:r>
        <w:rPr>
          <w:rFonts w:hint="eastAsia"/>
        </w:rPr>
        <w:t>модели</w:t>
      </w:r>
    </w:p>
    <w:p w14:paraId="77785349" w14:textId="77777777" w:rsidR="005D3036" w:rsidRDefault="005D3036" w:rsidP="005D3036"/>
    <w:p w14:paraId="5E1FFE8B" w14:textId="77777777" w:rsidR="005D3036" w:rsidRDefault="005D3036" w:rsidP="005D3036">
      <w:r>
        <w:t xml:space="preserve">3.2.1 </w:t>
      </w:r>
      <w:r>
        <w:rPr>
          <w:rFonts w:hint="eastAsia"/>
        </w:rPr>
        <w:t>Метод</w:t>
      </w:r>
      <w:r>
        <w:t xml:space="preserve"> </w:t>
      </w:r>
      <w:r>
        <w:rPr>
          <w:rFonts w:hint="eastAsia"/>
        </w:rPr>
        <w:t>определения</w:t>
      </w:r>
      <w:r>
        <w:t xml:space="preserve"> </w:t>
      </w:r>
      <w:r>
        <w:rPr>
          <w:rFonts w:hint="eastAsia"/>
        </w:rPr>
        <w:t>начальной</w:t>
      </w:r>
      <w:r>
        <w:t xml:space="preserve"> </w:t>
      </w:r>
      <w:r>
        <w:rPr>
          <w:rFonts w:hint="eastAsia"/>
        </w:rPr>
        <w:t>структуры</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0C751169" w14:textId="77777777" w:rsidR="005D3036" w:rsidRDefault="005D3036" w:rsidP="005D3036"/>
    <w:p w14:paraId="0229A6BD" w14:textId="77777777" w:rsidR="005D3036" w:rsidRDefault="005D3036" w:rsidP="005D3036">
      <w:r>
        <w:t xml:space="preserve">3.2.2 </w:t>
      </w:r>
      <w:r>
        <w:rPr>
          <w:rFonts w:hint="eastAsia"/>
        </w:rPr>
        <w:t>Метод</w:t>
      </w:r>
      <w:r>
        <w:t xml:space="preserve"> </w:t>
      </w:r>
      <w:r>
        <w:rPr>
          <w:rFonts w:hint="eastAsia"/>
        </w:rPr>
        <w:t>определения</w:t>
      </w:r>
      <w:r>
        <w:t xml:space="preserve"> </w:t>
      </w:r>
      <w:r>
        <w:rPr>
          <w:rFonts w:hint="eastAsia"/>
        </w:rPr>
        <w:t>начальных</w:t>
      </w:r>
      <w:r>
        <w:t xml:space="preserve"> </w:t>
      </w:r>
      <w:r>
        <w:rPr>
          <w:rFonts w:hint="eastAsia"/>
        </w:rPr>
        <w:t>значений</w:t>
      </w:r>
      <w:r>
        <w:t xml:space="preserve"> </w:t>
      </w:r>
      <w:r>
        <w:rPr>
          <w:rFonts w:hint="eastAsia"/>
        </w:rPr>
        <w:t>параметров</w:t>
      </w:r>
      <w:r>
        <w:t xml:space="preserve"> </w:t>
      </w:r>
      <w:r>
        <w:rPr>
          <w:rFonts w:hint="eastAsia"/>
        </w:rPr>
        <w:t>функций</w:t>
      </w:r>
      <w:r>
        <w:t xml:space="preserve"> </w:t>
      </w:r>
      <w:r>
        <w:rPr>
          <w:rFonts w:hint="eastAsia"/>
        </w:rPr>
        <w:t>принадлежности</w:t>
      </w:r>
    </w:p>
    <w:p w14:paraId="12EE5FFA" w14:textId="77777777" w:rsidR="005D3036" w:rsidRDefault="005D3036" w:rsidP="005D3036"/>
    <w:p w14:paraId="5DE4BFF4" w14:textId="77777777" w:rsidR="005D3036" w:rsidRDefault="005D3036" w:rsidP="005D3036">
      <w:r>
        <w:t xml:space="preserve">3.2.3 </w:t>
      </w:r>
      <w:r>
        <w:rPr>
          <w:rFonts w:hint="eastAsia"/>
        </w:rPr>
        <w:t>Методы</w:t>
      </w:r>
      <w:r>
        <w:t xml:space="preserve"> </w:t>
      </w:r>
      <w:r>
        <w:rPr>
          <w:rFonts w:hint="eastAsia"/>
        </w:rPr>
        <w:t>определения</w:t>
      </w:r>
      <w:r>
        <w:t xml:space="preserve"> </w:t>
      </w:r>
      <w:r>
        <w:rPr>
          <w:rFonts w:hint="eastAsia"/>
        </w:rPr>
        <w:t>начальных</w:t>
      </w:r>
      <w:r>
        <w:t xml:space="preserve"> </w:t>
      </w:r>
      <w:r>
        <w:rPr>
          <w:rFonts w:hint="eastAsia"/>
        </w:rPr>
        <w:t>значений</w:t>
      </w:r>
      <w:r>
        <w:t xml:space="preserve"> </w:t>
      </w:r>
      <w:r>
        <w:rPr>
          <w:rFonts w:hint="eastAsia"/>
        </w:rPr>
        <w:t>элементов</w:t>
      </w:r>
      <w:r>
        <w:t xml:space="preserve"> </w:t>
      </w:r>
      <w:r>
        <w:rPr>
          <w:rFonts w:hint="eastAsia"/>
        </w:rPr>
        <w:t>матриц</w:t>
      </w:r>
      <w:r>
        <w:t xml:space="preserve"> </w:t>
      </w:r>
      <w:r>
        <w:rPr>
          <w:rFonts w:hint="eastAsia"/>
        </w:rPr>
        <w:t>весовых</w:t>
      </w:r>
      <w:r>
        <w:t xml:space="preserve"> </w:t>
      </w:r>
      <w:r>
        <w:rPr>
          <w:rFonts w:hint="eastAsia"/>
        </w:rPr>
        <w:t>коэффициентов</w:t>
      </w:r>
    </w:p>
    <w:p w14:paraId="2BA4E515" w14:textId="77777777" w:rsidR="005D3036" w:rsidRDefault="005D3036" w:rsidP="005D3036"/>
    <w:p w14:paraId="6FF5309D" w14:textId="77777777" w:rsidR="005D3036" w:rsidRDefault="005D3036" w:rsidP="005D3036">
      <w:r>
        <w:t xml:space="preserve">3.3 </w:t>
      </w:r>
      <w:r>
        <w:rPr>
          <w:rFonts w:hint="eastAsia"/>
        </w:rPr>
        <w:t>Настройка</w:t>
      </w:r>
      <w:r>
        <w:t xml:space="preserve"> </w:t>
      </w:r>
      <w:r>
        <w:rPr>
          <w:rFonts w:hint="eastAsia"/>
        </w:rPr>
        <w:t>значений</w:t>
      </w:r>
      <w:r>
        <w:t xml:space="preserve"> </w:t>
      </w:r>
      <w:r>
        <w:rPr>
          <w:rFonts w:hint="eastAsia"/>
        </w:rPr>
        <w:t>параметров</w:t>
      </w:r>
      <w:r>
        <w:t xml:space="preserve"> </w:t>
      </w:r>
      <w:r>
        <w:rPr>
          <w:rFonts w:hint="eastAsia"/>
        </w:rPr>
        <w:t>модели</w:t>
      </w:r>
    </w:p>
    <w:p w14:paraId="2C56FD02" w14:textId="77777777" w:rsidR="005D3036" w:rsidRDefault="005D3036" w:rsidP="005D3036"/>
    <w:p w14:paraId="203506E0" w14:textId="77777777" w:rsidR="005D3036" w:rsidRDefault="005D3036" w:rsidP="005D3036">
      <w:r>
        <w:t xml:space="preserve">3.3.1 </w:t>
      </w:r>
      <w:r>
        <w:rPr>
          <w:rFonts w:hint="eastAsia"/>
        </w:rPr>
        <w:t>Обоснование</w:t>
      </w:r>
      <w:r>
        <w:t xml:space="preserve"> </w:t>
      </w:r>
      <w:r>
        <w:rPr>
          <w:rFonts w:hint="eastAsia"/>
        </w:rPr>
        <w:t>использования</w:t>
      </w:r>
      <w:r>
        <w:t xml:space="preserve"> </w:t>
      </w:r>
      <w:r>
        <w:rPr>
          <w:rFonts w:hint="eastAsia"/>
        </w:rPr>
        <w:t>генетических</w:t>
      </w:r>
      <w:r>
        <w:t xml:space="preserve"> </w:t>
      </w:r>
      <w:r>
        <w:rPr>
          <w:rFonts w:hint="eastAsia"/>
        </w:rPr>
        <w:t>алгоритмов</w:t>
      </w:r>
      <w:r>
        <w:t xml:space="preserve"> </w:t>
      </w:r>
      <w:r>
        <w:rPr>
          <w:rFonts w:hint="eastAsia"/>
        </w:rPr>
        <w:t>для</w:t>
      </w:r>
      <w:r>
        <w:t xml:space="preserve"> </w:t>
      </w:r>
      <w:r>
        <w:rPr>
          <w:rFonts w:hint="eastAsia"/>
        </w:rPr>
        <w:t>настройки</w:t>
      </w:r>
      <w:r>
        <w:t xml:space="preserve"> </w:t>
      </w:r>
      <w:r>
        <w:rPr>
          <w:rFonts w:hint="eastAsia"/>
        </w:rPr>
        <w:t>значений</w:t>
      </w:r>
      <w:r>
        <w:t xml:space="preserve"> </w:t>
      </w:r>
      <w:r>
        <w:rPr>
          <w:rFonts w:hint="eastAsia"/>
        </w:rPr>
        <w:t>параметров</w:t>
      </w:r>
      <w:r>
        <w:t xml:space="preserve"> </w:t>
      </w:r>
      <w:r>
        <w:rPr>
          <w:rFonts w:hint="eastAsia"/>
        </w:rPr>
        <w:t>модели</w:t>
      </w:r>
    </w:p>
    <w:p w14:paraId="2D558E5A" w14:textId="77777777" w:rsidR="005D3036" w:rsidRDefault="005D3036" w:rsidP="005D3036"/>
    <w:p w14:paraId="4642D768" w14:textId="77777777" w:rsidR="005D3036" w:rsidRDefault="005D3036" w:rsidP="005D3036">
      <w:r>
        <w:lastRenderedPageBreak/>
        <w:t xml:space="preserve">3.3.2 </w:t>
      </w:r>
      <w:r>
        <w:rPr>
          <w:rFonts w:hint="eastAsia"/>
        </w:rPr>
        <w:t>Метод</w:t>
      </w:r>
      <w:r>
        <w:t xml:space="preserve"> </w:t>
      </w:r>
      <w:r>
        <w:rPr>
          <w:rFonts w:hint="eastAsia"/>
        </w:rPr>
        <w:t>определения</w:t>
      </w:r>
      <w:r>
        <w:t xml:space="preserve"> </w:t>
      </w:r>
      <w:r>
        <w:rPr>
          <w:rFonts w:hint="eastAsia"/>
        </w:rPr>
        <w:t>значений</w:t>
      </w:r>
      <w:r>
        <w:t xml:space="preserve"> </w:t>
      </w:r>
      <w:r>
        <w:rPr>
          <w:rFonts w:hint="eastAsia"/>
        </w:rPr>
        <w:t>параметров</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0D4E79EA" w14:textId="77777777" w:rsidR="005D3036" w:rsidRDefault="005D3036" w:rsidP="005D3036"/>
    <w:p w14:paraId="16A7C447" w14:textId="77777777" w:rsidR="005D3036" w:rsidRDefault="005D3036" w:rsidP="005D3036">
      <w:r>
        <w:t xml:space="preserve">3.3.3 </w:t>
      </w:r>
      <w:r>
        <w:rPr>
          <w:rFonts w:hint="eastAsia"/>
        </w:rPr>
        <w:t>Разработка</w:t>
      </w:r>
      <w:r>
        <w:t xml:space="preserve"> </w:t>
      </w:r>
      <w:r>
        <w:rPr>
          <w:rFonts w:hint="eastAsia"/>
        </w:rPr>
        <w:t>генетического</w:t>
      </w:r>
      <w:r>
        <w:t xml:space="preserve"> </w:t>
      </w:r>
      <w:r>
        <w:rPr>
          <w:rFonts w:hint="eastAsia"/>
        </w:rPr>
        <w:t>алгоритма</w:t>
      </w:r>
      <w:r>
        <w:t xml:space="preserve"> </w:t>
      </w:r>
      <w:r>
        <w:rPr>
          <w:rFonts w:hint="eastAsia"/>
        </w:rPr>
        <w:t>для</w:t>
      </w:r>
      <w:r>
        <w:t xml:space="preserve"> </w:t>
      </w:r>
      <w:r>
        <w:rPr>
          <w:rFonts w:hint="eastAsia"/>
        </w:rPr>
        <w:t>обучения</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3D218919" w14:textId="77777777" w:rsidR="005D3036" w:rsidRDefault="005D3036" w:rsidP="005D3036"/>
    <w:p w14:paraId="4A954B7D" w14:textId="77777777" w:rsidR="005D3036" w:rsidRDefault="005D3036" w:rsidP="005D3036">
      <w:r>
        <w:t xml:space="preserve">3.3.4 </w:t>
      </w:r>
      <w:r>
        <w:rPr>
          <w:rFonts w:hint="eastAsia"/>
        </w:rPr>
        <w:t>Метод</w:t>
      </w:r>
      <w:r>
        <w:t xml:space="preserve"> </w:t>
      </w:r>
      <w:r>
        <w:rPr>
          <w:rFonts w:hint="eastAsia"/>
        </w:rPr>
        <w:t>определения</w:t>
      </w:r>
      <w:r>
        <w:t xml:space="preserve"> </w:t>
      </w:r>
      <w:r>
        <w:rPr>
          <w:rFonts w:hint="eastAsia"/>
        </w:rPr>
        <w:t>оптимальной</w:t>
      </w:r>
      <w:r>
        <w:t xml:space="preserve"> </w:t>
      </w:r>
      <w:r>
        <w:rPr>
          <w:rFonts w:hint="eastAsia"/>
        </w:rPr>
        <w:t>структуры</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5C7DD838" w14:textId="77777777" w:rsidR="005D3036" w:rsidRDefault="005D3036" w:rsidP="005D3036"/>
    <w:p w14:paraId="62DCC611" w14:textId="77777777" w:rsidR="005D3036" w:rsidRDefault="005D3036" w:rsidP="005D3036">
      <w:r>
        <w:t xml:space="preserve">3.3.5 </w:t>
      </w:r>
      <w:r>
        <w:rPr>
          <w:rFonts w:hint="eastAsia"/>
        </w:rPr>
        <w:t>Разработка</w:t>
      </w:r>
      <w:r>
        <w:t xml:space="preserve"> </w:t>
      </w:r>
      <w:r>
        <w:rPr>
          <w:rFonts w:hint="eastAsia"/>
        </w:rPr>
        <w:t>алгоритма</w:t>
      </w:r>
      <w:r>
        <w:t xml:space="preserve"> </w:t>
      </w:r>
      <w:r>
        <w:rPr>
          <w:rFonts w:hint="eastAsia"/>
        </w:rPr>
        <w:t>для</w:t>
      </w:r>
      <w:r>
        <w:t xml:space="preserve"> </w:t>
      </w:r>
      <w:r>
        <w:rPr>
          <w:rFonts w:hint="eastAsia"/>
        </w:rPr>
        <w:t>определения</w:t>
      </w:r>
      <w:r>
        <w:t xml:space="preserve"> </w:t>
      </w:r>
      <w:r>
        <w:rPr>
          <w:rFonts w:hint="eastAsia"/>
        </w:rPr>
        <w:t>оптимальной</w:t>
      </w:r>
      <w:r>
        <w:t xml:space="preserve"> </w:t>
      </w:r>
      <w:r>
        <w:rPr>
          <w:rFonts w:hint="eastAsia"/>
        </w:rPr>
        <w:t>структуры</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4AA75F54" w14:textId="77777777" w:rsidR="005D3036" w:rsidRDefault="005D3036" w:rsidP="005D3036"/>
    <w:p w14:paraId="1200FB9A" w14:textId="77777777" w:rsidR="005D3036" w:rsidRDefault="005D3036" w:rsidP="005D3036">
      <w:r>
        <w:t xml:space="preserve">3.3.6 </w:t>
      </w:r>
      <w:r>
        <w:rPr>
          <w:rFonts w:hint="eastAsia"/>
        </w:rPr>
        <w:t>Сходимость</w:t>
      </w:r>
      <w:r>
        <w:t xml:space="preserve"> </w:t>
      </w:r>
      <w:r>
        <w:rPr>
          <w:rFonts w:hint="eastAsia"/>
        </w:rPr>
        <w:t>разработанных</w:t>
      </w:r>
      <w:r>
        <w:t xml:space="preserve"> </w:t>
      </w:r>
      <w:r>
        <w:rPr>
          <w:rFonts w:hint="eastAsia"/>
        </w:rPr>
        <w:t>генетических</w:t>
      </w:r>
      <w:r>
        <w:t xml:space="preserve"> </w:t>
      </w:r>
      <w:r>
        <w:rPr>
          <w:rFonts w:hint="eastAsia"/>
        </w:rPr>
        <w:t>алгоритмов</w:t>
      </w:r>
    </w:p>
    <w:p w14:paraId="4AC0ED81" w14:textId="77777777" w:rsidR="005D3036" w:rsidRDefault="005D3036" w:rsidP="005D3036"/>
    <w:p w14:paraId="66644E4B" w14:textId="77777777" w:rsidR="005D3036" w:rsidRDefault="005D3036" w:rsidP="005D3036">
      <w:r>
        <w:t xml:space="preserve">3.4 </w:t>
      </w:r>
      <w:r>
        <w:rPr>
          <w:rFonts w:hint="eastAsia"/>
        </w:rPr>
        <w:t>Нейронечеткая</w:t>
      </w:r>
      <w:r>
        <w:t xml:space="preserve"> </w:t>
      </w:r>
      <w:r>
        <w:rPr>
          <w:rFonts w:hint="eastAsia"/>
        </w:rPr>
        <w:t>модель</w:t>
      </w:r>
      <w:r>
        <w:t xml:space="preserve"> </w:t>
      </w:r>
      <w:r>
        <w:rPr>
          <w:rFonts w:hint="eastAsia"/>
        </w:rPr>
        <w:t>формирования</w:t>
      </w:r>
      <w:r>
        <w:t xml:space="preserve"> </w:t>
      </w:r>
      <w:r>
        <w:rPr>
          <w:rFonts w:hint="eastAsia"/>
        </w:rPr>
        <w:t>нечетких</w:t>
      </w:r>
      <w:r>
        <w:t xml:space="preserve"> </w:t>
      </w:r>
      <w:r>
        <w:rPr>
          <w:rFonts w:hint="eastAsia"/>
        </w:rPr>
        <w:t>правил</w:t>
      </w:r>
      <w:r>
        <w:t xml:space="preserve">, </w:t>
      </w:r>
      <w:r>
        <w:rPr>
          <w:rFonts w:hint="eastAsia"/>
        </w:rPr>
        <w:t>как</w:t>
      </w:r>
      <w:r>
        <w:t xml:space="preserve"> </w:t>
      </w:r>
      <w:r>
        <w:rPr>
          <w:rFonts w:hint="eastAsia"/>
        </w:rPr>
        <w:t>эффективный</w:t>
      </w:r>
      <w:r>
        <w:t xml:space="preserve"> </w:t>
      </w:r>
      <w:r>
        <w:rPr>
          <w:rFonts w:hint="eastAsia"/>
        </w:rPr>
        <w:t>аппроксиматор</w:t>
      </w:r>
      <w:r>
        <w:t xml:space="preserve"> </w:t>
      </w:r>
      <w:r>
        <w:rPr>
          <w:rFonts w:hint="eastAsia"/>
        </w:rPr>
        <w:t>объектов</w:t>
      </w:r>
      <w:r>
        <w:t xml:space="preserve"> </w:t>
      </w:r>
      <w:r>
        <w:rPr>
          <w:rFonts w:hint="eastAsia"/>
        </w:rPr>
        <w:t>с</w:t>
      </w:r>
      <w:r>
        <w:t xml:space="preserve"> </w:t>
      </w:r>
      <w:r>
        <w:rPr>
          <w:rFonts w:hint="eastAsia"/>
        </w:rPr>
        <w:t>дискретным</w:t>
      </w:r>
      <w:r>
        <w:t xml:space="preserve"> </w:t>
      </w:r>
      <w:r>
        <w:rPr>
          <w:rFonts w:hint="eastAsia"/>
        </w:rPr>
        <w:t>выходом</w:t>
      </w:r>
    </w:p>
    <w:p w14:paraId="311C8AAF" w14:textId="77777777" w:rsidR="005D3036" w:rsidRDefault="005D3036" w:rsidP="005D3036"/>
    <w:p w14:paraId="2F012395" w14:textId="77777777" w:rsidR="005D3036" w:rsidRDefault="005D3036" w:rsidP="005D3036">
      <w:r>
        <w:t xml:space="preserve">3.4.1 </w:t>
      </w:r>
      <w:r>
        <w:rPr>
          <w:rFonts w:hint="eastAsia"/>
        </w:rPr>
        <w:t>Нечеткие</w:t>
      </w:r>
      <w:r>
        <w:t xml:space="preserve"> </w:t>
      </w:r>
      <w:r>
        <w:rPr>
          <w:rFonts w:hint="eastAsia"/>
        </w:rPr>
        <w:t>системы</w:t>
      </w:r>
      <w:r>
        <w:t xml:space="preserve">, </w:t>
      </w:r>
      <w:r>
        <w:rPr>
          <w:rFonts w:hint="eastAsia"/>
        </w:rPr>
        <w:t>как</w:t>
      </w:r>
      <w:r>
        <w:t xml:space="preserve"> </w:t>
      </w:r>
      <w:r>
        <w:rPr>
          <w:rFonts w:hint="eastAsia"/>
        </w:rPr>
        <w:t>универсальные</w:t>
      </w:r>
      <w:r>
        <w:t xml:space="preserve"> </w:t>
      </w:r>
      <w:r>
        <w:rPr>
          <w:rFonts w:hint="eastAsia"/>
        </w:rPr>
        <w:t>аппроксиматоры</w:t>
      </w:r>
    </w:p>
    <w:p w14:paraId="59BED3F5" w14:textId="77777777" w:rsidR="005D3036" w:rsidRDefault="005D3036" w:rsidP="005D3036"/>
    <w:p w14:paraId="08D64D20" w14:textId="77777777" w:rsidR="005D3036" w:rsidRDefault="005D3036" w:rsidP="005D3036">
      <w:r>
        <w:t xml:space="preserve">3.4.2 </w:t>
      </w:r>
      <w:r>
        <w:rPr>
          <w:rFonts w:hint="eastAsia"/>
        </w:rPr>
        <w:t>Алгоритм</w:t>
      </w:r>
      <w:r>
        <w:t xml:space="preserve"> </w:t>
      </w:r>
      <w:r>
        <w:rPr>
          <w:rFonts w:hint="eastAsia"/>
        </w:rPr>
        <w:t>аппроксимации</w:t>
      </w:r>
      <w:r>
        <w:t xml:space="preserve"> </w:t>
      </w:r>
      <w:r>
        <w:rPr>
          <w:rFonts w:hint="eastAsia"/>
        </w:rPr>
        <w:t>объектов</w:t>
      </w:r>
      <w:r>
        <w:t xml:space="preserve"> </w:t>
      </w:r>
      <w:r>
        <w:rPr>
          <w:rFonts w:hint="eastAsia"/>
        </w:rPr>
        <w:t>с</w:t>
      </w:r>
      <w:r>
        <w:t xml:space="preserve"> </w:t>
      </w:r>
      <w:r>
        <w:rPr>
          <w:rFonts w:hint="eastAsia"/>
        </w:rPr>
        <w:t>дискретным</w:t>
      </w:r>
      <w:r>
        <w:t xml:space="preserve"> </w:t>
      </w:r>
      <w:r>
        <w:rPr>
          <w:rFonts w:hint="eastAsia"/>
        </w:rPr>
        <w:t>выходом</w:t>
      </w:r>
      <w:r>
        <w:t xml:space="preserve"> </w:t>
      </w:r>
      <w:r>
        <w:rPr>
          <w:rFonts w:hint="eastAsia"/>
        </w:rPr>
        <w:t>на</w:t>
      </w:r>
      <w:r>
        <w:t xml:space="preserve"> </w:t>
      </w:r>
      <w:r>
        <w:rPr>
          <w:rFonts w:hint="eastAsia"/>
        </w:rPr>
        <w:t>основе</w:t>
      </w:r>
      <w:r>
        <w:t xml:space="preserve"> </w:t>
      </w:r>
      <w:r>
        <w:rPr>
          <w:rFonts w:hint="eastAsia"/>
        </w:rPr>
        <w:t>нечеткой</w:t>
      </w:r>
      <w:r>
        <w:t xml:space="preserve"> </w:t>
      </w:r>
      <w:r>
        <w:rPr>
          <w:rFonts w:hint="eastAsia"/>
        </w:rPr>
        <w:t>базы</w:t>
      </w:r>
      <w:r>
        <w:t xml:space="preserve"> </w:t>
      </w:r>
      <w:r>
        <w:rPr>
          <w:rFonts w:hint="eastAsia"/>
        </w:rPr>
        <w:t>знаний</w:t>
      </w:r>
    </w:p>
    <w:p w14:paraId="2059866A" w14:textId="77777777" w:rsidR="005D3036" w:rsidRDefault="005D3036" w:rsidP="005D3036"/>
    <w:p w14:paraId="2586566B" w14:textId="77777777" w:rsidR="005D3036" w:rsidRDefault="005D3036" w:rsidP="005D3036">
      <w:r>
        <w:t xml:space="preserve">3.4.3 </w:t>
      </w:r>
      <w:r>
        <w:rPr>
          <w:rFonts w:hint="eastAsia"/>
        </w:rPr>
        <w:t>Оценка</w:t>
      </w:r>
      <w:r>
        <w:t xml:space="preserve"> </w:t>
      </w:r>
      <w:r>
        <w:rPr>
          <w:rFonts w:hint="eastAsia"/>
        </w:rPr>
        <w:t>аппроксимирующей</w:t>
      </w:r>
      <w:r>
        <w:t xml:space="preserve"> </w:t>
      </w:r>
      <w:r>
        <w:rPr>
          <w:rFonts w:hint="eastAsia"/>
        </w:rPr>
        <w:t>способности</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2DAE0C68" w14:textId="77777777" w:rsidR="005D3036" w:rsidRDefault="005D3036" w:rsidP="005D3036"/>
    <w:p w14:paraId="091EBAD7" w14:textId="77777777" w:rsidR="005D3036" w:rsidRDefault="005D3036" w:rsidP="005D3036">
      <w:r>
        <w:t>3.5</w:t>
      </w:r>
      <w:r>
        <w:rPr>
          <w:rFonts w:hint="eastAsia"/>
        </w:rPr>
        <w:t>Выводы</w:t>
      </w:r>
    </w:p>
    <w:p w14:paraId="7AF28166" w14:textId="77777777" w:rsidR="005D3036" w:rsidRDefault="005D3036" w:rsidP="005D3036"/>
    <w:p w14:paraId="445B2835" w14:textId="77777777" w:rsidR="005D3036" w:rsidRDefault="005D3036" w:rsidP="005D3036">
      <w:r>
        <w:rPr>
          <w:rFonts w:hint="eastAsia"/>
        </w:rPr>
        <w:t>ГЛАВА</w:t>
      </w:r>
      <w:r>
        <w:t xml:space="preserve"> 4 </w:t>
      </w:r>
      <w:r>
        <w:rPr>
          <w:rFonts w:hint="eastAsia"/>
        </w:rPr>
        <w:t>РЕДУКЦИЯ</w:t>
      </w:r>
      <w:r>
        <w:t xml:space="preserve"> </w:t>
      </w:r>
      <w:r>
        <w:rPr>
          <w:rFonts w:hint="eastAsia"/>
        </w:rPr>
        <w:t>СИСТЕМ</w:t>
      </w:r>
      <w:r>
        <w:t xml:space="preserve"> </w:t>
      </w:r>
      <w:r>
        <w:rPr>
          <w:rFonts w:hint="eastAsia"/>
        </w:rPr>
        <w:t>НЕЧЕТКО</w:t>
      </w:r>
      <w:r>
        <w:t>-</w:t>
      </w:r>
      <w:r>
        <w:rPr>
          <w:rFonts w:hint="eastAsia"/>
        </w:rPr>
        <w:t>ПРОДУКЦИОННЫХ</w:t>
      </w:r>
      <w:r>
        <w:t xml:space="preserve"> </w:t>
      </w:r>
      <w:r>
        <w:rPr>
          <w:rFonts w:hint="eastAsia"/>
        </w:rPr>
        <w:t>ПРАВИЛ</w:t>
      </w:r>
      <w:r>
        <w:t xml:space="preserve"> </w:t>
      </w:r>
      <w:r>
        <w:rPr>
          <w:rFonts w:hint="eastAsia"/>
        </w:rPr>
        <w:t>ДЛЯ</w:t>
      </w:r>
      <w:r>
        <w:t xml:space="preserve"> </w:t>
      </w:r>
      <w:r>
        <w:rPr>
          <w:rFonts w:hint="eastAsia"/>
        </w:rPr>
        <w:t>ПОСТРОЕНИЯ</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p>
    <w:p w14:paraId="7822405C" w14:textId="77777777" w:rsidR="005D3036" w:rsidRDefault="005D3036" w:rsidP="005D3036"/>
    <w:p w14:paraId="550BF1B9" w14:textId="77777777" w:rsidR="005D3036" w:rsidRDefault="005D3036" w:rsidP="005D3036">
      <w:r>
        <w:t xml:space="preserve">4.1 </w:t>
      </w:r>
      <w:r>
        <w:rPr>
          <w:rFonts w:hint="eastAsia"/>
        </w:rPr>
        <w:t>Особенности</w:t>
      </w:r>
      <w:r>
        <w:t xml:space="preserve"> </w:t>
      </w:r>
      <w:r>
        <w:rPr>
          <w:rFonts w:hint="eastAsia"/>
        </w:rPr>
        <w:t>начального</w:t>
      </w:r>
      <w:r>
        <w:t xml:space="preserve"> </w:t>
      </w:r>
      <w:r>
        <w:rPr>
          <w:rFonts w:hint="eastAsia"/>
        </w:rPr>
        <w:t>состояния</w:t>
      </w:r>
      <w:r>
        <w:t xml:space="preserve"> </w:t>
      </w:r>
      <w:r>
        <w:rPr>
          <w:rFonts w:hint="eastAsia"/>
        </w:rPr>
        <w:t>базы</w:t>
      </w:r>
      <w:r>
        <w:t xml:space="preserve"> </w:t>
      </w:r>
      <w:r>
        <w:rPr>
          <w:rFonts w:hint="eastAsia"/>
        </w:rPr>
        <w:t>знаний</w:t>
      </w:r>
      <w:r>
        <w:t xml:space="preserve"> </w:t>
      </w:r>
      <w:r>
        <w:rPr>
          <w:rFonts w:hint="eastAsia"/>
        </w:rPr>
        <w:lastRenderedPageBreak/>
        <w:t>как</w:t>
      </w:r>
      <w:r>
        <w:t xml:space="preserve"> </w:t>
      </w:r>
      <w:r>
        <w:rPr>
          <w:rFonts w:hint="eastAsia"/>
        </w:rPr>
        <w:t>совокупности</w:t>
      </w:r>
      <w:r>
        <w:t xml:space="preserve"> </w:t>
      </w:r>
      <w:r>
        <w:rPr>
          <w:rFonts w:hint="eastAsia"/>
        </w:rPr>
        <w:t>сформированных</w:t>
      </w:r>
      <w:r>
        <w:t xml:space="preserve"> </w:t>
      </w:r>
      <w:r>
        <w:rPr>
          <w:rFonts w:hint="eastAsia"/>
        </w:rPr>
        <w:t>систем</w:t>
      </w:r>
      <w:r>
        <w:t xml:space="preserve"> </w:t>
      </w:r>
      <w:r>
        <w:rPr>
          <w:rFonts w:hint="eastAsia"/>
        </w:rPr>
        <w:t>нечетко</w:t>
      </w:r>
      <w:r>
        <w:t>-</w:t>
      </w:r>
      <w:r>
        <w:rPr>
          <w:rFonts w:hint="eastAsia"/>
        </w:rPr>
        <w:t>продукционных</w:t>
      </w:r>
      <w:r>
        <w:t xml:space="preserve"> </w:t>
      </w:r>
      <w:r>
        <w:rPr>
          <w:rFonts w:hint="eastAsia"/>
        </w:rPr>
        <w:t>правил</w:t>
      </w:r>
    </w:p>
    <w:p w14:paraId="46451A0D" w14:textId="77777777" w:rsidR="005D3036" w:rsidRDefault="005D3036" w:rsidP="005D3036"/>
    <w:p w14:paraId="64054860" w14:textId="77777777" w:rsidR="005D3036" w:rsidRDefault="005D3036" w:rsidP="005D3036">
      <w:r>
        <w:t xml:space="preserve">4.2 </w:t>
      </w:r>
      <w:r>
        <w:rPr>
          <w:rFonts w:hint="eastAsia"/>
        </w:rPr>
        <w:t>Постановка</w:t>
      </w:r>
      <w:r>
        <w:t xml:space="preserve"> </w:t>
      </w:r>
      <w:r>
        <w:rPr>
          <w:rFonts w:hint="eastAsia"/>
        </w:rPr>
        <w:t>задачи</w:t>
      </w:r>
      <w:r>
        <w:t xml:space="preserve"> </w:t>
      </w:r>
      <w:r>
        <w:rPr>
          <w:rFonts w:hint="eastAsia"/>
        </w:rPr>
        <w:t>оценки</w:t>
      </w:r>
      <w:r>
        <w:t xml:space="preserve"> </w:t>
      </w:r>
      <w:r>
        <w:rPr>
          <w:rFonts w:hint="eastAsia"/>
        </w:rPr>
        <w:t>и</w:t>
      </w:r>
      <w:r>
        <w:t xml:space="preserve"> </w:t>
      </w:r>
      <w:r>
        <w:rPr>
          <w:rFonts w:hint="eastAsia"/>
        </w:rPr>
        <w:t>устранения</w:t>
      </w:r>
      <w:r>
        <w:t xml:space="preserve"> </w:t>
      </w:r>
      <w:r>
        <w:rPr>
          <w:rFonts w:hint="eastAsia"/>
        </w:rPr>
        <w:t>избыточности</w:t>
      </w:r>
      <w:r>
        <w:t xml:space="preserve"> </w:t>
      </w:r>
      <w:r>
        <w:rPr>
          <w:rFonts w:hint="eastAsia"/>
        </w:rPr>
        <w:t>начального</w:t>
      </w:r>
      <w:r>
        <w:t xml:space="preserve"> </w:t>
      </w:r>
      <w:r>
        <w:rPr>
          <w:rFonts w:hint="eastAsia"/>
        </w:rPr>
        <w:t>состояния</w:t>
      </w:r>
      <w:r>
        <w:t xml:space="preserve"> </w:t>
      </w:r>
      <w:r>
        <w:rPr>
          <w:rFonts w:hint="eastAsia"/>
        </w:rPr>
        <w:t>базы</w:t>
      </w:r>
      <w:r>
        <w:t xml:space="preserve"> </w:t>
      </w:r>
      <w:r>
        <w:rPr>
          <w:rFonts w:hint="eastAsia"/>
        </w:rPr>
        <w:t>знаний</w:t>
      </w:r>
    </w:p>
    <w:p w14:paraId="39B67B0B" w14:textId="77777777" w:rsidR="005D3036" w:rsidRDefault="005D3036" w:rsidP="005D3036"/>
    <w:p w14:paraId="289B2B9D" w14:textId="77777777" w:rsidR="005D3036" w:rsidRDefault="005D3036" w:rsidP="005D3036">
      <w:r>
        <w:t xml:space="preserve">4.3 </w:t>
      </w:r>
      <w:r>
        <w:rPr>
          <w:rFonts w:hint="eastAsia"/>
        </w:rPr>
        <w:t>Анализ</w:t>
      </w:r>
      <w:r>
        <w:t xml:space="preserve"> </w:t>
      </w:r>
      <w:r>
        <w:rPr>
          <w:rFonts w:hint="eastAsia"/>
        </w:rPr>
        <w:t>методов</w:t>
      </w:r>
      <w:r>
        <w:t xml:space="preserve"> </w:t>
      </w:r>
      <w:r>
        <w:rPr>
          <w:rFonts w:hint="eastAsia"/>
        </w:rPr>
        <w:t>устранения</w:t>
      </w:r>
      <w:r>
        <w:t xml:space="preserve"> </w:t>
      </w:r>
      <w:r>
        <w:rPr>
          <w:rFonts w:hint="eastAsia"/>
        </w:rPr>
        <w:t>избыточности</w:t>
      </w:r>
      <w:r>
        <w:t xml:space="preserve"> </w:t>
      </w:r>
      <w:r>
        <w:rPr>
          <w:rFonts w:hint="eastAsia"/>
        </w:rPr>
        <w:t>в</w:t>
      </w:r>
      <w:r>
        <w:t xml:space="preserve"> </w:t>
      </w:r>
      <w:r>
        <w:rPr>
          <w:rFonts w:hint="eastAsia"/>
        </w:rPr>
        <w:t>базах</w:t>
      </w:r>
      <w:r>
        <w:t xml:space="preserve"> </w:t>
      </w:r>
      <w:r>
        <w:rPr>
          <w:rFonts w:hint="eastAsia"/>
        </w:rPr>
        <w:t>знаний</w:t>
      </w:r>
    </w:p>
    <w:p w14:paraId="63E4FEF9" w14:textId="77777777" w:rsidR="005D3036" w:rsidRDefault="005D3036" w:rsidP="005D3036"/>
    <w:p w14:paraId="63168799" w14:textId="77777777" w:rsidR="005D3036" w:rsidRDefault="005D3036" w:rsidP="005D3036">
      <w:r>
        <w:t xml:space="preserve">4.3.1 </w:t>
      </w:r>
      <w:r>
        <w:rPr>
          <w:rFonts w:hint="eastAsia"/>
        </w:rPr>
        <w:t>Таксономия</w:t>
      </w:r>
      <w:r>
        <w:t xml:space="preserve"> </w:t>
      </w:r>
      <w:r>
        <w:rPr>
          <w:rFonts w:hint="eastAsia"/>
        </w:rPr>
        <w:t>знаний</w:t>
      </w:r>
      <w:r>
        <w:t xml:space="preserve"> </w:t>
      </w:r>
      <w:r>
        <w:rPr>
          <w:rFonts w:hint="eastAsia"/>
        </w:rPr>
        <w:t>в</w:t>
      </w:r>
      <w:r>
        <w:t xml:space="preserve"> </w:t>
      </w:r>
      <w:r>
        <w:rPr>
          <w:rFonts w:hint="eastAsia"/>
        </w:rPr>
        <w:t>интеллектуальных</w:t>
      </w:r>
      <w:r>
        <w:t xml:space="preserve"> </w:t>
      </w:r>
      <w:r>
        <w:rPr>
          <w:rFonts w:hint="eastAsia"/>
        </w:rPr>
        <w:t>системах</w:t>
      </w:r>
    </w:p>
    <w:p w14:paraId="725CDD0F" w14:textId="77777777" w:rsidR="005D3036" w:rsidRDefault="005D3036" w:rsidP="005D3036"/>
    <w:p w14:paraId="6F99788A" w14:textId="77777777" w:rsidR="005D3036" w:rsidRDefault="005D3036" w:rsidP="005D3036">
      <w:r>
        <w:t xml:space="preserve">4.3.2 </w:t>
      </w:r>
      <w:r>
        <w:rPr>
          <w:rFonts w:hint="eastAsia"/>
        </w:rPr>
        <w:t>Редукция</w:t>
      </w:r>
      <w:r>
        <w:t xml:space="preserve"> </w:t>
      </w:r>
      <w:r>
        <w:rPr>
          <w:rFonts w:hint="eastAsia"/>
        </w:rPr>
        <w:t>базы</w:t>
      </w:r>
      <w:r>
        <w:t xml:space="preserve"> </w:t>
      </w:r>
      <w:r>
        <w:rPr>
          <w:rFonts w:hint="eastAsia"/>
        </w:rPr>
        <w:t>знаний</w:t>
      </w:r>
      <w:r>
        <w:t xml:space="preserve"> </w:t>
      </w:r>
      <w:r>
        <w:rPr>
          <w:rFonts w:hint="eastAsia"/>
        </w:rPr>
        <w:t>на</w:t>
      </w:r>
      <w:r>
        <w:t xml:space="preserve"> </w:t>
      </w:r>
      <w:r>
        <w:rPr>
          <w:rFonts w:hint="eastAsia"/>
        </w:rPr>
        <w:t>основе</w:t>
      </w:r>
      <w:r>
        <w:t xml:space="preserve"> </w:t>
      </w:r>
      <w:r>
        <w:rPr>
          <w:rFonts w:hint="eastAsia"/>
        </w:rPr>
        <w:t>генетического</w:t>
      </w:r>
      <w:r>
        <w:t xml:space="preserve"> </w:t>
      </w:r>
      <w:r>
        <w:rPr>
          <w:rFonts w:hint="eastAsia"/>
        </w:rPr>
        <w:t>алгоритма</w:t>
      </w:r>
    </w:p>
    <w:p w14:paraId="6DB23C24" w14:textId="77777777" w:rsidR="005D3036" w:rsidRDefault="005D3036" w:rsidP="005D3036"/>
    <w:p w14:paraId="69BA3493" w14:textId="77777777" w:rsidR="005D3036" w:rsidRDefault="005D3036" w:rsidP="005D3036">
      <w:r>
        <w:t xml:space="preserve">4.3.3 </w:t>
      </w:r>
      <w:r>
        <w:rPr>
          <w:rFonts w:hint="eastAsia"/>
        </w:rPr>
        <w:t>Редукция</w:t>
      </w:r>
      <w:r>
        <w:t xml:space="preserve"> </w:t>
      </w:r>
      <w:r>
        <w:rPr>
          <w:rFonts w:hint="eastAsia"/>
        </w:rPr>
        <w:t>базы</w:t>
      </w:r>
      <w:r>
        <w:t xml:space="preserve"> </w:t>
      </w:r>
      <w:r>
        <w:rPr>
          <w:rFonts w:hint="eastAsia"/>
        </w:rPr>
        <w:t>знаний</w:t>
      </w:r>
      <w:r>
        <w:t xml:space="preserve"> </w:t>
      </w:r>
      <w:r>
        <w:rPr>
          <w:rFonts w:hint="eastAsia"/>
        </w:rPr>
        <w:t>на</w:t>
      </w:r>
      <w:r>
        <w:t xml:space="preserve"> </w:t>
      </w:r>
      <w:r>
        <w:rPr>
          <w:rFonts w:hint="eastAsia"/>
        </w:rPr>
        <w:t>основе</w:t>
      </w:r>
      <w:r>
        <w:t xml:space="preserve"> </w:t>
      </w:r>
      <w:r>
        <w:rPr>
          <w:rFonts w:hint="eastAsia"/>
        </w:rPr>
        <w:t>мультиагентного</w:t>
      </w:r>
      <w:r>
        <w:t xml:space="preserve"> </w:t>
      </w:r>
      <w:r>
        <w:rPr>
          <w:rFonts w:hint="eastAsia"/>
        </w:rPr>
        <w:t>подхода</w:t>
      </w:r>
    </w:p>
    <w:p w14:paraId="277FE337" w14:textId="77777777" w:rsidR="005D3036" w:rsidRDefault="005D3036" w:rsidP="005D3036"/>
    <w:p w14:paraId="703C7976" w14:textId="77777777" w:rsidR="005D3036" w:rsidRDefault="005D3036" w:rsidP="005D3036">
      <w:r>
        <w:t xml:space="preserve">4.3.4 </w:t>
      </w:r>
      <w:r>
        <w:rPr>
          <w:rFonts w:hint="eastAsia"/>
        </w:rPr>
        <w:t>Метод</w:t>
      </w:r>
      <w:r>
        <w:t xml:space="preserve"> </w:t>
      </w:r>
      <w:r>
        <w:rPr>
          <w:rFonts w:hint="eastAsia"/>
        </w:rPr>
        <w:t>редукции</w:t>
      </w:r>
      <w:r>
        <w:t xml:space="preserve"> </w:t>
      </w:r>
      <w:r>
        <w:rPr>
          <w:rFonts w:hint="eastAsia"/>
        </w:rPr>
        <w:t>на</w:t>
      </w:r>
      <w:r>
        <w:t xml:space="preserve"> </w:t>
      </w:r>
      <w:r>
        <w:rPr>
          <w:rFonts w:hint="eastAsia"/>
        </w:rPr>
        <w:t>основе</w:t>
      </w:r>
      <w:r>
        <w:t xml:space="preserve"> </w:t>
      </w:r>
      <w:r>
        <w:rPr>
          <w:rFonts w:hint="eastAsia"/>
        </w:rPr>
        <w:t>структуризации</w:t>
      </w:r>
      <w:r>
        <w:t xml:space="preserve"> </w:t>
      </w:r>
      <w:r>
        <w:rPr>
          <w:rFonts w:hint="eastAsia"/>
        </w:rPr>
        <w:t>правил</w:t>
      </w:r>
      <w:r>
        <w:t xml:space="preserve"> </w:t>
      </w:r>
      <w:r>
        <w:rPr>
          <w:rFonts w:hint="eastAsia"/>
        </w:rPr>
        <w:t>базы</w:t>
      </w:r>
      <w:r>
        <w:t xml:space="preserve"> </w:t>
      </w:r>
      <w:r>
        <w:rPr>
          <w:rFonts w:hint="eastAsia"/>
        </w:rPr>
        <w:t>знаний</w:t>
      </w:r>
    </w:p>
    <w:p w14:paraId="5B0CA4D1" w14:textId="77777777" w:rsidR="005D3036" w:rsidRDefault="005D3036" w:rsidP="005D3036"/>
    <w:p w14:paraId="0F1BD6FF" w14:textId="77777777" w:rsidR="005D3036" w:rsidRDefault="005D3036" w:rsidP="005D3036">
      <w:r>
        <w:t xml:space="preserve">4.3.5 </w:t>
      </w:r>
      <w:r>
        <w:rPr>
          <w:rFonts w:hint="eastAsia"/>
        </w:rPr>
        <w:t>Сравнительная</w:t>
      </w:r>
      <w:r>
        <w:t xml:space="preserve"> </w:t>
      </w:r>
      <w:r>
        <w:rPr>
          <w:rFonts w:hint="eastAsia"/>
        </w:rPr>
        <w:t>характеристика</w:t>
      </w:r>
      <w:r>
        <w:t xml:space="preserve"> </w:t>
      </w:r>
      <w:r>
        <w:rPr>
          <w:rFonts w:hint="eastAsia"/>
        </w:rPr>
        <w:t>методов</w:t>
      </w:r>
      <w:r>
        <w:t xml:space="preserve"> </w:t>
      </w:r>
      <w:r>
        <w:rPr>
          <w:rFonts w:hint="eastAsia"/>
        </w:rPr>
        <w:t>устранения</w:t>
      </w:r>
      <w:r>
        <w:t xml:space="preserve"> </w:t>
      </w:r>
      <w:r>
        <w:rPr>
          <w:rFonts w:hint="eastAsia"/>
        </w:rPr>
        <w:t>избыточности</w:t>
      </w:r>
      <w:r>
        <w:t xml:space="preserve"> </w:t>
      </w:r>
      <w:r>
        <w:rPr>
          <w:rFonts w:hint="eastAsia"/>
        </w:rPr>
        <w:t>в</w:t>
      </w:r>
      <w:r>
        <w:t xml:space="preserve"> </w:t>
      </w:r>
      <w:r>
        <w:rPr>
          <w:rFonts w:hint="eastAsia"/>
        </w:rPr>
        <w:t>базахзнаний</w:t>
      </w:r>
    </w:p>
    <w:p w14:paraId="3A13ABC9" w14:textId="77777777" w:rsidR="005D3036" w:rsidRDefault="005D3036" w:rsidP="005D3036"/>
    <w:p w14:paraId="1FB20BDF" w14:textId="77777777" w:rsidR="005D3036" w:rsidRDefault="005D3036" w:rsidP="005D3036">
      <w:r>
        <w:t xml:space="preserve">4.4 </w:t>
      </w:r>
      <w:r>
        <w:rPr>
          <w:rFonts w:hint="eastAsia"/>
        </w:rPr>
        <w:t>Разработка</w:t>
      </w:r>
      <w:r>
        <w:t xml:space="preserve"> </w:t>
      </w:r>
      <w:r>
        <w:rPr>
          <w:rFonts w:hint="eastAsia"/>
        </w:rPr>
        <w:t>метода</w:t>
      </w:r>
      <w:r>
        <w:t xml:space="preserve"> </w:t>
      </w:r>
      <w:r>
        <w:rPr>
          <w:rFonts w:hint="eastAsia"/>
        </w:rPr>
        <w:t>редукции</w:t>
      </w:r>
      <w:r>
        <w:t xml:space="preserve"> </w:t>
      </w:r>
      <w:r>
        <w:rPr>
          <w:rFonts w:hint="eastAsia"/>
        </w:rPr>
        <w:t>нечетко</w:t>
      </w:r>
      <w:r>
        <w:t>-</w:t>
      </w:r>
      <w:r>
        <w:rPr>
          <w:rFonts w:hint="eastAsia"/>
        </w:rPr>
        <w:t>продукционных</w:t>
      </w:r>
      <w:r>
        <w:t xml:space="preserve"> </w:t>
      </w:r>
      <w:r>
        <w:rPr>
          <w:rFonts w:hint="eastAsia"/>
        </w:rPr>
        <w:t>правил</w:t>
      </w:r>
    </w:p>
    <w:p w14:paraId="0C7E394A" w14:textId="77777777" w:rsidR="005D3036" w:rsidRDefault="005D3036" w:rsidP="005D3036"/>
    <w:p w14:paraId="6168861A" w14:textId="77777777" w:rsidR="005D3036" w:rsidRDefault="005D3036" w:rsidP="005D3036">
      <w:r>
        <w:t xml:space="preserve">4.5 </w:t>
      </w:r>
      <w:r>
        <w:rPr>
          <w:rFonts w:hint="eastAsia"/>
        </w:rPr>
        <w:t>Алгоритм</w:t>
      </w:r>
      <w:r>
        <w:t xml:space="preserve"> </w:t>
      </w:r>
      <w:r>
        <w:rPr>
          <w:rFonts w:hint="eastAsia"/>
        </w:rPr>
        <w:t>редукции</w:t>
      </w:r>
      <w:r>
        <w:t xml:space="preserve"> </w:t>
      </w:r>
      <w:r>
        <w:rPr>
          <w:rFonts w:hint="eastAsia"/>
        </w:rPr>
        <w:t>базы</w:t>
      </w:r>
      <w:r>
        <w:t xml:space="preserve"> </w:t>
      </w:r>
      <w:r>
        <w:rPr>
          <w:rFonts w:hint="eastAsia"/>
        </w:rPr>
        <w:t>знаний</w:t>
      </w:r>
    </w:p>
    <w:p w14:paraId="01ED7275" w14:textId="77777777" w:rsidR="005D3036" w:rsidRDefault="005D3036" w:rsidP="005D3036"/>
    <w:p w14:paraId="0D4CB245" w14:textId="77777777" w:rsidR="005D3036" w:rsidRDefault="005D3036" w:rsidP="005D3036">
      <w:r>
        <w:t xml:space="preserve">4.6 </w:t>
      </w:r>
      <w:r>
        <w:rPr>
          <w:rFonts w:hint="eastAsia"/>
        </w:rPr>
        <w:t>Результаты</w:t>
      </w:r>
      <w:r>
        <w:t xml:space="preserve"> </w:t>
      </w:r>
      <w:r>
        <w:rPr>
          <w:rFonts w:hint="eastAsia"/>
        </w:rPr>
        <w:t>редукции</w:t>
      </w:r>
      <w:r>
        <w:t xml:space="preserve"> </w:t>
      </w:r>
      <w:r>
        <w:rPr>
          <w:rFonts w:hint="eastAsia"/>
        </w:rPr>
        <w:t>базы</w:t>
      </w:r>
      <w:r>
        <w:t xml:space="preserve"> </w:t>
      </w:r>
      <w:r>
        <w:rPr>
          <w:rFonts w:hint="eastAsia"/>
        </w:rPr>
        <w:t>знаний</w:t>
      </w:r>
    </w:p>
    <w:p w14:paraId="525FCAA6" w14:textId="77777777" w:rsidR="005D3036" w:rsidRDefault="005D3036" w:rsidP="005D3036"/>
    <w:p w14:paraId="3FEE1B03" w14:textId="77777777" w:rsidR="005D3036" w:rsidRDefault="005D3036" w:rsidP="005D3036">
      <w:r>
        <w:t>4.7</w:t>
      </w:r>
      <w:r>
        <w:rPr>
          <w:rFonts w:hint="eastAsia"/>
        </w:rPr>
        <w:t>Выводы</w:t>
      </w:r>
    </w:p>
    <w:p w14:paraId="2C8F0F0B" w14:textId="77777777" w:rsidR="005D3036" w:rsidRDefault="005D3036" w:rsidP="005D3036"/>
    <w:p w14:paraId="0740E161" w14:textId="77777777" w:rsidR="005D3036" w:rsidRDefault="005D3036" w:rsidP="005D3036">
      <w:r>
        <w:rPr>
          <w:rFonts w:hint="eastAsia"/>
        </w:rPr>
        <w:t>ГЛАВА</w:t>
      </w:r>
      <w:r>
        <w:t xml:space="preserve"> 5 </w:t>
      </w:r>
      <w:r>
        <w:rPr>
          <w:rFonts w:hint="eastAsia"/>
        </w:rPr>
        <w:t>ПРОГРАММНЫЙ</w:t>
      </w:r>
      <w:r>
        <w:t xml:space="preserve"> </w:t>
      </w:r>
      <w:r>
        <w:rPr>
          <w:rFonts w:hint="eastAsia"/>
        </w:rPr>
        <w:t>КОМПЛЕКС</w:t>
      </w:r>
      <w:r>
        <w:t xml:space="preserve"> </w:t>
      </w:r>
      <w:r>
        <w:rPr>
          <w:rFonts w:hint="eastAsia"/>
        </w:rPr>
        <w:t>ПОСТРОЕНИЯ</w:t>
      </w:r>
      <w:r>
        <w:t xml:space="preserve"> </w:t>
      </w:r>
      <w:r>
        <w:rPr>
          <w:rFonts w:hint="eastAsia"/>
        </w:rPr>
        <w:t>И</w:t>
      </w:r>
      <w:r>
        <w:t xml:space="preserve"> </w:t>
      </w:r>
      <w:r>
        <w:rPr>
          <w:rFonts w:hint="eastAsia"/>
        </w:rPr>
        <w:t>ИСПОЛЬ</w:t>
      </w:r>
      <w:r>
        <w:rPr>
          <w:rFonts w:hint="eastAsia"/>
        </w:rPr>
        <w:lastRenderedPageBreak/>
        <w:t>ЗОВАНИЯ</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p>
    <w:p w14:paraId="5F130B8C" w14:textId="77777777" w:rsidR="005D3036" w:rsidRDefault="005D3036" w:rsidP="005D3036"/>
    <w:p w14:paraId="78AED45F" w14:textId="77777777" w:rsidR="005D3036" w:rsidRDefault="005D3036" w:rsidP="005D3036">
      <w:r>
        <w:t xml:space="preserve">5.1 </w:t>
      </w:r>
      <w:r>
        <w:rPr>
          <w:rFonts w:hint="eastAsia"/>
        </w:rPr>
        <w:t>Описание</w:t>
      </w:r>
      <w:r>
        <w:t xml:space="preserve"> </w:t>
      </w:r>
      <w:r>
        <w:rPr>
          <w:rFonts w:hint="eastAsia"/>
        </w:rPr>
        <w:t>разработанного</w:t>
      </w:r>
      <w:r>
        <w:t xml:space="preserve"> </w:t>
      </w:r>
      <w:r>
        <w:rPr>
          <w:rFonts w:hint="eastAsia"/>
        </w:rPr>
        <w:t>программного</w:t>
      </w:r>
      <w:r>
        <w:t xml:space="preserve"> </w:t>
      </w:r>
      <w:r>
        <w:rPr>
          <w:rFonts w:hint="eastAsia"/>
        </w:rPr>
        <w:t>комплекса</w:t>
      </w:r>
    </w:p>
    <w:p w14:paraId="66162A89" w14:textId="77777777" w:rsidR="005D3036" w:rsidRDefault="005D3036" w:rsidP="005D3036"/>
    <w:p w14:paraId="7B6AA481" w14:textId="77777777" w:rsidR="005D3036" w:rsidRDefault="005D3036" w:rsidP="005D3036">
      <w:r>
        <w:t xml:space="preserve">5.1.1 </w:t>
      </w:r>
      <w:r>
        <w:rPr>
          <w:rFonts w:hint="eastAsia"/>
        </w:rPr>
        <w:t>Назначение</w:t>
      </w:r>
      <w:r>
        <w:t xml:space="preserve"> </w:t>
      </w:r>
      <w:r>
        <w:rPr>
          <w:rFonts w:hint="eastAsia"/>
        </w:rPr>
        <w:t>программного</w:t>
      </w:r>
      <w:r>
        <w:t xml:space="preserve"> </w:t>
      </w:r>
      <w:r>
        <w:rPr>
          <w:rFonts w:hint="eastAsia"/>
        </w:rPr>
        <w:t>комплекса</w:t>
      </w:r>
    </w:p>
    <w:p w14:paraId="4535E7CB" w14:textId="77777777" w:rsidR="005D3036" w:rsidRDefault="005D3036" w:rsidP="005D3036"/>
    <w:p w14:paraId="400A2532" w14:textId="77777777" w:rsidR="005D3036" w:rsidRDefault="005D3036" w:rsidP="005D3036">
      <w:r>
        <w:t xml:space="preserve">5.1.2 </w:t>
      </w:r>
      <w:r>
        <w:rPr>
          <w:rFonts w:hint="eastAsia"/>
        </w:rPr>
        <w:t>Средства</w:t>
      </w:r>
      <w:r>
        <w:t xml:space="preserve"> </w:t>
      </w:r>
      <w:r>
        <w:rPr>
          <w:rFonts w:hint="eastAsia"/>
        </w:rPr>
        <w:t>разработки</w:t>
      </w:r>
      <w:r>
        <w:t xml:space="preserve"> </w:t>
      </w:r>
      <w:r>
        <w:rPr>
          <w:rFonts w:hint="eastAsia"/>
        </w:rPr>
        <w:t>программного</w:t>
      </w:r>
      <w:r>
        <w:t xml:space="preserve"> </w:t>
      </w:r>
      <w:r>
        <w:rPr>
          <w:rFonts w:hint="eastAsia"/>
        </w:rPr>
        <w:t>комплекса</w:t>
      </w:r>
    </w:p>
    <w:p w14:paraId="6041CFD2" w14:textId="77777777" w:rsidR="005D3036" w:rsidRDefault="005D3036" w:rsidP="005D3036"/>
    <w:p w14:paraId="57CE9144" w14:textId="77777777" w:rsidR="005D3036" w:rsidRDefault="005D3036" w:rsidP="005D3036">
      <w:r>
        <w:t xml:space="preserve">5.1.3 </w:t>
      </w:r>
      <w:r>
        <w:rPr>
          <w:rFonts w:hint="eastAsia"/>
        </w:rPr>
        <w:t>Описание</w:t>
      </w:r>
      <w:r>
        <w:t xml:space="preserve"> </w:t>
      </w:r>
      <w:r>
        <w:rPr>
          <w:rFonts w:hint="eastAsia"/>
        </w:rPr>
        <w:t>основных</w:t>
      </w:r>
      <w:r>
        <w:t xml:space="preserve"> </w:t>
      </w:r>
      <w:r>
        <w:rPr>
          <w:rFonts w:hint="eastAsia"/>
        </w:rPr>
        <w:t>методов</w:t>
      </w:r>
      <w:r>
        <w:t xml:space="preserve"> </w:t>
      </w:r>
      <w:r>
        <w:rPr>
          <w:rFonts w:hint="eastAsia"/>
        </w:rPr>
        <w:t>и</w:t>
      </w:r>
      <w:r>
        <w:t xml:space="preserve"> </w:t>
      </w:r>
      <w:r>
        <w:rPr>
          <w:rFonts w:hint="eastAsia"/>
        </w:rPr>
        <w:t>классов</w:t>
      </w:r>
      <w:r>
        <w:t xml:space="preserve">, </w:t>
      </w:r>
      <w:r>
        <w:rPr>
          <w:rFonts w:hint="eastAsia"/>
        </w:rPr>
        <w:t>реализованных</w:t>
      </w:r>
      <w:r>
        <w:t xml:space="preserve"> </w:t>
      </w:r>
      <w:r>
        <w:rPr>
          <w:rFonts w:hint="eastAsia"/>
        </w:rPr>
        <w:t>в</w:t>
      </w:r>
      <w:r>
        <w:t xml:space="preserve"> </w:t>
      </w:r>
      <w:r>
        <w:rPr>
          <w:rFonts w:hint="eastAsia"/>
        </w:rPr>
        <w:t>программном</w:t>
      </w:r>
      <w:r>
        <w:t xml:space="preserve"> </w:t>
      </w:r>
      <w:r>
        <w:rPr>
          <w:rFonts w:hint="eastAsia"/>
        </w:rPr>
        <w:t>комплексе</w:t>
      </w:r>
    </w:p>
    <w:p w14:paraId="2AA7BFB6" w14:textId="77777777" w:rsidR="005D3036" w:rsidRDefault="005D3036" w:rsidP="005D3036"/>
    <w:p w14:paraId="00727313" w14:textId="77777777" w:rsidR="005D3036" w:rsidRDefault="005D3036" w:rsidP="005D3036">
      <w:r>
        <w:t xml:space="preserve">5.1.4 </w:t>
      </w:r>
      <w:r>
        <w:rPr>
          <w:rFonts w:hint="eastAsia"/>
        </w:rPr>
        <w:t>Структура</w:t>
      </w:r>
      <w:r>
        <w:t xml:space="preserve"> </w:t>
      </w:r>
      <w:r>
        <w:rPr>
          <w:rFonts w:hint="eastAsia"/>
        </w:rPr>
        <w:t>и</w:t>
      </w:r>
      <w:r>
        <w:t xml:space="preserve"> </w:t>
      </w:r>
      <w:r>
        <w:rPr>
          <w:rFonts w:hint="eastAsia"/>
        </w:rPr>
        <w:t>состав</w:t>
      </w:r>
      <w:r>
        <w:t xml:space="preserve"> </w:t>
      </w:r>
      <w:r>
        <w:rPr>
          <w:rFonts w:hint="eastAsia"/>
        </w:rPr>
        <w:t>программного</w:t>
      </w:r>
      <w:r>
        <w:t xml:space="preserve"> </w:t>
      </w:r>
      <w:r>
        <w:rPr>
          <w:rFonts w:hint="eastAsia"/>
        </w:rPr>
        <w:t>комплекса</w:t>
      </w:r>
    </w:p>
    <w:p w14:paraId="41B55E18" w14:textId="77777777" w:rsidR="005D3036" w:rsidRDefault="005D3036" w:rsidP="005D3036"/>
    <w:p w14:paraId="65E78F6A" w14:textId="77777777" w:rsidR="005D3036" w:rsidRDefault="005D3036" w:rsidP="005D3036">
      <w:r>
        <w:t xml:space="preserve">5.1.5 </w:t>
      </w:r>
      <w:r>
        <w:rPr>
          <w:rFonts w:hint="eastAsia"/>
        </w:rPr>
        <w:t>Пример</w:t>
      </w:r>
      <w:r>
        <w:t xml:space="preserve"> </w:t>
      </w:r>
      <w:r>
        <w:rPr>
          <w:rFonts w:hint="eastAsia"/>
        </w:rPr>
        <w:t>функционирования</w:t>
      </w:r>
      <w:r>
        <w:t xml:space="preserve"> </w:t>
      </w:r>
      <w:r>
        <w:rPr>
          <w:rFonts w:hint="eastAsia"/>
        </w:rPr>
        <w:t>программного</w:t>
      </w:r>
      <w:r>
        <w:t xml:space="preserve"> </w:t>
      </w:r>
      <w:r>
        <w:rPr>
          <w:rFonts w:hint="eastAsia"/>
        </w:rPr>
        <w:t>комплекса</w:t>
      </w:r>
    </w:p>
    <w:p w14:paraId="7F75D2DC" w14:textId="77777777" w:rsidR="005D3036" w:rsidRDefault="005D3036" w:rsidP="005D3036"/>
    <w:p w14:paraId="66273DB4" w14:textId="77777777" w:rsidR="005D3036" w:rsidRDefault="005D3036" w:rsidP="005D3036">
      <w:r>
        <w:t xml:space="preserve">5.1.6 </w:t>
      </w:r>
      <w:r>
        <w:rPr>
          <w:rFonts w:hint="eastAsia"/>
        </w:rPr>
        <w:t>Сравнение</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другими</w:t>
      </w:r>
      <w:r>
        <w:t xml:space="preserve"> </w:t>
      </w:r>
      <w:r>
        <w:rPr>
          <w:rFonts w:hint="eastAsia"/>
        </w:rPr>
        <w:t>инструментальными</w:t>
      </w:r>
      <w:r>
        <w:t xml:space="preserve"> </w:t>
      </w:r>
      <w:r>
        <w:rPr>
          <w:rFonts w:hint="eastAsia"/>
        </w:rPr>
        <w:t>средствами</w:t>
      </w:r>
      <w:r>
        <w:t xml:space="preserve"> </w:t>
      </w:r>
      <w:r>
        <w:rPr>
          <w:rFonts w:hint="eastAsia"/>
        </w:rPr>
        <w:t>формирования</w:t>
      </w:r>
      <w:r>
        <w:t xml:space="preserve"> </w:t>
      </w:r>
      <w:r>
        <w:rPr>
          <w:rFonts w:hint="eastAsia"/>
        </w:rPr>
        <w:t>нечетких</w:t>
      </w:r>
      <w:r>
        <w:t xml:space="preserve"> </w:t>
      </w:r>
      <w:r>
        <w:rPr>
          <w:rFonts w:hint="eastAsia"/>
        </w:rPr>
        <w:t>правил</w:t>
      </w:r>
    </w:p>
    <w:p w14:paraId="0A76FEEE" w14:textId="77777777" w:rsidR="005D3036" w:rsidRDefault="005D3036" w:rsidP="005D3036"/>
    <w:p w14:paraId="121EB074" w14:textId="77777777" w:rsidR="005D3036" w:rsidRDefault="005D3036" w:rsidP="005D3036">
      <w:r>
        <w:t xml:space="preserve">5.2 </w:t>
      </w:r>
      <w:r>
        <w:rPr>
          <w:rFonts w:hint="eastAsia"/>
        </w:rPr>
        <w:t>Численно</w:t>
      </w:r>
      <w:r>
        <w:t>-</w:t>
      </w:r>
      <w:r>
        <w:rPr>
          <w:rFonts w:hint="eastAsia"/>
        </w:rPr>
        <w:t>параметрические</w:t>
      </w:r>
      <w:r>
        <w:t xml:space="preserve"> </w:t>
      </w:r>
      <w:r>
        <w:rPr>
          <w:rFonts w:hint="eastAsia"/>
        </w:rPr>
        <w:t>исследования</w:t>
      </w:r>
      <w:r>
        <w:t xml:space="preserve"> </w:t>
      </w:r>
      <w:r>
        <w:rPr>
          <w:rFonts w:hint="eastAsia"/>
        </w:rPr>
        <w:t>на</w:t>
      </w:r>
      <w:r>
        <w:t xml:space="preserve"> </w:t>
      </w:r>
      <w:r>
        <w:rPr>
          <w:rFonts w:hint="eastAsia"/>
        </w:rPr>
        <w:t>базе</w:t>
      </w:r>
      <w:r>
        <w:t xml:space="preserve"> </w:t>
      </w:r>
      <w:r>
        <w:rPr>
          <w:rFonts w:hint="eastAsia"/>
        </w:rPr>
        <w:t>программного</w:t>
      </w:r>
      <w:r>
        <w:t xml:space="preserve"> </w:t>
      </w:r>
      <w:r>
        <w:rPr>
          <w:rFonts w:hint="eastAsia"/>
        </w:rPr>
        <w:t>комплекса</w:t>
      </w:r>
    </w:p>
    <w:p w14:paraId="3E640A43" w14:textId="77777777" w:rsidR="005D3036" w:rsidRDefault="005D3036" w:rsidP="005D3036"/>
    <w:p w14:paraId="1EEA880E" w14:textId="77777777" w:rsidR="005D3036" w:rsidRDefault="005D3036" w:rsidP="005D3036">
      <w:r>
        <w:t xml:space="preserve">5.2.1 </w:t>
      </w:r>
      <w:r>
        <w:rPr>
          <w:rFonts w:hint="eastAsia"/>
        </w:rPr>
        <w:t>Задачи</w:t>
      </w:r>
      <w:r>
        <w:t xml:space="preserve"> </w:t>
      </w:r>
      <w:r>
        <w:rPr>
          <w:rFonts w:hint="eastAsia"/>
        </w:rPr>
        <w:t>исследования</w:t>
      </w:r>
      <w:r>
        <w:t xml:space="preserve"> </w:t>
      </w:r>
      <w:r>
        <w:rPr>
          <w:rFonts w:hint="eastAsia"/>
        </w:rPr>
        <w:t>и</w:t>
      </w:r>
      <w:r>
        <w:t xml:space="preserve"> </w:t>
      </w:r>
      <w:r>
        <w:rPr>
          <w:rFonts w:hint="eastAsia"/>
        </w:rPr>
        <w:t>описание</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анализа</w:t>
      </w:r>
    </w:p>
    <w:p w14:paraId="26724127" w14:textId="77777777" w:rsidR="005D3036" w:rsidRDefault="005D3036" w:rsidP="005D3036"/>
    <w:p w14:paraId="083A3443" w14:textId="77777777" w:rsidR="005D3036" w:rsidRDefault="005D3036" w:rsidP="005D3036">
      <w:r>
        <w:t xml:space="preserve">5.2.2 </w:t>
      </w:r>
      <w:r>
        <w:rPr>
          <w:rFonts w:hint="eastAsia"/>
        </w:rPr>
        <w:t>Оценка</w:t>
      </w:r>
      <w:r>
        <w:t xml:space="preserve"> </w:t>
      </w:r>
      <w:r>
        <w:rPr>
          <w:rFonts w:hint="eastAsia"/>
        </w:rPr>
        <w:t>классифицирующей</w:t>
      </w:r>
      <w:r>
        <w:t xml:space="preserve"> </w:t>
      </w:r>
      <w:r>
        <w:rPr>
          <w:rFonts w:hint="eastAsia"/>
        </w:rPr>
        <w:t>способности</w:t>
      </w:r>
      <w:r>
        <w:t xml:space="preserve"> </w:t>
      </w:r>
      <w:r>
        <w:rPr>
          <w:rFonts w:hint="eastAsia"/>
        </w:rPr>
        <w:t>формируемых</w:t>
      </w:r>
      <w:r>
        <w:t xml:space="preserve"> </w:t>
      </w:r>
      <w:r>
        <w:rPr>
          <w:rFonts w:hint="eastAsia"/>
        </w:rPr>
        <w:t>нечетких</w:t>
      </w:r>
      <w:r>
        <w:t xml:space="preserve"> </w:t>
      </w:r>
      <w:r>
        <w:rPr>
          <w:rFonts w:hint="eastAsia"/>
        </w:rPr>
        <w:t>моделей</w:t>
      </w:r>
      <w:r>
        <w:t xml:space="preserve"> </w:t>
      </w:r>
      <w:r>
        <w:rPr>
          <w:rFonts w:hint="eastAsia"/>
        </w:rPr>
        <w:t>при</w:t>
      </w:r>
      <w:r>
        <w:t xml:space="preserve"> </w:t>
      </w:r>
      <w:r>
        <w:rPr>
          <w:rFonts w:hint="eastAsia"/>
        </w:rPr>
        <w:t>анализе</w:t>
      </w:r>
      <w:r>
        <w:t xml:space="preserve"> </w:t>
      </w:r>
      <w:r>
        <w:rPr>
          <w:rFonts w:hint="eastAsia"/>
        </w:rPr>
        <w:t>известных</w:t>
      </w:r>
      <w:r>
        <w:t xml:space="preserve"> </w:t>
      </w:r>
      <w:r>
        <w:rPr>
          <w:rFonts w:hint="eastAsia"/>
        </w:rPr>
        <w:t>наборов</w:t>
      </w:r>
      <w:r>
        <w:t xml:space="preserve"> </w:t>
      </w:r>
      <w:r>
        <w:rPr>
          <w:rFonts w:hint="eastAsia"/>
        </w:rPr>
        <w:t>данных</w:t>
      </w:r>
    </w:p>
    <w:p w14:paraId="3BF39F91" w14:textId="77777777" w:rsidR="005D3036" w:rsidRDefault="005D3036" w:rsidP="005D3036"/>
    <w:p w14:paraId="0C3D647B" w14:textId="77777777" w:rsidR="005D3036" w:rsidRDefault="005D3036" w:rsidP="005D3036">
      <w:r>
        <w:t xml:space="preserve">5.2.3 </w:t>
      </w:r>
      <w:r>
        <w:rPr>
          <w:rFonts w:hint="eastAsia"/>
        </w:rPr>
        <w:t>Исследование</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определения</w:t>
      </w:r>
      <w:r>
        <w:t xml:space="preserve"> </w:t>
      </w:r>
      <w:r>
        <w:rPr>
          <w:rFonts w:hint="eastAsia"/>
        </w:rPr>
        <w:t>начальных</w:t>
      </w:r>
      <w:r>
        <w:t xml:space="preserve"> </w:t>
      </w:r>
      <w:r>
        <w:rPr>
          <w:rFonts w:hint="eastAsia"/>
        </w:rPr>
        <w:t>значений</w:t>
      </w:r>
      <w:r>
        <w:t xml:space="preserve"> </w:t>
      </w:r>
      <w:r>
        <w:rPr>
          <w:rFonts w:hint="eastAsia"/>
        </w:rPr>
        <w:t>параметров</w:t>
      </w:r>
      <w:r>
        <w:t xml:space="preserve"> </w:t>
      </w:r>
      <w:r>
        <w:rPr>
          <w:rFonts w:hint="eastAsia"/>
        </w:rPr>
        <w:t>функций</w:t>
      </w:r>
      <w:r>
        <w:t xml:space="preserve"> </w:t>
      </w:r>
      <w:r>
        <w:rPr>
          <w:rFonts w:hint="eastAsia"/>
        </w:rPr>
        <w:t>принадлежности</w:t>
      </w:r>
    </w:p>
    <w:p w14:paraId="2A447E41" w14:textId="77777777" w:rsidR="005D3036" w:rsidRDefault="005D3036" w:rsidP="005D3036"/>
    <w:p w14:paraId="20AC469A" w14:textId="77777777" w:rsidR="005D3036" w:rsidRDefault="005D3036" w:rsidP="005D3036">
      <w:r>
        <w:t xml:space="preserve">5.2.4 </w:t>
      </w:r>
      <w:r>
        <w:rPr>
          <w:rFonts w:hint="eastAsia"/>
        </w:rPr>
        <w:t>Исследование</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и</w:t>
      </w:r>
      <w:r>
        <w:t xml:space="preserve"> </w:t>
      </w:r>
      <w:r>
        <w:rPr>
          <w:rFonts w:hint="eastAsia"/>
        </w:rPr>
        <w:t>алгоритма</w:t>
      </w:r>
      <w:r>
        <w:t xml:space="preserve"> </w:t>
      </w:r>
      <w:r>
        <w:rPr>
          <w:rFonts w:hint="eastAsia"/>
        </w:rPr>
        <w:t>простой</w:t>
      </w:r>
      <w:r>
        <w:t xml:space="preserve"> </w:t>
      </w:r>
      <w:r>
        <w:rPr>
          <w:rFonts w:hint="eastAsia"/>
        </w:rPr>
        <w:t>генетической</w:t>
      </w:r>
      <w:r>
        <w:t xml:space="preserve"> </w:t>
      </w:r>
      <w:r>
        <w:rPr>
          <w:rFonts w:hint="eastAsia"/>
        </w:rPr>
        <w:t>оптимизации</w:t>
      </w:r>
    </w:p>
    <w:p w14:paraId="0C1D4443" w14:textId="77777777" w:rsidR="005D3036" w:rsidRDefault="005D3036" w:rsidP="005D3036"/>
    <w:p w14:paraId="59D0684C" w14:textId="77777777" w:rsidR="005D3036" w:rsidRDefault="005D3036" w:rsidP="005D3036">
      <w:r>
        <w:t xml:space="preserve">5.2.5 </w:t>
      </w:r>
      <w:r>
        <w:rPr>
          <w:rFonts w:hint="eastAsia"/>
        </w:rPr>
        <w:t>Исследование</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и</w:t>
      </w:r>
      <w:r>
        <w:t xml:space="preserve"> </w:t>
      </w:r>
      <w:r>
        <w:rPr>
          <w:rFonts w:hint="eastAsia"/>
        </w:rPr>
        <w:t>алгоритма</w:t>
      </w:r>
      <w:r>
        <w:t xml:space="preserve"> </w:t>
      </w:r>
      <w:r>
        <w:rPr>
          <w:rFonts w:hint="eastAsia"/>
        </w:rPr>
        <w:t>построения</w:t>
      </w:r>
      <w:r>
        <w:t xml:space="preserve"> </w:t>
      </w:r>
      <w:r>
        <w:rPr>
          <w:rFonts w:hint="eastAsia"/>
        </w:rPr>
        <w:t>модели</w:t>
      </w:r>
      <w:r>
        <w:t xml:space="preserve"> </w:t>
      </w:r>
      <w:r>
        <w:rPr>
          <w:rFonts w:hint="eastAsia"/>
        </w:rPr>
        <w:t>коллектива</w:t>
      </w:r>
      <w:r>
        <w:t xml:space="preserve"> </w:t>
      </w:r>
      <w:r>
        <w:rPr>
          <w:rFonts w:hint="eastAsia"/>
        </w:rPr>
        <w:t>нечетких</w:t>
      </w:r>
      <w:r>
        <w:t xml:space="preserve"> </w:t>
      </w:r>
      <w:r>
        <w:rPr>
          <w:rFonts w:hint="eastAsia"/>
        </w:rPr>
        <w:t>нейронных</w:t>
      </w:r>
      <w:r>
        <w:t xml:space="preserve"> </w:t>
      </w:r>
      <w:r>
        <w:rPr>
          <w:rFonts w:hint="eastAsia"/>
        </w:rPr>
        <w:t>сетей</w:t>
      </w:r>
    </w:p>
    <w:p w14:paraId="2B3E2106" w14:textId="77777777" w:rsidR="005D3036" w:rsidRDefault="005D3036" w:rsidP="005D3036"/>
    <w:p w14:paraId="0985AEDC" w14:textId="77777777" w:rsidR="005D3036" w:rsidRDefault="005D3036" w:rsidP="005D3036">
      <w:r>
        <w:t xml:space="preserve">5.2.6 </w:t>
      </w:r>
      <w:r>
        <w:rPr>
          <w:rFonts w:hint="eastAsia"/>
        </w:rPr>
        <w:t>Исследование</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и</w:t>
      </w:r>
      <w:r>
        <w:t xml:space="preserve"> </w:t>
      </w:r>
      <w:r>
        <w:rPr>
          <w:rFonts w:hint="eastAsia"/>
        </w:rPr>
        <w:t>алгоритма</w:t>
      </w:r>
      <w:r>
        <w:t xml:space="preserve"> </w:t>
      </w:r>
      <w:r>
        <w:rPr>
          <w:rFonts w:hint="eastAsia"/>
        </w:rPr>
        <w:t>редукции</w:t>
      </w:r>
      <w:r>
        <w:t xml:space="preserve"> </w:t>
      </w:r>
      <w:r>
        <w:rPr>
          <w:rFonts w:hint="eastAsia"/>
        </w:rPr>
        <w:t>базызнаний</w:t>
      </w:r>
    </w:p>
    <w:p w14:paraId="6891F2EE" w14:textId="77777777" w:rsidR="005D3036" w:rsidRDefault="005D3036" w:rsidP="005D3036"/>
    <w:p w14:paraId="42217977" w14:textId="77777777" w:rsidR="005D3036" w:rsidRDefault="005D3036" w:rsidP="005D3036">
      <w:r>
        <w:t xml:space="preserve">5.3 </w:t>
      </w:r>
      <w:r>
        <w:rPr>
          <w:rFonts w:hint="eastAsia"/>
        </w:rPr>
        <w:t>Примеры</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при</w:t>
      </w:r>
      <w:r>
        <w:t xml:space="preserve"> </w:t>
      </w:r>
      <w:r>
        <w:rPr>
          <w:rFonts w:hint="eastAsia"/>
        </w:rPr>
        <w:t>решении</w:t>
      </w:r>
      <w:r>
        <w:t xml:space="preserve"> </w:t>
      </w:r>
      <w:r>
        <w:rPr>
          <w:rFonts w:hint="eastAsia"/>
        </w:rPr>
        <w:t>практических</w:t>
      </w:r>
      <w:r>
        <w:t xml:space="preserve"> </w:t>
      </w:r>
      <w:r>
        <w:rPr>
          <w:rFonts w:hint="eastAsia"/>
        </w:rPr>
        <w:t>задач</w:t>
      </w:r>
    </w:p>
    <w:p w14:paraId="193D9E61" w14:textId="77777777" w:rsidR="005D3036" w:rsidRDefault="005D3036" w:rsidP="005D3036"/>
    <w:p w14:paraId="6BF1A20A" w14:textId="77777777" w:rsidR="005D3036" w:rsidRDefault="005D3036" w:rsidP="005D3036">
      <w:r>
        <w:t xml:space="preserve">5.3.1 </w:t>
      </w:r>
      <w:r>
        <w:rPr>
          <w:rFonts w:hint="eastAsia"/>
        </w:rPr>
        <w:t>Формирование</w:t>
      </w:r>
      <w:r>
        <w:t xml:space="preserve"> </w:t>
      </w:r>
      <w:r>
        <w:rPr>
          <w:rFonts w:hint="eastAsia"/>
        </w:rPr>
        <w:t>и</w:t>
      </w:r>
      <w:r>
        <w:t xml:space="preserve"> </w:t>
      </w:r>
      <w:r>
        <w:rPr>
          <w:rFonts w:hint="eastAsia"/>
        </w:rPr>
        <w:t>использование</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r>
        <w:t xml:space="preserve"> </w:t>
      </w:r>
      <w:r>
        <w:rPr>
          <w:rFonts w:hint="eastAsia"/>
        </w:rPr>
        <w:t>промышленного</w:t>
      </w:r>
      <w:r>
        <w:t xml:space="preserve"> </w:t>
      </w:r>
      <w:r>
        <w:rPr>
          <w:rFonts w:hint="eastAsia"/>
        </w:rPr>
        <w:t>оборудования</w:t>
      </w:r>
    </w:p>
    <w:p w14:paraId="2FE23951" w14:textId="77777777" w:rsidR="005D3036" w:rsidRDefault="005D3036" w:rsidP="005D3036"/>
    <w:p w14:paraId="14BDB09F" w14:textId="77777777" w:rsidR="005D3036" w:rsidRDefault="005D3036" w:rsidP="005D3036">
      <w:r>
        <w:t xml:space="preserve">5.3.1.1 </w:t>
      </w:r>
      <w:r>
        <w:rPr>
          <w:rFonts w:hint="eastAsia"/>
        </w:rPr>
        <w:t>Актуальность</w:t>
      </w:r>
      <w:r>
        <w:t xml:space="preserve"> </w:t>
      </w:r>
      <w:r>
        <w:rPr>
          <w:rFonts w:hint="eastAsia"/>
        </w:rPr>
        <w:t>разработки</w:t>
      </w:r>
      <w:r>
        <w:t xml:space="preserve"> </w:t>
      </w:r>
      <w:r>
        <w:rPr>
          <w:rFonts w:hint="eastAsia"/>
        </w:rPr>
        <w:t>системы</w:t>
      </w:r>
      <w:r>
        <w:t xml:space="preserve"> </w:t>
      </w:r>
      <w:r>
        <w:rPr>
          <w:rFonts w:hint="eastAsia"/>
        </w:rPr>
        <w:t>сбора</w:t>
      </w:r>
      <w:r>
        <w:t xml:space="preserve"> </w:t>
      </w:r>
      <w:r>
        <w:rPr>
          <w:rFonts w:hint="eastAsia"/>
        </w:rPr>
        <w:t>и</w:t>
      </w:r>
      <w:r>
        <w:t xml:space="preserve"> </w:t>
      </w:r>
      <w:r>
        <w:rPr>
          <w:rFonts w:hint="eastAsia"/>
        </w:rPr>
        <w:t>анализа</w:t>
      </w:r>
      <w:r>
        <w:t xml:space="preserve"> </w:t>
      </w:r>
      <w:r>
        <w:rPr>
          <w:rFonts w:hint="eastAsia"/>
        </w:rPr>
        <w:t>многопараметрических</w:t>
      </w:r>
      <w:r>
        <w:t xml:space="preserve"> </w:t>
      </w:r>
      <w:r>
        <w:rPr>
          <w:rFonts w:hint="eastAsia"/>
        </w:rPr>
        <w:t>данных</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характеристики</w:t>
      </w:r>
    </w:p>
    <w:p w14:paraId="4C2D6F38" w14:textId="77777777" w:rsidR="005D3036" w:rsidRDefault="005D3036" w:rsidP="005D3036"/>
    <w:p w14:paraId="06109EAC" w14:textId="77777777" w:rsidR="005D3036" w:rsidRDefault="005D3036" w:rsidP="005D3036">
      <w:r>
        <w:t xml:space="preserve">5.3.1.2 </w:t>
      </w:r>
      <w:r>
        <w:rPr>
          <w:rFonts w:hint="eastAsia"/>
        </w:rPr>
        <w:t>Общее</w:t>
      </w:r>
      <w:r>
        <w:t xml:space="preserve"> </w:t>
      </w:r>
      <w:r>
        <w:rPr>
          <w:rFonts w:hint="eastAsia"/>
        </w:rPr>
        <w:t>описание</w:t>
      </w:r>
      <w:r>
        <w:t xml:space="preserve"> </w:t>
      </w:r>
      <w:r>
        <w:rPr>
          <w:rFonts w:hint="eastAsia"/>
        </w:rPr>
        <w:t>моделируемых</w:t>
      </w:r>
      <w:r>
        <w:t xml:space="preserve"> </w:t>
      </w:r>
      <w:r>
        <w:rPr>
          <w:rFonts w:hint="eastAsia"/>
        </w:rPr>
        <w:t>объектов</w:t>
      </w:r>
    </w:p>
    <w:p w14:paraId="46A3F278" w14:textId="77777777" w:rsidR="005D3036" w:rsidRDefault="005D3036" w:rsidP="005D3036"/>
    <w:p w14:paraId="1A99B219" w14:textId="77777777" w:rsidR="005D3036" w:rsidRDefault="005D3036" w:rsidP="005D3036">
      <w:r>
        <w:t xml:space="preserve">5.3.1.3 </w:t>
      </w:r>
      <w:r>
        <w:rPr>
          <w:rFonts w:hint="eastAsia"/>
        </w:rPr>
        <w:t>Характеристики</w:t>
      </w:r>
      <w:r>
        <w:t xml:space="preserve"> </w:t>
      </w:r>
      <w:r>
        <w:rPr>
          <w:rFonts w:hint="eastAsia"/>
        </w:rPr>
        <w:t>объектов</w:t>
      </w:r>
      <w:r>
        <w:t xml:space="preserve"> </w:t>
      </w:r>
      <w:r>
        <w:rPr>
          <w:rFonts w:hint="eastAsia"/>
        </w:rPr>
        <w:t>оценки</w:t>
      </w:r>
    </w:p>
    <w:p w14:paraId="15522E05" w14:textId="77777777" w:rsidR="005D3036" w:rsidRDefault="005D3036" w:rsidP="005D3036"/>
    <w:p w14:paraId="0CBC2D7E" w14:textId="77777777" w:rsidR="005D3036" w:rsidRDefault="005D3036" w:rsidP="005D3036">
      <w:r>
        <w:t xml:space="preserve">5.3.1.4 </w:t>
      </w:r>
      <w:r>
        <w:rPr>
          <w:rFonts w:hint="eastAsia"/>
        </w:rPr>
        <w:t>Подготовка</w:t>
      </w:r>
      <w:r>
        <w:t xml:space="preserve"> </w:t>
      </w:r>
      <w:r>
        <w:rPr>
          <w:rFonts w:hint="eastAsia"/>
        </w:rPr>
        <w:t>и</w:t>
      </w:r>
      <w:r>
        <w:t xml:space="preserve"> </w:t>
      </w:r>
      <w:r>
        <w:rPr>
          <w:rFonts w:hint="eastAsia"/>
        </w:rPr>
        <w:t>описание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построения</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объектов</w:t>
      </w:r>
    </w:p>
    <w:p w14:paraId="2A29ECAD" w14:textId="77777777" w:rsidR="005D3036" w:rsidRDefault="005D3036" w:rsidP="005D3036"/>
    <w:p w14:paraId="256981A4" w14:textId="77777777" w:rsidR="005D3036" w:rsidRDefault="005D3036" w:rsidP="005D3036">
      <w:r>
        <w:t xml:space="preserve">5.3.1.5 </w:t>
      </w:r>
      <w:r>
        <w:rPr>
          <w:rFonts w:hint="eastAsia"/>
        </w:rPr>
        <w:t>Результаты</w:t>
      </w:r>
      <w:r>
        <w:t xml:space="preserve"> </w:t>
      </w:r>
      <w:r>
        <w:rPr>
          <w:rFonts w:hint="eastAsia"/>
        </w:rPr>
        <w:t>построения</w:t>
      </w:r>
      <w:r>
        <w:t xml:space="preserve"> </w:t>
      </w:r>
      <w:r>
        <w:rPr>
          <w:rFonts w:hint="eastAsia"/>
        </w:rPr>
        <w:t>и</w:t>
      </w:r>
      <w:r>
        <w:t xml:space="preserve"> </w:t>
      </w:r>
      <w:r>
        <w:rPr>
          <w:rFonts w:hint="eastAsia"/>
        </w:rPr>
        <w:t>использования</w:t>
      </w:r>
      <w:r>
        <w:t xml:space="preserve"> </w:t>
      </w:r>
      <w:r>
        <w:rPr>
          <w:rFonts w:hint="eastAsia"/>
        </w:rPr>
        <w:t>нечетких</w:t>
      </w:r>
      <w:r>
        <w:t xml:space="preserve"> </w:t>
      </w:r>
      <w:r>
        <w:rPr>
          <w:rFonts w:hint="eastAsia"/>
        </w:rPr>
        <w:t>моделей</w:t>
      </w:r>
    </w:p>
    <w:p w14:paraId="5B9F2D6B" w14:textId="77777777" w:rsidR="005D3036" w:rsidRDefault="005D3036" w:rsidP="005D3036"/>
    <w:p w14:paraId="049E4E99" w14:textId="77777777" w:rsidR="005D3036" w:rsidRDefault="005D3036" w:rsidP="005D3036">
      <w:r>
        <w:t xml:space="preserve">5.3.2 </w:t>
      </w:r>
      <w:r>
        <w:rPr>
          <w:rFonts w:hint="eastAsia"/>
        </w:rPr>
        <w:t>Формирование</w:t>
      </w:r>
      <w:r>
        <w:t xml:space="preserve"> </w:t>
      </w:r>
      <w:r>
        <w:rPr>
          <w:rFonts w:hint="eastAsia"/>
        </w:rPr>
        <w:t>и</w:t>
      </w:r>
      <w:r>
        <w:t xml:space="preserve"> </w:t>
      </w:r>
      <w:r>
        <w:rPr>
          <w:rFonts w:hint="eastAsia"/>
        </w:rPr>
        <w:t>использование</w:t>
      </w:r>
      <w:r>
        <w:t xml:space="preserve"> </w:t>
      </w:r>
      <w:r>
        <w:rPr>
          <w:rFonts w:hint="eastAsia"/>
        </w:rPr>
        <w:t>нечетких</w:t>
      </w:r>
      <w:r>
        <w:t xml:space="preserve"> </w:t>
      </w:r>
      <w:r>
        <w:rPr>
          <w:rFonts w:hint="eastAsia"/>
        </w:rPr>
        <w:t>моделей</w:t>
      </w:r>
      <w:r>
        <w:t xml:space="preserve"> </w:t>
      </w:r>
      <w:r>
        <w:rPr>
          <w:rFonts w:hint="eastAsia"/>
        </w:rPr>
        <w:t>оценки</w:t>
      </w:r>
      <w:r>
        <w:t xml:space="preserve"> </w:t>
      </w:r>
      <w:r>
        <w:rPr>
          <w:rFonts w:hint="eastAsia"/>
        </w:rPr>
        <w:t>состояния</w:t>
      </w:r>
      <w:r>
        <w:t xml:space="preserve"> </w:t>
      </w:r>
      <w:r>
        <w:rPr>
          <w:rFonts w:hint="eastAsia"/>
        </w:rPr>
        <w:t>водоводов</w:t>
      </w:r>
      <w:r>
        <w:t xml:space="preserve"> </w:t>
      </w:r>
      <w:r>
        <w:rPr>
          <w:rFonts w:hint="eastAsia"/>
        </w:rPr>
        <w:t>в</w:t>
      </w:r>
      <w:r>
        <w:t xml:space="preserve"> </w:t>
      </w:r>
      <w:r>
        <w:rPr>
          <w:rFonts w:hint="eastAsia"/>
        </w:rPr>
        <w:t>нефтяной</w:t>
      </w:r>
      <w:r>
        <w:t xml:space="preserve"> </w:t>
      </w:r>
      <w:r>
        <w:rPr>
          <w:rFonts w:hint="eastAsia"/>
        </w:rPr>
        <w:t>отрасли</w:t>
      </w:r>
    </w:p>
    <w:p w14:paraId="4839E633" w14:textId="77777777" w:rsidR="005D3036" w:rsidRDefault="005D3036" w:rsidP="005D3036"/>
    <w:p w14:paraId="70410937" w14:textId="77777777" w:rsidR="005D3036" w:rsidRDefault="005D3036" w:rsidP="005D3036">
      <w:r>
        <w:t xml:space="preserve">5.3.2.1 </w:t>
      </w:r>
      <w:r>
        <w:rPr>
          <w:rFonts w:hint="eastAsia"/>
        </w:rPr>
        <w:t>Общее</w:t>
      </w:r>
      <w:r>
        <w:t xml:space="preserve"> </w:t>
      </w:r>
      <w:r>
        <w:rPr>
          <w:rFonts w:hint="eastAsia"/>
        </w:rPr>
        <w:t>описание</w:t>
      </w:r>
      <w:r>
        <w:t xml:space="preserve"> </w:t>
      </w:r>
      <w:r>
        <w:rPr>
          <w:rFonts w:hint="eastAsia"/>
        </w:rPr>
        <w:t>разработанной</w:t>
      </w:r>
      <w:r>
        <w:t xml:space="preserve"> </w:t>
      </w:r>
      <w:r>
        <w:rPr>
          <w:rFonts w:hint="eastAsia"/>
        </w:rPr>
        <w:t>системы</w:t>
      </w:r>
    </w:p>
    <w:p w14:paraId="0A0B8941" w14:textId="77777777" w:rsidR="005D3036" w:rsidRDefault="005D3036" w:rsidP="005D3036"/>
    <w:p w14:paraId="779D4945" w14:textId="77777777" w:rsidR="005D3036" w:rsidRDefault="005D3036" w:rsidP="005D3036">
      <w:r>
        <w:t xml:space="preserve">5.3.2.2 </w:t>
      </w:r>
      <w:r>
        <w:rPr>
          <w:rFonts w:hint="eastAsia"/>
        </w:rPr>
        <w:t>Особенности</w:t>
      </w:r>
      <w:r>
        <w:t xml:space="preserve"> </w:t>
      </w:r>
      <w:r>
        <w:rPr>
          <w:rFonts w:hint="eastAsia"/>
        </w:rPr>
        <w:t>формирования</w:t>
      </w:r>
      <w:r>
        <w:t xml:space="preserve"> </w:t>
      </w:r>
      <w:r>
        <w:rPr>
          <w:rFonts w:hint="eastAsia"/>
        </w:rPr>
        <w:t>нечетких</w:t>
      </w:r>
      <w:r>
        <w:t xml:space="preserve"> </w:t>
      </w:r>
      <w:r>
        <w:rPr>
          <w:rFonts w:hint="eastAsia"/>
        </w:rPr>
        <w:t>правил</w:t>
      </w:r>
      <w:r>
        <w:t xml:space="preserve"> </w:t>
      </w:r>
      <w:r>
        <w:rPr>
          <w:rFonts w:hint="eastAsia"/>
        </w:rPr>
        <w:t>базы</w:t>
      </w:r>
      <w:r>
        <w:t xml:space="preserve"> </w:t>
      </w:r>
      <w:r>
        <w:rPr>
          <w:rFonts w:hint="eastAsia"/>
        </w:rPr>
        <w:t>знаний</w:t>
      </w:r>
      <w:r>
        <w:t xml:space="preserve"> </w:t>
      </w:r>
      <w:r>
        <w:rPr>
          <w:rFonts w:hint="eastAsia"/>
        </w:rPr>
        <w:t>для</w:t>
      </w:r>
      <w:r>
        <w:t xml:space="preserve"> </w:t>
      </w:r>
      <w:r>
        <w:rPr>
          <w:rFonts w:hint="eastAsia"/>
        </w:rPr>
        <w:t>оценки</w:t>
      </w:r>
      <w:r>
        <w:t xml:space="preserve"> </w:t>
      </w:r>
      <w:r>
        <w:rPr>
          <w:rFonts w:hint="eastAsia"/>
        </w:rPr>
        <w:t>состояния</w:t>
      </w:r>
      <w:r>
        <w:t xml:space="preserve"> </w:t>
      </w:r>
      <w:r>
        <w:rPr>
          <w:rFonts w:hint="eastAsia"/>
        </w:rPr>
        <w:t>водоводов</w:t>
      </w:r>
    </w:p>
    <w:p w14:paraId="6810C0EB" w14:textId="77777777" w:rsidR="005D3036" w:rsidRDefault="005D3036" w:rsidP="005D3036"/>
    <w:p w14:paraId="65C5E417" w14:textId="77777777" w:rsidR="005D3036" w:rsidRDefault="005D3036" w:rsidP="005D3036">
      <w:r>
        <w:t xml:space="preserve">5.3.2.3 </w:t>
      </w:r>
      <w:r>
        <w:rPr>
          <w:rFonts w:hint="eastAsia"/>
        </w:rPr>
        <w:t>Методика</w:t>
      </w:r>
      <w:r>
        <w:t xml:space="preserve"> </w:t>
      </w:r>
      <w:r>
        <w:rPr>
          <w:rFonts w:hint="eastAsia"/>
        </w:rPr>
        <w:t>обнаружения</w:t>
      </w:r>
      <w:r>
        <w:t xml:space="preserve"> </w:t>
      </w:r>
      <w:r>
        <w:rPr>
          <w:rFonts w:hint="eastAsia"/>
        </w:rPr>
        <w:t>утечек</w:t>
      </w:r>
      <w:r>
        <w:t xml:space="preserve"> </w:t>
      </w:r>
      <w:r>
        <w:rPr>
          <w:rFonts w:hint="eastAsia"/>
        </w:rPr>
        <w:t>жидкости</w:t>
      </w:r>
      <w:r>
        <w:t xml:space="preserve"> </w:t>
      </w:r>
      <w:r>
        <w:rPr>
          <w:rFonts w:hint="eastAsia"/>
        </w:rPr>
        <w:t>из</w:t>
      </w:r>
      <w:r>
        <w:t xml:space="preserve"> </w:t>
      </w:r>
      <w:r>
        <w:rPr>
          <w:rFonts w:hint="eastAsia"/>
        </w:rPr>
        <w:t>водоводов</w:t>
      </w:r>
    </w:p>
    <w:p w14:paraId="73CC35B2" w14:textId="77777777" w:rsidR="005D3036" w:rsidRDefault="005D3036" w:rsidP="005D3036"/>
    <w:p w14:paraId="7C34EAB7" w14:textId="77777777" w:rsidR="005D3036" w:rsidRDefault="005D3036" w:rsidP="005D3036">
      <w:r>
        <w:t xml:space="preserve">5.3.2.4 </w:t>
      </w:r>
      <w:r>
        <w:rPr>
          <w:rFonts w:hint="eastAsia"/>
        </w:rPr>
        <w:t>Полученные</w:t>
      </w:r>
      <w:r>
        <w:t xml:space="preserve"> </w:t>
      </w:r>
      <w:r>
        <w:rPr>
          <w:rFonts w:hint="eastAsia"/>
        </w:rPr>
        <w:t>практические</w:t>
      </w:r>
      <w:r>
        <w:t xml:space="preserve"> </w:t>
      </w:r>
      <w:r>
        <w:rPr>
          <w:rFonts w:hint="eastAsia"/>
        </w:rPr>
        <w:t>результаты</w:t>
      </w:r>
    </w:p>
    <w:p w14:paraId="151D74D4" w14:textId="77777777" w:rsidR="005D3036" w:rsidRDefault="005D3036" w:rsidP="005D3036"/>
    <w:p w14:paraId="2617B6B8" w14:textId="77777777" w:rsidR="005D3036" w:rsidRDefault="005D3036" w:rsidP="005D3036">
      <w:r>
        <w:t xml:space="preserve">5.3.2.5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разработки</w:t>
      </w:r>
      <w:r>
        <w:t xml:space="preserve"> </w:t>
      </w:r>
      <w:r>
        <w:rPr>
          <w:rFonts w:hint="eastAsia"/>
        </w:rPr>
        <w:t>и</w:t>
      </w:r>
      <w:r>
        <w:t xml:space="preserve"> </w:t>
      </w:r>
      <w:r>
        <w:rPr>
          <w:rFonts w:hint="eastAsia"/>
        </w:rPr>
        <w:t>использования</w:t>
      </w:r>
      <w:r>
        <w:t xml:space="preserve"> </w:t>
      </w:r>
      <w:r>
        <w:rPr>
          <w:rFonts w:hint="eastAsia"/>
        </w:rPr>
        <w:t>экспертной</w:t>
      </w:r>
      <w:r>
        <w:t xml:space="preserve"> </w:t>
      </w:r>
      <w:r>
        <w:rPr>
          <w:rFonts w:hint="eastAsia"/>
        </w:rPr>
        <w:t>системы</w:t>
      </w:r>
      <w:r>
        <w:t xml:space="preserve"> </w:t>
      </w:r>
      <w:r>
        <w:rPr>
          <w:rFonts w:hint="eastAsia"/>
        </w:rPr>
        <w:t>оценки</w:t>
      </w:r>
      <w:r>
        <w:t xml:space="preserve"> </w:t>
      </w:r>
      <w:r>
        <w:rPr>
          <w:rFonts w:hint="eastAsia"/>
        </w:rPr>
        <w:t>состояния</w:t>
      </w:r>
      <w:r>
        <w:t xml:space="preserve"> </w:t>
      </w:r>
      <w:r>
        <w:rPr>
          <w:rFonts w:hint="eastAsia"/>
        </w:rPr>
        <w:t>водоводов</w:t>
      </w:r>
    </w:p>
    <w:p w14:paraId="76C9722E" w14:textId="77777777" w:rsidR="005D3036" w:rsidRDefault="005D3036" w:rsidP="005D3036"/>
    <w:p w14:paraId="292E378A" w14:textId="77777777" w:rsidR="005D3036" w:rsidRDefault="005D3036" w:rsidP="005D3036">
      <w:r>
        <w:t xml:space="preserve">5.3.3 </w:t>
      </w:r>
      <w:r>
        <w:rPr>
          <w:rFonts w:hint="eastAsia"/>
        </w:rPr>
        <w:t>Формирование</w:t>
      </w:r>
      <w:r>
        <w:t xml:space="preserve"> </w:t>
      </w:r>
      <w:r>
        <w:rPr>
          <w:rFonts w:hint="eastAsia"/>
        </w:rPr>
        <w:t>и</w:t>
      </w:r>
      <w:r>
        <w:t xml:space="preserve"> </w:t>
      </w:r>
      <w:r>
        <w:rPr>
          <w:rFonts w:hint="eastAsia"/>
        </w:rPr>
        <w:t>использование</w:t>
      </w:r>
      <w:r>
        <w:t xml:space="preserve"> </w:t>
      </w:r>
      <w:r>
        <w:rPr>
          <w:rFonts w:hint="eastAsia"/>
        </w:rPr>
        <w:t>нечетких</w:t>
      </w:r>
      <w:r>
        <w:t xml:space="preserve"> </w:t>
      </w:r>
      <w:r>
        <w:rPr>
          <w:rFonts w:hint="eastAsia"/>
        </w:rPr>
        <w:t>моделей</w:t>
      </w:r>
      <w:r>
        <w:t xml:space="preserve"> </w:t>
      </w:r>
      <w:r>
        <w:rPr>
          <w:rFonts w:hint="eastAsia"/>
        </w:rPr>
        <w:t>фильтрации</w:t>
      </w:r>
      <w:r>
        <w:t xml:space="preserve"> </w:t>
      </w:r>
      <w:r>
        <w:rPr>
          <w:rFonts w:hint="eastAsia"/>
        </w:rPr>
        <w:t>электронных</w:t>
      </w:r>
      <w:r>
        <w:t xml:space="preserve"> </w:t>
      </w:r>
      <w:r>
        <w:rPr>
          <w:rFonts w:hint="eastAsia"/>
        </w:rPr>
        <w:t>почтовых</w:t>
      </w:r>
      <w:r>
        <w:t xml:space="preserve"> </w:t>
      </w:r>
      <w:r>
        <w:rPr>
          <w:rFonts w:hint="eastAsia"/>
        </w:rPr>
        <w:t>сообщений</w:t>
      </w:r>
    </w:p>
    <w:p w14:paraId="6D15611A" w14:textId="77777777" w:rsidR="005D3036" w:rsidRDefault="005D3036" w:rsidP="005D3036"/>
    <w:p w14:paraId="683B1695" w14:textId="77777777" w:rsidR="005D3036" w:rsidRDefault="005D3036" w:rsidP="005D3036">
      <w:r>
        <w:t xml:space="preserve">5.3.3.1 </w:t>
      </w:r>
      <w:r>
        <w:rPr>
          <w:rFonts w:hint="eastAsia"/>
        </w:rPr>
        <w:t>Фильтрация</w:t>
      </w:r>
      <w:r>
        <w:t xml:space="preserve"> </w:t>
      </w:r>
      <w:r>
        <w:rPr>
          <w:rFonts w:hint="eastAsia"/>
        </w:rPr>
        <w:t>электронных</w:t>
      </w:r>
      <w:r>
        <w:t xml:space="preserve"> </w:t>
      </w:r>
      <w:r>
        <w:rPr>
          <w:rFonts w:hint="eastAsia"/>
        </w:rPr>
        <w:t>почтовых</w:t>
      </w:r>
      <w:r>
        <w:t xml:space="preserve"> </w:t>
      </w:r>
      <w:r>
        <w:rPr>
          <w:rFonts w:hint="eastAsia"/>
        </w:rPr>
        <w:t>сообщений</w:t>
      </w:r>
    </w:p>
    <w:p w14:paraId="3DDE40F3" w14:textId="77777777" w:rsidR="005D3036" w:rsidRDefault="005D3036" w:rsidP="005D3036"/>
    <w:p w14:paraId="126E768F" w14:textId="77777777" w:rsidR="005D3036" w:rsidRDefault="005D3036" w:rsidP="005D3036">
      <w:r>
        <w:t xml:space="preserve">5.3.3.2 </w:t>
      </w:r>
      <w:r>
        <w:rPr>
          <w:rFonts w:hint="eastAsia"/>
        </w:rPr>
        <w:t>Получение</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формирование</w:t>
      </w:r>
      <w:r>
        <w:t xml:space="preserve"> </w:t>
      </w:r>
      <w:r>
        <w:rPr>
          <w:rFonts w:hint="eastAsia"/>
        </w:rPr>
        <w:t>базы</w:t>
      </w:r>
      <w:r>
        <w:t xml:space="preserve"> </w:t>
      </w:r>
      <w:r>
        <w:rPr>
          <w:rFonts w:hint="eastAsia"/>
        </w:rPr>
        <w:t>знаний</w:t>
      </w:r>
    </w:p>
    <w:p w14:paraId="32C6FBFB" w14:textId="77777777" w:rsidR="005D3036" w:rsidRDefault="005D3036" w:rsidP="005D3036"/>
    <w:p w14:paraId="16BD9039" w14:textId="77777777" w:rsidR="005D3036" w:rsidRDefault="005D3036" w:rsidP="005D3036">
      <w:r>
        <w:t xml:space="preserve">5.3.3.3 </w:t>
      </w:r>
      <w:r>
        <w:rPr>
          <w:rFonts w:hint="eastAsia"/>
        </w:rPr>
        <w:t>Оценка</w:t>
      </w:r>
      <w:r>
        <w:t xml:space="preserve"> </w:t>
      </w:r>
      <w:r>
        <w:rPr>
          <w:rFonts w:hint="eastAsia"/>
        </w:rPr>
        <w:t>адекватности</w:t>
      </w:r>
      <w:r>
        <w:t xml:space="preserve"> </w:t>
      </w:r>
      <w:r>
        <w:rPr>
          <w:rFonts w:hint="eastAsia"/>
        </w:rPr>
        <w:t>сформированной</w:t>
      </w:r>
      <w:r>
        <w:t xml:space="preserve"> </w:t>
      </w:r>
      <w:r>
        <w:rPr>
          <w:rFonts w:hint="eastAsia"/>
        </w:rPr>
        <w:t>базы</w:t>
      </w:r>
      <w:r>
        <w:t xml:space="preserve"> </w:t>
      </w:r>
      <w:r>
        <w:rPr>
          <w:rFonts w:hint="eastAsia"/>
        </w:rPr>
        <w:t>знаний</w:t>
      </w:r>
    </w:p>
    <w:p w14:paraId="01528B7D" w14:textId="77777777" w:rsidR="005D3036" w:rsidRDefault="005D3036" w:rsidP="005D3036"/>
    <w:p w14:paraId="56BDF767" w14:textId="77777777" w:rsidR="005D3036" w:rsidRDefault="005D3036" w:rsidP="005D3036">
      <w:r>
        <w:t xml:space="preserve">5.3.3.4 </w:t>
      </w:r>
      <w:r>
        <w:rPr>
          <w:rFonts w:hint="eastAsia"/>
        </w:rPr>
        <w:t>Использование</w:t>
      </w:r>
      <w:r>
        <w:t xml:space="preserve"> </w:t>
      </w:r>
      <w:r>
        <w:rPr>
          <w:rFonts w:hint="eastAsia"/>
        </w:rPr>
        <w:t>сформированной</w:t>
      </w:r>
      <w:r>
        <w:t xml:space="preserve"> </w:t>
      </w:r>
      <w:r>
        <w:rPr>
          <w:rFonts w:hint="eastAsia"/>
        </w:rPr>
        <w:t>базы</w:t>
      </w:r>
      <w:r>
        <w:t xml:space="preserve"> </w:t>
      </w:r>
      <w:r>
        <w:rPr>
          <w:rFonts w:hint="eastAsia"/>
        </w:rPr>
        <w:t>знаний</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спам</w:t>
      </w:r>
      <w:r>
        <w:t>-</w:t>
      </w:r>
      <w:r>
        <w:rPr>
          <w:rFonts w:hint="eastAsia"/>
        </w:rPr>
        <w:t>фильтрации</w:t>
      </w:r>
    </w:p>
    <w:p w14:paraId="50C8FEB6" w14:textId="77777777" w:rsidR="005D3036" w:rsidRDefault="005D3036" w:rsidP="005D3036"/>
    <w:p w14:paraId="49E07EAF" w14:textId="77777777" w:rsidR="005D3036" w:rsidRDefault="005D3036" w:rsidP="005D3036">
      <w:r>
        <w:t xml:space="preserve">5.3.4 </w:t>
      </w:r>
      <w:r>
        <w:rPr>
          <w:rFonts w:hint="eastAsia"/>
        </w:rPr>
        <w:t>Формирование</w:t>
      </w:r>
      <w:r>
        <w:t xml:space="preserve"> </w:t>
      </w:r>
      <w:r>
        <w:rPr>
          <w:rFonts w:hint="eastAsia"/>
        </w:rPr>
        <w:t>и</w:t>
      </w:r>
      <w:r>
        <w:t xml:space="preserve"> </w:t>
      </w:r>
      <w:r>
        <w:rPr>
          <w:rFonts w:hint="eastAsia"/>
        </w:rPr>
        <w:t>использование</w:t>
      </w:r>
      <w:r>
        <w:t xml:space="preserve"> </w:t>
      </w:r>
      <w:r>
        <w:rPr>
          <w:rFonts w:hint="eastAsia"/>
        </w:rPr>
        <w:t>нечетких</w:t>
      </w:r>
      <w:r>
        <w:t xml:space="preserve"> </w:t>
      </w:r>
      <w:r>
        <w:rPr>
          <w:rFonts w:hint="eastAsia"/>
        </w:rPr>
        <w:t>моделей</w:t>
      </w:r>
      <w:r>
        <w:t xml:space="preserve"> </w:t>
      </w:r>
      <w:r>
        <w:rPr>
          <w:rFonts w:hint="eastAsia"/>
        </w:rPr>
        <w:t>диагностики</w:t>
      </w:r>
      <w:r>
        <w:t xml:space="preserve"> </w:t>
      </w:r>
      <w:r>
        <w:rPr>
          <w:rFonts w:hint="eastAsia"/>
        </w:rPr>
        <w:t>клинических</w:t>
      </w:r>
      <w:r>
        <w:t xml:space="preserve"> </w:t>
      </w:r>
      <w:r>
        <w:rPr>
          <w:rFonts w:hint="eastAsia"/>
        </w:rPr>
        <w:t>проявлений</w:t>
      </w:r>
      <w:r>
        <w:t xml:space="preserve"> </w:t>
      </w:r>
      <w:r>
        <w:rPr>
          <w:rFonts w:hint="eastAsia"/>
        </w:rPr>
        <w:t>синдромов</w:t>
      </w:r>
      <w:r>
        <w:t xml:space="preserve"> </w:t>
      </w:r>
      <w:r>
        <w:rPr>
          <w:rFonts w:hint="eastAsia"/>
        </w:rPr>
        <w:t>поясничного</w:t>
      </w:r>
      <w:r>
        <w:t xml:space="preserve"> </w:t>
      </w:r>
      <w:r>
        <w:rPr>
          <w:rFonts w:hint="eastAsia"/>
        </w:rPr>
        <w:t>остеохондроза</w:t>
      </w:r>
    </w:p>
    <w:p w14:paraId="4468CF00" w14:textId="77777777" w:rsidR="005D3036" w:rsidRDefault="005D3036" w:rsidP="005D3036"/>
    <w:p w14:paraId="03D9FB29" w14:textId="77777777" w:rsidR="005D3036" w:rsidRDefault="005D3036" w:rsidP="005D3036">
      <w:r>
        <w:t xml:space="preserve">5.3.4.1 </w:t>
      </w:r>
      <w:r>
        <w:rPr>
          <w:rFonts w:hint="eastAsia"/>
        </w:rPr>
        <w:t>Особенности</w:t>
      </w:r>
      <w:r>
        <w:t xml:space="preserve"> </w:t>
      </w:r>
      <w:r>
        <w:rPr>
          <w:rFonts w:hint="eastAsia"/>
        </w:rPr>
        <w:t>диагностического</w:t>
      </w:r>
      <w:r>
        <w:t xml:space="preserve"> </w:t>
      </w:r>
      <w:r>
        <w:rPr>
          <w:rFonts w:hint="eastAsia"/>
        </w:rPr>
        <w:t>процесса</w:t>
      </w:r>
      <w:r>
        <w:t xml:space="preserve"> </w:t>
      </w:r>
      <w:r>
        <w:rPr>
          <w:rFonts w:hint="eastAsia"/>
        </w:rPr>
        <w:t>в</w:t>
      </w:r>
      <w:r>
        <w:t xml:space="preserve"> </w:t>
      </w:r>
      <w:r>
        <w:rPr>
          <w:rFonts w:hint="eastAsia"/>
        </w:rPr>
        <w:t>медицине</w:t>
      </w:r>
    </w:p>
    <w:p w14:paraId="5C85044C" w14:textId="77777777" w:rsidR="005D3036" w:rsidRDefault="005D3036" w:rsidP="005D3036"/>
    <w:p w14:paraId="7602BE7C" w14:textId="77777777" w:rsidR="005D3036" w:rsidRDefault="005D3036" w:rsidP="005D3036">
      <w:r>
        <w:t xml:space="preserve">5.3.4.2 </w:t>
      </w:r>
      <w:r>
        <w:rPr>
          <w:rFonts w:hint="eastAsia"/>
        </w:rPr>
        <w:t>Этапы</w:t>
      </w:r>
      <w:r>
        <w:t xml:space="preserve"> </w:t>
      </w:r>
      <w:r>
        <w:rPr>
          <w:rFonts w:hint="eastAsia"/>
        </w:rPr>
        <w:t>медицинской</w:t>
      </w:r>
      <w:r>
        <w:t xml:space="preserve"> </w:t>
      </w:r>
      <w:r>
        <w:rPr>
          <w:rFonts w:hint="eastAsia"/>
        </w:rPr>
        <w:t>диагностики</w:t>
      </w:r>
    </w:p>
    <w:p w14:paraId="625283F2" w14:textId="77777777" w:rsidR="005D3036" w:rsidRDefault="005D3036" w:rsidP="005D3036"/>
    <w:p w14:paraId="129CC025" w14:textId="77777777" w:rsidR="005D3036" w:rsidRDefault="005D3036" w:rsidP="005D3036">
      <w:r>
        <w:t xml:space="preserve">5.3.4.3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анализа</w:t>
      </w:r>
    </w:p>
    <w:p w14:paraId="22840E21" w14:textId="77777777" w:rsidR="005D3036" w:rsidRDefault="005D3036" w:rsidP="005D3036"/>
    <w:p w14:paraId="3F1ED4CA" w14:textId="77777777" w:rsidR="005D3036" w:rsidRDefault="005D3036" w:rsidP="005D3036">
      <w:r>
        <w:t xml:space="preserve">5.3.4.4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полученных</w:t>
      </w:r>
      <w:r>
        <w:t xml:space="preserve"> </w:t>
      </w:r>
      <w:r>
        <w:rPr>
          <w:rFonts w:hint="eastAsia"/>
        </w:rPr>
        <w:t>результатов</w:t>
      </w:r>
    </w:p>
    <w:p w14:paraId="1CD62A31" w14:textId="77777777" w:rsidR="005D3036" w:rsidRDefault="005D3036" w:rsidP="005D3036"/>
    <w:p w14:paraId="5F1D675A" w14:textId="77777777" w:rsidR="005D3036" w:rsidRDefault="005D3036" w:rsidP="005D3036">
      <w:r>
        <w:t>5.4</w:t>
      </w:r>
      <w:r>
        <w:rPr>
          <w:rFonts w:hint="eastAsia"/>
        </w:rPr>
        <w:t>Выводы</w:t>
      </w:r>
    </w:p>
    <w:p w14:paraId="0612C177" w14:textId="77777777" w:rsidR="005D3036" w:rsidRDefault="005D3036" w:rsidP="005D3036"/>
    <w:p w14:paraId="18949693" w14:textId="77777777" w:rsidR="005D3036" w:rsidRDefault="005D3036" w:rsidP="005D3036">
      <w:r>
        <w:rPr>
          <w:rFonts w:hint="eastAsia"/>
        </w:rPr>
        <w:t>Заключение</w:t>
      </w:r>
    </w:p>
    <w:p w14:paraId="17613C8D" w14:textId="77777777" w:rsidR="005D3036" w:rsidRDefault="005D3036" w:rsidP="005D3036"/>
    <w:p w14:paraId="085CBB14" w14:textId="77777777" w:rsidR="005D3036" w:rsidRDefault="005D3036" w:rsidP="005D3036">
      <w:r>
        <w:rPr>
          <w:rFonts w:hint="eastAsia"/>
        </w:rPr>
        <w:t>Списоксокращений</w:t>
      </w:r>
    </w:p>
    <w:p w14:paraId="6881972D" w14:textId="77777777" w:rsidR="005D3036" w:rsidRDefault="005D3036" w:rsidP="005D3036"/>
    <w:p w14:paraId="4E9179EE" w14:textId="77777777" w:rsidR="005D3036" w:rsidRDefault="005D3036" w:rsidP="005D3036">
      <w:r>
        <w:rPr>
          <w:rFonts w:hint="eastAsia"/>
        </w:rPr>
        <w:t>Списоклитературы</w:t>
      </w:r>
    </w:p>
    <w:p w14:paraId="3DFF7E78" w14:textId="77777777" w:rsidR="005D3036" w:rsidRDefault="005D3036" w:rsidP="005D3036"/>
    <w:p w14:paraId="0DA3A7B9" w14:textId="77777777" w:rsidR="005D3036" w:rsidRDefault="005D3036" w:rsidP="005D3036">
      <w:r>
        <w:rPr>
          <w:rFonts w:hint="eastAsia"/>
        </w:rPr>
        <w:t>Приложение</w:t>
      </w:r>
      <w:r>
        <w:t xml:space="preserve"> 1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разработанных</w:t>
      </w:r>
      <w:r>
        <w:t xml:space="preserve"> </w:t>
      </w:r>
      <w:r>
        <w:rPr>
          <w:rFonts w:hint="eastAsia"/>
        </w:rPr>
        <w:t>программдляЭВМ</w:t>
      </w:r>
    </w:p>
    <w:p w14:paraId="5A662DC9" w14:textId="77777777" w:rsidR="005D3036" w:rsidRDefault="005D3036" w:rsidP="005D3036"/>
    <w:p w14:paraId="53FE4658" w14:textId="1CF76019" w:rsidR="005D3036" w:rsidRPr="005D3036" w:rsidRDefault="005D3036" w:rsidP="005D3036">
      <w:r>
        <w:rPr>
          <w:rFonts w:hint="eastAsia"/>
        </w:rPr>
        <w:t>Приложение</w:t>
      </w:r>
      <w:r>
        <w:t xml:space="preserve"> 2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5D3036" w:rsidRPr="005D3036" w:rsidSect="00C618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B884" w14:textId="77777777" w:rsidR="00C6185C" w:rsidRDefault="00C6185C">
      <w:pPr>
        <w:spacing w:after="0" w:line="240" w:lineRule="auto"/>
      </w:pPr>
      <w:r>
        <w:separator/>
      </w:r>
    </w:p>
  </w:endnote>
  <w:endnote w:type="continuationSeparator" w:id="0">
    <w:p w14:paraId="60ED9903" w14:textId="77777777" w:rsidR="00C6185C" w:rsidRDefault="00C6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BB70" w14:textId="77777777" w:rsidR="00C6185C" w:rsidRDefault="00C6185C"/>
    <w:p w14:paraId="1658AE01" w14:textId="77777777" w:rsidR="00C6185C" w:rsidRDefault="00C6185C"/>
    <w:p w14:paraId="63180892" w14:textId="77777777" w:rsidR="00C6185C" w:rsidRDefault="00C6185C"/>
    <w:p w14:paraId="2C0DA953" w14:textId="77777777" w:rsidR="00C6185C" w:rsidRDefault="00C6185C"/>
    <w:p w14:paraId="2325984A" w14:textId="77777777" w:rsidR="00C6185C" w:rsidRDefault="00C6185C"/>
    <w:p w14:paraId="74501F21" w14:textId="77777777" w:rsidR="00C6185C" w:rsidRDefault="00C6185C"/>
    <w:p w14:paraId="40C7236F" w14:textId="77777777" w:rsidR="00C6185C" w:rsidRDefault="00C618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C2C01" wp14:editId="2C10E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FCCB" w14:textId="77777777" w:rsidR="00C6185C" w:rsidRDefault="00C618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C2C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18FCCB" w14:textId="77777777" w:rsidR="00C6185C" w:rsidRDefault="00C618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A72946" w14:textId="77777777" w:rsidR="00C6185C" w:rsidRDefault="00C6185C"/>
    <w:p w14:paraId="51E73500" w14:textId="77777777" w:rsidR="00C6185C" w:rsidRDefault="00C6185C"/>
    <w:p w14:paraId="2DE92149" w14:textId="77777777" w:rsidR="00C6185C" w:rsidRDefault="00C618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1BD16F" wp14:editId="093E40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2CB2" w14:textId="77777777" w:rsidR="00C6185C" w:rsidRDefault="00C6185C"/>
                          <w:p w14:paraId="1DEC6429" w14:textId="77777777" w:rsidR="00C6185C" w:rsidRDefault="00C618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BD1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112CB2" w14:textId="77777777" w:rsidR="00C6185C" w:rsidRDefault="00C6185C"/>
                    <w:p w14:paraId="1DEC6429" w14:textId="77777777" w:rsidR="00C6185C" w:rsidRDefault="00C618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AEB0A7" w14:textId="77777777" w:rsidR="00C6185C" w:rsidRDefault="00C6185C"/>
    <w:p w14:paraId="3FBBED48" w14:textId="77777777" w:rsidR="00C6185C" w:rsidRDefault="00C6185C">
      <w:pPr>
        <w:rPr>
          <w:sz w:val="2"/>
          <w:szCs w:val="2"/>
        </w:rPr>
      </w:pPr>
    </w:p>
    <w:p w14:paraId="278AAB3D" w14:textId="77777777" w:rsidR="00C6185C" w:rsidRDefault="00C6185C"/>
    <w:p w14:paraId="0DD812F6" w14:textId="77777777" w:rsidR="00C6185C" w:rsidRDefault="00C6185C">
      <w:pPr>
        <w:spacing w:after="0" w:line="240" w:lineRule="auto"/>
      </w:pPr>
    </w:p>
  </w:footnote>
  <w:footnote w:type="continuationSeparator" w:id="0">
    <w:p w14:paraId="41A1488C" w14:textId="77777777" w:rsidR="00C6185C" w:rsidRDefault="00C6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C"/>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11992</TotalTime>
  <Pages>10</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1167</cp:revision>
  <cp:lastPrinted>2009-02-06T05:36:00Z</cp:lastPrinted>
  <dcterms:created xsi:type="dcterms:W3CDTF">2024-01-07T13:43:00Z</dcterms:created>
  <dcterms:modified xsi:type="dcterms:W3CDTF">2024-01-25T17:45:00Z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