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DA7" w:rsidRDefault="00032D63" w:rsidP="00032D63">
      <w:pPr>
        <w:rPr>
          <w:rFonts w:ascii="Times New Roman" w:eastAsia="Times New Roman" w:hAnsi="Times New Roman" w:cs="Times New Roman"/>
          <w:kern w:val="0"/>
          <w:sz w:val="28"/>
          <w:szCs w:val="28"/>
          <w:lang w:eastAsia="ru-RU"/>
        </w:rPr>
      </w:pPr>
      <w:bookmarkStart w:id="0" w:name="_GoBack"/>
      <w:r w:rsidRPr="00032D63">
        <w:rPr>
          <w:rFonts w:ascii="Times New Roman" w:eastAsia="Times New Roman" w:hAnsi="Times New Roman" w:cs="Times New Roman" w:hint="eastAsia"/>
          <w:kern w:val="0"/>
          <w:sz w:val="28"/>
          <w:szCs w:val="28"/>
          <w:lang w:eastAsia="ru-RU"/>
        </w:rPr>
        <w:t>Хоменко</w:t>
      </w:r>
      <w:r w:rsidRPr="00032D63">
        <w:rPr>
          <w:rFonts w:ascii="Times New Roman" w:eastAsia="Times New Roman" w:hAnsi="Times New Roman" w:cs="Times New Roman"/>
          <w:kern w:val="0"/>
          <w:sz w:val="28"/>
          <w:szCs w:val="28"/>
          <w:lang w:eastAsia="ru-RU"/>
        </w:rPr>
        <w:t xml:space="preserve"> </w:t>
      </w:r>
      <w:proofErr w:type="spellStart"/>
      <w:r w:rsidRPr="00032D63">
        <w:rPr>
          <w:rFonts w:ascii="Times New Roman" w:eastAsia="Times New Roman" w:hAnsi="Times New Roman" w:cs="Times New Roman" w:hint="eastAsia"/>
          <w:kern w:val="0"/>
          <w:sz w:val="28"/>
          <w:szCs w:val="28"/>
          <w:lang w:eastAsia="ru-RU"/>
        </w:rPr>
        <w:t>Інна</w:t>
      </w:r>
      <w:proofErr w:type="spellEnd"/>
      <w:r w:rsidRPr="00032D63">
        <w:rPr>
          <w:rFonts w:ascii="Times New Roman" w:eastAsia="Times New Roman" w:hAnsi="Times New Roman" w:cs="Times New Roman"/>
          <w:kern w:val="0"/>
          <w:sz w:val="28"/>
          <w:szCs w:val="28"/>
          <w:lang w:eastAsia="ru-RU"/>
        </w:rPr>
        <w:t xml:space="preserve"> </w:t>
      </w:r>
      <w:proofErr w:type="spellStart"/>
      <w:r w:rsidRPr="00032D63">
        <w:rPr>
          <w:rFonts w:ascii="Times New Roman" w:eastAsia="Times New Roman" w:hAnsi="Times New Roman" w:cs="Times New Roman" w:hint="eastAsia"/>
          <w:kern w:val="0"/>
          <w:sz w:val="28"/>
          <w:szCs w:val="28"/>
          <w:lang w:eastAsia="ru-RU"/>
        </w:rPr>
        <w:t>Олександрівна</w:t>
      </w:r>
      <w:proofErr w:type="spellEnd"/>
      <w:r w:rsidRPr="00032D63">
        <w:rPr>
          <w:rFonts w:ascii="Times New Roman" w:eastAsia="Times New Roman" w:hAnsi="Times New Roman" w:cs="Times New Roman"/>
          <w:kern w:val="0"/>
          <w:sz w:val="28"/>
          <w:szCs w:val="28"/>
          <w:lang w:eastAsia="ru-RU"/>
        </w:rPr>
        <w:t xml:space="preserve">. </w:t>
      </w:r>
      <w:proofErr w:type="spellStart"/>
      <w:r w:rsidRPr="00032D63">
        <w:rPr>
          <w:rFonts w:ascii="Times New Roman" w:eastAsia="Times New Roman" w:hAnsi="Times New Roman" w:cs="Times New Roman" w:hint="eastAsia"/>
          <w:kern w:val="0"/>
          <w:sz w:val="28"/>
          <w:szCs w:val="28"/>
          <w:lang w:eastAsia="ru-RU"/>
        </w:rPr>
        <w:t>Регіональний</w:t>
      </w:r>
      <w:proofErr w:type="spellEnd"/>
      <w:r w:rsidRPr="00032D63">
        <w:rPr>
          <w:rFonts w:ascii="Times New Roman" w:eastAsia="Times New Roman" w:hAnsi="Times New Roman" w:cs="Times New Roman"/>
          <w:kern w:val="0"/>
          <w:sz w:val="28"/>
          <w:szCs w:val="28"/>
          <w:lang w:eastAsia="ru-RU"/>
        </w:rPr>
        <w:t xml:space="preserve"> </w:t>
      </w:r>
      <w:proofErr w:type="spellStart"/>
      <w:r w:rsidRPr="00032D63">
        <w:rPr>
          <w:rFonts w:ascii="Times New Roman" w:eastAsia="Times New Roman" w:hAnsi="Times New Roman" w:cs="Times New Roman" w:hint="eastAsia"/>
          <w:kern w:val="0"/>
          <w:sz w:val="28"/>
          <w:szCs w:val="28"/>
          <w:lang w:eastAsia="ru-RU"/>
        </w:rPr>
        <w:t>розвиток</w:t>
      </w:r>
      <w:proofErr w:type="spellEnd"/>
      <w:r w:rsidRPr="00032D63">
        <w:rPr>
          <w:rFonts w:ascii="Times New Roman" w:eastAsia="Times New Roman" w:hAnsi="Times New Roman" w:cs="Times New Roman"/>
          <w:kern w:val="0"/>
          <w:sz w:val="28"/>
          <w:szCs w:val="28"/>
          <w:lang w:eastAsia="ru-RU"/>
        </w:rPr>
        <w:t xml:space="preserve"> </w:t>
      </w:r>
      <w:proofErr w:type="spellStart"/>
      <w:r w:rsidRPr="00032D63">
        <w:rPr>
          <w:rFonts w:ascii="Times New Roman" w:eastAsia="Times New Roman" w:hAnsi="Times New Roman" w:cs="Times New Roman" w:hint="eastAsia"/>
          <w:kern w:val="0"/>
          <w:sz w:val="28"/>
          <w:szCs w:val="28"/>
          <w:lang w:eastAsia="ru-RU"/>
        </w:rPr>
        <w:t>вантажних</w:t>
      </w:r>
      <w:proofErr w:type="spellEnd"/>
      <w:r w:rsidRPr="00032D63">
        <w:rPr>
          <w:rFonts w:ascii="Times New Roman" w:eastAsia="Times New Roman" w:hAnsi="Times New Roman" w:cs="Times New Roman"/>
          <w:kern w:val="0"/>
          <w:sz w:val="28"/>
          <w:szCs w:val="28"/>
          <w:lang w:eastAsia="ru-RU"/>
        </w:rPr>
        <w:t xml:space="preserve"> </w:t>
      </w:r>
      <w:proofErr w:type="spellStart"/>
      <w:r w:rsidRPr="00032D63">
        <w:rPr>
          <w:rFonts w:ascii="Times New Roman" w:eastAsia="Times New Roman" w:hAnsi="Times New Roman" w:cs="Times New Roman" w:hint="eastAsia"/>
          <w:kern w:val="0"/>
          <w:sz w:val="28"/>
          <w:szCs w:val="28"/>
          <w:lang w:eastAsia="ru-RU"/>
        </w:rPr>
        <w:t>автотранспортних</w:t>
      </w:r>
      <w:proofErr w:type="spellEnd"/>
      <w:r w:rsidRPr="00032D63">
        <w:rPr>
          <w:rFonts w:ascii="Times New Roman" w:eastAsia="Times New Roman" w:hAnsi="Times New Roman" w:cs="Times New Roman"/>
          <w:kern w:val="0"/>
          <w:sz w:val="28"/>
          <w:szCs w:val="28"/>
          <w:lang w:eastAsia="ru-RU"/>
        </w:rPr>
        <w:t xml:space="preserve"> </w:t>
      </w:r>
      <w:proofErr w:type="spellStart"/>
      <w:proofErr w:type="gramStart"/>
      <w:r w:rsidRPr="00032D63">
        <w:rPr>
          <w:rFonts w:ascii="Times New Roman" w:eastAsia="Times New Roman" w:hAnsi="Times New Roman" w:cs="Times New Roman" w:hint="eastAsia"/>
          <w:kern w:val="0"/>
          <w:sz w:val="28"/>
          <w:szCs w:val="28"/>
          <w:lang w:eastAsia="ru-RU"/>
        </w:rPr>
        <w:t>підприємств</w:t>
      </w:r>
      <w:proofErr w:type="spellEnd"/>
      <w:r w:rsidRPr="00032D63">
        <w:rPr>
          <w:rFonts w:ascii="Times New Roman" w:eastAsia="Times New Roman" w:hAnsi="Times New Roman" w:cs="Times New Roman"/>
          <w:kern w:val="0"/>
          <w:sz w:val="28"/>
          <w:szCs w:val="28"/>
          <w:lang w:eastAsia="ru-RU"/>
        </w:rPr>
        <w:t xml:space="preserve"> :</w:t>
      </w:r>
      <w:proofErr w:type="gramEnd"/>
      <w:r w:rsidRPr="00032D63">
        <w:rPr>
          <w:rFonts w:ascii="Times New Roman" w:eastAsia="Times New Roman" w:hAnsi="Times New Roman" w:cs="Times New Roman"/>
          <w:kern w:val="0"/>
          <w:sz w:val="28"/>
          <w:szCs w:val="28"/>
          <w:lang w:eastAsia="ru-RU"/>
        </w:rPr>
        <w:t xml:space="preserve"> </w:t>
      </w:r>
      <w:proofErr w:type="spellStart"/>
      <w:r w:rsidRPr="00032D63">
        <w:rPr>
          <w:rFonts w:ascii="Times New Roman" w:eastAsia="Times New Roman" w:hAnsi="Times New Roman" w:cs="Times New Roman" w:hint="eastAsia"/>
          <w:kern w:val="0"/>
          <w:sz w:val="28"/>
          <w:szCs w:val="28"/>
          <w:lang w:eastAsia="ru-RU"/>
        </w:rPr>
        <w:t>Дис</w:t>
      </w:r>
      <w:proofErr w:type="spellEnd"/>
      <w:r w:rsidRPr="00032D63">
        <w:rPr>
          <w:rFonts w:ascii="Times New Roman" w:eastAsia="Times New Roman" w:hAnsi="Times New Roman" w:cs="Times New Roman"/>
          <w:kern w:val="0"/>
          <w:sz w:val="28"/>
          <w:szCs w:val="28"/>
          <w:lang w:eastAsia="ru-RU"/>
        </w:rPr>
        <w:t xml:space="preserve">... </w:t>
      </w:r>
      <w:r w:rsidRPr="00032D63">
        <w:rPr>
          <w:rFonts w:ascii="Times New Roman" w:eastAsia="Times New Roman" w:hAnsi="Times New Roman" w:cs="Times New Roman" w:hint="eastAsia"/>
          <w:kern w:val="0"/>
          <w:sz w:val="28"/>
          <w:szCs w:val="28"/>
          <w:lang w:eastAsia="ru-RU"/>
        </w:rPr>
        <w:t>канд</w:t>
      </w:r>
      <w:r w:rsidRPr="00032D63">
        <w:rPr>
          <w:rFonts w:ascii="Times New Roman" w:eastAsia="Times New Roman" w:hAnsi="Times New Roman" w:cs="Times New Roman"/>
          <w:kern w:val="0"/>
          <w:sz w:val="28"/>
          <w:szCs w:val="28"/>
          <w:lang w:eastAsia="ru-RU"/>
        </w:rPr>
        <w:t xml:space="preserve">. </w:t>
      </w:r>
      <w:r w:rsidRPr="00032D63">
        <w:rPr>
          <w:rFonts w:ascii="Times New Roman" w:eastAsia="Times New Roman" w:hAnsi="Times New Roman" w:cs="Times New Roman" w:hint="eastAsia"/>
          <w:kern w:val="0"/>
          <w:sz w:val="28"/>
          <w:szCs w:val="28"/>
          <w:lang w:eastAsia="ru-RU"/>
        </w:rPr>
        <w:t>наук</w:t>
      </w:r>
      <w:r w:rsidRPr="00032D6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032D63">
        <w:rPr>
          <w:rFonts w:ascii="Times New Roman" w:eastAsia="Times New Roman" w:hAnsi="Times New Roman" w:cs="Times New Roman"/>
          <w:kern w:val="0"/>
          <w:sz w:val="28"/>
          <w:szCs w:val="28"/>
          <w:lang w:eastAsia="ru-RU"/>
        </w:rPr>
        <w:t xml:space="preserve"> 2008</w:t>
      </w:r>
    </w:p>
    <w:p w:rsidR="00032D63" w:rsidRDefault="00032D63" w:rsidP="00032D63">
      <w:r>
        <w:rPr>
          <w:rFonts w:hint="eastAsia"/>
        </w:rPr>
        <w:t>Хоменко</w:t>
      </w:r>
      <w:r>
        <w:t></w:t>
      </w:r>
      <w:r>
        <w:rPr>
          <w:rFonts w:hint="eastAsia"/>
        </w:rPr>
        <w:t>І</w:t>
      </w:r>
      <w:r>
        <w:t></w:t>
      </w:r>
      <w:r>
        <w:rPr>
          <w:rFonts w:hint="eastAsia"/>
        </w:rPr>
        <w:t>О</w:t>
      </w:r>
      <w:r>
        <w:t></w:t>
      </w:r>
      <w:r>
        <w:t></w:t>
      </w:r>
      <w:r>
        <w:rPr>
          <w:rFonts w:hint="eastAsia"/>
        </w:rPr>
        <w:t>Регіональний</w:t>
      </w:r>
      <w:r>
        <w:t></w:t>
      </w:r>
      <w:r>
        <w:rPr>
          <w:rFonts w:hint="eastAsia"/>
        </w:rPr>
        <w:t>розвиток</w:t>
      </w:r>
      <w:r>
        <w:t></w:t>
      </w:r>
      <w:r>
        <w:rPr>
          <w:rFonts w:hint="eastAsia"/>
        </w:rPr>
        <w:t>вантажних</w:t>
      </w:r>
      <w:r>
        <w:t></w:t>
      </w:r>
      <w:r>
        <w:rPr>
          <w:rFonts w:hint="eastAsia"/>
        </w:rPr>
        <w:t>автотранспортних</w:t>
      </w:r>
      <w:r>
        <w:t></w:t>
      </w:r>
      <w:r>
        <w:rPr>
          <w:rFonts w:hint="eastAsia"/>
        </w:rPr>
        <w:t>підприємств</w:t>
      </w:r>
      <w:r>
        <w:t></w:t>
      </w:r>
      <w:r>
        <w:t></w:t>
      </w:r>
      <w:r>
        <w:rPr>
          <w:rFonts w:hint="eastAsia"/>
        </w:rPr>
        <w:t>–</w:t>
      </w:r>
      <w:r>
        <w:t></w:t>
      </w:r>
      <w:r>
        <w:rPr>
          <w:rFonts w:hint="eastAsia"/>
        </w:rPr>
        <w:t>Рукопис</w:t>
      </w:r>
      <w:r>
        <w:t></w:t>
      </w:r>
    </w:p>
    <w:p w:rsidR="00032D63" w:rsidRDefault="00032D63" w:rsidP="00032D63"/>
    <w:p w:rsidR="00032D63" w:rsidRDefault="00032D63" w:rsidP="00032D6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автомобільний</w:t>
      </w:r>
      <w:r>
        <w:t></w:t>
      </w:r>
      <w:r>
        <w:rPr>
          <w:rFonts w:hint="eastAsia"/>
        </w:rPr>
        <w:t>транспорт</w:t>
      </w:r>
      <w:r>
        <w:t></w:t>
      </w:r>
      <w:r>
        <w:rPr>
          <w:rFonts w:hint="eastAsia"/>
        </w:rPr>
        <w:t>і</w:t>
      </w:r>
      <w:r>
        <w:t></w:t>
      </w:r>
      <w:r>
        <w:rPr>
          <w:rFonts w:hint="eastAsia"/>
        </w:rPr>
        <w:t>дорожнє</w:t>
      </w:r>
      <w:r>
        <w:t></w:t>
      </w:r>
      <w:r>
        <w:rPr>
          <w:rFonts w:hint="eastAsia"/>
        </w:rPr>
        <w:t>будівництво</w:t>
      </w:r>
      <w:r>
        <w:t></w:t>
      </w:r>
      <w:r>
        <w:t></w:t>
      </w:r>
      <w:r>
        <w:t></w:t>
      </w:r>
      <w:r>
        <w:rPr>
          <w:rFonts w:hint="eastAsia"/>
        </w:rPr>
        <w:t>–</w:t>
      </w:r>
      <w:r>
        <w:t></w:t>
      </w:r>
      <w:r>
        <w:rPr>
          <w:rFonts w:hint="eastAsia"/>
        </w:rPr>
        <w:t>Національний</w:t>
      </w:r>
      <w:r>
        <w:t></w:t>
      </w:r>
      <w:r>
        <w:rPr>
          <w:rFonts w:hint="eastAsia"/>
        </w:rPr>
        <w:t>транспортний</w:t>
      </w:r>
      <w:r>
        <w:t></w:t>
      </w:r>
      <w:r>
        <w:rPr>
          <w:rFonts w:hint="eastAsia"/>
        </w:rPr>
        <w:t>університет</w:t>
      </w:r>
      <w:r>
        <w:t></w:t>
      </w:r>
      <w:r>
        <w:t></w:t>
      </w:r>
      <w:r>
        <w:rPr>
          <w:rFonts w:hint="eastAsia"/>
        </w:rPr>
        <w:t>–</w:t>
      </w:r>
      <w:r>
        <w:t></w:t>
      </w:r>
      <w:r>
        <w:rPr>
          <w:rFonts w:hint="eastAsia"/>
        </w:rPr>
        <w:t>Київ</w:t>
      </w:r>
      <w:r>
        <w:t></w:t>
      </w:r>
      <w:r>
        <w:t></w:t>
      </w:r>
      <w:r>
        <w:t></w:t>
      </w:r>
      <w:r>
        <w:t></w:t>
      </w:r>
      <w:r>
        <w:t></w:t>
      </w:r>
      <w:r>
        <w:t></w:t>
      </w:r>
      <w:r>
        <w:t></w:t>
      </w:r>
    </w:p>
    <w:p w:rsidR="00032D63" w:rsidRDefault="00032D63" w:rsidP="00032D63"/>
    <w:p w:rsidR="00032D63" w:rsidRDefault="00032D63" w:rsidP="00032D63">
      <w:r>
        <w:rPr>
          <w:rFonts w:hint="eastAsia"/>
        </w:rPr>
        <w:t>Дисертація</w:t>
      </w:r>
      <w:r>
        <w:t></w:t>
      </w:r>
      <w:r>
        <w:rPr>
          <w:rFonts w:hint="eastAsia"/>
        </w:rPr>
        <w:t>присвячена</w:t>
      </w:r>
      <w:r>
        <w:t></w:t>
      </w:r>
      <w:r>
        <w:rPr>
          <w:rFonts w:hint="eastAsia"/>
        </w:rPr>
        <w:t>дослідженню</w:t>
      </w:r>
      <w:r>
        <w:t></w:t>
      </w:r>
      <w:r>
        <w:rPr>
          <w:rFonts w:hint="eastAsia"/>
        </w:rPr>
        <w:t>розвитку</w:t>
      </w:r>
      <w:r>
        <w:t></w:t>
      </w:r>
      <w:r>
        <w:rPr>
          <w:rFonts w:hint="eastAsia"/>
        </w:rPr>
        <w:t>вантажних</w:t>
      </w:r>
      <w:r>
        <w:t></w:t>
      </w:r>
      <w:r>
        <w:rPr>
          <w:rFonts w:hint="eastAsia"/>
        </w:rPr>
        <w:t>автотранспортних</w:t>
      </w:r>
      <w:r>
        <w:t></w:t>
      </w:r>
      <w:r>
        <w:rPr>
          <w:rFonts w:hint="eastAsia"/>
        </w:rPr>
        <w:t>підприємств</w:t>
      </w:r>
      <w:r>
        <w:t></w:t>
      </w:r>
      <w:r>
        <w:rPr>
          <w:rFonts w:hint="eastAsia"/>
        </w:rPr>
        <w:t>регіону</w:t>
      </w:r>
      <w:r>
        <w:t></w:t>
      </w:r>
      <w:r>
        <w:t></w:t>
      </w:r>
      <w:r>
        <w:rPr>
          <w:rFonts w:hint="eastAsia"/>
        </w:rPr>
        <w:t>Визначено</w:t>
      </w:r>
      <w:r>
        <w:t></w:t>
      </w:r>
      <w:r>
        <w:rPr>
          <w:rFonts w:hint="eastAsia"/>
        </w:rPr>
        <w:t>організаційно–економічні</w:t>
      </w:r>
      <w:r>
        <w:t></w:t>
      </w:r>
      <w:r>
        <w:rPr>
          <w:rFonts w:hint="eastAsia"/>
        </w:rPr>
        <w:t>умови</w:t>
      </w:r>
      <w:r>
        <w:t></w:t>
      </w:r>
      <w:r>
        <w:rPr>
          <w:rFonts w:hint="eastAsia"/>
        </w:rPr>
        <w:t>функціонування</w:t>
      </w:r>
      <w:r>
        <w:t></w:t>
      </w:r>
      <w:r>
        <w:rPr>
          <w:rFonts w:hint="eastAsia"/>
        </w:rPr>
        <w:t>вантажних</w:t>
      </w:r>
      <w:r>
        <w:t></w:t>
      </w:r>
      <w:r>
        <w:rPr>
          <w:rFonts w:hint="eastAsia"/>
        </w:rPr>
        <w:t>автотранспортних</w:t>
      </w:r>
      <w:r>
        <w:t></w:t>
      </w:r>
      <w:r>
        <w:rPr>
          <w:rFonts w:hint="eastAsia"/>
        </w:rPr>
        <w:t>підприємств</w:t>
      </w:r>
      <w:r>
        <w:t></w:t>
      </w:r>
      <w:r>
        <w:rPr>
          <w:rFonts w:hint="eastAsia"/>
        </w:rPr>
        <w:t>та</w:t>
      </w:r>
      <w:r>
        <w:t></w:t>
      </w:r>
      <w:r>
        <w:rPr>
          <w:rFonts w:hint="eastAsia"/>
        </w:rPr>
        <w:t>їх</w:t>
      </w:r>
      <w:r>
        <w:t></w:t>
      </w:r>
      <w:r>
        <w:rPr>
          <w:rFonts w:hint="eastAsia"/>
        </w:rPr>
        <w:t>роль</w:t>
      </w:r>
      <w:r>
        <w:t></w:t>
      </w:r>
      <w:r>
        <w:t></w:t>
      </w:r>
      <w:r>
        <w:rPr>
          <w:rFonts w:hint="eastAsia"/>
        </w:rPr>
        <w:t>місце</w:t>
      </w:r>
      <w:r>
        <w:t></w:t>
      </w:r>
      <w:r>
        <w:rPr>
          <w:rFonts w:hint="eastAsia"/>
        </w:rPr>
        <w:t>і</w:t>
      </w:r>
      <w:r>
        <w:t></w:t>
      </w:r>
      <w:r>
        <w:rPr>
          <w:rFonts w:hint="eastAsia"/>
        </w:rPr>
        <w:t>значення</w:t>
      </w:r>
      <w:r>
        <w:t></w:t>
      </w:r>
      <w:r>
        <w:rPr>
          <w:rFonts w:hint="eastAsia"/>
        </w:rPr>
        <w:t>в</w:t>
      </w:r>
      <w:r>
        <w:t></w:t>
      </w:r>
      <w:r>
        <w:rPr>
          <w:rFonts w:hint="eastAsia"/>
        </w:rPr>
        <w:t>регіональній</w:t>
      </w:r>
      <w:r>
        <w:t></w:t>
      </w:r>
      <w:r>
        <w:rPr>
          <w:rFonts w:hint="eastAsia"/>
        </w:rPr>
        <w:t>економіці</w:t>
      </w:r>
      <w:r>
        <w:t></w:t>
      </w:r>
      <w:r>
        <w:t></w:t>
      </w:r>
      <w:r>
        <w:rPr>
          <w:rFonts w:hint="eastAsia"/>
        </w:rPr>
        <w:t>Розроблено</w:t>
      </w:r>
      <w:r>
        <w:t></w:t>
      </w:r>
      <w:r>
        <w:rPr>
          <w:rFonts w:hint="eastAsia"/>
        </w:rPr>
        <w:t>ряд</w:t>
      </w:r>
      <w:r>
        <w:t></w:t>
      </w:r>
      <w:r>
        <w:rPr>
          <w:rFonts w:hint="eastAsia"/>
        </w:rPr>
        <w:t>сезонних</w:t>
      </w:r>
      <w:r>
        <w:t></w:t>
      </w:r>
      <w:r>
        <w:rPr>
          <w:rFonts w:hint="eastAsia"/>
        </w:rPr>
        <w:t>економіко</w:t>
      </w:r>
      <w:r>
        <w:t></w:t>
      </w:r>
      <w:r>
        <w:rPr>
          <w:rFonts w:hint="eastAsia"/>
        </w:rPr>
        <w:t>математичних</w:t>
      </w:r>
      <w:r>
        <w:t></w:t>
      </w:r>
      <w:r>
        <w:rPr>
          <w:rFonts w:hint="eastAsia"/>
        </w:rPr>
        <w:t>моделей</w:t>
      </w:r>
      <w:r>
        <w:t></w:t>
      </w:r>
      <w:r>
        <w:rPr>
          <w:rFonts w:hint="eastAsia"/>
        </w:rPr>
        <w:t>формування</w:t>
      </w:r>
      <w:r>
        <w:t></w:t>
      </w:r>
      <w:r>
        <w:rPr>
          <w:rFonts w:hint="eastAsia"/>
        </w:rPr>
        <w:t>вантажопотоків</w:t>
      </w:r>
      <w:r>
        <w:t></w:t>
      </w:r>
      <w:r>
        <w:t></w:t>
      </w:r>
      <w:r>
        <w:rPr>
          <w:rFonts w:hint="eastAsia"/>
        </w:rPr>
        <w:t>серед</w:t>
      </w:r>
      <w:r>
        <w:t></w:t>
      </w:r>
      <w:r>
        <w:rPr>
          <w:rFonts w:hint="eastAsia"/>
        </w:rPr>
        <w:t>них</w:t>
      </w:r>
      <w:r>
        <w:t></w:t>
      </w:r>
      <w:r>
        <w:rPr>
          <w:rFonts w:hint="eastAsia"/>
        </w:rPr>
        <w:t>обґрунтовано</w:t>
      </w:r>
      <w:r>
        <w:t></w:t>
      </w:r>
      <w:r>
        <w:rPr>
          <w:rFonts w:hint="eastAsia"/>
        </w:rPr>
        <w:t>доцільність</w:t>
      </w:r>
      <w:r>
        <w:t></w:t>
      </w:r>
      <w:r>
        <w:rPr>
          <w:rFonts w:hint="eastAsia"/>
        </w:rPr>
        <w:t>використання</w:t>
      </w:r>
      <w:r>
        <w:t></w:t>
      </w:r>
      <w:r>
        <w:rPr>
          <w:rFonts w:hint="eastAsia"/>
        </w:rPr>
        <w:t>нейронної</w:t>
      </w:r>
      <w:r>
        <w:t></w:t>
      </w:r>
      <w:r>
        <w:rPr>
          <w:rFonts w:hint="eastAsia"/>
        </w:rPr>
        <w:t>мережі</w:t>
      </w:r>
      <w:r>
        <w:t></w:t>
      </w:r>
    </w:p>
    <w:p w:rsidR="00032D63" w:rsidRDefault="00032D63" w:rsidP="00032D63"/>
    <w:p w:rsidR="00032D63" w:rsidRDefault="00032D63" w:rsidP="00032D63">
      <w:r>
        <w:rPr>
          <w:rFonts w:hint="eastAsia"/>
        </w:rPr>
        <w:t>Виявлено</w:t>
      </w:r>
      <w:r>
        <w:t></w:t>
      </w:r>
      <w:r>
        <w:rPr>
          <w:rFonts w:hint="eastAsia"/>
        </w:rPr>
        <w:t>особливості</w:t>
      </w:r>
      <w:r>
        <w:t></w:t>
      </w:r>
      <w:r>
        <w:rPr>
          <w:rFonts w:hint="eastAsia"/>
        </w:rPr>
        <w:t>формування</w:t>
      </w:r>
      <w:r>
        <w:t></w:t>
      </w:r>
      <w:r>
        <w:t></w:t>
      </w:r>
      <w:r>
        <w:rPr>
          <w:rFonts w:hint="eastAsia"/>
        </w:rPr>
        <w:t>функціонування</w:t>
      </w:r>
      <w:r>
        <w:t></w:t>
      </w:r>
      <w:r>
        <w:rPr>
          <w:rFonts w:hint="eastAsia"/>
        </w:rPr>
        <w:t>та</w:t>
      </w:r>
      <w:r>
        <w:t></w:t>
      </w:r>
      <w:r>
        <w:rPr>
          <w:rFonts w:hint="eastAsia"/>
        </w:rPr>
        <w:t>розвитку</w:t>
      </w:r>
      <w:r>
        <w:t></w:t>
      </w:r>
      <w:r>
        <w:rPr>
          <w:rFonts w:hint="eastAsia"/>
        </w:rPr>
        <w:t>транспортних</w:t>
      </w:r>
      <w:r>
        <w:t></w:t>
      </w:r>
      <w:r>
        <w:rPr>
          <w:rFonts w:hint="eastAsia"/>
        </w:rPr>
        <w:t>кластерних</w:t>
      </w:r>
      <w:r>
        <w:t></w:t>
      </w:r>
      <w:r>
        <w:rPr>
          <w:rFonts w:hint="eastAsia"/>
        </w:rPr>
        <w:t>утворень</w:t>
      </w:r>
      <w:r>
        <w:t></w:t>
      </w:r>
      <w:r>
        <w:t></w:t>
      </w:r>
      <w:r>
        <w:rPr>
          <w:rFonts w:hint="eastAsia"/>
        </w:rPr>
        <w:t>Розкрито</w:t>
      </w:r>
      <w:r>
        <w:t></w:t>
      </w:r>
      <w:r>
        <w:rPr>
          <w:rFonts w:hint="eastAsia"/>
        </w:rPr>
        <w:t>зміст</w:t>
      </w:r>
      <w:r>
        <w:t></w:t>
      </w:r>
      <w:r>
        <w:rPr>
          <w:rFonts w:hint="eastAsia"/>
        </w:rPr>
        <w:t>та</w:t>
      </w:r>
      <w:r>
        <w:t></w:t>
      </w:r>
      <w:r>
        <w:rPr>
          <w:rFonts w:hint="eastAsia"/>
        </w:rPr>
        <w:t>наукове</w:t>
      </w:r>
      <w:r>
        <w:t></w:t>
      </w:r>
      <w:r>
        <w:rPr>
          <w:rFonts w:hint="eastAsia"/>
        </w:rPr>
        <w:t>розуміння</w:t>
      </w:r>
      <w:r>
        <w:t></w:t>
      </w:r>
      <w:r>
        <w:rPr>
          <w:rFonts w:hint="eastAsia"/>
        </w:rPr>
        <w:t>економічної</w:t>
      </w:r>
      <w:r>
        <w:t></w:t>
      </w:r>
      <w:r>
        <w:rPr>
          <w:rFonts w:hint="eastAsia"/>
        </w:rPr>
        <w:t>сутності</w:t>
      </w:r>
      <w:r>
        <w:t></w:t>
      </w:r>
      <w:r>
        <w:rPr>
          <w:rFonts w:hint="eastAsia"/>
        </w:rPr>
        <w:t>поняття</w:t>
      </w:r>
      <w:r>
        <w:t></w:t>
      </w:r>
      <w:r>
        <w:rPr>
          <w:rFonts w:hint="eastAsia"/>
        </w:rPr>
        <w:t>“транспортно</w:t>
      </w:r>
      <w:r>
        <w:t></w:t>
      </w:r>
      <w:r>
        <w:rPr>
          <w:rFonts w:hint="eastAsia"/>
        </w:rPr>
        <w:t>економічний</w:t>
      </w:r>
      <w:r>
        <w:t></w:t>
      </w:r>
      <w:r>
        <w:rPr>
          <w:rFonts w:hint="eastAsia"/>
        </w:rPr>
        <w:t>кластер”</w:t>
      </w:r>
      <w:r>
        <w:t></w:t>
      </w:r>
      <w:r>
        <w:t></w:t>
      </w:r>
      <w:r>
        <w:rPr>
          <w:rFonts w:hint="eastAsia"/>
        </w:rPr>
        <w:t>Обґрунтовано</w:t>
      </w:r>
      <w:r>
        <w:t></w:t>
      </w:r>
      <w:r>
        <w:rPr>
          <w:rFonts w:hint="eastAsia"/>
        </w:rPr>
        <w:t>доцільність</w:t>
      </w:r>
      <w:r>
        <w:t></w:t>
      </w:r>
      <w:r>
        <w:rPr>
          <w:rFonts w:hint="eastAsia"/>
        </w:rPr>
        <w:t>створення</w:t>
      </w:r>
      <w:r>
        <w:t></w:t>
      </w:r>
      <w:r>
        <w:t></w:t>
      </w:r>
      <w:r>
        <w:rPr>
          <w:rFonts w:hint="eastAsia"/>
        </w:rPr>
        <w:t>основні</w:t>
      </w:r>
      <w:r>
        <w:t></w:t>
      </w:r>
      <w:r>
        <w:rPr>
          <w:rFonts w:hint="eastAsia"/>
        </w:rPr>
        <w:t>принципи</w:t>
      </w:r>
      <w:r>
        <w:t></w:t>
      </w:r>
      <w:r>
        <w:rPr>
          <w:rFonts w:hint="eastAsia"/>
        </w:rPr>
        <w:t>ефективної</w:t>
      </w:r>
      <w:r>
        <w:t></w:t>
      </w:r>
      <w:r>
        <w:rPr>
          <w:rFonts w:hint="eastAsia"/>
        </w:rPr>
        <w:t>роботи</w:t>
      </w:r>
      <w:r>
        <w:t></w:t>
      </w:r>
      <w:r>
        <w:rPr>
          <w:rFonts w:hint="eastAsia"/>
        </w:rPr>
        <w:t>та</w:t>
      </w:r>
      <w:r>
        <w:t></w:t>
      </w:r>
      <w:r>
        <w:rPr>
          <w:rFonts w:hint="eastAsia"/>
        </w:rPr>
        <w:t>їх</w:t>
      </w:r>
      <w:r>
        <w:t></w:t>
      </w:r>
      <w:r>
        <w:rPr>
          <w:rFonts w:hint="eastAsia"/>
        </w:rPr>
        <w:t>структуру</w:t>
      </w:r>
      <w:r>
        <w:t></w:t>
      </w:r>
      <w:r>
        <w:rPr>
          <w:rFonts w:hint="eastAsia"/>
        </w:rPr>
        <w:t>в</w:t>
      </w:r>
      <w:r>
        <w:t></w:t>
      </w:r>
      <w:r>
        <w:rPr>
          <w:rFonts w:hint="eastAsia"/>
        </w:rPr>
        <w:t>умовах</w:t>
      </w:r>
      <w:r>
        <w:t></w:t>
      </w:r>
      <w:r>
        <w:rPr>
          <w:rFonts w:hint="eastAsia"/>
        </w:rPr>
        <w:t>непропорційності</w:t>
      </w:r>
      <w:r>
        <w:t></w:t>
      </w:r>
      <w:r>
        <w:rPr>
          <w:rFonts w:hint="eastAsia"/>
        </w:rPr>
        <w:t>розвитку</w:t>
      </w:r>
      <w:r>
        <w:t></w:t>
      </w:r>
      <w:r>
        <w:rPr>
          <w:rFonts w:hint="eastAsia"/>
        </w:rPr>
        <w:t>території</w:t>
      </w:r>
      <w:r>
        <w:t></w:t>
      </w:r>
      <w:r>
        <w:rPr>
          <w:rFonts w:hint="eastAsia"/>
        </w:rPr>
        <w:t>регіону</w:t>
      </w:r>
      <w:r>
        <w:t></w:t>
      </w:r>
      <w:r>
        <w:rPr>
          <w:rFonts w:hint="eastAsia"/>
        </w:rPr>
        <w:t>на</w:t>
      </w:r>
      <w:r>
        <w:t></w:t>
      </w:r>
      <w:r>
        <w:rPr>
          <w:rFonts w:hint="eastAsia"/>
        </w:rPr>
        <w:t>основі</w:t>
      </w:r>
      <w:r>
        <w:t></w:t>
      </w:r>
      <w:r>
        <w:rPr>
          <w:rFonts w:hint="eastAsia"/>
        </w:rPr>
        <w:t>теорії</w:t>
      </w:r>
      <w:r>
        <w:t></w:t>
      </w:r>
      <w:r>
        <w:rPr>
          <w:rFonts w:hint="eastAsia"/>
        </w:rPr>
        <w:t>розпізнавання</w:t>
      </w:r>
      <w:r>
        <w:t></w:t>
      </w:r>
      <w:r>
        <w:rPr>
          <w:rFonts w:hint="eastAsia"/>
        </w:rPr>
        <w:t>образів</w:t>
      </w:r>
      <w:r>
        <w:t></w:t>
      </w:r>
      <w:r>
        <w:t></w:t>
      </w:r>
      <w:r>
        <w:rPr>
          <w:rFonts w:hint="eastAsia"/>
        </w:rPr>
        <w:t>Досліджено</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функціонування</w:t>
      </w:r>
      <w:r>
        <w:t></w:t>
      </w:r>
      <w:r>
        <w:rPr>
          <w:rFonts w:hint="eastAsia"/>
        </w:rPr>
        <w:t>вантажних</w:t>
      </w:r>
      <w:r>
        <w:t></w:t>
      </w:r>
      <w:r>
        <w:rPr>
          <w:rFonts w:hint="eastAsia"/>
        </w:rPr>
        <w:t>автотранспортних</w:t>
      </w:r>
      <w:r>
        <w:t></w:t>
      </w:r>
      <w:r>
        <w:rPr>
          <w:rFonts w:hint="eastAsia"/>
        </w:rPr>
        <w:t>підприємств</w:t>
      </w:r>
      <w:r>
        <w:t></w:t>
      </w:r>
      <w:r>
        <w:rPr>
          <w:rFonts w:hint="eastAsia"/>
        </w:rPr>
        <w:t>кластеру</w:t>
      </w:r>
      <w:r>
        <w:t></w:t>
      </w:r>
      <w:r>
        <w:t></w:t>
      </w:r>
      <w:r>
        <w:rPr>
          <w:rFonts w:hint="eastAsia"/>
        </w:rPr>
        <w:t>в</w:t>
      </w:r>
      <w:r>
        <w:t></w:t>
      </w:r>
      <w:r>
        <w:rPr>
          <w:rFonts w:hint="eastAsia"/>
        </w:rPr>
        <w:t>який</w:t>
      </w:r>
      <w:r>
        <w:t></w:t>
      </w:r>
      <w:r>
        <w:rPr>
          <w:rFonts w:hint="eastAsia"/>
        </w:rPr>
        <w:t>входять</w:t>
      </w:r>
      <w:r>
        <w:t></w:t>
      </w:r>
      <w:r>
        <w:rPr>
          <w:rFonts w:hint="eastAsia"/>
        </w:rPr>
        <w:t>форми</w:t>
      </w:r>
      <w:r>
        <w:t></w:t>
      </w:r>
      <w:r>
        <w:t></w:t>
      </w:r>
      <w:r>
        <w:rPr>
          <w:rFonts w:hint="eastAsia"/>
        </w:rPr>
        <w:t>методи</w:t>
      </w:r>
      <w:r>
        <w:t></w:t>
      </w:r>
      <w:r>
        <w:t></w:t>
      </w:r>
      <w:r>
        <w:rPr>
          <w:rFonts w:hint="eastAsia"/>
        </w:rPr>
        <w:t>функції</w:t>
      </w:r>
      <w:r>
        <w:t></w:t>
      </w:r>
      <w:r>
        <w:rPr>
          <w:rFonts w:hint="eastAsia"/>
        </w:rPr>
        <w:t>та</w:t>
      </w:r>
      <w:r>
        <w:t></w:t>
      </w:r>
      <w:r>
        <w:rPr>
          <w:rFonts w:hint="eastAsia"/>
        </w:rPr>
        <w:t>інструменти</w:t>
      </w:r>
      <w:r>
        <w:t></w:t>
      </w:r>
      <w:r>
        <w:t></w:t>
      </w:r>
      <w:r>
        <w:rPr>
          <w:rFonts w:hint="eastAsia"/>
        </w:rPr>
        <w:t>Удосконалено</w:t>
      </w:r>
      <w:r>
        <w:t></w:t>
      </w:r>
      <w:r>
        <w:rPr>
          <w:rFonts w:hint="eastAsia"/>
        </w:rPr>
        <w:t>методичний</w:t>
      </w:r>
      <w:r>
        <w:t></w:t>
      </w:r>
      <w:r>
        <w:rPr>
          <w:rFonts w:hint="eastAsia"/>
        </w:rPr>
        <w:t>підхід</w:t>
      </w:r>
      <w:r>
        <w:t></w:t>
      </w:r>
      <w:r>
        <w:rPr>
          <w:rFonts w:hint="eastAsia"/>
        </w:rPr>
        <w:t>до</w:t>
      </w:r>
      <w:r>
        <w:t></w:t>
      </w:r>
      <w:r>
        <w:rPr>
          <w:rFonts w:hint="eastAsia"/>
        </w:rPr>
        <w:t>оцінки</w:t>
      </w:r>
      <w:r>
        <w:t></w:t>
      </w:r>
      <w:r>
        <w:rPr>
          <w:rFonts w:hint="eastAsia"/>
        </w:rPr>
        <w:t>ефективності</w:t>
      </w:r>
      <w:r>
        <w:t></w:t>
      </w:r>
      <w:r>
        <w:rPr>
          <w:rFonts w:hint="eastAsia"/>
        </w:rPr>
        <w:t>функціонування</w:t>
      </w:r>
      <w:r>
        <w:t></w:t>
      </w:r>
      <w:r>
        <w:rPr>
          <w:rFonts w:hint="eastAsia"/>
        </w:rPr>
        <w:t>транспортно</w:t>
      </w:r>
      <w:r>
        <w:t></w:t>
      </w:r>
      <w:r>
        <w:rPr>
          <w:rFonts w:hint="eastAsia"/>
        </w:rPr>
        <w:t>економічних</w:t>
      </w:r>
      <w:r>
        <w:t></w:t>
      </w:r>
      <w:r>
        <w:rPr>
          <w:rFonts w:hint="eastAsia"/>
        </w:rPr>
        <w:t>кластерів</w:t>
      </w:r>
      <w:r>
        <w:t></w:t>
      </w:r>
      <w:r>
        <w:t></w:t>
      </w:r>
      <w:r>
        <w:rPr>
          <w:rFonts w:hint="eastAsia"/>
        </w:rPr>
        <w:t>Окреслено</w:t>
      </w:r>
      <w:r>
        <w:t></w:t>
      </w:r>
      <w:r>
        <w:rPr>
          <w:rFonts w:hint="eastAsia"/>
        </w:rPr>
        <w:t>перспективні</w:t>
      </w:r>
      <w:r>
        <w:t></w:t>
      </w:r>
      <w:r>
        <w:rPr>
          <w:rFonts w:hint="eastAsia"/>
        </w:rPr>
        <w:t>напрямки</w:t>
      </w:r>
      <w:r>
        <w:t></w:t>
      </w:r>
      <w:r>
        <w:rPr>
          <w:rFonts w:hint="eastAsia"/>
        </w:rPr>
        <w:t>розвитку</w:t>
      </w:r>
      <w:r>
        <w:t></w:t>
      </w:r>
      <w:r>
        <w:rPr>
          <w:rFonts w:hint="eastAsia"/>
        </w:rPr>
        <w:t>транспортно</w:t>
      </w:r>
      <w:r>
        <w:t></w:t>
      </w:r>
      <w:r>
        <w:rPr>
          <w:rFonts w:hint="eastAsia"/>
        </w:rPr>
        <w:t>економічних</w:t>
      </w:r>
      <w:r>
        <w:t></w:t>
      </w:r>
      <w:r>
        <w:rPr>
          <w:rFonts w:hint="eastAsia"/>
        </w:rPr>
        <w:t>кластерів</w:t>
      </w:r>
      <w:r>
        <w:t></w:t>
      </w:r>
    </w:p>
    <w:p w:rsidR="00032D63" w:rsidRDefault="00032D63" w:rsidP="00032D63"/>
    <w:p w:rsidR="00032D63" w:rsidRPr="00032D63" w:rsidRDefault="00032D63" w:rsidP="00032D63">
      <w:r>
        <w:rPr>
          <w:rFonts w:hint="eastAsia"/>
        </w:rPr>
        <w:t>У</w:t>
      </w:r>
      <w:r>
        <w:t></w:t>
      </w:r>
      <w:r>
        <w:rPr>
          <w:rFonts w:hint="eastAsia"/>
        </w:rPr>
        <w:t>дисертаційній</w:t>
      </w:r>
      <w:r>
        <w:t></w:t>
      </w:r>
      <w:r>
        <w:rPr>
          <w:rFonts w:hint="eastAsia"/>
        </w:rPr>
        <w:t>роботі</w:t>
      </w:r>
      <w:r>
        <w:t></w:t>
      </w:r>
      <w:r>
        <w:rPr>
          <w:rFonts w:hint="eastAsia"/>
        </w:rPr>
        <w:t>розв’язано</w:t>
      </w:r>
      <w:r>
        <w:t></w:t>
      </w:r>
      <w:r>
        <w:rPr>
          <w:rFonts w:hint="eastAsia"/>
        </w:rPr>
        <w:t>науково</w:t>
      </w:r>
      <w:r>
        <w:t></w:t>
      </w:r>
      <w:r>
        <w:rPr>
          <w:rFonts w:hint="eastAsia"/>
        </w:rPr>
        <w:t>прикладну</w:t>
      </w:r>
      <w:r>
        <w:t></w:t>
      </w:r>
      <w:r>
        <w:rPr>
          <w:rFonts w:hint="eastAsia"/>
        </w:rPr>
        <w:t>задачу</w:t>
      </w:r>
      <w:r>
        <w:t></w:t>
      </w:r>
      <w:r>
        <w:rPr>
          <w:rFonts w:hint="eastAsia"/>
        </w:rPr>
        <w:t>–</w:t>
      </w:r>
      <w:r>
        <w:t></w:t>
      </w:r>
      <w:r>
        <w:rPr>
          <w:rFonts w:hint="eastAsia"/>
        </w:rPr>
        <w:t>підвищення</w:t>
      </w:r>
      <w:r>
        <w:t></w:t>
      </w:r>
      <w:r>
        <w:rPr>
          <w:rFonts w:hint="eastAsia"/>
        </w:rPr>
        <w:t>ефективності</w:t>
      </w:r>
      <w:r>
        <w:t></w:t>
      </w:r>
      <w:r>
        <w:rPr>
          <w:rFonts w:hint="eastAsia"/>
        </w:rPr>
        <w:t>регіонального</w:t>
      </w:r>
      <w:r>
        <w:t></w:t>
      </w:r>
      <w:r>
        <w:rPr>
          <w:rFonts w:hint="eastAsia"/>
        </w:rPr>
        <w:t>розвитку</w:t>
      </w:r>
      <w:r>
        <w:t></w:t>
      </w:r>
      <w:r>
        <w:rPr>
          <w:rFonts w:hint="eastAsia"/>
        </w:rPr>
        <w:t>автотранспортних</w:t>
      </w:r>
      <w:r>
        <w:t></w:t>
      </w:r>
      <w:r>
        <w:rPr>
          <w:rFonts w:hint="eastAsia"/>
        </w:rPr>
        <w:t>підприємств</w:t>
      </w:r>
      <w:r>
        <w:t></w:t>
      </w:r>
      <w:r>
        <w:rPr>
          <w:rFonts w:hint="eastAsia"/>
        </w:rPr>
        <w:t>за</w:t>
      </w:r>
      <w:r>
        <w:t></w:t>
      </w:r>
      <w:r>
        <w:rPr>
          <w:rFonts w:hint="eastAsia"/>
        </w:rPr>
        <w:t>допомогою</w:t>
      </w:r>
      <w:r>
        <w:t></w:t>
      </w:r>
      <w:r>
        <w:rPr>
          <w:rFonts w:hint="eastAsia"/>
        </w:rPr>
        <w:t>використання</w:t>
      </w:r>
      <w:r>
        <w:t></w:t>
      </w:r>
      <w:r>
        <w:rPr>
          <w:rFonts w:hint="eastAsia"/>
        </w:rPr>
        <w:t>сучасних</w:t>
      </w:r>
      <w:r>
        <w:t></w:t>
      </w:r>
      <w:r>
        <w:rPr>
          <w:rFonts w:hint="eastAsia"/>
        </w:rPr>
        <w:t>методів</w:t>
      </w:r>
      <w:r>
        <w:t></w:t>
      </w:r>
      <w:r>
        <w:rPr>
          <w:rFonts w:hint="eastAsia"/>
        </w:rPr>
        <w:t>прогнозування</w:t>
      </w:r>
      <w:r>
        <w:t></w:t>
      </w:r>
      <w:r>
        <w:rPr>
          <w:rFonts w:hint="eastAsia"/>
        </w:rPr>
        <w:t>вантажопотоків</w:t>
      </w:r>
      <w:r>
        <w:t></w:t>
      </w:r>
      <w:r>
        <w:t></w:t>
      </w:r>
      <w:r>
        <w:rPr>
          <w:rFonts w:hint="eastAsia"/>
        </w:rPr>
        <w:t>які</w:t>
      </w:r>
      <w:r>
        <w:t></w:t>
      </w:r>
      <w:r>
        <w:rPr>
          <w:rFonts w:hint="eastAsia"/>
        </w:rPr>
        <w:t>покладені</w:t>
      </w:r>
      <w:r>
        <w:t></w:t>
      </w:r>
      <w:r>
        <w:rPr>
          <w:rFonts w:hint="eastAsia"/>
        </w:rPr>
        <w:t>в</w:t>
      </w:r>
      <w:r>
        <w:t></w:t>
      </w:r>
      <w:r>
        <w:rPr>
          <w:rFonts w:hint="eastAsia"/>
        </w:rPr>
        <w:t>основу</w:t>
      </w:r>
      <w:r>
        <w:t></w:t>
      </w:r>
      <w:r>
        <w:rPr>
          <w:rFonts w:hint="eastAsia"/>
        </w:rPr>
        <w:t>обґрунтування</w:t>
      </w:r>
      <w:r>
        <w:t></w:t>
      </w:r>
      <w:r>
        <w:rPr>
          <w:rFonts w:hint="eastAsia"/>
        </w:rPr>
        <w:t>необхідності</w:t>
      </w:r>
      <w:r>
        <w:t></w:t>
      </w:r>
      <w:r>
        <w:rPr>
          <w:rFonts w:hint="eastAsia"/>
        </w:rPr>
        <w:t>запровадження</w:t>
      </w:r>
      <w:r>
        <w:t></w:t>
      </w:r>
      <w:r>
        <w:rPr>
          <w:rFonts w:hint="eastAsia"/>
        </w:rPr>
        <w:t>нових</w:t>
      </w:r>
      <w:r>
        <w:t></w:t>
      </w:r>
      <w:r>
        <w:rPr>
          <w:rFonts w:hint="eastAsia"/>
        </w:rPr>
        <w:t>організаційно</w:t>
      </w:r>
      <w:r>
        <w:t></w:t>
      </w:r>
      <w:r>
        <w:rPr>
          <w:rFonts w:hint="eastAsia"/>
        </w:rPr>
        <w:t>структурних</w:t>
      </w:r>
      <w:r>
        <w:t></w:t>
      </w:r>
      <w:r>
        <w:rPr>
          <w:rFonts w:hint="eastAsia"/>
        </w:rPr>
        <w:t>утворень</w:t>
      </w:r>
      <w:r>
        <w:t></w:t>
      </w:r>
      <w:r>
        <w:rPr>
          <w:rFonts w:hint="eastAsia"/>
        </w:rPr>
        <w:t>в</w:t>
      </w:r>
      <w:r>
        <w:t></w:t>
      </w:r>
      <w:r>
        <w:rPr>
          <w:rFonts w:hint="eastAsia"/>
        </w:rPr>
        <w:t>формі</w:t>
      </w:r>
      <w:r>
        <w:t></w:t>
      </w:r>
      <w:r>
        <w:rPr>
          <w:rFonts w:hint="eastAsia"/>
        </w:rPr>
        <w:t>“транспортно</w:t>
      </w:r>
      <w:r>
        <w:t></w:t>
      </w:r>
      <w:r>
        <w:rPr>
          <w:rFonts w:hint="eastAsia"/>
        </w:rPr>
        <w:t>економічних</w:t>
      </w:r>
      <w:r>
        <w:t></w:t>
      </w:r>
      <w:r>
        <w:rPr>
          <w:rFonts w:hint="eastAsia"/>
        </w:rPr>
        <w:t>кластерів”</w:t>
      </w:r>
      <w:r>
        <w:t></w:t>
      </w:r>
      <w:bookmarkEnd w:id="0"/>
    </w:p>
    <w:sectPr w:rsidR="00032D63" w:rsidRPr="00032D6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BB1" w:rsidRDefault="00A67BB1">
      <w:pPr>
        <w:spacing w:after="0" w:line="240" w:lineRule="auto"/>
      </w:pPr>
      <w:r>
        <w:separator/>
      </w:r>
    </w:p>
  </w:endnote>
  <w:endnote w:type="continuationSeparator" w:id="0">
    <w:p w:rsidR="00A67BB1" w:rsidRDefault="00A6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BB1" w:rsidRDefault="00A67BB1"/>
    <w:p w:rsidR="00A67BB1" w:rsidRDefault="00A67BB1"/>
    <w:p w:rsidR="00A67BB1" w:rsidRDefault="00A67BB1"/>
    <w:p w:rsidR="00A67BB1" w:rsidRDefault="00A67BB1"/>
    <w:p w:rsidR="00A67BB1" w:rsidRDefault="00A67BB1"/>
    <w:p w:rsidR="00A67BB1" w:rsidRDefault="00A67BB1"/>
    <w:p w:rsidR="00A67BB1" w:rsidRDefault="00A67BB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BB1" w:rsidRDefault="00A67B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67BB1" w:rsidRDefault="00A67B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67BB1" w:rsidRDefault="00A67BB1"/>
    <w:p w:rsidR="00A67BB1" w:rsidRDefault="00A67BB1"/>
    <w:p w:rsidR="00A67BB1" w:rsidRDefault="00A67BB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BB1" w:rsidRDefault="00A67BB1"/>
                          <w:p w:rsidR="00A67BB1" w:rsidRDefault="00A67BB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67BB1" w:rsidRDefault="00A67BB1"/>
                    <w:p w:rsidR="00A67BB1" w:rsidRDefault="00A67BB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67BB1" w:rsidRDefault="00A67BB1"/>
    <w:p w:rsidR="00A67BB1" w:rsidRDefault="00A67BB1">
      <w:pPr>
        <w:rPr>
          <w:sz w:val="2"/>
          <w:szCs w:val="2"/>
        </w:rPr>
      </w:pPr>
    </w:p>
    <w:p w:rsidR="00A67BB1" w:rsidRDefault="00A67BB1"/>
    <w:p w:rsidR="00A67BB1" w:rsidRDefault="00A67BB1">
      <w:pPr>
        <w:spacing w:after="0" w:line="240" w:lineRule="auto"/>
      </w:pPr>
    </w:p>
  </w:footnote>
  <w:footnote w:type="continuationSeparator" w:id="0">
    <w:p w:rsidR="00A67BB1" w:rsidRDefault="00A6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B1"/>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7BF94-1126-441F-87EE-F60ACF3A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18126</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1043</cp:revision>
  <cp:lastPrinted>2009-02-06T05:36:00Z</cp:lastPrinted>
  <dcterms:created xsi:type="dcterms:W3CDTF">2023-09-07T12:38:00Z</dcterms:created>
  <dcterms:modified xsi:type="dcterms:W3CDTF">2023-11-25T12:23:00Z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