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54F1EF" w14:textId="226E5B06" w:rsidR="008B4F64" w:rsidRDefault="009C0745" w:rsidP="009C0745">
      <w:pPr>
        <w:rPr>
          <w:rFonts w:ascii="Times New Roman" w:eastAsia="Arial Unicode MS" w:hAnsi="Times New Roman" w:cs="Times New Roman"/>
          <w:b/>
          <w:bCs/>
          <w:color w:val="000000"/>
          <w:kern w:val="0"/>
          <w:sz w:val="28"/>
          <w:szCs w:val="28"/>
          <w:lang w:eastAsia="ru-RU" w:bidi="uk-UA"/>
        </w:rPr>
      </w:pPr>
      <w:r w:rsidRPr="009C0745">
        <w:rPr>
          <w:rFonts w:ascii="Times New Roman" w:eastAsia="Arial Unicode MS" w:hAnsi="Times New Roman" w:cs="Times New Roman" w:hint="eastAsia"/>
          <w:b/>
          <w:bCs/>
          <w:color w:val="000000"/>
          <w:kern w:val="0"/>
          <w:sz w:val="28"/>
          <w:szCs w:val="28"/>
          <w:lang w:eastAsia="ru-RU" w:bidi="uk-UA"/>
        </w:rPr>
        <w:t>Гхош</w:t>
      </w:r>
      <w:r w:rsidRPr="009C0745">
        <w:rPr>
          <w:rFonts w:ascii="Times New Roman" w:eastAsia="Arial Unicode MS" w:hAnsi="Times New Roman" w:cs="Times New Roman"/>
          <w:b/>
          <w:bCs/>
          <w:color w:val="000000"/>
          <w:kern w:val="0"/>
          <w:sz w:val="28"/>
          <w:szCs w:val="28"/>
          <w:lang w:eastAsia="ru-RU" w:bidi="uk-UA"/>
        </w:rPr>
        <w:t xml:space="preserve"> </w:t>
      </w:r>
      <w:r w:rsidRPr="009C0745">
        <w:rPr>
          <w:rFonts w:ascii="Times New Roman" w:eastAsia="Arial Unicode MS" w:hAnsi="Times New Roman" w:cs="Times New Roman" w:hint="eastAsia"/>
          <w:b/>
          <w:bCs/>
          <w:color w:val="000000"/>
          <w:kern w:val="0"/>
          <w:sz w:val="28"/>
          <w:szCs w:val="28"/>
          <w:lang w:eastAsia="ru-RU" w:bidi="uk-UA"/>
        </w:rPr>
        <w:t>Кингкар</w:t>
      </w:r>
      <w:r w:rsidRPr="009C0745">
        <w:rPr>
          <w:rFonts w:ascii="Times New Roman" w:eastAsia="Arial Unicode MS" w:hAnsi="Times New Roman" w:cs="Times New Roman"/>
          <w:b/>
          <w:bCs/>
          <w:color w:val="000000"/>
          <w:kern w:val="0"/>
          <w:sz w:val="28"/>
          <w:szCs w:val="28"/>
          <w:lang w:eastAsia="ru-RU" w:bidi="uk-UA"/>
        </w:rPr>
        <w:t xml:space="preserve"> </w:t>
      </w:r>
      <w:r w:rsidRPr="009C0745">
        <w:rPr>
          <w:rFonts w:ascii="Times New Roman" w:eastAsia="Arial Unicode MS" w:hAnsi="Times New Roman" w:cs="Times New Roman" w:hint="eastAsia"/>
          <w:b/>
          <w:bCs/>
          <w:color w:val="000000"/>
          <w:kern w:val="0"/>
          <w:sz w:val="28"/>
          <w:szCs w:val="28"/>
          <w:lang w:eastAsia="ru-RU" w:bidi="uk-UA"/>
        </w:rPr>
        <w:t>Просад</w:t>
      </w:r>
      <w:r>
        <w:rPr>
          <w:rFonts w:ascii="Times New Roman" w:eastAsia="Arial Unicode MS" w:hAnsi="Times New Roman" w:cs="Times New Roman" w:hint="eastAsia"/>
          <w:b/>
          <w:bCs/>
          <w:color w:val="000000"/>
          <w:kern w:val="0"/>
          <w:sz w:val="28"/>
          <w:szCs w:val="28"/>
          <w:lang w:eastAsia="ru-RU" w:bidi="uk-UA"/>
        </w:rPr>
        <w:t xml:space="preserve"> </w:t>
      </w:r>
      <w:r w:rsidRPr="009C0745">
        <w:rPr>
          <w:rFonts w:ascii="Times New Roman" w:eastAsia="Arial Unicode MS" w:hAnsi="Times New Roman" w:cs="Times New Roman" w:hint="eastAsia"/>
          <w:b/>
          <w:bCs/>
          <w:color w:val="000000"/>
          <w:kern w:val="0"/>
          <w:sz w:val="28"/>
          <w:szCs w:val="28"/>
          <w:lang w:eastAsia="ru-RU" w:bidi="uk-UA"/>
        </w:rPr>
        <w:t>Методы</w:t>
      </w:r>
      <w:r w:rsidRPr="009C0745">
        <w:rPr>
          <w:rFonts w:ascii="Times New Roman" w:eastAsia="Arial Unicode MS" w:hAnsi="Times New Roman" w:cs="Times New Roman"/>
          <w:b/>
          <w:bCs/>
          <w:color w:val="000000"/>
          <w:kern w:val="0"/>
          <w:sz w:val="28"/>
          <w:szCs w:val="28"/>
          <w:lang w:eastAsia="ru-RU" w:bidi="uk-UA"/>
        </w:rPr>
        <w:t xml:space="preserve"> </w:t>
      </w:r>
      <w:r w:rsidRPr="009C0745">
        <w:rPr>
          <w:rFonts w:ascii="Times New Roman" w:eastAsia="Arial Unicode MS" w:hAnsi="Times New Roman" w:cs="Times New Roman" w:hint="eastAsia"/>
          <w:b/>
          <w:bCs/>
          <w:color w:val="000000"/>
          <w:kern w:val="0"/>
          <w:sz w:val="28"/>
          <w:szCs w:val="28"/>
          <w:lang w:eastAsia="ru-RU" w:bidi="uk-UA"/>
        </w:rPr>
        <w:t>и</w:t>
      </w:r>
      <w:r w:rsidRPr="009C0745">
        <w:rPr>
          <w:rFonts w:ascii="Times New Roman" w:eastAsia="Arial Unicode MS" w:hAnsi="Times New Roman" w:cs="Times New Roman"/>
          <w:b/>
          <w:bCs/>
          <w:color w:val="000000"/>
          <w:kern w:val="0"/>
          <w:sz w:val="28"/>
          <w:szCs w:val="28"/>
          <w:lang w:eastAsia="ru-RU" w:bidi="uk-UA"/>
        </w:rPr>
        <w:t xml:space="preserve"> </w:t>
      </w:r>
      <w:r w:rsidRPr="009C0745">
        <w:rPr>
          <w:rFonts w:ascii="Times New Roman" w:eastAsia="Arial Unicode MS" w:hAnsi="Times New Roman" w:cs="Times New Roman" w:hint="eastAsia"/>
          <w:b/>
          <w:bCs/>
          <w:color w:val="000000"/>
          <w:kern w:val="0"/>
          <w:sz w:val="28"/>
          <w:szCs w:val="28"/>
          <w:lang w:eastAsia="ru-RU" w:bidi="uk-UA"/>
        </w:rPr>
        <w:t>модели</w:t>
      </w:r>
      <w:r w:rsidRPr="009C0745">
        <w:rPr>
          <w:rFonts w:ascii="Times New Roman" w:eastAsia="Arial Unicode MS" w:hAnsi="Times New Roman" w:cs="Times New Roman"/>
          <w:b/>
          <w:bCs/>
          <w:color w:val="000000"/>
          <w:kern w:val="0"/>
          <w:sz w:val="28"/>
          <w:szCs w:val="28"/>
          <w:lang w:eastAsia="ru-RU" w:bidi="uk-UA"/>
        </w:rPr>
        <w:t xml:space="preserve"> </w:t>
      </w:r>
      <w:r w:rsidRPr="009C0745">
        <w:rPr>
          <w:rFonts w:ascii="Times New Roman" w:eastAsia="Arial Unicode MS" w:hAnsi="Times New Roman" w:cs="Times New Roman" w:hint="eastAsia"/>
          <w:b/>
          <w:bCs/>
          <w:color w:val="000000"/>
          <w:kern w:val="0"/>
          <w:sz w:val="28"/>
          <w:szCs w:val="28"/>
          <w:lang w:eastAsia="ru-RU" w:bidi="uk-UA"/>
        </w:rPr>
        <w:t>поддержки</w:t>
      </w:r>
      <w:r w:rsidRPr="009C0745">
        <w:rPr>
          <w:rFonts w:ascii="Times New Roman" w:eastAsia="Arial Unicode MS" w:hAnsi="Times New Roman" w:cs="Times New Roman"/>
          <w:b/>
          <w:bCs/>
          <w:color w:val="000000"/>
          <w:kern w:val="0"/>
          <w:sz w:val="28"/>
          <w:szCs w:val="28"/>
          <w:lang w:eastAsia="ru-RU" w:bidi="uk-UA"/>
        </w:rPr>
        <w:t xml:space="preserve"> </w:t>
      </w:r>
      <w:r w:rsidRPr="009C0745">
        <w:rPr>
          <w:rFonts w:ascii="Times New Roman" w:eastAsia="Arial Unicode MS" w:hAnsi="Times New Roman" w:cs="Times New Roman" w:hint="eastAsia"/>
          <w:b/>
          <w:bCs/>
          <w:color w:val="000000"/>
          <w:kern w:val="0"/>
          <w:sz w:val="28"/>
          <w:szCs w:val="28"/>
          <w:lang w:eastAsia="ru-RU" w:bidi="uk-UA"/>
        </w:rPr>
        <w:t>принятия</w:t>
      </w:r>
      <w:r w:rsidRPr="009C0745">
        <w:rPr>
          <w:rFonts w:ascii="Times New Roman" w:eastAsia="Arial Unicode MS" w:hAnsi="Times New Roman" w:cs="Times New Roman"/>
          <w:b/>
          <w:bCs/>
          <w:color w:val="000000"/>
          <w:kern w:val="0"/>
          <w:sz w:val="28"/>
          <w:szCs w:val="28"/>
          <w:lang w:eastAsia="ru-RU" w:bidi="uk-UA"/>
        </w:rPr>
        <w:t xml:space="preserve"> </w:t>
      </w:r>
      <w:r w:rsidRPr="009C0745">
        <w:rPr>
          <w:rFonts w:ascii="Times New Roman" w:eastAsia="Arial Unicode MS" w:hAnsi="Times New Roman" w:cs="Times New Roman" w:hint="eastAsia"/>
          <w:b/>
          <w:bCs/>
          <w:color w:val="000000"/>
          <w:kern w:val="0"/>
          <w:sz w:val="28"/>
          <w:szCs w:val="28"/>
          <w:lang w:eastAsia="ru-RU" w:bidi="uk-UA"/>
        </w:rPr>
        <w:t>решений</w:t>
      </w:r>
      <w:r w:rsidRPr="009C0745">
        <w:rPr>
          <w:rFonts w:ascii="Times New Roman" w:eastAsia="Arial Unicode MS" w:hAnsi="Times New Roman" w:cs="Times New Roman"/>
          <w:b/>
          <w:bCs/>
          <w:color w:val="000000"/>
          <w:kern w:val="0"/>
          <w:sz w:val="28"/>
          <w:szCs w:val="28"/>
          <w:lang w:eastAsia="ru-RU" w:bidi="uk-UA"/>
        </w:rPr>
        <w:t xml:space="preserve"> </w:t>
      </w:r>
      <w:r w:rsidRPr="009C0745">
        <w:rPr>
          <w:rFonts w:ascii="Times New Roman" w:eastAsia="Arial Unicode MS" w:hAnsi="Times New Roman" w:cs="Times New Roman" w:hint="eastAsia"/>
          <w:b/>
          <w:bCs/>
          <w:color w:val="000000"/>
          <w:kern w:val="0"/>
          <w:sz w:val="28"/>
          <w:szCs w:val="28"/>
          <w:lang w:eastAsia="ru-RU" w:bidi="uk-UA"/>
        </w:rPr>
        <w:t>при</w:t>
      </w:r>
      <w:r w:rsidRPr="009C0745">
        <w:rPr>
          <w:rFonts w:ascii="Times New Roman" w:eastAsia="Arial Unicode MS" w:hAnsi="Times New Roman" w:cs="Times New Roman"/>
          <w:b/>
          <w:bCs/>
          <w:color w:val="000000"/>
          <w:kern w:val="0"/>
          <w:sz w:val="28"/>
          <w:szCs w:val="28"/>
          <w:lang w:eastAsia="ru-RU" w:bidi="uk-UA"/>
        </w:rPr>
        <w:t xml:space="preserve"> </w:t>
      </w:r>
      <w:r w:rsidRPr="009C0745">
        <w:rPr>
          <w:rFonts w:ascii="Times New Roman" w:eastAsia="Arial Unicode MS" w:hAnsi="Times New Roman" w:cs="Times New Roman" w:hint="eastAsia"/>
          <w:b/>
          <w:bCs/>
          <w:color w:val="000000"/>
          <w:kern w:val="0"/>
          <w:sz w:val="28"/>
          <w:szCs w:val="28"/>
          <w:lang w:eastAsia="ru-RU" w:bidi="uk-UA"/>
        </w:rPr>
        <w:t>управлении</w:t>
      </w:r>
      <w:r w:rsidRPr="009C0745">
        <w:rPr>
          <w:rFonts w:ascii="Times New Roman" w:eastAsia="Arial Unicode MS" w:hAnsi="Times New Roman" w:cs="Times New Roman"/>
          <w:b/>
          <w:bCs/>
          <w:color w:val="000000"/>
          <w:kern w:val="0"/>
          <w:sz w:val="28"/>
          <w:szCs w:val="28"/>
          <w:lang w:eastAsia="ru-RU" w:bidi="uk-UA"/>
        </w:rPr>
        <w:t xml:space="preserve"> </w:t>
      </w:r>
      <w:r w:rsidRPr="009C0745">
        <w:rPr>
          <w:rFonts w:ascii="Times New Roman" w:eastAsia="Arial Unicode MS" w:hAnsi="Times New Roman" w:cs="Times New Roman" w:hint="eastAsia"/>
          <w:b/>
          <w:bCs/>
          <w:color w:val="000000"/>
          <w:kern w:val="0"/>
          <w:sz w:val="28"/>
          <w:szCs w:val="28"/>
          <w:lang w:eastAsia="ru-RU" w:bidi="uk-UA"/>
        </w:rPr>
        <w:t>процессом</w:t>
      </w:r>
      <w:r w:rsidRPr="009C0745">
        <w:rPr>
          <w:rFonts w:ascii="Times New Roman" w:eastAsia="Arial Unicode MS" w:hAnsi="Times New Roman" w:cs="Times New Roman"/>
          <w:b/>
          <w:bCs/>
          <w:color w:val="000000"/>
          <w:kern w:val="0"/>
          <w:sz w:val="28"/>
          <w:szCs w:val="28"/>
          <w:lang w:eastAsia="ru-RU" w:bidi="uk-UA"/>
        </w:rPr>
        <w:t xml:space="preserve"> </w:t>
      </w:r>
      <w:r w:rsidRPr="009C0745">
        <w:rPr>
          <w:rFonts w:ascii="Times New Roman" w:eastAsia="Arial Unicode MS" w:hAnsi="Times New Roman" w:cs="Times New Roman" w:hint="eastAsia"/>
          <w:b/>
          <w:bCs/>
          <w:color w:val="000000"/>
          <w:kern w:val="0"/>
          <w:sz w:val="28"/>
          <w:szCs w:val="28"/>
          <w:lang w:eastAsia="ru-RU" w:bidi="uk-UA"/>
        </w:rPr>
        <w:t>реорганизации</w:t>
      </w:r>
      <w:r w:rsidRPr="009C0745">
        <w:rPr>
          <w:rFonts w:ascii="Times New Roman" w:eastAsia="Arial Unicode MS" w:hAnsi="Times New Roman" w:cs="Times New Roman"/>
          <w:b/>
          <w:bCs/>
          <w:color w:val="000000"/>
          <w:kern w:val="0"/>
          <w:sz w:val="28"/>
          <w:szCs w:val="28"/>
          <w:lang w:eastAsia="ru-RU" w:bidi="uk-UA"/>
        </w:rPr>
        <w:t xml:space="preserve"> </w:t>
      </w:r>
      <w:r w:rsidRPr="009C0745">
        <w:rPr>
          <w:rFonts w:ascii="Times New Roman" w:eastAsia="Arial Unicode MS" w:hAnsi="Times New Roman" w:cs="Times New Roman" w:hint="eastAsia"/>
          <w:b/>
          <w:bCs/>
          <w:color w:val="000000"/>
          <w:kern w:val="0"/>
          <w:sz w:val="28"/>
          <w:szCs w:val="28"/>
          <w:lang w:eastAsia="ru-RU" w:bidi="uk-UA"/>
        </w:rPr>
        <w:t>структур</w:t>
      </w:r>
      <w:r w:rsidRPr="009C0745">
        <w:rPr>
          <w:rFonts w:ascii="Times New Roman" w:eastAsia="Arial Unicode MS" w:hAnsi="Times New Roman" w:cs="Times New Roman"/>
          <w:b/>
          <w:bCs/>
          <w:color w:val="000000"/>
          <w:kern w:val="0"/>
          <w:sz w:val="28"/>
          <w:szCs w:val="28"/>
          <w:lang w:eastAsia="ru-RU" w:bidi="uk-UA"/>
        </w:rPr>
        <w:t xml:space="preserve"> </w:t>
      </w:r>
      <w:r w:rsidRPr="009C0745">
        <w:rPr>
          <w:rFonts w:ascii="Times New Roman" w:eastAsia="Arial Unicode MS" w:hAnsi="Times New Roman" w:cs="Times New Roman" w:hint="eastAsia"/>
          <w:b/>
          <w:bCs/>
          <w:color w:val="000000"/>
          <w:kern w:val="0"/>
          <w:sz w:val="28"/>
          <w:szCs w:val="28"/>
          <w:lang w:eastAsia="ru-RU" w:bidi="uk-UA"/>
        </w:rPr>
        <w:t>сети</w:t>
      </w:r>
      <w:r w:rsidRPr="009C0745">
        <w:rPr>
          <w:rFonts w:ascii="Times New Roman" w:eastAsia="Arial Unicode MS" w:hAnsi="Times New Roman" w:cs="Times New Roman"/>
          <w:b/>
          <w:bCs/>
          <w:color w:val="000000"/>
          <w:kern w:val="0"/>
          <w:sz w:val="28"/>
          <w:szCs w:val="28"/>
          <w:lang w:eastAsia="ru-RU" w:bidi="uk-UA"/>
        </w:rPr>
        <w:t xml:space="preserve"> </w:t>
      </w:r>
      <w:r w:rsidRPr="009C0745">
        <w:rPr>
          <w:rFonts w:ascii="Times New Roman" w:eastAsia="Arial Unicode MS" w:hAnsi="Times New Roman" w:cs="Times New Roman" w:hint="eastAsia"/>
          <w:b/>
          <w:bCs/>
          <w:color w:val="000000"/>
          <w:kern w:val="0"/>
          <w:sz w:val="28"/>
          <w:szCs w:val="28"/>
          <w:lang w:eastAsia="ru-RU" w:bidi="uk-UA"/>
        </w:rPr>
        <w:t>социальных</w:t>
      </w:r>
      <w:r w:rsidRPr="009C0745">
        <w:rPr>
          <w:rFonts w:ascii="Times New Roman" w:eastAsia="Arial Unicode MS" w:hAnsi="Times New Roman" w:cs="Times New Roman"/>
          <w:b/>
          <w:bCs/>
          <w:color w:val="000000"/>
          <w:kern w:val="0"/>
          <w:sz w:val="28"/>
          <w:szCs w:val="28"/>
          <w:lang w:eastAsia="ru-RU" w:bidi="uk-UA"/>
        </w:rPr>
        <w:t xml:space="preserve"> </w:t>
      </w:r>
      <w:r w:rsidRPr="009C0745">
        <w:rPr>
          <w:rFonts w:ascii="Times New Roman" w:eastAsia="Arial Unicode MS" w:hAnsi="Times New Roman" w:cs="Times New Roman" w:hint="eastAsia"/>
          <w:b/>
          <w:bCs/>
          <w:color w:val="000000"/>
          <w:kern w:val="0"/>
          <w:sz w:val="28"/>
          <w:szCs w:val="28"/>
          <w:lang w:eastAsia="ru-RU" w:bidi="uk-UA"/>
        </w:rPr>
        <w:t>объектов</w:t>
      </w:r>
    </w:p>
    <w:p w14:paraId="72809C4C" w14:textId="77777777" w:rsidR="009C0745" w:rsidRDefault="009C0745" w:rsidP="009C0745">
      <w:r>
        <w:rPr>
          <w:rFonts w:hint="eastAsia"/>
        </w:rPr>
        <w:t>ОГЛАВЛЕНИЕ</w:t>
      </w:r>
      <w:r>
        <w:t xml:space="preserve"> </w:t>
      </w:r>
      <w:r>
        <w:rPr>
          <w:rFonts w:hint="eastAsia"/>
        </w:rPr>
        <w:t>ДИССЕРТАЦИИ</w:t>
      </w:r>
    </w:p>
    <w:p w14:paraId="4AF90253" w14:textId="77777777" w:rsidR="009C0745" w:rsidRDefault="009C0745" w:rsidP="009C0745">
      <w:r>
        <w:rPr>
          <w:rFonts w:hint="eastAsia"/>
        </w:rPr>
        <w:t>кандидат</w:t>
      </w:r>
      <w:r>
        <w:t xml:space="preserve"> </w:t>
      </w:r>
      <w:r>
        <w:rPr>
          <w:rFonts w:hint="eastAsia"/>
        </w:rPr>
        <w:t>наук</w:t>
      </w:r>
      <w:r>
        <w:t xml:space="preserve"> </w:t>
      </w:r>
      <w:r>
        <w:rPr>
          <w:rFonts w:hint="eastAsia"/>
        </w:rPr>
        <w:t>Гхош</w:t>
      </w:r>
      <w:r>
        <w:t xml:space="preserve"> </w:t>
      </w:r>
      <w:r>
        <w:rPr>
          <w:rFonts w:hint="eastAsia"/>
        </w:rPr>
        <w:t>Кингкар</w:t>
      </w:r>
      <w:r>
        <w:t xml:space="preserve"> </w:t>
      </w:r>
      <w:r>
        <w:rPr>
          <w:rFonts w:hint="eastAsia"/>
        </w:rPr>
        <w:t>Просад</w:t>
      </w:r>
    </w:p>
    <w:p w14:paraId="4DDB0796" w14:textId="77777777" w:rsidR="009C0745" w:rsidRDefault="009C0745" w:rsidP="009C0745">
      <w:r>
        <w:rPr>
          <w:rFonts w:hint="eastAsia"/>
        </w:rPr>
        <w:t>ВВЕДЕНИЕ</w:t>
      </w:r>
    </w:p>
    <w:p w14:paraId="66BEF2BC" w14:textId="77777777" w:rsidR="009C0745" w:rsidRDefault="009C0745" w:rsidP="009C0745"/>
    <w:p w14:paraId="4673100E" w14:textId="77777777" w:rsidR="009C0745" w:rsidRDefault="009C0745" w:rsidP="009C0745">
      <w:r>
        <w:rPr>
          <w:rFonts w:hint="eastAsia"/>
        </w:rPr>
        <w:t>ГЛАВА</w:t>
      </w:r>
      <w:r>
        <w:t xml:space="preserve"> 1. </w:t>
      </w:r>
      <w:r>
        <w:rPr>
          <w:rFonts w:hint="eastAsia"/>
        </w:rPr>
        <w:t>ВВЕДЕНИЕ</w:t>
      </w:r>
      <w:r>
        <w:t xml:space="preserve"> </w:t>
      </w:r>
      <w:r>
        <w:rPr>
          <w:rFonts w:hint="eastAsia"/>
        </w:rPr>
        <w:t>В</w:t>
      </w:r>
      <w:r>
        <w:t xml:space="preserve"> </w:t>
      </w:r>
      <w:r>
        <w:rPr>
          <w:rFonts w:hint="eastAsia"/>
        </w:rPr>
        <w:t>ПРОБЛЕМУ</w:t>
      </w:r>
      <w:r>
        <w:t xml:space="preserve"> </w:t>
      </w:r>
      <w:r>
        <w:rPr>
          <w:rFonts w:hint="eastAsia"/>
        </w:rPr>
        <w:t>УПРАВЛЕНИЯ</w:t>
      </w:r>
      <w:r>
        <w:t xml:space="preserve"> </w:t>
      </w:r>
      <w:r>
        <w:rPr>
          <w:rFonts w:hint="eastAsia"/>
        </w:rPr>
        <w:t>ПРОЦЕССОМ</w:t>
      </w:r>
      <w:r>
        <w:t xml:space="preserve"> </w:t>
      </w:r>
      <w:r>
        <w:rPr>
          <w:rFonts w:hint="eastAsia"/>
        </w:rPr>
        <w:t>РЕОРГАНИЗАЦИИ</w:t>
      </w:r>
      <w:r>
        <w:t xml:space="preserve"> </w:t>
      </w:r>
      <w:r>
        <w:rPr>
          <w:rFonts w:hint="eastAsia"/>
        </w:rPr>
        <w:t>СТРУКТУР</w:t>
      </w:r>
      <w:r>
        <w:t xml:space="preserve"> </w:t>
      </w:r>
      <w:r>
        <w:rPr>
          <w:rFonts w:hint="eastAsia"/>
        </w:rPr>
        <w:t>СЕТИ</w:t>
      </w:r>
      <w:r>
        <w:t xml:space="preserve"> </w:t>
      </w:r>
      <w:r>
        <w:rPr>
          <w:rFonts w:hint="eastAsia"/>
        </w:rPr>
        <w:t>СОЦИАЛЬНЫХ</w:t>
      </w:r>
      <w:r>
        <w:t xml:space="preserve"> </w:t>
      </w:r>
      <w:r>
        <w:rPr>
          <w:rFonts w:hint="eastAsia"/>
        </w:rPr>
        <w:t>ОБЪЕКТОВ</w:t>
      </w:r>
    </w:p>
    <w:p w14:paraId="473BC94B" w14:textId="77777777" w:rsidR="009C0745" w:rsidRDefault="009C0745" w:rsidP="009C0745"/>
    <w:p w14:paraId="5BA624C7" w14:textId="77777777" w:rsidR="009C0745" w:rsidRDefault="009C0745" w:rsidP="009C0745">
      <w:r>
        <w:t xml:space="preserve">1.1 </w:t>
      </w:r>
      <w:r>
        <w:rPr>
          <w:rFonts w:hint="eastAsia"/>
        </w:rPr>
        <w:t>Системный</w:t>
      </w:r>
      <w:r>
        <w:t xml:space="preserve"> </w:t>
      </w:r>
      <w:r>
        <w:rPr>
          <w:rFonts w:hint="eastAsia"/>
        </w:rPr>
        <w:t>анализ</w:t>
      </w:r>
      <w:r>
        <w:t xml:space="preserve"> </w:t>
      </w:r>
      <w:r>
        <w:rPr>
          <w:rFonts w:hint="eastAsia"/>
        </w:rPr>
        <w:t>сети</w:t>
      </w:r>
      <w:r>
        <w:t xml:space="preserve"> </w:t>
      </w:r>
      <w:r>
        <w:rPr>
          <w:rFonts w:hint="eastAsia"/>
        </w:rPr>
        <w:t>социальных</w:t>
      </w:r>
      <w:r>
        <w:t xml:space="preserve"> </w:t>
      </w:r>
      <w:r>
        <w:rPr>
          <w:rFonts w:hint="eastAsia"/>
        </w:rPr>
        <w:t>объектов</w:t>
      </w:r>
      <w:r>
        <w:t xml:space="preserve"> </w:t>
      </w:r>
      <w:r>
        <w:rPr>
          <w:rFonts w:hint="eastAsia"/>
        </w:rPr>
        <w:t>НР</w:t>
      </w:r>
      <w:r>
        <w:t xml:space="preserve"> </w:t>
      </w:r>
      <w:r>
        <w:rPr>
          <w:rFonts w:hint="eastAsia"/>
        </w:rPr>
        <w:t>Бангладеш</w:t>
      </w:r>
    </w:p>
    <w:p w14:paraId="0FDDBAAA" w14:textId="77777777" w:rsidR="009C0745" w:rsidRDefault="009C0745" w:rsidP="009C0745"/>
    <w:p w14:paraId="484ED377" w14:textId="77777777" w:rsidR="009C0745" w:rsidRDefault="009C0745" w:rsidP="009C0745">
      <w:r>
        <w:t xml:space="preserve">1.1.1 </w:t>
      </w:r>
      <w:r>
        <w:rPr>
          <w:rFonts w:hint="eastAsia"/>
        </w:rPr>
        <w:t>Социальная</w:t>
      </w:r>
      <w:r>
        <w:t xml:space="preserve"> </w:t>
      </w:r>
      <w:r>
        <w:rPr>
          <w:rFonts w:hint="eastAsia"/>
        </w:rPr>
        <w:t>политика</w:t>
      </w:r>
      <w:r>
        <w:t xml:space="preserve"> </w:t>
      </w:r>
      <w:r>
        <w:rPr>
          <w:rFonts w:hint="eastAsia"/>
        </w:rPr>
        <w:t>в</w:t>
      </w:r>
      <w:r>
        <w:t xml:space="preserve"> </w:t>
      </w:r>
      <w:r>
        <w:rPr>
          <w:rFonts w:hint="eastAsia"/>
        </w:rPr>
        <w:t>НР</w:t>
      </w:r>
      <w:r>
        <w:t xml:space="preserve"> </w:t>
      </w:r>
      <w:r>
        <w:rPr>
          <w:rFonts w:hint="eastAsia"/>
        </w:rPr>
        <w:t>Бангладеш</w:t>
      </w:r>
    </w:p>
    <w:p w14:paraId="13134F8E" w14:textId="77777777" w:rsidR="009C0745" w:rsidRDefault="009C0745" w:rsidP="009C0745"/>
    <w:p w14:paraId="66DFAD76" w14:textId="77777777" w:rsidR="009C0745" w:rsidRDefault="009C0745" w:rsidP="009C0745">
      <w:r>
        <w:t xml:space="preserve">1.1.2 </w:t>
      </w:r>
      <w:r>
        <w:rPr>
          <w:rFonts w:hint="eastAsia"/>
        </w:rPr>
        <w:t>Классификация</w:t>
      </w:r>
      <w:r>
        <w:t xml:space="preserve"> </w:t>
      </w:r>
      <w:r>
        <w:rPr>
          <w:rFonts w:hint="eastAsia"/>
        </w:rPr>
        <w:t>социальных</w:t>
      </w:r>
      <w:r>
        <w:t xml:space="preserve"> </w:t>
      </w:r>
      <w:r>
        <w:rPr>
          <w:rFonts w:hint="eastAsia"/>
        </w:rPr>
        <w:t>объектов</w:t>
      </w:r>
      <w:r>
        <w:t xml:space="preserve"> </w:t>
      </w:r>
      <w:r>
        <w:rPr>
          <w:rFonts w:hint="eastAsia"/>
        </w:rPr>
        <w:t>НР</w:t>
      </w:r>
      <w:r>
        <w:t xml:space="preserve"> </w:t>
      </w:r>
      <w:r>
        <w:rPr>
          <w:rFonts w:hint="eastAsia"/>
        </w:rPr>
        <w:t>Бангладеш</w:t>
      </w:r>
    </w:p>
    <w:p w14:paraId="2E0E6E85" w14:textId="77777777" w:rsidR="009C0745" w:rsidRDefault="009C0745" w:rsidP="009C0745"/>
    <w:p w14:paraId="7AB2B84F" w14:textId="77777777" w:rsidR="009C0745" w:rsidRDefault="009C0745" w:rsidP="009C0745">
      <w:r>
        <w:t xml:space="preserve">1.1.3 </w:t>
      </w:r>
      <w:r>
        <w:rPr>
          <w:rFonts w:hint="eastAsia"/>
        </w:rPr>
        <w:t>Модель</w:t>
      </w:r>
      <w:r>
        <w:t xml:space="preserve"> </w:t>
      </w:r>
      <w:r>
        <w:rPr>
          <w:rFonts w:hint="eastAsia"/>
        </w:rPr>
        <w:t>сети</w:t>
      </w:r>
      <w:r>
        <w:t xml:space="preserve"> </w:t>
      </w:r>
      <w:r>
        <w:rPr>
          <w:rFonts w:hint="eastAsia"/>
        </w:rPr>
        <w:t>социальных</w:t>
      </w:r>
      <w:r>
        <w:t xml:space="preserve"> </w:t>
      </w:r>
      <w:r>
        <w:rPr>
          <w:rFonts w:hint="eastAsia"/>
        </w:rPr>
        <w:t>объектов</w:t>
      </w:r>
      <w:r>
        <w:t xml:space="preserve"> </w:t>
      </w:r>
      <w:r>
        <w:rPr>
          <w:rFonts w:hint="eastAsia"/>
        </w:rPr>
        <w:t>в</w:t>
      </w:r>
      <w:r>
        <w:t xml:space="preserve"> </w:t>
      </w:r>
      <w:r>
        <w:rPr>
          <w:rFonts w:hint="eastAsia"/>
        </w:rPr>
        <w:t>виде</w:t>
      </w:r>
      <w:r>
        <w:t xml:space="preserve"> </w:t>
      </w:r>
      <w:r>
        <w:rPr>
          <w:rFonts w:hint="eastAsia"/>
        </w:rPr>
        <w:t>ориентированного</w:t>
      </w:r>
      <w:r>
        <w:t xml:space="preserve"> </w:t>
      </w:r>
      <w:r>
        <w:rPr>
          <w:rFonts w:hint="eastAsia"/>
        </w:rPr>
        <w:t>графа</w:t>
      </w:r>
    </w:p>
    <w:p w14:paraId="3555A04B" w14:textId="77777777" w:rsidR="009C0745" w:rsidRDefault="009C0745" w:rsidP="009C0745"/>
    <w:p w14:paraId="30F31ECF" w14:textId="77777777" w:rsidR="009C0745" w:rsidRDefault="009C0745" w:rsidP="009C0745">
      <w:r>
        <w:t xml:space="preserve">1.2 </w:t>
      </w:r>
      <w:r>
        <w:rPr>
          <w:rFonts w:hint="eastAsia"/>
        </w:rPr>
        <w:t>Постановка</w:t>
      </w:r>
      <w:r>
        <w:t xml:space="preserve"> </w:t>
      </w:r>
      <w:r>
        <w:rPr>
          <w:rFonts w:hint="eastAsia"/>
        </w:rPr>
        <w:t>задач</w:t>
      </w:r>
      <w:r>
        <w:t xml:space="preserve"> </w:t>
      </w:r>
      <w:r>
        <w:rPr>
          <w:rFonts w:hint="eastAsia"/>
        </w:rPr>
        <w:t>поддержки</w:t>
      </w:r>
      <w:r>
        <w:t xml:space="preserve"> </w:t>
      </w:r>
      <w:r>
        <w:rPr>
          <w:rFonts w:hint="eastAsia"/>
        </w:rPr>
        <w:t>принятия</w:t>
      </w:r>
      <w:r>
        <w:t xml:space="preserve"> </w:t>
      </w:r>
      <w:r>
        <w:rPr>
          <w:rFonts w:hint="eastAsia"/>
        </w:rPr>
        <w:t>решений</w:t>
      </w:r>
      <w:r>
        <w:t xml:space="preserve"> </w:t>
      </w:r>
      <w:r>
        <w:rPr>
          <w:rFonts w:hint="eastAsia"/>
        </w:rPr>
        <w:t>в</w:t>
      </w:r>
      <w:r>
        <w:t xml:space="preserve"> </w:t>
      </w:r>
      <w:r>
        <w:rPr>
          <w:rFonts w:hint="eastAsia"/>
        </w:rPr>
        <w:t>процессе</w:t>
      </w:r>
      <w:r>
        <w:t xml:space="preserve"> </w:t>
      </w:r>
      <w:r>
        <w:rPr>
          <w:rFonts w:hint="eastAsia"/>
        </w:rPr>
        <w:t>управления</w:t>
      </w:r>
      <w:r>
        <w:t xml:space="preserve"> </w:t>
      </w:r>
      <w:r>
        <w:rPr>
          <w:rFonts w:hint="eastAsia"/>
        </w:rPr>
        <w:t>реорганизации</w:t>
      </w:r>
      <w:r>
        <w:t xml:space="preserve"> </w:t>
      </w:r>
      <w:r>
        <w:rPr>
          <w:rFonts w:hint="eastAsia"/>
        </w:rPr>
        <w:t>структур</w:t>
      </w:r>
      <w:r>
        <w:t xml:space="preserve"> </w:t>
      </w:r>
      <w:r>
        <w:rPr>
          <w:rFonts w:hint="eastAsia"/>
        </w:rPr>
        <w:t>сети</w:t>
      </w:r>
      <w:r>
        <w:t xml:space="preserve"> </w:t>
      </w:r>
      <w:r>
        <w:rPr>
          <w:rFonts w:hint="eastAsia"/>
        </w:rPr>
        <w:t>социальных</w:t>
      </w:r>
      <w:r>
        <w:t xml:space="preserve"> </w:t>
      </w:r>
      <w:r>
        <w:rPr>
          <w:rFonts w:hint="eastAsia"/>
        </w:rPr>
        <w:t>объектов</w:t>
      </w:r>
    </w:p>
    <w:p w14:paraId="79F1C290" w14:textId="77777777" w:rsidR="009C0745" w:rsidRDefault="009C0745" w:rsidP="009C0745"/>
    <w:p w14:paraId="4AC20692" w14:textId="77777777" w:rsidR="009C0745" w:rsidRDefault="009C0745" w:rsidP="009C0745">
      <w:r>
        <w:t xml:space="preserve">1.3 </w:t>
      </w:r>
      <w:r>
        <w:rPr>
          <w:rFonts w:hint="eastAsia"/>
        </w:rPr>
        <w:t>Формализация</w:t>
      </w:r>
      <w:r>
        <w:t xml:space="preserve"> </w:t>
      </w:r>
      <w:r>
        <w:rPr>
          <w:rFonts w:hint="eastAsia"/>
        </w:rPr>
        <w:t>процесса</w:t>
      </w:r>
      <w:r>
        <w:t xml:space="preserve"> </w:t>
      </w:r>
      <w:r>
        <w:rPr>
          <w:rFonts w:hint="eastAsia"/>
        </w:rPr>
        <w:t>управления</w:t>
      </w:r>
      <w:r>
        <w:t xml:space="preserve"> </w:t>
      </w:r>
      <w:r>
        <w:rPr>
          <w:rFonts w:hint="eastAsia"/>
        </w:rPr>
        <w:t>реорганизацией</w:t>
      </w:r>
      <w:r>
        <w:t xml:space="preserve"> </w:t>
      </w:r>
      <w:r>
        <w:rPr>
          <w:rFonts w:hint="eastAsia"/>
        </w:rPr>
        <w:t>структур</w:t>
      </w:r>
      <w:r>
        <w:t xml:space="preserve"> </w:t>
      </w:r>
      <w:r>
        <w:rPr>
          <w:rFonts w:hint="eastAsia"/>
        </w:rPr>
        <w:t>сети</w:t>
      </w:r>
      <w:r>
        <w:t xml:space="preserve"> </w:t>
      </w:r>
      <w:r>
        <w:rPr>
          <w:rFonts w:hint="eastAsia"/>
        </w:rPr>
        <w:t>социальных</w:t>
      </w:r>
      <w:r>
        <w:t xml:space="preserve"> </w:t>
      </w:r>
      <w:r>
        <w:rPr>
          <w:rFonts w:hint="eastAsia"/>
        </w:rPr>
        <w:t>объектов</w:t>
      </w:r>
    </w:p>
    <w:p w14:paraId="1082FD69" w14:textId="77777777" w:rsidR="009C0745" w:rsidRDefault="009C0745" w:rsidP="009C0745"/>
    <w:p w14:paraId="0C406DFA" w14:textId="77777777" w:rsidR="009C0745" w:rsidRDefault="009C0745" w:rsidP="009C0745">
      <w:r>
        <w:t xml:space="preserve">1.3.1 </w:t>
      </w:r>
      <w:r>
        <w:rPr>
          <w:rFonts w:hint="eastAsia"/>
        </w:rPr>
        <w:t>Характеристика</w:t>
      </w:r>
      <w:r>
        <w:t xml:space="preserve"> </w:t>
      </w:r>
      <w:r>
        <w:rPr>
          <w:rFonts w:hint="eastAsia"/>
        </w:rPr>
        <w:t>вариантов</w:t>
      </w:r>
      <w:r>
        <w:t xml:space="preserve"> </w:t>
      </w:r>
      <w:r>
        <w:rPr>
          <w:rFonts w:hint="eastAsia"/>
        </w:rPr>
        <w:t>модификации</w:t>
      </w:r>
      <w:r>
        <w:t xml:space="preserve"> </w:t>
      </w:r>
      <w:r>
        <w:rPr>
          <w:rFonts w:hint="eastAsia"/>
        </w:rPr>
        <w:t>сети</w:t>
      </w:r>
    </w:p>
    <w:p w14:paraId="1EC7D894" w14:textId="77777777" w:rsidR="009C0745" w:rsidRDefault="009C0745" w:rsidP="009C0745"/>
    <w:p w14:paraId="73CC678D" w14:textId="77777777" w:rsidR="009C0745" w:rsidRDefault="009C0745" w:rsidP="009C0745">
      <w:r>
        <w:t xml:space="preserve">1.3.2 </w:t>
      </w:r>
      <w:r>
        <w:rPr>
          <w:rFonts w:hint="eastAsia"/>
        </w:rPr>
        <w:t>Когнитивное</w:t>
      </w:r>
      <w:r>
        <w:t xml:space="preserve"> </w:t>
      </w:r>
      <w:r>
        <w:rPr>
          <w:rFonts w:hint="eastAsia"/>
        </w:rPr>
        <w:t>моделирование</w:t>
      </w:r>
      <w:r>
        <w:t xml:space="preserve"> </w:t>
      </w:r>
      <w:r>
        <w:rPr>
          <w:rFonts w:hint="eastAsia"/>
        </w:rPr>
        <w:t>сети</w:t>
      </w:r>
      <w:r>
        <w:t xml:space="preserve"> </w:t>
      </w:r>
      <w:r>
        <w:rPr>
          <w:rFonts w:hint="eastAsia"/>
        </w:rPr>
        <w:t>СО</w:t>
      </w:r>
    </w:p>
    <w:p w14:paraId="03AD7880" w14:textId="77777777" w:rsidR="009C0745" w:rsidRDefault="009C0745" w:rsidP="009C0745"/>
    <w:p w14:paraId="30F465BF" w14:textId="77777777" w:rsidR="009C0745" w:rsidRDefault="009C0745" w:rsidP="009C0745">
      <w:r>
        <w:t xml:space="preserve">1.1.3 </w:t>
      </w:r>
      <w:r>
        <w:rPr>
          <w:rFonts w:hint="eastAsia"/>
        </w:rPr>
        <w:t>Связи</w:t>
      </w:r>
      <w:r>
        <w:t xml:space="preserve"> </w:t>
      </w:r>
      <w:r>
        <w:rPr>
          <w:rFonts w:hint="eastAsia"/>
        </w:rPr>
        <w:t>между</w:t>
      </w:r>
      <w:r>
        <w:t xml:space="preserve"> </w:t>
      </w:r>
      <w:r>
        <w:rPr>
          <w:rFonts w:hint="eastAsia"/>
        </w:rPr>
        <w:t>объектами</w:t>
      </w:r>
      <w:r>
        <w:t xml:space="preserve"> </w:t>
      </w:r>
      <w:r>
        <w:rPr>
          <w:rFonts w:hint="eastAsia"/>
        </w:rPr>
        <w:t>сети</w:t>
      </w:r>
      <w:r>
        <w:t xml:space="preserve"> </w:t>
      </w:r>
      <w:r>
        <w:rPr>
          <w:rFonts w:hint="eastAsia"/>
        </w:rPr>
        <w:t>СО</w:t>
      </w:r>
    </w:p>
    <w:p w14:paraId="2AF02069" w14:textId="77777777" w:rsidR="009C0745" w:rsidRDefault="009C0745" w:rsidP="009C0745"/>
    <w:p w14:paraId="591835AF" w14:textId="77777777" w:rsidR="009C0745" w:rsidRDefault="009C0745" w:rsidP="009C0745">
      <w:r>
        <w:t xml:space="preserve">1.4 </w:t>
      </w:r>
      <w:r>
        <w:rPr>
          <w:rFonts w:hint="eastAsia"/>
        </w:rPr>
        <w:t>Выделение</w:t>
      </w:r>
      <w:r>
        <w:t xml:space="preserve"> </w:t>
      </w:r>
      <w:r>
        <w:rPr>
          <w:rFonts w:hint="eastAsia"/>
        </w:rPr>
        <w:t>операций</w:t>
      </w:r>
      <w:r>
        <w:t xml:space="preserve"> </w:t>
      </w:r>
      <w:r>
        <w:rPr>
          <w:rFonts w:hint="eastAsia"/>
        </w:rPr>
        <w:t>поддержки</w:t>
      </w:r>
      <w:r>
        <w:t xml:space="preserve"> </w:t>
      </w:r>
      <w:r>
        <w:rPr>
          <w:rFonts w:hint="eastAsia"/>
        </w:rPr>
        <w:t>принятия</w:t>
      </w:r>
      <w:r>
        <w:t xml:space="preserve"> </w:t>
      </w:r>
      <w:r>
        <w:rPr>
          <w:rFonts w:hint="eastAsia"/>
        </w:rPr>
        <w:t>решений</w:t>
      </w:r>
      <w:r>
        <w:t xml:space="preserve"> </w:t>
      </w:r>
      <w:r>
        <w:rPr>
          <w:rFonts w:hint="eastAsia"/>
        </w:rPr>
        <w:t>в</w:t>
      </w:r>
      <w:r>
        <w:t xml:space="preserve"> </w:t>
      </w:r>
      <w:r>
        <w:rPr>
          <w:rFonts w:hint="eastAsia"/>
        </w:rPr>
        <w:t>процессе</w:t>
      </w:r>
      <w:r>
        <w:t xml:space="preserve"> </w:t>
      </w:r>
      <w:r>
        <w:rPr>
          <w:rFonts w:hint="eastAsia"/>
        </w:rPr>
        <w:t>управления</w:t>
      </w:r>
      <w:r>
        <w:t xml:space="preserve"> </w:t>
      </w:r>
      <w:r>
        <w:rPr>
          <w:rFonts w:hint="eastAsia"/>
        </w:rPr>
        <w:t>реорганизации</w:t>
      </w:r>
      <w:r>
        <w:t xml:space="preserve"> </w:t>
      </w:r>
      <w:r>
        <w:rPr>
          <w:rFonts w:hint="eastAsia"/>
        </w:rPr>
        <w:t>структур</w:t>
      </w:r>
      <w:r>
        <w:t xml:space="preserve"> </w:t>
      </w:r>
      <w:r>
        <w:rPr>
          <w:rFonts w:hint="eastAsia"/>
        </w:rPr>
        <w:t>сети</w:t>
      </w:r>
      <w:r>
        <w:t xml:space="preserve"> </w:t>
      </w:r>
      <w:r>
        <w:rPr>
          <w:rFonts w:hint="eastAsia"/>
        </w:rPr>
        <w:t>социальных</w:t>
      </w:r>
      <w:r>
        <w:t xml:space="preserve"> </w:t>
      </w:r>
      <w:r>
        <w:rPr>
          <w:rFonts w:hint="eastAsia"/>
        </w:rPr>
        <w:t>объектов</w:t>
      </w:r>
    </w:p>
    <w:p w14:paraId="10D056BD" w14:textId="77777777" w:rsidR="009C0745" w:rsidRDefault="009C0745" w:rsidP="009C0745"/>
    <w:p w14:paraId="239C542C" w14:textId="77777777" w:rsidR="009C0745" w:rsidRDefault="009C0745" w:rsidP="009C0745">
      <w:r>
        <w:t xml:space="preserve">1.5 </w:t>
      </w:r>
      <w:r>
        <w:rPr>
          <w:rFonts w:hint="eastAsia"/>
        </w:rPr>
        <w:t>Цели</w:t>
      </w:r>
      <w:r>
        <w:t xml:space="preserve"> </w:t>
      </w:r>
      <w:r>
        <w:rPr>
          <w:rFonts w:hint="eastAsia"/>
        </w:rPr>
        <w:t>и</w:t>
      </w:r>
      <w:r>
        <w:t xml:space="preserve"> </w:t>
      </w:r>
      <w:r>
        <w:rPr>
          <w:rFonts w:hint="eastAsia"/>
        </w:rPr>
        <w:t>задачи</w:t>
      </w:r>
      <w:r>
        <w:t xml:space="preserve"> </w:t>
      </w:r>
      <w:r>
        <w:rPr>
          <w:rFonts w:hint="eastAsia"/>
        </w:rPr>
        <w:t>диссертационного</w:t>
      </w:r>
      <w:r>
        <w:t xml:space="preserve"> </w:t>
      </w:r>
      <w:r>
        <w:rPr>
          <w:rFonts w:hint="eastAsia"/>
        </w:rPr>
        <w:t>исследования</w:t>
      </w:r>
    </w:p>
    <w:p w14:paraId="3F55E8B6" w14:textId="77777777" w:rsidR="009C0745" w:rsidRDefault="009C0745" w:rsidP="009C0745"/>
    <w:p w14:paraId="5DCD67F4" w14:textId="77777777" w:rsidR="009C0745" w:rsidRDefault="009C0745" w:rsidP="009C0745">
      <w:r>
        <w:t xml:space="preserve">1.6 </w:t>
      </w:r>
      <w:r>
        <w:rPr>
          <w:rFonts w:hint="eastAsia"/>
        </w:rPr>
        <w:t>Выводы</w:t>
      </w:r>
      <w:r>
        <w:t xml:space="preserve"> </w:t>
      </w:r>
      <w:r>
        <w:rPr>
          <w:rFonts w:hint="eastAsia"/>
        </w:rPr>
        <w:t>по</w:t>
      </w:r>
      <w:r>
        <w:t xml:space="preserve"> </w:t>
      </w:r>
      <w:r>
        <w:rPr>
          <w:rFonts w:hint="eastAsia"/>
        </w:rPr>
        <w:t>первой</w:t>
      </w:r>
      <w:r>
        <w:t xml:space="preserve"> </w:t>
      </w:r>
      <w:r>
        <w:rPr>
          <w:rFonts w:hint="eastAsia"/>
        </w:rPr>
        <w:t>главе</w:t>
      </w:r>
    </w:p>
    <w:p w14:paraId="2C19F3AD" w14:textId="77777777" w:rsidR="009C0745" w:rsidRDefault="009C0745" w:rsidP="009C0745"/>
    <w:p w14:paraId="7AA60D3C" w14:textId="77777777" w:rsidR="009C0745" w:rsidRDefault="009C0745" w:rsidP="009C0745">
      <w:r>
        <w:rPr>
          <w:rFonts w:hint="eastAsia"/>
        </w:rPr>
        <w:t>ГЛАВА</w:t>
      </w:r>
      <w:r>
        <w:t xml:space="preserve"> 2. </w:t>
      </w:r>
      <w:r>
        <w:rPr>
          <w:rFonts w:hint="eastAsia"/>
        </w:rPr>
        <w:t>АНАЛИЗ</w:t>
      </w:r>
      <w:r>
        <w:t xml:space="preserve"> </w:t>
      </w:r>
      <w:r>
        <w:rPr>
          <w:rFonts w:hint="eastAsia"/>
        </w:rPr>
        <w:t>СОВРЕМЕННОГО</w:t>
      </w:r>
      <w:r>
        <w:t xml:space="preserve"> </w:t>
      </w:r>
      <w:r>
        <w:rPr>
          <w:rFonts w:hint="eastAsia"/>
        </w:rPr>
        <w:t>СОСТОЯНИЯ</w:t>
      </w:r>
      <w:r>
        <w:t xml:space="preserve"> </w:t>
      </w:r>
      <w:r>
        <w:rPr>
          <w:rFonts w:hint="eastAsia"/>
        </w:rPr>
        <w:t>ИССЛЕДОВАНИЙ</w:t>
      </w:r>
      <w:r>
        <w:t xml:space="preserve"> </w:t>
      </w:r>
      <w:r>
        <w:rPr>
          <w:rFonts w:hint="eastAsia"/>
        </w:rPr>
        <w:t>ПО</w:t>
      </w:r>
      <w:r>
        <w:t xml:space="preserve"> </w:t>
      </w:r>
      <w:r>
        <w:rPr>
          <w:rFonts w:hint="eastAsia"/>
        </w:rPr>
        <w:t>УПРАВЛЕНИЮ</w:t>
      </w:r>
      <w:r>
        <w:t xml:space="preserve"> </w:t>
      </w:r>
      <w:r>
        <w:rPr>
          <w:rFonts w:hint="eastAsia"/>
        </w:rPr>
        <w:t>РЕОРГАНИЗАЦИЕЙ</w:t>
      </w:r>
      <w:r>
        <w:t xml:space="preserve"> </w:t>
      </w:r>
      <w:r>
        <w:rPr>
          <w:rFonts w:hint="eastAsia"/>
        </w:rPr>
        <w:t>СОЦИАЛЬНО</w:t>
      </w:r>
      <w:r>
        <w:t>-</w:t>
      </w:r>
      <w:r>
        <w:rPr>
          <w:rFonts w:hint="eastAsia"/>
        </w:rPr>
        <w:t>ЭКОНОМИЧЕСКИХ</w:t>
      </w:r>
    </w:p>
    <w:p w14:paraId="4F56AB62" w14:textId="77777777" w:rsidR="009C0745" w:rsidRDefault="009C0745" w:rsidP="009C0745"/>
    <w:p w14:paraId="4AF9C0B8" w14:textId="77777777" w:rsidR="009C0745" w:rsidRDefault="009C0745" w:rsidP="009C0745">
      <w:r>
        <w:rPr>
          <w:rFonts w:hint="eastAsia"/>
        </w:rPr>
        <w:t>ОБЪЕКТОВ</w:t>
      </w:r>
    </w:p>
    <w:p w14:paraId="6A631ED2" w14:textId="77777777" w:rsidR="009C0745" w:rsidRDefault="009C0745" w:rsidP="009C0745"/>
    <w:p w14:paraId="77A23F2B" w14:textId="77777777" w:rsidR="009C0745" w:rsidRDefault="009C0745" w:rsidP="009C0745">
      <w:r>
        <w:t xml:space="preserve">2.1 </w:t>
      </w:r>
      <w:r>
        <w:rPr>
          <w:rFonts w:hint="eastAsia"/>
        </w:rPr>
        <w:t>Анализ</w:t>
      </w:r>
      <w:r>
        <w:t xml:space="preserve"> </w:t>
      </w:r>
      <w:r>
        <w:rPr>
          <w:rFonts w:hint="eastAsia"/>
        </w:rPr>
        <w:t>существующих</w:t>
      </w:r>
      <w:r>
        <w:t xml:space="preserve"> </w:t>
      </w:r>
      <w:r>
        <w:rPr>
          <w:rFonts w:hint="eastAsia"/>
        </w:rPr>
        <w:t>способов</w:t>
      </w:r>
      <w:r>
        <w:t xml:space="preserve"> </w:t>
      </w:r>
      <w:r>
        <w:rPr>
          <w:rFonts w:hint="eastAsia"/>
        </w:rPr>
        <w:t>управления</w:t>
      </w:r>
      <w:r>
        <w:t xml:space="preserve"> </w:t>
      </w:r>
      <w:r>
        <w:rPr>
          <w:rFonts w:hint="eastAsia"/>
        </w:rPr>
        <w:t>реорганизацией</w:t>
      </w:r>
      <w:r>
        <w:t xml:space="preserve"> </w:t>
      </w:r>
      <w:r>
        <w:rPr>
          <w:rFonts w:hint="eastAsia"/>
        </w:rPr>
        <w:t>социально</w:t>
      </w:r>
      <w:r>
        <w:t>-</w:t>
      </w:r>
      <w:r>
        <w:rPr>
          <w:rFonts w:hint="eastAsia"/>
        </w:rPr>
        <w:t>экономических</w:t>
      </w:r>
      <w:r>
        <w:t xml:space="preserve"> </w:t>
      </w:r>
      <w:r>
        <w:rPr>
          <w:rFonts w:hint="eastAsia"/>
        </w:rPr>
        <w:t>объектов</w:t>
      </w:r>
    </w:p>
    <w:p w14:paraId="265E4F81" w14:textId="77777777" w:rsidR="009C0745" w:rsidRDefault="009C0745" w:rsidP="009C0745"/>
    <w:p w14:paraId="0B1CDD83" w14:textId="77777777" w:rsidR="009C0745" w:rsidRDefault="009C0745" w:rsidP="009C0745">
      <w:r>
        <w:t xml:space="preserve">2.1.1 </w:t>
      </w:r>
      <w:r>
        <w:rPr>
          <w:rFonts w:hint="eastAsia"/>
        </w:rPr>
        <w:t>Системный</w:t>
      </w:r>
      <w:r>
        <w:t xml:space="preserve"> </w:t>
      </w:r>
      <w:r>
        <w:rPr>
          <w:rFonts w:hint="eastAsia"/>
        </w:rPr>
        <w:t>подход</w:t>
      </w:r>
      <w:r>
        <w:t xml:space="preserve"> </w:t>
      </w:r>
      <w:r>
        <w:rPr>
          <w:rFonts w:hint="eastAsia"/>
        </w:rPr>
        <w:t>управления</w:t>
      </w:r>
      <w:r>
        <w:t xml:space="preserve"> </w:t>
      </w:r>
      <w:r>
        <w:rPr>
          <w:rFonts w:hint="eastAsia"/>
        </w:rPr>
        <w:t>реогранизацией</w:t>
      </w:r>
      <w:r>
        <w:t xml:space="preserve"> </w:t>
      </w:r>
      <w:r>
        <w:rPr>
          <w:rFonts w:hint="eastAsia"/>
        </w:rPr>
        <w:t>социально</w:t>
      </w:r>
      <w:r>
        <w:t>-</w:t>
      </w:r>
      <w:r>
        <w:rPr>
          <w:rFonts w:hint="eastAsia"/>
        </w:rPr>
        <w:t>экономической</w:t>
      </w:r>
      <w:r>
        <w:t xml:space="preserve"> </w:t>
      </w:r>
      <w:r>
        <w:rPr>
          <w:rFonts w:hint="eastAsia"/>
        </w:rPr>
        <w:t>системы</w:t>
      </w:r>
    </w:p>
    <w:p w14:paraId="6D6A8F4D" w14:textId="77777777" w:rsidR="009C0745" w:rsidRDefault="009C0745" w:rsidP="009C0745"/>
    <w:p w14:paraId="2C087D54" w14:textId="77777777" w:rsidR="009C0745" w:rsidRDefault="009C0745" w:rsidP="009C0745">
      <w:r>
        <w:t xml:space="preserve">2.1.2 </w:t>
      </w:r>
      <w:r>
        <w:rPr>
          <w:rFonts w:hint="eastAsia"/>
        </w:rPr>
        <w:t>Виды</w:t>
      </w:r>
      <w:r>
        <w:t xml:space="preserve"> </w:t>
      </w:r>
      <w:r>
        <w:rPr>
          <w:rFonts w:hint="eastAsia"/>
        </w:rPr>
        <w:t>системного</w:t>
      </w:r>
      <w:r>
        <w:t xml:space="preserve"> </w:t>
      </w:r>
      <w:r>
        <w:rPr>
          <w:rFonts w:hint="eastAsia"/>
        </w:rPr>
        <w:t>анализа</w:t>
      </w:r>
      <w:r>
        <w:t xml:space="preserve"> </w:t>
      </w:r>
      <w:r>
        <w:rPr>
          <w:rFonts w:hint="eastAsia"/>
        </w:rPr>
        <w:t>управления</w:t>
      </w:r>
      <w:r>
        <w:t xml:space="preserve"> </w:t>
      </w:r>
      <w:r>
        <w:rPr>
          <w:rFonts w:hint="eastAsia"/>
        </w:rPr>
        <w:t>реогранизацией</w:t>
      </w:r>
      <w:r>
        <w:t xml:space="preserve"> </w:t>
      </w:r>
      <w:r>
        <w:rPr>
          <w:rFonts w:hint="eastAsia"/>
        </w:rPr>
        <w:t>социально</w:t>
      </w:r>
      <w:r>
        <w:t>-</w:t>
      </w:r>
      <w:r>
        <w:rPr>
          <w:rFonts w:hint="eastAsia"/>
        </w:rPr>
        <w:t>экономической</w:t>
      </w:r>
    </w:p>
    <w:p w14:paraId="5CBCB8D6" w14:textId="77777777" w:rsidR="009C0745" w:rsidRDefault="009C0745" w:rsidP="009C0745"/>
    <w:p w14:paraId="4F0BC1DB" w14:textId="77777777" w:rsidR="009C0745" w:rsidRDefault="009C0745" w:rsidP="009C0745">
      <w:r>
        <w:rPr>
          <w:rFonts w:hint="eastAsia"/>
        </w:rPr>
        <w:t>системы</w:t>
      </w:r>
    </w:p>
    <w:p w14:paraId="1118DFC7" w14:textId="77777777" w:rsidR="009C0745" w:rsidRDefault="009C0745" w:rsidP="009C0745"/>
    <w:p w14:paraId="024D9A62" w14:textId="77777777" w:rsidR="009C0745" w:rsidRDefault="009C0745" w:rsidP="009C0745">
      <w:r>
        <w:t xml:space="preserve">2.1.2.1 </w:t>
      </w:r>
      <w:r>
        <w:rPr>
          <w:rFonts w:hint="eastAsia"/>
        </w:rPr>
        <w:t>Структурный</w:t>
      </w:r>
      <w:r>
        <w:t xml:space="preserve"> </w:t>
      </w:r>
      <w:r>
        <w:rPr>
          <w:rFonts w:hint="eastAsia"/>
        </w:rPr>
        <w:t>анализ</w:t>
      </w:r>
      <w:r>
        <w:t xml:space="preserve"> </w:t>
      </w:r>
      <w:r>
        <w:rPr>
          <w:rFonts w:hint="eastAsia"/>
        </w:rPr>
        <w:t>управления</w:t>
      </w:r>
      <w:r>
        <w:t xml:space="preserve"> </w:t>
      </w:r>
      <w:r>
        <w:rPr>
          <w:rFonts w:hint="eastAsia"/>
        </w:rPr>
        <w:t>реогранизацией</w:t>
      </w:r>
      <w:r>
        <w:t xml:space="preserve"> </w:t>
      </w:r>
      <w:r>
        <w:rPr>
          <w:rFonts w:hint="eastAsia"/>
        </w:rPr>
        <w:t>социально</w:t>
      </w:r>
      <w:r>
        <w:t>-</w:t>
      </w:r>
      <w:r>
        <w:rPr>
          <w:rFonts w:hint="eastAsia"/>
        </w:rPr>
        <w:t>экономической</w:t>
      </w:r>
      <w:r>
        <w:t xml:space="preserve"> </w:t>
      </w:r>
      <w:r>
        <w:rPr>
          <w:rFonts w:hint="eastAsia"/>
        </w:rPr>
        <w:t>системы</w:t>
      </w:r>
    </w:p>
    <w:p w14:paraId="762840D8" w14:textId="77777777" w:rsidR="009C0745" w:rsidRDefault="009C0745" w:rsidP="009C0745"/>
    <w:p w14:paraId="014C94DD" w14:textId="77777777" w:rsidR="009C0745" w:rsidRDefault="009C0745" w:rsidP="009C0745">
      <w:r>
        <w:t xml:space="preserve">2.1.2.2 </w:t>
      </w:r>
      <w:r>
        <w:rPr>
          <w:rFonts w:hint="eastAsia"/>
        </w:rPr>
        <w:t>Функциональный</w:t>
      </w:r>
      <w:r>
        <w:t xml:space="preserve"> </w:t>
      </w:r>
      <w:r>
        <w:rPr>
          <w:rFonts w:hint="eastAsia"/>
        </w:rPr>
        <w:t>анализ</w:t>
      </w:r>
      <w:r>
        <w:t xml:space="preserve"> </w:t>
      </w:r>
      <w:r>
        <w:rPr>
          <w:rFonts w:hint="eastAsia"/>
        </w:rPr>
        <w:t>управления</w:t>
      </w:r>
      <w:r>
        <w:t xml:space="preserve"> </w:t>
      </w:r>
      <w:r>
        <w:rPr>
          <w:rFonts w:hint="eastAsia"/>
        </w:rPr>
        <w:t>реогранизацией</w:t>
      </w:r>
      <w:r>
        <w:t xml:space="preserve"> </w:t>
      </w:r>
      <w:r>
        <w:rPr>
          <w:rFonts w:hint="eastAsia"/>
        </w:rPr>
        <w:t>социально</w:t>
      </w:r>
      <w:r>
        <w:t>-</w:t>
      </w:r>
      <w:r>
        <w:rPr>
          <w:rFonts w:hint="eastAsia"/>
        </w:rPr>
        <w:t>экономической</w:t>
      </w:r>
      <w:r>
        <w:t xml:space="preserve"> </w:t>
      </w:r>
      <w:r>
        <w:rPr>
          <w:rFonts w:hint="eastAsia"/>
        </w:rPr>
        <w:t>системы</w:t>
      </w:r>
    </w:p>
    <w:p w14:paraId="71F7862C" w14:textId="77777777" w:rsidR="009C0745" w:rsidRDefault="009C0745" w:rsidP="009C0745"/>
    <w:p w14:paraId="3FE3466A" w14:textId="77777777" w:rsidR="009C0745" w:rsidRDefault="009C0745" w:rsidP="009C0745">
      <w:r>
        <w:t xml:space="preserve">2.1.2.3 </w:t>
      </w:r>
      <w:r>
        <w:rPr>
          <w:rFonts w:hint="eastAsia"/>
        </w:rPr>
        <w:t>Информационный</w:t>
      </w:r>
      <w:r>
        <w:t xml:space="preserve"> </w:t>
      </w:r>
      <w:r>
        <w:rPr>
          <w:rFonts w:hint="eastAsia"/>
        </w:rPr>
        <w:t>анализ</w:t>
      </w:r>
      <w:r>
        <w:t xml:space="preserve"> </w:t>
      </w:r>
      <w:r>
        <w:rPr>
          <w:rFonts w:hint="eastAsia"/>
        </w:rPr>
        <w:t>управления</w:t>
      </w:r>
      <w:r>
        <w:t xml:space="preserve"> </w:t>
      </w:r>
      <w:r>
        <w:rPr>
          <w:rFonts w:hint="eastAsia"/>
        </w:rPr>
        <w:t>реогранизацией</w:t>
      </w:r>
      <w:r>
        <w:t xml:space="preserve"> </w:t>
      </w:r>
      <w:r>
        <w:rPr>
          <w:rFonts w:hint="eastAsia"/>
        </w:rPr>
        <w:t>социально</w:t>
      </w:r>
      <w:r>
        <w:t>-</w:t>
      </w:r>
      <w:r>
        <w:rPr>
          <w:rFonts w:hint="eastAsia"/>
        </w:rPr>
        <w:t>экономической</w:t>
      </w:r>
      <w:r>
        <w:t xml:space="preserve"> </w:t>
      </w:r>
      <w:r>
        <w:rPr>
          <w:rFonts w:hint="eastAsia"/>
        </w:rPr>
        <w:t>системы</w:t>
      </w:r>
    </w:p>
    <w:p w14:paraId="0D111C44" w14:textId="77777777" w:rsidR="009C0745" w:rsidRDefault="009C0745" w:rsidP="009C0745"/>
    <w:p w14:paraId="64760251" w14:textId="77777777" w:rsidR="009C0745" w:rsidRDefault="009C0745" w:rsidP="009C0745">
      <w:r>
        <w:t xml:space="preserve">2.1.2.4 </w:t>
      </w:r>
      <w:r>
        <w:rPr>
          <w:rFonts w:hint="eastAsia"/>
        </w:rPr>
        <w:t>Параметрический</w:t>
      </w:r>
      <w:r>
        <w:t xml:space="preserve"> </w:t>
      </w:r>
      <w:r>
        <w:rPr>
          <w:rFonts w:hint="eastAsia"/>
        </w:rPr>
        <w:t>анализ</w:t>
      </w:r>
      <w:r>
        <w:t xml:space="preserve"> </w:t>
      </w:r>
      <w:r>
        <w:rPr>
          <w:rFonts w:hint="eastAsia"/>
        </w:rPr>
        <w:t>управления</w:t>
      </w:r>
      <w:r>
        <w:t xml:space="preserve"> </w:t>
      </w:r>
      <w:r>
        <w:rPr>
          <w:rFonts w:hint="eastAsia"/>
        </w:rPr>
        <w:t>реогранизацией</w:t>
      </w:r>
      <w:r>
        <w:t xml:space="preserve"> </w:t>
      </w:r>
      <w:r>
        <w:rPr>
          <w:rFonts w:hint="eastAsia"/>
        </w:rPr>
        <w:t>социально</w:t>
      </w:r>
      <w:r>
        <w:t>-</w:t>
      </w:r>
      <w:r>
        <w:rPr>
          <w:rFonts w:hint="eastAsia"/>
        </w:rPr>
        <w:t>экономической</w:t>
      </w:r>
    </w:p>
    <w:p w14:paraId="1E43BE4F" w14:textId="77777777" w:rsidR="009C0745" w:rsidRDefault="009C0745" w:rsidP="009C0745"/>
    <w:p w14:paraId="27E8B138" w14:textId="77777777" w:rsidR="009C0745" w:rsidRDefault="009C0745" w:rsidP="009C0745">
      <w:r>
        <w:rPr>
          <w:rFonts w:hint="eastAsia"/>
        </w:rPr>
        <w:t>системы</w:t>
      </w:r>
    </w:p>
    <w:p w14:paraId="24E386FD" w14:textId="77777777" w:rsidR="009C0745" w:rsidRDefault="009C0745" w:rsidP="009C0745"/>
    <w:p w14:paraId="47BE62FD" w14:textId="77777777" w:rsidR="009C0745" w:rsidRDefault="009C0745" w:rsidP="009C0745">
      <w:r>
        <w:t xml:space="preserve">2.1.3 </w:t>
      </w:r>
      <w:r>
        <w:rPr>
          <w:rFonts w:hint="eastAsia"/>
        </w:rPr>
        <w:t>Разработка</w:t>
      </w:r>
      <w:r>
        <w:t xml:space="preserve"> </w:t>
      </w:r>
      <w:r>
        <w:rPr>
          <w:rFonts w:hint="eastAsia"/>
        </w:rPr>
        <w:t>этапов</w:t>
      </w:r>
      <w:r>
        <w:t xml:space="preserve"> </w:t>
      </w:r>
      <w:r>
        <w:rPr>
          <w:rFonts w:hint="eastAsia"/>
        </w:rPr>
        <w:t>реорганизации</w:t>
      </w:r>
      <w:r>
        <w:t xml:space="preserve"> </w:t>
      </w:r>
      <w:r>
        <w:rPr>
          <w:rFonts w:hint="eastAsia"/>
        </w:rPr>
        <w:t>социально</w:t>
      </w:r>
      <w:r>
        <w:t>-</w:t>
      </w:r>
      <w:r>
        <w:rPr>
          <w:rFonts w:hint="eastAsia"/>
        </w:rPr>
        <w:t>экономических</w:t>
      </w:r>
      <w:r>
        <w:t xml:space="preserve"> </w:t>
      </w:r>
      <w:r>
        <w:rPr>
          <w:rFonts w:hint="eastAsia"/>
        </w:rPr>
        <w:t>объектов</w:t>
      </w:r>
    </w:p>
    <w:p w14:paraId="6DE85DE6" w14:textId="77777777" w:rsidR="009C0745" w:rsidRDefault="009C0745" w:rsidP="009C0745"/>
    <w:p w14:paraId="0667202B" w14:textId="77777777" w:rsidR="009C0745" w:rsidRDefault="009C0745" w:rsidP="009C0745">
      <w:r>
        <w:t xml:space="preserve">2.1.3.1 </w:t>
      </w:r>
      <w:r>
        <w:rPr>
          <w:rFonts w:hint="eastAsia"/>
        </w:rPr>
        <w:t>Этап</w:t>
      </w:r>
      <w:r>
        <w:t xml:space="preserve"> </w:t>
      </w:r>
      <w:r>
        <w:rPr>
          <w:rFonts w:hint="eastAsia"/>
        </w:rPr>
        <w:t>подготовки</w:t>
      </w:r>
      <w:r>
        <w:t xml:space="preserve"> </w:t>
      </w:r>
      <w:r>
        <w:rPr>
          <w:rFonts w:hint="eastAsia"/>
        </w:rPr>
        <w:t>реорганизации</w:t>
      </w:r>
    </w:p>
    <w:p w14:paraId="3D49BC68" w14:textId="77777777" w:rsidR="009C0745" w:rsidRDefault="009C0745" w:rsidP="009C0745"/>
    <w:p w14:paraId="50CDB0C1" w14:textId="77777777" w:rsidR="009C0745" w:rsidRDefault="009C0745" w:rsidP="009C0745">
      <w:r>
        <w:t xml:space="preserve">2.1.3.2 </w:t>
      </w:r>
      <w:r>
        <w:rPr>
          <w:rFonts w:hint="eastAsia"/>
        </w:rPr>
        <w:t>Этап</w:t>
      </w:r>
      <w:r>
        <w:t xml:space="preserve"> </w:t>
      </w:r>
      <w:r>
        <w:rPr>
          <w:rFonts w:hint="eastAsia"/>
        </w:rPr>
        <w:t>сбора</w:t>
      </w:r>
      <w:r>
        <w:t xml:space="preserve"> </w:t>
      </w:r>
      <w:r>
        <w:rPr>
          <w:rFonts w:hint="eastAsia"/>
        </w:rPr>
        <w:t>информации</w:t>
      </w:r>
      <w:r>
        <w:t xml:space="preserve"> </w:t>
      </w:r>
      <w:r>
        <w:rPr>
          <w:rFonts w:hint="eastAsia"/>
        </w:rPr>
        <w:t>и</w:t>
      </w:r>
      <w:r>
        <w:t xml:space="preserve"> </w:t>
      </w:r>
      <w:r>
        <w:rPr>
          <w:rFonts w:hint="eastAsia"/>
        </w:rPr>
        <w:t>определение</w:t>
      </w:r>
      <w:r>
        <w:t xml:space="preserve"> </w:t>
      </w:r>
      <w:r>
        <w:rPr>
          <w:rFonts w:hint="eastAsia"/>
        </w:rPr>
        <w:t>проблем</w:t>
      </w:r>
      <w:r>
        <w:t xml:space="preserve"> </w:t>
      </w:r>
      <w:r>
        <w:rPr>
          <w:rFonts w:hint="eastAsia"/>
        </w:rPr>
        <w:t>реорганизации</w:t>
      </w:r>
    </w:p>
    <w:p w14:paraId="7E02C72F" w14:textId="77777777" w:rsidR="009C0745" w:rsidRDefault="009C0745" w:rsidP="009C0745"/>
    <w:p w14:paraId="4BA04591" w14:textId="77777777" w:rsidR="009C0745" w:rsidRDefault="009C0745" w:rsidP="009C0745">
      <w:r>
        <w:t xml:space="preserve">2.1.3.3 </w:t>
      </w:r>
      <w:r>
        <w:rPr>
          <w:rFonts w:hint="eastAsia"/>
        </w:rPr>
        <w:t>Этап</w:t>
      </w:r>
      <w:r>
        <w:t xml:space="preserve"> </w:t>
      </w:r>
      <w:r>
        <w:rPr>
          <w:rFonts w:hint="eastAsia"/>
        </w:rPr>
        <w:t>выработки</w:t>
      </w:r>
      <w:r>
        <w:t xml:space="preserve"> </w:t>
      </w:r>
      <w:r>
        <w:rPr>
          <w:rFonts w:hint="eastAsia"/>
        </w:rPr>
        <w:t>понимания</w:t>
      </w:r>
      <w:r>
        <w:t xml:space="preserve"> </w:t>
      </w:r>
      <w:r>
        <w:rPr>
          <w:rFonts w:hint="eastAsia"/>
        </w:rPr>
        <w:t>решаемых</w:t>
      </w:r>
      <w:r>
        <w:t xml:space="preserve"> </w:t>
      </w:r>
      <w:r>
        <w:rPr>
          <w:rFonts w:hint="eastAsia"/>
        </w:rPr>
        <w:t>проблем</w:t>
      </w:r>
    </w:p>
    <w:p w14:paraId="5E99B04E" w14:textId="77777777" w:rsidR="009C0745" w:rsidRDefault="009C0745" w:rsidP="009C0745"/>
    <w:p w14:paraId="490D7800" w14:textId="77777777" w:rsidR="009C0745" w:rsidRDefault="009C0745" w:rsidP="009C0745">
      <w:r>
        <w:t xml:space="preserve">2.1.3.4 </w:t>
      </w:r>
      <w:r>
        <w:rPr>
          <w:rFonts w:hint="eastAsia"/>
        </w:rPr>
        <w:t>Этап</w:t>
      </w:r>
      <w:r>
        <w:t xml:space="preserve"> </w:t>
      </w:r>
      <w:r>
        <w:rPr>
          <w:rFonts w:hint="eastAsia"/>
        </w:rPr>
        <w:t>организационно</w:t>
      </w:r>
      <w:r>
        <w:t>-</w:t>
      </w:r>
      <w:r>
        <w:rPr>
          <w:rFonts w:hint="eastAsia"/>
        </w:rPr>
        <w:t>технического</w:t>
      </w:r>
      <w:r>
        <w:t xml:space="preserve"> </w:t>
      </w:r>
      <w:r>
        <w:rPr>
          <w:rFonts w:hint="eastAsia"/>
        </w:rPr>
        <w:t>проектирования</w:t>
      </w:r>
      <w:r>
        <w:t xml:space="preserve"> </w:t>
      </w:r>
      <w:r>
        <w:rPr>
          <w:rFonts w:hint="eastAsia"/>
        </w:rPr>
        <w:t>реорганизации</w:t>
      </w:r>
    </w:p>
    <w:p w14:paraId="24C185C6" w14:textId="77777777" w:rsidR="009C0745" w:rsidRDefault="009C0745" w:rsidP="009C0745"/>
    <w:p w14:paraId="2F35B461" w14:textId="77777777" w:rsidR="009C0745" w:rsidRDefault="009C0745" w:rsidP="009C0745">
      <w:r>
        <w:t xml:space="preserve">2.1.3.5 </w:t>
      </w:r>
      <w:r>
        <w:rPr>
          <w:rFonts w:hint="eastAsia"/>
        </w:rPr>
        <w:t>Этап</w:t>
      </w:r>
      <w:r>
        <w:t xml:space="preserve"> </w:t>
      </w:r>
      <w:r>
        <w:rPr>
          <w:rFonts w:hint="eastAsia"/>
        </w:rPr>
        <w:t>социального</w:t>
      </w:r>
      <w:r>
        <w:t xml:space="preserve"> </w:t>
      </w:r>
      <w:r>
        <w:rPr>
          <w:rFonts w:hint="eastAsia"/>
        </w:rPr>
        <w:t>проектирования</w:t>
      </w:r>
      <w:r>
        <w:t xml:space="preserve"> </w:t>
      </w:r>
      <w:r>
        <w:rPr>
          <w:rFonts w:hint="eastAsia"/>
        </w:rPr>
        <w:t>реорганизации</w:t>
      </w:r>
    </w:p>
    <w:p w14:paraId="3A55B099" w14:textId="77777777" w:rsidR="009C0745" w:rsidRDefault="009C0745" w:rsidP="009C0745"/>
    <w:p w14:paraId="0464C2BD" w14:textId="77777777" w:rsidR="009C0745" w:rsidRDefault="009C0745" w:rsidP="009C0745">
      <w:r>
        <w:t xml:space="preserve">2.1.3.6 </w:t>
      </w:r>
      <w:r>
        <w:rPr>
          <w:rFonts w:hint="eastAsia"/>
        </w:rPr>
        <w:t>Этап</w:t>
      </w:r>
      <w:r>
        <w:t xml:space="preserve"> </w:t>
      </w:r>
      <w:r>
        <w:rPr>
          <w:rFonts w:hint="eastAsia"/>
        </w:rPr>
        <w:t>преобразования</w:t>
      </w:r>
      <w:r>
        <w:t xml:space="preserve"> </w:t>
      </w:r>
      <w:r>
        <w:rPr>
          <w:rFonts w:hint="eastAsia"/>
        </w:rPr>
        <w:t>реорганизации</w:t>
      </w:r>
    </w:p>
    <w:p w14:paraId="288F8861" w14:textId="77777777" w:rsidR="009C0745" w:rsidRDefault="009C0745" w:rsidP="009C0745"/>
    <w:p w14:paraId="256FC22A" w14:textId="77777777" w:rsidR="009C0745" w:rsidRDefault="009C0745" w:rsidP="009C0745">
      <w:r>
        <w:t xml:space="preserve">2.2 </w:t>
      </w:r>
      <w:r>
        <w:rPr>
          <w:rFonts w:hint="eastAsia"/>
        </w:rPr>
        <w:t>Анализ</w:t>
      </w:r>
      <w:r>
        <w:t xml:space="preserve"> </w:t>
      </w:r>
      <w:r>
        <w:rPr>
          <w:rFonts w:hint="eastAsia"/>
        </w:rPr>
        <w:t>существующих</w:t>
      </w:r>
      <w:r>
        <w:t xml:space="preserve"> </w:t>
      </w:r>
      <w:r>
        <w:rPr>
          <w:rFonts w:hint="eastAsia"/>
        </w:rPr>
        <w:t>информационных</w:t>
      </w:r>
      <w:r>
        <w:t xml:space="preserve"> </w:t>
      </w:r>
      <w:r>
        <w:rPr>
          <w:rFonts w:hint="eastAsia"/>
        </w:rPr>
        <w:t>систем</w:t>
      </w:r>
      <w:r>
        <w:t xml:space="preserve"> </w:t>
      </w:r>
      <w:r>
        <w:rPr>
          <w:rFonts w:hint="eastAsia"/>
        </w:rPr>
        <w:t>поддержки</w:t>
      </w:r>
      <w:r>
        <w:t xml:space="preserve"> </w:t>
      </w:r>
      <w:r>
        <w:rPr>
          <w:rFonts w:hint="eastAsia"/>
        </w:rPr>
        <w:t>принятия</w:t>
      </w:r>
      <w:r>
        <w:t xml:space="preserve"> </w:t>
      </w:r>
      <w:r>
        <w:rPr>
          <w:rFonts w:hint="eastAsia"/>
        </w:rPr>
        <w:t>решений</w:t>
      </w:r>
      <w:r>
        <w:t xml:space="preserve"> </w:t>
      </w:r>
      <w:r>
        <w:rPr>
          <w:rFonts w:hint="eastAsia"/>
        </w:rPr>
        <w:t>при</w:t>
      </w:r>
      <w:r>
        <w:t xml:space="preserve"> </w:t>
      </w:r>
      <w:r>
        <w:rPr>
          <w:rFonts w:hint="eastAsia"/>
        </w:rPr>
        <w:t>управлении</w:t>
      </w:r>
      <w:r>
        <w:t xml:space="preserve"> </w:t>
      </w:r>
      <w:r>
        <w:rPr>
          <w:rFonts w:hint="eastAsia"/>
        </w:rPr>
        <w:t>реорганизацией</w:t>
      </w:r>
      <w:r>
        <w:t xml:space="preserve"> </w:t>
      </w:r>
      <w:r>
        <w:rPr>
          <w:rFonts w:hint="eastAsia"/>
        </w:rPr>
        <w:t>социально</w:t>
      </w:r>
      <w:r>
        <w:t>-</w:t>
      </w:r>
      <w:r>
        <w:rPr>
          <w:rFonts w:hint="eastAsia"/>
        </w:rPr>
        <w:t>экономических</w:t>
      </w:r>
      <w:r>
        <w:t xml:space="preserve"> </w:t>
      </w:r>
      <w:r>
        <w:rPr>
          <w:rFonts w:hint="eastAsia"/>
        </w:rPr>
        <w:t>объектов</w:t>
      </w:r>
    </w:p>
    <w:p w14:paraId="4B787F54" w14:textId="77777777" w:rsidR="009C0745" w:rsidRDefault="009C0745" w:rsidP="009C0745"/>
    <w:p w14:paraId="68B98A96" w14:textId="77777777" w:rsidR="009C0745" w:rsidRDefault="009C0745" w:rsidP="009C0745">
      <w:r>
        <w:t xml:space="preserve">2.2.1 </w:t>
      </w:r>
      <w:r>
        <w:rPr>
          <w:rFonts w:hint="eastAsia"/>
        </w:rPr>
        <w:t>Система</w:t>
      </w:r>
      <w:r>
        <w:t xml:space="preserve"> </w:t>
      </w:r>
      <w:r>
        <w:rPr>
          <w:rFonts w:hint="eastAsia"/>
        </w:rPr>
        <w:t>поддержки</w:t>
      </w:r>
      <w:r>
        <w:t xml:space="preserve"> </w:t>
      </w:r>
      <w:r>
        <w:rPr>
          <w:rFonts w:hint="eastAsia"/>
        </w:rPr>
        <w:t>принятия</w:t>
      </w:r>
      <w:r>
        <w:t xml:space="preserve"> </w:t>
      </w:r>
      <w:r>
        <w:rPr>
          <w:rFonts w:hint="eastAsia"/>
        </w:rPr>
        <w:t>решений</w:t>
      </w:r>
    </w:p>
    <w:p w14:paraId="31068ADD" w14:textId="77777777" w:rsidR="009C0745" w:rsidRDefault="009C0745" w:rsidP="009C0745"/>
    <w:p w14:paraId="630A091D" w14:textId="77777777" w:rsidR="009C0745" w:rsidRDefault="009C0745" w:rsidP="009C0745">
      <w:r>
        <w:t xml:space="preserve">2.2.2 </w:t>
      </w:r>
      <w:r>
        <w:rPr>
          <w:rFonts w:hint="eastAsia"/>
        </w:rPr>
        <w:t>Классификации</w:t>
      </w:r>
      <w:r>
        <w:t xml:space="preserve"> </w:t>
      </w:r>
      <w:r>
        <w:rPr>
          <w:rFonts w:hint="eastAsia"/>
        </w:rPr>
        <w:t>системы</w:t>
      </w:r>
      <w:r>
        <w:t xml:space="preserve"> </w:t>
      </w:r>
      <w:r>
        <w:rPr>
          <w:rFonts w:hint="eastAsia"/>
        </w:rPr>
        <w:t>поддержки</w:t>
      </w:r>
      <w:r>
        <w:t xml:space="preserve"> </w:t>
      </w:r>
      <w:r>
        <w:rPr>
          <w:rFonts w:hint="eastAsia"/>
        </w:rPr>
        <w:t>принятия</w:t>
      </w:r>
      <w:r>
        <w:t xml:space="preserve"> </w:t>
      </w:r>
      <w:r>
        <w:rPr>
          <w:rFonts w:hint="eastAsia"/>
        </w:rPr>
        <w:t>решений</w:t>
      </w:r>
    </w:p>
    <w:p w14:paraId="130C8CA8" w14:textId="77777777" w:rsidR="009C0745" w:rsidRDefault="009C0745" w:rsidP="009C0745"/>
    <w:p w14:paraId="637CCAD1" w14:textId="77777777" w:rsidR="009C0745" w:rsidRDefault="009C0745" w:rsidP="009C0745">
      <w:r>
        <w:t xml:space="preserve">2.2.3 </w:t>
      </w:r>
      <w:r>
        <w:rPr>
          <w:rFonts w:hint="eastAsia"/>
        </w:rPr>
        <w:t>Архитектуры</w:t>
      </w:r>
      <w:r>
        <w:t xml:space="preserve"> </w:t>
      </w:r>
      <w:r>
        <w:rPr>
          <w:rFonts w:hint="eastAsia"/>
        </w:rPr>
        <w:t>систем</w:t>
      </w:r>
      <w:r>
        <w:t xml:space="preserve"> </w:t>
      </w:r>
      <w:r>
        <w:rPr>
          <w:rFonts w:hint="eastAsia"/>
        </w:rPr>
        <w:t>поддержки</w:t>
      </w:r>
      <w:r>
        <w:t xml:space="preserve"> </w:t>
      </w:r>
      <w:r>
        <w:rPr>
          <w:rFonts w:hint="eastAsia"/>
        </w:rPr>
        <w:t>принятия</w:t>
      </w:r>
      <w:r>
        <w:t xml:space="preserve"> </w:t>
      </w:r>
      <w:r>
        <w:rPr>
          <w:rFonts w:hint="eastAsia"/>
        </w:rPr>
        <w:t>решен</w:t>
      </w:r>
      <w:r>
        <w:rPr>
          <w:rFonts w:hint="eastAsia"/>
        </w:rPr>
        <w:lastRenderedPageBreak/>
        <w:t>ий</w:t>
      </w:r>
    </w:p>
    <w:p w14:paraId="457DA032" w14:textId="77777777" w:rsidR="009C0745" w:rsidRDefault="009C0745" w:rsidP="009C0745"/>
    <w:p w14:paraId="7F778A0F" w14:textId="77777777" w:rsidR="009C0745" w:rsidRDefault="009C0745" w:rsidP="009C0745">
      <w:r>
        <w:t xml:space="preserve">2.2.3.1 </w:t>
      </w:r>
      <w:r>
        <w:rPr>
          <w:rFonts w:hint="eastAsia"/>
        </w:rPr>
        <w:t>Функциональная</w:t>
      </w:r>
      <w:r>
        <w:t xml:space="preserve"> </w:t>
      </w:r>
      <w:r>
        <w:rPr>
          <w:rFonts w:hint="eastAsia"/>
        </w:rPr>
        <w:t>система</w:t>
      </w:r>
      <w:r>
        <w:t xml:space="preserve"> </w:t>
      </w:r>
      <w:r>
        <w:rPr>
          <w:rFonts w:hint="eastAsia"/>
        </w:rPr>
        <w:t>поддержки</w:t>
      </w:r>
      <w:r>
        <w:t xml:space="preserve"> </w:t>
      </w:r>
      <w:r>
        <w:rPr>
          <w:rFonts w:hint="eastAsia"/>
        </w:rPr>
        <w:t>принятия</w:t>
      </w:r>
      <w:r>
        <w:t xml:space="preserve"> </w:t>
      </w:r>
      <w:r>
        <w:rPr>
          <w:rFonts w:hint="eastAsia"/>
        </w:rPr>
        <w:t>решений</w:t>
      </w:r>
    </w:p>
    <w:p w14:paraId="27F850DF" w14:textId="77777777" w:rsidR="009C0745" w:rsidRDefault="009C0745" w:rsidP="009C0745"/>
    <w:p w14:paraId="7C433261" w14:textId="77777777" w:rsidR="009C0745" w:rsidRDefault="009C0745" w:rsidP="009C0745">
      <w:r>
        <w:t xml:space="preserve">2.2.3.2 </w:t>
      </w:r>
      <w:r>
        <w:rPr>
          <w:rFonts w:hint="eastAsia"/>
        </w:rPr>
        <w:t>Система</w:t>
      </w:r>
      <w:r>
        <w:t xml:space="preserve"> </w:t>
      </w:r>
      <w:r>
        <w:rPr>
          <w:rFonts w:hint="eastAsia"/>
        </w:rPr>
        <w:t>поддержки</w:t>
      </w:r>
      <w:r>
        <w:t xml:space="preserve"> </w:t>
      </w:r>
      <w:r>
        <w:rPr>
          <w:rFonts w:hint="eastAsia"/>
        </w:rPr>
        <w:t>принятия</w:t>
      </w:r>
      <w:r>
        <w:t xml:space="preserve"> </w:t>
      </w:r>
      <w:r>
        <w:rPr>
          <w:rFonts w:hint="eastAsia"/>
        </w:rPr>
        <w:t>решений</w:t>
      </w:r>
      <w:r>
        <w:t xml:space="preserve"> </w:t>
      </w:r>
      <w:r>
        <w:rPr>
          <w:rFonts w:hint="eastAsia"/>
        </w:rPr>
        <w:t>на</w:t>
      </w:r>
      <w:r>
        <w:t xml:space="preserve"> </w:t>
      </w:r>
      <w:r>
        <w:rPr>
          <w:rFonts w:hint="eastAsia"/>
        </w:rPr>
        <w:t>основе</w:t>
      </w:r>
      <w:r>
        <w:t xml:space="preserve"> </w:t>
      </w:r>
      <w:r>
        <w:rPr>
          <w:rFonts w:hint="eastAsia"/>
        </w:rPr>
        <w:t>двухуровневого</w:t>
      </w:r>
      <w:r>
        <w:t xml:space="preserve"> </w:t>
      </w:r>
      <w:r>
        <w:rPr>
          <w:rFonts w:hint="eastAsia"/>
        </w:rPr>
        <w:t>хранилища</w:t>
      </w:r>
      <w:r>
        <w:t xml:space="preserve"> </w:t>
      </w:r>
      <w:r>
        <w:rPr>
          <w:rFonts w:hint="eastAsia"/>
        </w:rPr>
        <w:t>данных</w:t>
      </w:r>
    </w:p>
    <w:p w14:paraId="38F0BC5C" w14:textId="77777777" w:rsidR="009C0745" w:rsidRDefault="009C0745" w:rsidP="009C0745"/>
    <w:p w14:paraId="0676D87D" w14:textId="77777777" w:rsidR="009C0745" w:rsidRDefault="009C0745" w:rsidP="009C0745">
      <w:r>
        <w:t xml:space="preserve">2.2.3.3 </w:t>
      </w:r>
      <w:r>
        <w:rPr>
          <w:rFonts w:hint="eastAsia"/>
        </w:rPr>
        <w:t>Система</w:t>
      </w:r>
      <w:r>
        <w:t xml:space="preserve"> </w:t>
      </w:r>
      <w:r>
        <w:rPr>
          <w:rFonts w:hint="eastAsia"/>
        </w:rPr>
        <w:t>поддержки</w:t>
      </w:r>
      <w:r>
        <w:t xml:space="preserve"> </w:t>
      </w:r>
      <w:r>
        <w:rPr>
          <w:rFonts w:hint="eastAsia"/>
        </w:rPr>
        <w:t>принятия</w:t>
      </w:r>
      <w:r>
        <w:t xml:space="preserve"> </w:t>
      </w:r>
      <w:r>
        <w:rPr>
          <w:rFonts w:hint="eastAsia"/>
        </w:rPr>
        <w:t>решений</w:t>
      </w:r>
      <w:r>
        <w:t xml:space="preserve"> </w:t>
      </w:r>
      <w:r>
        <w:rPr>
          <w:rFonts w:hint="eastAsia"/>
        </w:rPr>
        <w:t>на</w:t>
      </w:r>
      <w:r>
        <w:t xml:space="preserve"> </w:t>
      </w:r>
      <w:r>
        <w:rPr>
          <w:rFonts w:hint="eastAsia"/>
        </w:rPr>
        <w:t>основе</w:t>
      </w:r>
      <w:r>
        <w:t xml:space="preserve"> </w:t>
      </w:r>
      <w:r>
        <w:rPr>
          <w:rFonts w:hint="eastAsia"/>
        </w:rPr>
        <w:t>трёхуровневого</w:t>
      </w:r>
      <w:r>
        <w:t xml:space="preserve"> </w:t>
      </w:r>
      <w:r>
        <w:rPr>
          <w:rFonts w:hint="eastAsia"/>
        </w:rPr>
        <w:t>хранилища</w:t>
      </w:r>
      <w:r>
        <w:t xml:space="preserve"> </w:t>
      </w:r>
      <w:r>
        <w:rPr>
          <w:rFonts w:hint="eastAsia"/>
        </w:rPr>
        <w:t>данных</w:t>
      </w:r>
    </w:p>
    <w:p w14:paraId="185BD654" w14:textId="77777777" w:rsidR="009C0745" w:rsidRDefault="009C0745" w:rsidP="009C0745"/>
    <w:p w14:paraId="163A20B8" w14:textId="77777777" w:rsidR="009C0745" w:rsidRDefault="009C0745" w:rsidP="009C0745">
      <w:r>
        <w:t xml:space="preserve">2.3 </w:t>
      </w:r>
      <w:r>
        <w:rPr>
          <w:rFonts w:hint="eastAsia"/>
        </w:rPr>
        <w:t>Анализ</w:t>
      </w:r>
      <w:r>
        <w:t xml:space="preserve"> </w:t>
      </w:r>
      <w:r>
        <w:rPr>
          <w:rFonts w:hint="eastAsia"/>
        </w:rPr>
        <w:t>методов</w:t>
      </w:r>
      <w:r>
        <w:t xml:space="preserve"> </w:t>
      </w:r>
      <w:r>
        <w:rPr>
          <w:rFonts w:hint="eastAsia"/>
        </w:rPr>
        <w:t>поддержки</w:t>
      </w:r>
      <w:r>
        <w:t xml:space="preserve"> </w:t>
      </w:r>
      <w:r>
        <w:rPr>
          <w:rFonts w:hint="eastAsia"/>
        </w:rPr>
        <w:t>принятия</w:t>
      </w:r>
      <w:r>
        <w:t xml:space="preserve"> </w:t>
      </w:r>
      <w:r>
        <w:rPr>
          <w:rFonts w:hint="eastAsia"/>
        </w:rPr>
        <w:t>решений</w:t>
      </w:r>
      <w:r>
        <w:t xml:space="preserve"> </w:t>
      </w:r>
      <w:r>
        <w:rPr>
          <w:rFonts w:hint="eastAsia"/>
        </w:rPr>
        <w:t>и</w:t>
      </w:r>
      <w:r>
        <w:t xml:space="preserve"> </w:t>
      </w:r>
      <w:r>
        <w:rPr>
          <w:rFonts w:hint="eastAsia"/>
        </w:rPr>
        <w:t>оценка</w:t>
      </w:r>
      <w:r>
        <w:t xml:space="preserve"> </w:t>
      </w:r>
      <w:r>
        <w:rPr>
          <w:rFonts w:hint="eastAsia"/>
        </w:rPr>
        <w:t>их</w:t>
      </w:r>
      <w:r>
        <w:t xml:space="preserve"> </w:t>
      </w:r>
      <w:r>
        <w:rPr>
          <w:rFonts w:hint="eastAsia"/>
        </w:rPr>
        <w:t>применимости</w:t>
      </w:r>
      <w:r>
        <w:t xml:space="preserve"> </w:t>
      </w:r>
      <w:r>
        <w:rPr>
          <w:rFonts w:hint="eastAsia"/>
        </w:rPr>
        <w:t>в</w:t>
      </w:r>
      <w:r>
        <w:t xml:space="preserve"> </w:t>
      </w:r>
      <w:r>
        <w:rPr>
          <w:rFonts w:hint="eastAsia"/>
        </w:rPr>
        <w:t>задачах</w:t>
      </w:r>
      <w:r>
        <w:t xml:space="preserve"> </w:t>
      </w:r>
      <w:r>
        <w:rPr>
          <w:rFonts w:hint="eastAsia"/>
        </w:rPr>
        <w:t>управления</w:t>
      </w:r>
      <w:r>
        <w:t xml:space="preserve"> </w:t>
      </w:r>
      <w:r>
        <w:rPr>
          <w:rFonts w:hint="eastAsia"/>
        </w:rPr>
        <w:t>реорганизацией</w:t>
      </w:r>
      <w:r>
        <w:t xml:space="preserve"> </w:t>
      </w:r>
      <w:r>
        <w:rPr>
          <w:rFonts w:hint="eastAsia"/>
        </w:rPr>
        <w:t>социально</w:t>
      </w:r>
      <w:r>
        <w:t>-</w:t>
      </w:r>
      <w:r>
        <w:rPr>
          <w:rFonts w:hint="eastAsia"/>
        </w:rPr>
        <w:t>экономических</w:t>
      </w:r>
      <w:r>
        <w:t xml:space="preserve"> </w:t>
      </w:r>
      <w:r>
        <w:rPr>
          <w:rFonts w:hint="eastAsia"/>
        </w:rPr>
        <w:t>объектов</w:t>
      </w:r>
    </w:p>
    <w:p w14:paraId="4F060244" w14:textId="77777777" w:rsidR="009C0745" w:rsidRDefault="009C0745" w:rsidP="009C0745"/>
    <w:p w14:paraId="3491D939" w14:textId="77777777" w:rsidR="009C0745" w:rsidRDefault="009C0745" w:rsidP="009C0745">
      <w:r>
        <w:t xml:space="preserve">2.3.1 </w:t>
      </w:r>
      <w:r>
        <w:rPr>
          <w:rFonts w:hint="eastAsia"/>
        </w:rPr>
        <w:t>Принятие</w:t>
      </w:r>
      <w:r>
        <w:t xml:space="preserve"> </w:t>
      </w:r>
      <w:r>
        <w:rPr>
          <w:rFonts w:hint="eastAsia"/>
        </w:rPr>
        <w:t>решений</w:t>
      </w:r>
      <w:r>
        <w:t xml:space="preserve"> </w:t>
      </w:r>
      <w:r>
        <w:rPr>
          <w:rFonts w:hint="eastAsia"/>
        </w:rPr>
        <w:t>в</w:t>
      </w:r>
      <w:r>
        <w:t xml:space="preserve"> </w:t>
      </w:r>
      <w:r>
        <w:rPr>
          <w:rFonts w:hint="eastAsia"/>
        </w:rPr>
        <w:t>социально</w:t>
      </w:r>
      <w:r>
        <w:t>-</w:t>
      </w:r>
      <w:r>
        <w:rPr>
          <w:rFonts w:hint="eastAsia"/>
        </w:rPr>
        <w:t>экономических</w:t>
      </w:r>
      <w:r>
        <w:t xml:space="preserve"> </w:t>
      </w:r>
      <w:r>
        <w:rPr>
          <w:rFonts w:hint="eastAsia"/>
        </w:rPr>
        <w:t>системах</w:t>
      </w:r>
    </w:p>
    <w:p w14:paraId="5A473679" w14:textId="77777777" w:rsidR="009C0745" w:rsidRDefault="009C0745" w:rsidP="009C0745"/>
    <w:p w14:paraId="7901A6D5" w14:textId="77777777" w:rsidR="009C0745" w:rsidRDefault="009C0745" w:rsidP="009C0745">
      <w:r>
        <w:t xml:space="preserve">2.3.2 </w:t>
      </w:r>
      <w:r>
        <w:rPr>
          <w:rFonts w:hint="eastAsia"/>
        </w:rPr>
        <w:t>Методы</w:t>
      </w:r>
      <w:r>
        <w:t xml:space="preserve"> </w:t>
      </w:r>
      <w:r>
        <w:rPr>
          <w:rFonts w:hint="eastAsia"/>
        </w:rPr>
        <w:t>теории</w:t>
      </w:r>
      <w:r>
        <w:t xml:space="preserve"> </w:t>
      </w:r>
      <w:r>
        <w:rPr>
          <w:rFonts w:hint="eastAsia"/>
        </w:rPr>
        <w:t>полезности</w:t>
      </w:r>
    </w:p>
    <w:p w14:paraId="4F6A2247" w14:textId="77777777" w:rsidR="009C0745" w:rsidRDefault="009C0745" w:rsidP="009C0745"/>
    <w:p w14:paraId="35B1E306" w14:textId="77777777" w:rsidR="009C0745" w:rsidRDefault="009C0745" w:rsidP="009C0745">
      <w:r>
        <w:t xml:space="preserve">2.3.3 </w:t>
      </w:r>
      <w:r>
        <w:rPr>
          <w:rFonts w:hint="eastAsia"/>
        </w:rPr>
        <w:t>Метод</w:t>
      </w:r>
      <w:r>
        <w:t xml:space="preserve"> </w:t>
      </w:r>
      <w:r>
        <w:rPr>
          <w:rFonts w:hint="eastAsia"/>
        </w:rPr>
        <w:t>анализа</w:t>
      </w:r>
      <w:r>
        <w:t xml:space="preserve"> </w:t>
      </w:r>
      <w:r>
        <w:rPr>
          <w:rFonts w:hint="eastAsia"/>
        </w:rPr>
        <w:t>иерархий</w:t>
      </w:r>
    </w:p>
    <w:p w14:paraId="045F1FDF" w14:textId="77777777" w:rsidR="009C0745" w:rsidRDefault="009C0745" w:rsidP="009C0745"/>
    <w:p w14:paraId="50565473" w14:textId="77777777" w:rsidR="009C0745" w:rsidRDefault="009C0745" w:rsidP="009C0745">
      <w:r>
        <w:t xml:space="preserve">2.3.4 </w:t>
      </w:r>
      <w:r>
        <w:rPr>
          <w:rFonts w:hint="eastAsia"/>
        </w:rPr>
        <w:t>Научные</w:t>
      </w:r>
      <w:r>
        <w:t xml:space="preserve"> </w:t>
      </w:r>
      <w:r>
        <w:rPr>
          <w:rFonts w:hint="eastAsia"/>
        </w:rPr>
        <w:t>методы</w:t>
      </w:r>
      <w:r>
        <w:t xml:space="preserve"> </w:t>
      </w:r>
      <w:r>
        <w:rPr>
          <w:rFonts w:hint="eastAsia"/>
        </w:rPr>
        <w:t>принятия</w:t>
      </w:r>
      <w:r>
        <w:t xml:space="preserve"> </w:t>
      </w:r>
      <w:r>
        <w:rPr>
          <w:rFonts w:hint="eastAsia"/>
        </w:rPr>
        <w:t>решений</w:t>
      </w:r>
    </w:p>
    <w:p w14:paraId="1AF2A096" w14:textId="77777777" w:rsidR="009C0745" w:rsidRDefault="009C0745" w:rsidP="009C0745"/>
    <w:p w14:paraId="6907680A" w14:textId="77777777" w:rsidR="009C0745" w:rsidRDefault="009C0745" w:rsidP="009C0745">
      <w:r>
        <w:t xml:space="preserve">2.3.5 </w:t>
      </w:r>
      <w:r>
        <w:rPr>
          <w:rFonts w:hint="eastAsia"/>
        </w:rPr>
        <w:t>Методы</w:t>
      </w:r>
      <w:r>
        <w:t xml:space="preserve"> </w:t>
      </w:r>
      <w:r>
        <w:rPr>
          <w:rFonts w:hint="eastAsia"/>
        </w:rPr>
        <w:t>прогнозирования</w:t>
      </w:r>
      <w:r>
        <w:t xml:space="preserve"> </w:t>
      </w:r>
      <w:r>
        <w:rPr>
          <w:rFonts w:hint="eastAsia"/>
        </w:rPr>
        <w:t>принятия</w:t>
      </w:r>
      <w:r>
        <w:t xml:space="preserve"> </w:t>
      </w:r>
      <w:r>
        <w:rPr>
          <w:rFonts w:hint="eastAsia"/>
        </w:rPr>
        <w:t>решений</w:t>
      </w:r>
    </w:p>
    <w:p w14:paraId="5C2F47C2" w14:textId="77777777" w:rsidR="009C0745" w:rsidRDefault="009C0745" w:rsidP="009C0745"/>
    <w:p w14:paraId="1CE0CE8C" w14:textId="77777777" w:rsidR="009C0745" w:rsidRDefault="009C0745" w:rsidP="009C0745">
      <w:r>
        <w:t xml:space="preserve">2.3.6 </w:t>
      </w:r>
      <w:r>
        <w:rPr>
          <w:rFonts w:hint="eastAsia"/>
        </w:rPr>
        <w:t>Модели</w:t>
      </w:r>
      <w:r>
        <w:t xml:space="preserve"> </w:t>
      </w:r>
      <w:r>
        <w:rPr>
          <w:rFonts w:hint="eastAsia"/>
        </w:rPr>
        <w:t>принятия</w:t>
      </w:r>
      <w:r>
        <w:t xml:space="preserve"> </w:t>
      </w:r>
      <w:r>
        <w:rPr>
          <w:rFonts w:hint="eastAsia"/>
        </w:rPr>
        <w:t>решений</w:t>
      </w:r>
    </w:p>
    <w:p w14:paraId="77608801" w14:textId="77777777" w:rsidR="009C0745" w:rsidRDefault="009C0745" w:rsidP="009C0745"/>
    <w:p w14:paraId="4D4E8294" w14:textId="77777777" w:rsidR="009C0745" w:rsidRDefault="009C0745" w:rsidP="009C0745">
      <w:r>
        <w:t xml:space="preserve">2.4 </w:t>
      </w:r>
      <w:r>
        <w:rPr>
          <w:rFonts w:hint="eastAsia"/>
        </w:rPr>
        <w:t>Выводы</w:t>
      </w:r>
      <w:r>
        <w:t xml:space="preserve"> </w:t>
      </w:r>
      <w:r>
        <w:rPr>
          <w:rFonts w:hint="eastAsia"/>
        </w:rPr>
        <w:t>по</w:t>
      </w:r>
      <w:r>
        <w:t xml:space="preserve"> </w:t>
      </w:r>
      <w:r>
        <w:rPr>
          <w:rFonts w:hint="eastAsia"/>
        </w:rPr>
        <w:t>второй</w:t>
      </w:r>
      <w:r>
        <w:t xml:space="preserve"> </w:t>
      </w:r>
      <w:r>
        <w:rPr>
          <w:rFonts w:hint="eastAsia"/>
        </w:rPr>
        <w:t>главе</w:t>
      </w:r>
    </w:p>
    <w:p w14:paraId="57F4371D" w14:textId="77777777" w:rsidR="009C0745" w:rsidRDefault="009C0745" w:rsidP="009C0745"/>
    <w:p w14:paraId="4EF33B16" w14:textId="77777777" w:rsidR="009C0745" w:rsidRDefault="009C0745" w:rsidP="009C0745">
      <w:r>
        <w:rPr>
          <w:rFonts w:hint="eastAsia"/>
        </w:rPr>
        <w:t>ГЛАВА</w:t>
      </w:r>
      <w:r>
        <w:t xml:space="preserve"> 3. </w:t>
      </w:r>
      <w:r>
        <w:rPr>
          <w:rFonts w:hint="eastAsia"/>
        </w:rPr>
        <w:t>МЕТОДЫ</w:t>
      </w:r>
      <w:r>
        <w:t xml:space="preserve"> </w:t>
      </w:r>
      <w:r>
        <w:rPr>
          <w:rFonts w:hint="eastAsia"/>
        </w:rPr>
        <w:t>ПОДДЕРЖКИ</w:t>
      </w:r>
      <w:r>
        <w:t xml:space="preserve"> </w:t>
      </w:r>
      <w:r>
        <w:rPr>
          <w:rFonts w:hint="eastAsia"/>
        </w:rPr>
        <w:t>ПРИНЯТИЯ</w:t>
      </w:r>
      <w:r>
        <w:t xml:space="preserve"> </w:t>
      </w:r>
      <w:r>
        <w:rPr>
          <w:rFonts w:hint="eastAsia"/>
        </w:rPr>
        <w:t>РЕШЕНИЙ</w:t>
      </w:r>
      <w:r>
        <w:t xml:space="preserve"> </w:t>
      </w:r>
      <w:r>
        <w:rPr>
          <w:rFonts w:hint="eastAsia"/>
        </w:rPr>
        <w:t>УПРАВЛЕНИЯ</w:t>
      </w:r>
      <w:r>
        <w:t xml:space="preserve"> </w:t>
      </w:r>
      <w:r>
        <w:rPr>
          <w:rFonts w:hint="eastAsia"/>
        </w:rPr>
        <w:t>ПРОЦЕССОМ</w:t>
      </w:r>
      <w:r>
        <w:t xml:space="preserve"> </w:t>
      </w:r>
      <w:r>
        <w:rPr>
          <w:rFonts w:hint="eastAsia"/>
        </w:rPr>
        <w:t>РЕОРГАНИЗАЦИЙ</w:t>
      </w:r>
      <w:r>
        <w:t xml:space="preserve"> </w:t>
      </w:r>
      <w:r>
        <w:rPr>
          <w:rFonts w:hint="eastAsia"/>
        </w:rPr>
        <w:t>СТРУКТУР</w:t>
      </w:r>
      <w:r>
        <w:t xml:space="preserve"> </w:t>
      </w:r>
      <w:r>
        <w:rPr>
          <w:rFonts w:hint="eastAsia"/>
        </w:rPr>
        <w:t>СЕТИ</w:t>
      </w:r>
      <w:r>
        <w:t xml:space="preserve"> </w:t>
      </w:r>
      <w:r>
        <w:rPr>
          <w:rFonts w:hint="eastAsia"/>
        </w:rPr>
        <w:t>СОЦИАЛЬНЫХ</w:t>
      </w:r>
      <w:r>
        <w:t xml:space="preserve"> </w:t>
      </w:r>
      <w:r>
        <w:rPr>
          <w:rFonts w:hint="eastAsia"/>
        </w:rPr>
        <w:t>ОБЪЕКТОВ</w:t>
      </w:r>
      <w:r>
        <w:t xml:space="preserve"> .. 64 3.1. </w:t>
      </w:r>
      <w:r>
        <w:rPr>
          <w:rFonts w:hint="eastAsia"/>
        </w:rPr>
        <w:t>Метод</w:t>
      </w:r>
      <w:r>
        <w:t xml:space="preserve"> </w:t>
      </w:r>
      <w:r>
        <w:rPr>
          <w:rFonts w:hint="eastAsia"/>
        </w:rPr>
        <w:t>оценки</w:t>
      </w:r>
      <w:r>
        <w:t xml:space="preserve"> </w:t>
      </w:r>
      <w:r>
        <w:rPr>
          <w:rFonts w:hint="eastAsia"/>
        </w:rPr>
        <w:t>эффективности</w:t>
      </w:r>
      <w:r>
        <w:t xml:space="preserve"> </w:t>
      </w:r>
      <w:r>
        <w:rPr>
          <w:rFonts w:hint="eastAsia"/>
        </w:rPr>
        <w:t>функционирования</w:t>
      </w:r>
      <w:r>
        <w:t xml:space="preserve"> </w:t>
      </w:r>
      <w:r>
        <w:rPr>
          <w:rFonts w:hint="eastAsia"/>
        </w:rPr>
        <w:t>системы</w:t>
      </w:r>
      <w:r>
        <w:t xml:space="preserve"> </w:t>
      </w:r>
      <w:r>
        <w:rPr>
          <w:rFonts w:hint="eastAsia"/>
        </w:rPr>
        <w:t>социальных</w:t>
      </w:r>
      <w:r>
        <w:t xml:space="preserve"> </w:t>
      </w:r>
      <w:r>
        <w:rPr>
          <w:rFonts w:hint="eastAsia"/>
        </w:rPr>
        <w:t>объектов</w:t>
      </w:r>
    </w:p>
    <w:p w14:paraId="642E95E1" w14:textId="77777777" w:rsidR="009C0745" w:rsidRDefault="009C0745" w:rsidP="009C0745"/>
    <w:p w14:paraId="6A38BF3D" w14:textId="77777777" w:rsidR="009C0745" w:rsidRDefault="009C0745" w:rsidP="009C0745">
      <w:r>
        <w:t xml:space="preserve">3.1.1 </w:t>
      </w:r>
      <w:r>
        <w:rPr>
          <w:rFonts w:hint="eastAsia"/>
        </w:rPr>
        <w:t>Метод</w:t>
      </w:r>
      <w:r>
        <w:t xml:space="preserve"> </w:t>
      </w:r>
      <w:r>
        <w:rPr>
          <w:rFonts w:hint="eastAsia"/>
        </w:rPr>
        <w:t>поддержки</w:t>
      </w:r>
      <w:r>
        <w:t xml:space="preserve"> </w:t>
      </w:r>
      <w:r>
        <w:rPr>
          <w:rFonts w:hint="eastAsia"/>
        </w:rPr>
        <w:t>принятия</w:t>
      </w:r>
      <w:r>
        <w:t xml:space="preserve"> </w:t>
      </w:r>
      <w:r>
        <w:rPr>
          <w:rFonts w:hint="eastAsia"/>
        </w:rPr>
        <w:t>решения</w:t>
      </w:r>
      <w:r>
        <w:t xml:space="preserve"> </w:t>
      </w:r>
      <w:r>
        <w:rPr>
          <w:rFonts w:hint="eastAsia"/>
        </w:rPr>
        <w:t>при</w:t>
      </w:r>
      <w:r>
        <w:t xml:space="preserve"> </w:t>
      </w:r>
      <w:r>
        <w:rPr>
          <w:rFonts w:hint="eastAsia"/>
        </w:rPr>
        <w:t>управлении</w:t>
      </w:r>
      <w:r>
        <w:t xml:space="preserve"> </w:t>
      </w:r>
      <w:r>
        <w:rPr>
          <w:rFonts w:hint="eastAsia"/>
        </w:rPr>
        <w:t>процессом</w:t>
      </w:r>
      <w:r>
        <w:t xml:space="preserve"> </w:t>
      </w:r>
      <w:r>
        <w:rPr>
          <w:rFonts w:hint="eastAsia"/>
        </w:rPr>
        <w:t>реорганизации</w:t>
      </w:r>
      <w:r>
        <w:t xml:space="preserve"> </w:t>
      </w:r>
      <w:r>
        <w:rPr>
          <w:rFonts w:hint="eastAsia"/>
        </w:rPr>
        <w:t>социальных</w:t>
      </w:r>
      <w:r>
        <w:t xml:space="preserve"> </w:t>
      </w:r>
      <w:r>
        <w:rPr>
          <w:rFonts w:hint="eastAsia"/>
        </w:rPr>
        <w:t>объектов</w:t>
      </w:r>
    </w:p>
    <w:p w14:paraId="1E0D7395" w14:textId="77777777" w:rsidR="009C0745" w:rsidRDefault="009C0745" w:rsidP="009C0745"/>
    <w:p w14:paraId="0517EE9A" w14:textId="77777777" w:rsidR="009C0745" w:rsidRDefault="009C0745" w:rsidP="009C0745">
      <w:r>
        <w:t xml:space="preserve">3.1.2 </w:t>
      </w:r>
      <w:r>
        <w:rPr>
          <w:rFonts w:hint="eastAsia"/>
        </w:rPr>
        <w:t>Система</w:t>
      </w:r>
      <w:r>
        <w:t xml:space="preserve"> </w:t>
      </w:r>
      <w:r>
        <w:rPr>
          <w:rFonts w:hint="eastAsia"/>
        </w:rPr>
        <w:t>многоэтапного</w:t>
      </w:r>
      <w:r>
        <w:t xml:space="preserve"> </w:t>
      </w:r>
      <w:r>
        <w:rPr>
          <w:rFonts w:hint="eastAsia"/>
        </w:rPr>
        <w:t>сбора</w:t>
      </w:r>
      <w:r>
        <w:t xml:space="preserve"> </w:t>
      </w:r>
      <w:r>
        <w:rPr>
          <w:rFonts w:hint="eastAsia"/>
        </w:rPr>
        <w:t>и</w:t>
      </w:r>
      <w:r>
        <w:t xml:space="preserve"> </w:t>
      </w:r>
      <w:r>
        <w:rPr>
          <w:rFonts w:hint="eastAsia"/>
        </w:rPr>
        <w:t>обработки</w:t>
      </w:r>
      <w:r>
        <w:t xml:space="preserve"> </w:t>
      </w:r>
      <w:r>
        <w:rPr>
          <w:rFonts w:hint="eastAsia"/>
        </w:rPr>
        <w:t>экспертных</w:t>
      </w:r>
      <w:r>
        <w:t xml:space="preserve"> </w:t>
      </w:r>
      <w:r>
        <w:rPr>
          <w:rFonts w:hint="eastAsia"/>
        </w:rPr>
        <w:t>оценок</w:t>
      </w:r>
      <w:r>
        <w:t xml:space="preserve"> </w:t>
      </w:r>
      <w:r>
        <w:rPr>
          <w:rFonts w:hint="eastAsia"/>
        </w:rPr>
        <w:t>для</w:t>
      </w:r>
      <w:r>
        <w:t xml:space="preserve"> </w:t>
      </w:r>
      <w:r>
        <w:rPr>
          <w:rFonts w:hint="eastAsia"/>
        </w:rPr>
        <w:t>поддержки</w:t>
      </w:r>
    </w:p>
    <w:p w14:paraId="02294AC3" w14:textId="77777777" w:rsidR="009C0745" w:rsidRDefault="009C0745" w:rsidP="009C0745"/>
    <w:p w14:paraId="0525D2E4" w14:textId="77777777" w:rsidR="009C0745" w:rsidRDefault="009C0745" w:rsidP="009C0745">
      <w:r>
        <w:rPr>
          <w:rFonts w:hint="eastAsia"/>
        </w:rPr>
        <w:t>принятия</w:t>
      </w:r>
      <w:r>
        <w:t xml:space="preserve"> </w:t>
      </w:r>
      <w:r>
        <w:rPr>
          <w:rFonts w:hint="eastAsia"/>
        </w:rPr>
        <w:t>решений</w:t>
      </w:r>
    </w:p>
    <w:p w14:paraId="17182337" w14:textId="77777777" w:rsidR="009C0745" w:rsidRDefault="009C0745" w:rsidP="009C0745"/>
    <w:p w14:paraId="140BA9CC" w14:textId="77777777" w:rsidR="009C0745" w:rsidRDefault="009C0745" w:rsidP="009C0745">
      <w:r>
        <w:t xml:space="preserve">3.2 </w:t>
      </w:r>
      <w:r>
        <w:rPr>
          <w:rFonts w:hint="eastAsia"/>
        </w:rPr>
        <w:t>Метод</w:t>
      </w:r>
      <w:r>
        <w:t xml:space="preserve"> </w:t>
      </w:r>
      <w:r>
        <w:rPr>
          <w:rFonts w:hint="eastAsia"/>
        </w:rPr>
        <w:t>поддержки</w:t>
      </w:r>
      <w:r>
        <w:t xml:space="preserve"> </w:t>
      </w:r>
      <w:r>
        <w:rPr>
          <w:rFonts w:hint="eastAsia"/>
        </w:rPr>
        <w:t>принятия</w:t>
      </w:r>
      <w:r>
        <w:t xml:space="preserve"> </w:t>
      </w:r>
      <w:r>
        <w:rPr>
          <w:rFonts w:hint="eastAsia"/>
        </w:rPr>
        <w:t>решений</w:t>
      </w:r>
      <w:r>
        <w:t xml:space="preserve"> </w:t>
      </w:r>
      <w:r>
        <w:rPr>
          <w:rFonts w:hint="eastAsia"/>
        </w:rPr>
        <w:t>по</w:t>
      </w:r>
      <w:r>
        <w:t xml:space="preserve"> </w:t>
      </w:r>
      <w:r>
        <w:rPr>
          <w:rFonts w:hint="eastAsia"/>
        </w:rPr>
        <w:t>выбору</w:t>
      </w:r>
      <w:r>
        <w:t xml:space="preserve"> </w:t>
      </w:r>
      <w:r>
        <w:rPr>
          <w:rFonts w:hint="eastAsia"/>
        </w:rPr>
        <w:t>одного</w:t>
      </w:r>
      <w:r>
        <w:t xml:space="preserve"> </w:t>
      </w:r>
      <w:r>
        <w:rPr>
          <w:rFonts w:hint="eastAsia"/>
        </w:rPr>
        <w:t>из</w:t>
      </w:r>
      <w:r>
        <w:t xml:space="preserve"> </w:t>
      </w:r>
      <w:r>
        <w:rPr>
          <w:rFonts w:hint="eastAsia"/>
        </w:rPr>
        <w:t>трех</w:t>
      </w:r>
      <w:r>
        <w:t xml:space="preserve"> </w:t>
      </w:r>
      <w:r>
        <w:rPr>
          <w:rFonts w:hint="eastAsia"/>
        </w:rPr>
        <w:t>способов</w:t>
      </w:r>
      <w:r>
        <w:t xml:space="preserve"> </w:t>
      </w:r>
      <w:r>
        <w:rPr>
          <w:rFonts w:hint="eastAsia"/>
        </w:rPr>
        <w:t>модификации</w:t>
      </w:r>
      <w:r>
        <w:t xml:space="preserve"> </w:t>
      </w:r>
      <w:r>
        <w:rPr>
          <w:rFonts w:hint="eastAsia"/>
        </w:rPr>
        <w:t>существующей</w:t>
      </w:r>
      <w:r>
        <w:t xml:space="preserve"> </w:t>
      </w:r>
      <w:r>
        <w:rPr>
          <w:rFonts w:hint="eastAsia"/>
        </w:rPr>
        <w:t>сети</w:t>
      </w:r>
      <w:r>
        <w:t xml:space="preserve"> </w:t>
      </w:r>
      <w:r>
        <w:rPr>
          <w:rFonts w:hint="eastAsia"/>
        </w:rPr>
        <w:t>социальных</w:t>
      </w:r>
      <w:r>
        <w:t xml:space="preserve"> </w:t>
      </w:r>
      <w:r>
        <w:rPr>
          <w:rFonts w:hint="eastAsia"/>
        </w:rPr>
        <w:t>объектов</w:t>
      </w:r>
    </w:p>
    <w:p w14:paraId="1E7DC3E0" w14:textId="77777777" w:rsidR="009C0745" w:rsidRDefault="009C0745" w:rsidP="009C0745"/>
    <w:p w14:paraId="59D03284" w14:textId="77777777" w:rsidR="009C0745" w:rsidRDefault="009C0745" w:rsidP="009C0745">
      <w:r>
        <w:t xml:space="preserve">3.2.1 </w:t>
      </w:r>
      <w:r>
        <w:rPr>
          <w:rFonts w:hint="eastAsia"/>
        </w:rPr>
        <w:t>Модель</w:t>
      </w:r>
      <w:r>
        <w:t xml:space="preserve"> </w:t>
      </w:r>
      <w:r>
        <w:rPr>
          <w:rFonts w:hint="eastAsia"/>
        </w:rPr>
        <w:t>процесса</w:t>
      </w:r>
      <w:r>
        <w:t xml:space="preserve"> </w:t>
      </w:r>
      <w:r>
        <w:rPr>
          <w:rFonts w:hint="eastAsia"/>
        </w:rPr>
        <w:t>управления</w:t>
      </w:r>
      <w:r>
        <w:t xml:space="preserve"> </w:t>
      </w:r>
      <w:r>
        <w:rPr>
          <w:rFonts w:hint="eastAsia"/>
        </w:rPr>
        <w:t>по</w:t>
      </w:r>
      <w:r>
        <w:t xml:space="preserve"> </w:t>
      </w:r>
      <w:r>
        <w:rPr>
          <w:rFonts w:hint="eastAsia"/>
        </w:rPr>
        <w:t>выбору</w:t>
      </w:r>
      <w:r>
        <w:t xml:space="preserve"> </w:t>
      </w:r>
      <w:r>
        <w:rPr>
          <w:rFonts w:hint="eastAsia"/>
        </w:rPr>
        <w:t>одного</w:t>
      </w:r>
      <w:r>
        <w:t xml:space="preserve"> </w:t>
      </w:r>
      <w:r>
        <w:rPr>
          <w:rFonts w:hint="eastAsia"/>
        </w:rPr>
        <w:t>из</w:t>
      </w:r>
      <w:r>
        <w:t xml:space="preserve"> </w:t>
      </w:r>
      <w:r>
        <w:rPr>
          <w:rFonts w:hint="eastAsia"/>
        </w:rPr>
        <w:t>трех</w:t>
      </w:r>
      <w:r>
        <w:t xml:space="preserve"> </w:t>
      </w:r>
      <w:r>
        <w:rPr>
          <w:rFonts w:hint="eastAsia"/>
        </w:rPr>
        <w:t>способов</w:t>
      </w:r>
      <w:r>
        <w:t xml:space="preserve"> </w:t>
      </w:r>
      <w:r>
        <w:rPr>
          <w:rFonts w:hint="eastAsia"/>
        </w:rPr>
        <w:t>модификации</w:t>
      </w:r>
      <w:r>
        <w:t xml:space="preserve"> </w:t>
      </w:r>
      <w:r>
        <w:rPr>
          <w:rFonts w:hint="eastAsia"/>
        </w:rPr>
        <w:t>существующей</w:t>
      </w:r>
      <w:r>
        <w:t xml:space="preserve"> </w:t>
      </w:r>
      <w:r>
        <w:rPr>
          <w:rFonts w:hint="eastAsia"/>
        </w:rPr>
        <w:t>сети</w:t>
      </w:r>
      <w:r>
        <w:t xml:space="preserve"> </w:t>
      </w:r>
      <w:r>
        <w:rPr>
          <w:rFonts w:hint="eastAsia"/>
        </w:rPr>
        <w:t>социальных</w:t>
      </w:r>
      <w:r>
        <w:t xml:space="preserve"> </w:t>
      </w:r>
      <w:r>
        <w:rPr>
          <w:rFonts w:hint="eastAsia"/>
        </w:rPr>
        <w:t>объектов</w:t>
      </w:r>
    </w:p>
    <w:p w14:paraId="232ED4C0" w14:textId="77777777" w:rsidR="009C0745" w:rsidRDefault="009C0745" w:rsidP="009C0745"/>
    <w:p w14:paraId="56A47D00" w14:textId="77777777" w:rsidR="009C0745" w:rsidRDefault="009C0745" w:rsidP="009C0745">
      <w:r>
        <w:t xml:space="preserve">3.2.2 </w:t>
      </w:r>
      <w:r>
        <w:rPr>
          <w:rFonts w:hint="eastAsia"/>
        </w:rPr>
        <w:t>Алгоритм</w:t>
      </w:r>
      <w:r>
        <w:t xml:space="preserve"> </w:t>
      </w:r>
      <w:r>
        <w:rPr>
          <w:rFonts w:hint="eastAsia"/>
        </w:rPr>
        <w:t>процесса</w:t>
      </w:r>
      <w:r>
        <w:t xml:space="preserve"> </w:t>
      </w:r>
      <w:r>
        <w:rPr>
          <w:rFonts w:hint="eastAsia"/>
        </w:rPr>
        <w:t>управления</w:t>
      </w:r>
      <w:r>
        <w:t xml:space="preserve"> </w:t>
      </w:r>
      <w:r>
        <w:rPr>
          <w:rFonts w:hint="eastAsia"/>
        </w:rPr>
        <w:t>по</w:t>
      </w:r>
      <w:r>
        <w:t xml:space="preserve"> </w:t>
      </w:r>
      <w:r>
        <w:rPr>
          <w:rFonts w:hint="eastAsia"/>
        </w:rPr>
        <w:t>выбору</w:t>
      </w:r>
      <w:r>
        <w:t xml:space="preserve"> </w:t>
      </w:r>
      <w:r>
        <w:rPr>
          <w:rFonts w:hint="eastAsia"/>
        </w:rPr>
        <w:t>одного</w:t>
      </w:r>
      <w:r>
        <w:t xml:space="preserve"> </w:t>
      </w:r>
      <w:r>
        <w:rPr>
          <w:rFonts w:hint="eastAsia"/>
        </w:rPr>
        <w:t>из</w:t>
      </w:r>
      <w:r>
        <w:t xml:space="preserve"> </w:t>
      </w:r>
      <w:r>
        <w:rPr>
          <w:rFonts w:hint="eastAsia"/>
        </w:rPr>
        <w:t>трех</w:t>
      </w:r>
      <w:r>
        <w:t xml:space="preserve"> </w:t>
      </w:r>
      <w:r>
        <w:rPr>
          <w:rFonts w:hint="eastAsia"/>
        </w:rPr>
        <w:t>способов</w:t>
      </w:r>
      <w:r>
        <w:t xml:space="preserve"> </w:t>
      </w:r>
      <w:r>
        <w:rPr>
          <w:rFonts w:hint="eastAsia"/>
        </w:rPr>
        <w:t>модификации</w:t>
      </w:r>
    </w:p>
    <w:p w14:paraId="7F5C4C20" w14:textId="77777777" w:rsidR="009C0745" w:rsidRDefault="009C0745" w:rsidP="009C0745"/>
    <w:p w14:paraId="12E173BE" w14:textId="77777777" w:rsidR="009C0745" w:rsidRDefault="009C0745" w:rsidP="009C0745">
      <w:r>
        <w:rPr>
          <w:rFonts w:hint="eastAsia"/>
        </w:rPr>
        <w:t>существующей</w:t>
      </w:r>
      <w:r>
        <w:t xml:space="preserve"> </w:t>
      </w:r>
      <w:r>
        <w:rPr>
          <w:rFonts w:hint="eastAsia"/>
        </w:rPr>
        <w:t>сети</w:t>
      </w:r>
      <w:r>
        <w:t xml:space="preserve"> </w:t>
      </w:r>
      <w:r>
        <w:rPr>
          <w:rFonts w:hint="eastAsia"/>
        </w:rPr>
        <w:t>социальных</w:t>
      </w:r>
      <w:r>
        <w:t xml:space="preserve"> </w:t>
      </w:r>
      <w:r>
        <w:rPr>
          <w:rFonts w:hint="eastAsia"/>
        </w:rPr>
        <w:t>объектов</w:t>
      </w:r>
    </w:p>
    <w:p w14:paraId="6E220D46" w14:textId="77777777" w:rsidR="009C0745" w:rsidRDefault="009C0745" w:rsidP="009C0745"/>
    <w:p w14:paraId="2B641AAF" w14:textId="77777777" w:rsidR="009C0745" w:rsidRDefault="009C0745" w:rsidP="009C0745">
      <w:r>
        <w:t xml:space="preserve">3.3. </w:t>
      </w:r>
      <w:r>
        <w:rPr>
          <w:rFonts w:hint="eastAsia"/>
        </w:rPr>
        <w:t>Метод</w:t>
      </w:r>
      <w:r>
        <w:t xml:space="preserve"> </w:t>
      </w:r>
      <w:r>
        <w:rPr>
          <w:rFonts w:hint="eastAsia"/>
        </w:rPr>
        <w:t>поддержки</w:t>
      </w:r>
      <w:r>
        <w:t xml:space="preserve"> </w:t>
      </w:r>
      <w:r>
        <w:rPr>
          <w:rFonts w:hint="eastAsia"/>
        </w:rPr>
        <w:t>принятия</w:t>
      </w:r>
      <w:r>
        <w:t xml:space="preserve"> </w:t>
      </w:r>
      <w:r>
        <w:rPr>
          <w:rFonts w:hint="eastAsia"/>
        </w:rPr>
        <w:t>решений</w:t>
      </w:r>
      <w:r>
        <w:t xml:space="preserve"> </w:t>
      </w:r>
      <w:r>
        <w:rPr>
          <w:rFonts w:hint="eastAsia"/>
        </w:rPr>
        <w:t>по</w:t>
      </w:r>
      <w:r>
        <w:t xml:space="preserve"> </w:t>
      </w:r>
      <w:r>
        <w:rPr>
          <w:rFonts w:hint="eastAsia"/>
        </w:rPr>
        <w:t>управлению</w:t>
      </w:r>
      <w:r>
        <w:t xml:space="preserve"> </w:t>
      </w:r>
      <w:r>
        <w:rPr>
          <w:rFonts w:hint="eastAsia"/>
        </w:rPr>
        <w:t>процесса</w:t>
      </w:r>
      <w:r>
        <w:t xml:space="preserve"> </w:t>
      </w:r>
      <w:r>
        <w:rPr>
          <w:rFonts w:hint="eastAsia"/>
        </w:rPr>
        <w:t>добавления</w:t>
      </w:r>
      <w:r>
        <w:t xml:space="preserve"> </w:t>
      </w:r>
      <w:r>
        <w:rPr>
          <w:rFonts w:hint="eastAsia"/>
        </w:rPr>
        <w:t>нового</w:t>
      </w:r>
      <w:r>
        <w:t xml:space="preserve"> </w:t>
      </w:r>
      <w:r>
        <w:rPr>
          <w:rFonts w:hint="eastAsia"/>
        </w:rPr>
        <w:t>узла</w:t>
      </w:r>
      <w:r>
        <w:t xml:space="preserve"> </w:t>
      </w:r>
      <w:r>
        <w:rPr>
          <w:rFonts w:hint="eastAsia"/>
        </w:rPr>
        <w:t>или</w:t>
      </w:r>
      <w:r>
        <w:t xml:space="preserve"> </w:t>
      </w:r>
      <w:r>
        <w:rPr>
          <w:rFonts w:hint="eastAsia"/>
        </w:rPr>
        <w:t>объекта</w:t>
      </w:r>
      <w:r>
        <w:t xml:space="preserve"> </w:t>
      </w:r>
      <w:r>
        <w:rPr>
          <w:rFonts w:hint="eastAsia"/>
        </w:rPr>
        <w:t>в</w:t>
      </w:r>
      <w:r>
        <w:t xml:space="preserve"> </w:t>
      </w:r>
      <w:r>
        <w:rPr>
          <w:rFonts w:hint="eastAsia"/>
        </w:rPr>
        <w:t>сеть</w:t>
      </w:r>
      <w:r>
        <w:t xml:space="preserve"> </w:t>
      </w:r>
      <w:r>
        <w:rPr>
          <w:rFonts w:hint="eastAsia"/>
        </w:rPr>
        <w:t>СО</w:t>
      </w:r>
    </w:p>
    <w:p w14:paraId="3A6086EA" w14:textId="77777777" w:rsidR="009C0745" w:rsidRDefault="009C0745" w:rsidP="009C0745"/>
    <w:p w14:paraId="24248298" w14:textId="77777777" w:rsidR="009C0745" w:rsidRDefault="009C0745" w:rsidP="009C0745">
      <w:r>
        <w:t xml:space="preserve">3.3.1 </w:t>
      </w:r>
      <w:r>
        <w:rPr>
          <w:rFonts w:hint="eastAsia"/>
        </w:rPr>
        <w:t>Модель</w:t>
      </w:r>
      <w:r>
        <w:t xml:space="preserve"> </w:t>
      </w:r>
      <w:r>
        <w:rPr>
          <w:rFonts w:hint="eastAsia"/>
        </w:rPr>
        <w:t>процесса</w:t>
      </w:r>
      <w:r>
        <w:t xml:space="preserve"> </w:t>
      </w:r>
      <w:r>
        <w:rPr>
          <w:rFonts w:hint="eastAsia"/>
        </w:rPr>
        <w:t>управления</w:t>
      </w:r>
      <w:r>
        <w:t xml:space="preserve"> </w:t>
      </w:r>
      <w:r>
        <w:rPr>
          <w:rFonts w:hint="eastAsia"/>
        </w:rPr>
        <w:t>добавления</w:t>
      </w:r>
      <w:r>
        <w:t xml:space="preserve"> </w:t>
      </w:r>
      <w:r>
        <w:rPr>
          <w:rFonts w:hint="eastAsia"/>
        </w:rPr>
        <w:t>нового</w:t>
      </w:r>
      <w:r>
        <w:t xml:space="preserve"> </w:t>
      </w:r>
      <w:r>
        <w:rPr>
          <w:rFonts w:hint="eastAsia"/>
        </w:rPr>
        <w:t>узла</w:t>
      </w:r>
      <w:r>
        <w:t xml:space="preserve"> </w:t>
      </w:r>
      <w:r>
        <w:rPr>
          <w:rFonts w:hint="eastAsia"/>
        </w:rPr>
        <w:t>в</w:t>
      </w:r>
      <w:r>
        <w:t xml:space="preserve"> </w:t>
      </w:r>
      <w:r>
        <w:rPr>
          <w:rFonts w:hint="eastAsia"/>
        </w:rPr>
        <w:t>сеть</w:t>
      </w:r>
      <w:r>
        <w:t xml:space="preserve"> </w:t>
      </w:r>
      <w:r>
        <w:rPr>
          <w:rFonts w:hint="eastAsia"/>
        </w:rPr>
        <w:t>СО</w:t>
      </w:r>
    </w:p>
    <w:p w14:paraId="27B2D4EA" w14:textId="77777777" w:rsidR="009C0745" w:rsidRDefault="009C0745" w:rsidP="009C0745"/>
    <w:p w14:paraId="129EEABB" w14:textId="77777777" w:rsidR="009C0745" w:rsidRDefault="009C0745" w:rsidP="009C0745">
      <w:r>
        <w:t xml:space="preserve">3.3.2 </w:t>
      </w:r>
      <w:r>
        <w:rPr>
          <w:rFonts w:hint="eastAsia"/>
        </w:rPr>
        <w:t>Описание</w:t>
      </w:r>
      <w:r>
        <w:t xml:space="preserve"> </w:t>
      </w:r>
      <w:r>
        <w:rPr>
          <w:rFonts w:hint="eastAsia"/>
        </w:rPr>
        <w:t>процесса</w:t>
      </w:r>
      <w:r>
        <w:t xml:space="preserve"> </w:t>
      </w:r>
      <w:r>
        <w:rPr>
          <w:rFonts w:hint="eastAsia"/>
        </w:rPr>
        <w:t>управления</w:t>
      </w:r>
      <w:r>
        <w:t xml:space="preserve"> </w:t>
      </w:r>
      <w:r>
        <w:rPr>
          <w:rFonts w:hint="eastAsia"/>
        </w:rPr>
        <w:t>добавления</w:t>
      </w:r>
      <w:r>
        <w:t xml:space="preserve"> </w:t>
      </w:r>
      <w:r>
        <w:rPr>
          <w:rFonts w:hint="eastAsia"/>
        </w:rPr>
        <w:t>нового</w:t>
      </w:r>
      <w:r>
        <w:t xml:space="preserve"> </w:t>
      </w:r>
      <w:r>
        <w:rPr>
          <w:rFonts w:hint="eastAsia"/>
        </w:rPr>
        <w:t>узла</w:t>
      </w:r>
      <w:r>
        <w:t xml:space="preserve"> </w:t>
      </w:r>
      <w:r>
        <w:rPr>
          <w:rFonts w:hint="eastAsia"/>
        </w:rPr>
        <w:t>в</w:t>
      </w:r>
      <w:r>
        <w:t xml:space="preserve"> </w:t>
      </w:r>
      <w:r>
        <w:rPr>
          <w:rFonts w:hint="eastAsia"/>
        </w:rPr>
        <w:t>сеть</w:t>
      </w:r>
    </w:p>
    <w:p w14:paraId="759FB39D" w14:textId="77777777" w:rsidR="009C0745" w:rsidRDefault="009C0745" w:rsidP="009C0745"/>
    <w:p w14:paraId="0ABA8A45" w14:textId="77777777" w:rsidR="009C0745" w:rsidRDefault="009C0745" w:rsidP="009C0745">
      <w:r>
        <w:t xml:space="preserve">3.4 </w:t>
      </w:r>
      <w:r>
        <w:rPr>
          <w:rFonts w:hint="eastAsia"/>
        </w:rPr>
        <w:t>Метод</w:t>
      </w:r>
      <w:r>
        <w:t xml:space="preserve"> </w:t>
      </w:r>
      <w:r>
        <w:rPr>
          <w:rFonts w:hint="eastAsia"/>
        </w:rPr>
        <w:t>поддержки</w:t>
      </w:r>
      <w:r>
        <w:t xml:space="preserve"> </w:t>
      </w:r>
      <w:r>
        <w:rPr>
          <w:rFonts w:hint="eastAsia"/>
        </w:rPr>
        <w:t>принятия</w:t>
      </w:r>
      <w:r>
        <w:t xml:space="preserve"> </w:t>
      </w:r>
      <w:r>
        <w:rPr>
          <w:rFonts w:hint="eastAsia"/>
        </w:rPr>
        <w:t>решений</w:t>
      </w:r>
      <w:r>
        <w:t xml:space="preserve"> </w:t>
      </w:r>
      <w:r>
        <w:rPr>
          <w:rFonts w:hint="eastAsia"/>
        </w:rPr>
        <w:t>по</w:t>
      </w:r>
      <w:r>
        <w:t xml:space="preserve"> </w:t>
      </w:r>
      <w:r>
        <w:rPr>
          <w:rFonts w:hint="eastAsia"/>
        </w:rPr>
        <w:t>управлению</w:t>
      </w:r>
      <w:r>
        <w:t xml:space="preserve"> </w:t>
      </w:r>
      <w:r>
        <w:rPr>
          <w:rFonts w:hint="eastAsia"/>
        </w:rPr>
        <w:t>процессом</w:t>
      </w:r>
      <w:r>
        <w:t xml:space="preserve"> </w:t>
      </w:r>
      <w:r>
        <w:rPr>
          <w:rFonts w:hint="eastAsia"/>
        </w:rPr>
        <w:t>изменения</w:t>
      </w:r>
      <w:r>
        <w:t xml:space="preserve"> </w:t>
      </w:r>
      <w:r>
        <w:rPr>
          <w:rFonts w:hint="eastAsia"/>
        </w:rPr>
        <w:t>организационной</w:t>
      </w:r>
      <w:r>
        <w:t xml:space="preserve"> </w:t>
      </w:r>
      <w:r>
        <w:rPr>
          <w:rFonts w:hint="eastAsia"/>
        </w:rPr>
        <w:t>структуры</w:t>
      </w:r>
      <w:r>
        <w:t xml:space="preserve"> </w:t>
      </w:r>
      <w:r>
        <w:rPr>
          <w:rFonts w:hint="eastAsia"/>
        </w:rPr>
        <w:t>существующего</w:t>
      </w:r>
      <w:r>
        <w:t xml:space="preserve"> </w:t>
      </w:r>
      <w:r>
        <w:rPr>
          <w:rFonts w:hint="eastAsia"/>
        </w:rPr>
        <w:t>объекта</w:t>
      </w:r>
    </w:p>
    <w:p w14:paraId="315732D6" w14:textId="77777777" w:rsidR="009C0745" w:rsidRDefault="009C0745" w:rsidP="009C0745"/>
    <w:p w14:paraId="7946174D" w14:textId="77777777" w:rsidR="009C0745" w:rsidRDefault="009C0745" w:rsidP="009C0745">
      <w:r>
        <w:lastRenderedPageBreak/>
        <w:t xml:space="preserve">3.4.1 </w:t>
      </w:r>
      <w:r>
        <w:rPr>
          <w:rFonts w:hint="eastAsia"/>
        </w:rPr>
        <w:t>Модель</w:t>
      </w:r>
      <w:r>
        <w:t xml:space="preserve"> </w:t>
      </w:r>
      <w:r>
        <w:rPr>
          <w:rFonts w:hint="eastAsia"/>
        </w:rPr>
        <w:t>процесса</w:t>
      </w:r>
      <w:r>
        <w:t xml:space="preserve"> </w:t>
      </w:r>
      <w:r>
        <w:rPr>
          <w:rFonts w:hint="eastAsia"/>
        </w:rPr>
        <w:t>управления</w:t>
      </w:r>
      <w:r>
        <w:t xml:space="preserve"> </w:t>
      </w:r>
      <w:r>
        <w:rPr>
          <w:rFonts w:hint="eastAsia"/>
        </w:rPr>
        <w:t>изменения</w:t>
      </w:r>
      <w:r>
        <w:t xml:space="preserve"> </w:t>
      </w:r>
      <w:r>
        <w:rPr>
          <w:rFonts w:hint="eastAsia"/>
        </w:rPr>
        <w:t>организационной</w:t>
      </w:r>
      <w:r>
        <w:t xml:space="preserve"> </w:t>
      </w:r>
      <w:r>
        <w:rPr>
          <w:rFonts w:hint="eastAsia"/>
        </w:rPr>
        <w:t>структуры</w:t>
      </w:r>
      <w:r>
        <w:t xml:space="preserve"> </w:t>
      </w:r>
      <w:r>
        <w:rPr>
          <w:rFonts w:hint="eastAsia"/>
        </w:rPr>
        <w:t>существующего</w:t>
      </w:r>
      <w:r>
        <w:t xml:space="preserve"> </w:t>
      </w:r>
      <w:r>
        <w:rPr>
          <w:rFonts w:hint="eastAsia"/>
        </w:rPr>
        <w:t>объекта</w:t>
      </w:r>
    </w:p>
    <w:p w14:paraId="10F8E3D4" w14:textId="77777777" w:rsidR="009C0745" w:rsidRDefault="009C0745" w:rsidP="009C0745"/>
    <w:p w14:paraId="3749036C" w14:textId="77777777" w:rsidR="009C0745" w:rsidRDefault="009C0745" w:rsidP="009C0745">
      <w:r>
        <w:t xml:space="preserve">3.4.2 </w:t>
      </w:r>
      <w:r>
        <w:rPr>
          <w:rFonts w:hint="eastAsia"/>
        </w:rPr>
        <w:t>Алгоритм</w:t>
      </w:r>
      <w:r>
        <w:t xml:space="preserve"> </w:t>
      </w:r>
      <w:r>
        <w:rPr>
          <w:rFonts w:hint="eastAsia"/>
        </w:rPr>
        <w:t>процесса</w:t>
      </w:r>
      <w:r>
        <w:t xml:space="preserve"> </w:t>
      </w:r>
      <w:r>
        <w:rPr>
          <w:rFonts w:hint="eastAsia"/>
        </w:rPr>
        <w:t>управления</w:t>
      </w:r>
      <w:r>
        <w:t xml:space="preserve"> </w:t>
      </w:r>
      <w:r>
        <w:rPr>
          <w:rFonts w:hint="eastAsia"/>
        </w:rPr>
        <w:t>изменения</w:t>
      </w:r>
      <w:r>
        <w:t xml:space="preserve"> </w:t>
      </w:r>
      <w:r>
        <w:rPr>
          <w:rFonts w:hint="eastAsia"/>
        </w:rPr>
        <w:t>организационной</w:t>
      </w:r>
      <w:r>
        <w:t xml:space="preserve"> </w:t>
      </w:r>
      <w:r>
        <w:rPr>
          <w:rFonts w:hint="eastAsia"/>
        </w:rPr>
        <w:t>структуры</w:t>
      </w:r>
      <w:r>
        <w:t xml:space="preserve"> </w:t>
      </w:r>
      <w:r>
        <w:rPr>
          <w:rFonts w:hint="eastAsia"/>
        </w:rPr>
        <w:t>существующего</w:t>
      </w:r>
      <w:r>
        <w:t xml:space="preserve"> </w:t>
      </w:r>
      <w:r>
        <w:rPr>
          <w:rFonts w:hint="eastAsia"/>
        </w:rPr>
        <w:t>объекта</w:t>
      </w:r>
    </w:p>
    <w:p w14:paraId="0715240C" w14:textId="77777777" w:rsidR="009C0745" w:rsidRDefault="009C0745" w:rsidP="009C0745"/>
    <w:p w14:paraId="5114A3B8" w14:textId="77777777" w:rsidR="009C0745" w:rsidRDefault="009C0745" w:rsidP="009C0745">
      <w:r>
        <w:t xml:space="preserve">3.5 </w:t>
      </w:r>
      <w:r>
        <w:rPr>
          <w:rFonts w:hint="eastAsia"/>
        </w:rPr>
        <w:t>Метод</w:t>
      </w:r>
      <w:r>
        <w:t xml:space="preserve"> </w:t>
      </w:r>
      <w:r>
        <w:rPr>
          <w:rFonts w:hint="eastAsia"/>
        </w:rPr>
        <w:t>поддержки</w:t>
      </w:r>
      <w:r>
        <w:t xml:space="preserve"> </w:t>
      </w:r>
      <w:r>
        <w:rPr>
          <w:rFonts w:hint="eastAsia"/>
        </w:rPr>
        <w:t>принятия</w:t>
      </w:r>
      <w:r>
        <w:t xml:space="preserve"> </w:t>
      </w:r>
      <w:r>
        <w:rPr>
          <w:rFonts w:hint="eastAsia"/>
        </w:rPr>
        <w:t>решений</w:t>
      </w:r>
      <w:r>
        <w:t xml:space="preserve"> </w:t>
      </w:r>
      <w:r>
        <w:rPr>
          <w:rFonts w:hint="eastAsia"/>
        </w:rPr>
        <w:t>по</w:t>
      </w:r>
      <w:r>
        <w:t xml:space="preserve"> </w:t>
      </w:r>
      <w:r>
        <w:rPr>
          <w:rFonts w:hint="eastAsia"/>
        </w:rPr>
        <w:t>управлению</w:t>
      </w:r>
      <w:r>
        <w:t xml:space="preserve"> </w:t>
      </w:r>
      <w:r>
        <w:rPr>
          <w:rFonts w:hint="eastAsia"/>
        </w:rPr>
        <w:t>процессом</w:t>
      </w:r>
      <w:r>
        <w:t xml:space="preserve"> </w:t>
      </w:r>
      <w:r>
        <w:rPr>
          <w:rFonts w:hint="eastAsia"/>
        </w:rPr>
        <w:t>изменения</w:t>
      </w:r>
      <w:r>
        <w:t xml:space="preserve"> </w:t>
      </w:r>
      <w:r>
        <w:rPr>
          <w:rFonts w:hint="eastAsia"/>
        </w:rPr>
        <w:t>профиля</w:t>
      </w:r>
    </w:p>
    <w:p w14:paraId="1FD9AF00" w14:textId="77777777" w:rsidR="009C0745" w:rsidRDefault="009C0745" w:rsidP="009C0745"/>
    <w:p w14:paraId="7D1B4EB7" w14:textId="77777777" w:rsidR="009C0745" w:rsidRDefault="009C0745" w:rsidP="009C0745">
      <w:r>
        <w:rPr>
          <w:rFonts w:hint="eastAsia"/>
        </w:rPr>
        <w:t>организации</w:t>
      </w:r>
    </w:p>
    <w:p w14:paraId="1BA7B9C5" w14:textId="77777777" w:rsidR="009C0745" w:rsidRDefault="009C0745" w:rsidP="009C0745"/>
    <w:p w14:paraId="0C8E74A4" w14:textId="77777777" w:rsidR="009C0745" w:rsidRDefault="009C0745" w:rsidP="009C0745">
      <w:r>
        <w:t xml:space="preserve">3.5.1 </w:t>
      </w:r>
      <w:r>
        <w:rPr>
          <w:rFonts w:hint="eastAsia"/>
        </w:rPr>
        <w:t>Модель</w:t>
      </w:r>
      <w:r>
        <w:t xml:space="preserve"> </w:t>
      </w:r>
      <w:r>
        <w:rPr>
          <w:rFonts w:hint="eastAsia"/>
        </w:rPr>
        <w:t>процесса</w:t>
      </w:r>
      <w:r>
        <w:t xml:space="preserve"> </w:t>
      </w:r>
      <w:r>
        <w:rPr>
          <w:rFonts w:hint="eastAsia"/>
        </w:rPr>
        <w:t>управления</w:t>
      </w:r>
      <w:r>
        <w:t xml:space="preserve"> </w:t>
      </w:r>
      <w:r>
        <w:rPr>
          <w:rFonts w:hint="eastAsia"/>
        </w:rPr>
        <w:t>изменений</w:t>
      </w:r>
      <w:r>
        <w:t xml:space="preserve"> </w:t>
      </w:r>
      <w:r>
        <w:rPr>
          <w:rFonts w:hint="eastAsia"/>
        </w:rPr>
        <w:t>профилей</w:t>
      </w:r>
      <w:r>
        <w:t xml:space="preserve"> </w:t>
      </w:r>
      <w:r>
        <w:rPr>
          <w:rFonts w:hint="eastAsia"/>
        </w:rPr>
        <w:t>организации</w:t>
      </w:r>
      <w:r>
        <w:t xml:space="preserve"> </w:t>
      </w:r>
      <w:r>
        <w:rPr>
          <w:rFonts w:hint="eastAsia"/>
        </w:rPr>
        <w:t>объектов</w:t>
      </w:r>
    </w:p>
    <w:p w14:paraId="501D6249" w14:textId="77777777" w:rsidR="009C0745" w:rsidRDefault="009C0745" w:rsidP="009C0745"/>
    <w:p w14:paraId="125078E4" w14:textId="77777777" w:rsidR="009C0745" w:rsidRDefault="009C0745" w:rsidP="009C0745">
      <w:r>
        <w:t xml:space="preserve">3.6 </w:t>
      </w:r>
      <w:r>
        <w:rPr>
          <w:rFonts w:hint="eastAsia"/>
        </w:rPr>
        <w:t>Выводы</w:t>
      </w:r>
      <w:r>
        <w:t xml:space="preserve"> </w:t>
      </w:r>
      <w:r>
        <w:rPr>
          <w:rFonts w:hint="eastAsia"/>
        </w:rPr>
        <w:t>по</w:t>
      </w:r>
      <w:r>
        <w:t xml:space="preserve"> </w:t>
      </w:r>
      <w:r>
        <w:rPr>
          <w:rFonts w:hint="eastAsia"/>
        </w:rPr>
        <w:t>третьей</w:t>
      </w:r>
      <w:r>
        <w:t xml:space="preserve"> </w:t>
      </w:r>
      <w:r>
        <w:rPr>
          <w:rFonts w:hint="eastAsia"/>
        </w:rPr>
        <w:t>главе</w:t>
      </w:r>
    </w:p>
    <w:p w14:paraId="343A8BA9" w14:textId="77777777" w:rsidR="009C0745" w:rsidRDefault="009C0745" w:rsidP="009C0745"/>
    <w:p w14:paraId="450C9B26" w14:textId="77777777" w:rsidR="009C0745" w:rsidRDefault="009C0745" w:rsidP="009C0745">
      <w:r>
        <w:rPr>
          <w:rFonts w:hint="eastAsia"/>
        </w:rPr>
        <w:t>ГЛАВА</w:t>
      </w:r>
      <w:r>
        <w:t xml:space="preserve"> 4. </w:t>
      </w:r>
      <w:r>
        <w:rPr>
          <w:rFonts w:hint="eastAsia"/>
        </w:rPr>
        <w:t>ОБОСНОВАНИЕ</w:t>
      </w:r>
      <w:r>
        <w:t xml:space="preserve"> </w:t>
      </w:r>
      <w:r>
        <w:rPr>
          <w:rFonts w:hint="eastAsia"/>
        </w:rPr>
        <w:t>ЭФФЕКТИВНОСТИ</w:t>
      </w:r>
      <w:r>
        <w:t xml:space="preserve"> </w:t>
      </w:r>
      <w:r>
        <w:rPr>
          <w:rFonts w:hint="eastAsia"/>
        </w:rPr>
        <w:t>ПРЕДЛАГАЕМЫХ</w:t>
      </w:r>
      <w:r>
        <w:t xml:space="preserve"> </w:t>
      </w:r>
      <w:r>
        <w:rPr>
          <w:rFonts w:hint="eastAsia"/>
        </w:rPr>
        <w:t>ПОДХОДОВ</w:t>
      </w:r>
      <w:r>
        <w:t xml:space="preserve"> </w:t>
      </w:r>
      <w:r>
        <w:rPr>
          <w:rFonts w:hint="eastAsia"/>
        </w:rPr>
        <w:t>К</w:t>
      </w:r>
      <w:r>
        <w:t xml:space="preserve"> </w:t>
      </w:r>
      <w:r>
        <w:rPr>
          <w:rFonts w:hint="eastAsia"/>
        </w:rPr>
        <w:t>УПРАВЛЕНИЮ</w:t>
      </w:r>
      <w:r>
        <w:t xml:space="preserve"> </w:t>
      </w:r>
      <w:r>
        <w:rPr>
          <w:rFonts w:hint="eastAsia"/>
        </w:rPr>
        <w:t>ПРОЦЕССОМ</w:t>
      </w:r>
      <w:r>
        <w:t xml:space="preserve"> </w:t>
      </w:r>
      <w:r>
        <w:rPr>
          <w:rFonts w:hint="eastAsia"/>
        </w:rPr>
        <w:t>РЕОРГАНИЗАЦИЙ</w:t>
      </w:r>
      <w:r>
        <w:t xml:space="preserve"> </w:t>
      </w:r>
      <w:r>
        <w:rPr>
          <w:rFonts w:hint="eastAsia"/>
        </w:rPr>
        <w:t>СТРУКТУР</w:t>
      </w:r>
      <w:r>
        <w:t xml:space="preserve"> </w:t>
      </w:r>
      <w:r>
        <w:rPr>
          <w:rFonts w:hint="eastAsia"/>
        </w:rPr>
        <w:t>СЕТИ</w:t>
      </w:r>
      <w:r>
        <w:t xml:space="preserve"> </w:t>
      </w:r>
      <w:r>
        <w:rPr>
          <w:rFonts w:hint="eastAsia"/>
        </w:rPr>
        <w:t>СОЦИАЛЬНЫХ</w:t>
      </w:r>
      <w:r>
        <w:t xml:space="preserve"> </w:t>
      </w:r>
      <w:r>
        <w:rPr>
          <w:rFonts w:hint="eastAsia"/>
        </w:rPr>
        <w:t>ОБЪЕКТОВ</w:t>
      </w:r>
    </w:p>
    <w:p w14:paraId="0FA8E8F5" w14:textId="77777777" w:rsidR="009C0745" w:rsidRDefault="009C0745" w:rsidP="009C0745"/>
    <w:p w14:paraId="5DFDC4E9" w14:textId="77777777" w:rsidR="009C0745" w:rsidRDefault="009C0745" w:rsidP="009C0745">
      <w:r>
        <w:t xml:space="preserve">4.1 </w:t>
      </w:r>
      <w:r>
        <w:rPr>
          <w:rFonts w:hint="eastAsia"/>
        </w:rPr>
        <w:t>Формирование</w:t>
      </w:r>
      <w:r>
        <w:t xml:space="preserve"> </w:t>
      </w:r>
      <w:r>
        <w:rPr>
          <w:rFonts w:hint="eastAsia"/>
        </w:rPr>
        <w:t>требований</w:t>
      </w:r>
      <w:r>
        <w:t xml:space="preserve"> </w:t>
      </w:r>
      <w:r>
        <w:rPr>
          <w:rFonts w:hint="eastAsia"/>
        </w:rPr>
        <w:t>к</w:t>
      </w:r>
      <w:r>
        <w:t xml:space="preserve"> </w:t>
      </w:r>
      <w:r>
        <w:rPr>
          <w:rFonts w:hint="eastAsia"/>
        </w:rPr>
        <w:t>информационной</w:t>
      </w:r>
      <w:r>
        <w:t xml:space="preserve"> </w:t>
      </w:r>
      <w:r>
        <w:rPr>
          <w:rFonts w:hint="eastAsia"/>
        </w:rPr>
        <w:t>системе</w:t>
      </w:r>
      <w:r>
        <w:t xml:space="preserve"> </w:t>
      </w:r>
      <w:r>
        <w:rPr>
          <w:rFonts w:hint="eastAsia"/>
        </w:rPr>
        <w:t>управления</w:t>
      </w:r>
      <w:r>
        <w:t xml:space="preserve"> </w:t>
      </w:r>
      <w:r>
        <w:rPr>
          <w:rFonts w:hint="eastAsia"/>
        </w:rPr>
        <w:t>процессом</w:t>
      </w:r>
      <w:r>
        <w:t xml:space="preserve"> </w:t>
      </w:r>
      <w:r>
        <w:rPr>
          <w:rFonts w:hint="eastAsia"/>
        </w:rPr>
        <w:t>реорганизаций</w:t>
      </w:r>
      <w:r>
        <w:t xml:space="preserve"> </w:t>
      </w:r>
      <w:r>
        <w:rPr>
          <w:rFonts w:hint="eastAsia"/>
        </w:rPr>
        <w:t>структур</w:t>
      </w:r>
      <w:r>
        <w:t xml:space="preserve"> </w:t>
      </w:r>
      <w:r>
        <w:rPr>
          <w:rFonts w:hint="eastAsia"/>
        </w:rPr>
        <w:t>сети</w:t>
      </w:r>
      <w:r>
        <w:t xml:space="preserve"> </w:t>
      </w:r>
      <w:r>
        <w:rPr>
          <w:rFonts w:hint="eastAsia"/>
        </w:rPr>
        <w:t>социальных</w:t>
      </w:r>
      <w:r>
        <w:t xml:space="preserve"> </w:t>
      </w:r>
      <w:r>
        <w:rPr>
          <w:rFonts w:hint="eastAsia"/>
        </w:rPr>
        <w:t>объектов</w:t>
      </w:r>
    </w:p>
    <w:p w14:paraId="6B780A8A" w14:textId="77777777" w:rsidR="009C0745" w:rsidRDefault="009C0745" w:rsidP="009C0745"/>
    <w:p w14:paraId="77393F8C" w14:textId="77777777" w:rsidR="009C0745" w:rsidRDefault="009C0745" w:rsidP="009C0745">
      <w:r>
        <w:t xml:space="preserve">4.1.1 </w:t>
      </w:r>
      <w:r>
        <w:rPr>
          <w:rFonts w:hint="eastAsia"/>
        </w:rPr>
        <w:t>Программа</w:t>
      </w:r>
      <w:r>
        <w:t xml:space="preserve"> </w:t>
      </w:r>
      <w:r>
        <w:rPr>
          <w:rFonts w:hint="eastAsia"/>
        </w:rPr>
        <w:t>моделирования</w:t>
      </w:r>
      <w:r>
        <w:t xml:space="preserve"> </w:t>
      </w:r>
      <w:r>
        <w:rPr>
          <w:rFonts w:hint="eastAsia"/>
        </w:rPr>
        <w:t>сети</w:t>
      </w:r>
      <w:r>
        <w:t xml:space="preserve"> </w:t>
      </w:r>
      <w:r>
        <w:rPr>
          <w:rFonts w:hint="eastAsia"/>
        </w:rPr>
        <w:t>социальных</w:t>
      </w:r>
      <w:r>
        <w:t xml:space="preserve"> </w:t>
      </w:r>
      <w:r>
        <w:rPr>
          <w:rFonts w:hint="eastAsia"/>
        </w:rPr>
        <w:t>объектов</w:t>
      </w:r>
      <w:r>
        <w:t xml:space="preserve"> </w:t>
      </w:r>
      <w:r>
        <w:rPr>
          <w:rFonts w:hint="eastAsia"/>
        </w:rPr>
        <w:t>в</w:t>
      </w:r>
      <w:r>
        <w:t xml:space="preserve"> </w:t>
      </w:r>
      <w:r>
        <w:rPr>
          <w:rFonts w:hint="eastAsia"/>
        </w:rPr>
        <w:t>виде</w:t>
      </w:r>
      <w:r>
        <w:t xml:space="preserve"> </w:t>
      </w:r>
      <w:r>
        <w:rPr>
          <w:rFonts w:hint="eastAsia"/>
        </w:rPr>
        <w:t>направленного</w:t>
      </w:r>
      <w:r>
        <w:t xml:space="preserve"> </w:t>
      </w:r>
      <w:r>
        <w:rPr>
          <w:rFonts w:hint="eastAsia"/>
        </w:rPr>
        <w:t>графа</w:t>
      </w:r>
    </w:p>
    <w:p w14:paraId="6A47E1F5" w14:textId="77777777" w:rsidR="009C0745" w:rsidRDefault="009C0745" w:rsidP="009C0745"/>
    <w:p w14:paraId="62B456D5" w14:textId="77777777" w:rsidR="009C0745" w:rsidRDefault="009C0745" w:rsidP="009C0745">
      <w:r>
        <w:t xml:space="preserve">4.1.2 </w:t>
      </w:r>
      <w:r>
        <w:rPr>
          <w:rFonts w:hint="eastAsia"/>
        </w:rPr>
        <w:t>Программа</w:t>
      </w:r>
      <w:r>
        <w:t xml:space="preserve"> </w:t>
      </w:r>
      <w:r>
        <w:rPr>
          <w:rFonts w:hint="eastAsia"/>
        </w:rPr>
        <w:t>моделирования</w:t>
      </w:r>
      <w:r>
        <w:t xml:space="preserve"> </w:t>
      </w:r>
      <w:r>
        <w:rPr>
          <w:rFonts w:hint="eastAsia"/>
        </w:rPr>
        <w:t>результатов</w:t>
      </w:r>
      <w:r>
        <w:t xml:space="preserve"> </w:t>
      </w:r>
      <w:r>
        <w:rPr>
          <w:rFonts w:hint="eastAsia"/>
        </w:rPr>
        <w:t>реорганизации</w:t>
      </w:r>
      <w:r>
        <w:t xml:space="preserve"> </w:t>
      </w:r>
      <w:r>
        <w:rPr>
          <w:rFonts w:hint="eastAsia"/>
        </w:rPr>
        <w:t>сети</w:t>
      </w:r>
      <w:r>
        <w:t xml:space="preserve"> </w:t>
      </w:r>
      <w:r>
        <w:rPr>
          <w:rFonts w:hint="eastAsia"/>
        </w:rPr>
        <w:t>социальных</w:t>
      </w:r>
      <w:r>
        <w:t xml:space="preserve"> </w:t>
      </w:r>
      <w:r>
        <w:rPr>
          <w:rFonts w:hint="eastAsia"/>
        </w:rPr>
        <w:t>объектов</w:t>
      </w:r>
      <w:r>
        <w:t xml:space="preserve"> </w:t>
      </w:r>
      <w:r>
        <w:rPr>
          <w:rFonts w:hint="eastAsia"/>
        </w:rPr>
        <w:t>в</w:t>
      </w:r>
    </w:p>
    <w:p w14:paraId="3B74199F" w14:textId="77777777" w:rsidR="009C0745" w:rsidRDefault="009C0745" w:rsidP="009C0745"/>
    <w:p w14:paraId="7007C658" w14:textId="77777777" w:rsidR="009C0745" w:rsidRDefault="009C0745" w:rsidP="009C0745">
      <w:r>
        <w:rPr>
          <w:rFonts w:hint="eastAsia"/>
        </w:rPr>
        <w:t>виде</w:t>
      </w:r>
      <w:r>
        <w:t xml:space="preserve"> </w:t>
      </w:r>
      <w:r>
        <w:rPr>
          <w:rFonts w:hint="eastAsia"/>
        </w:rPr>
        <w:t>направленного</w:t>
      </w:r>
      <w:r>
        <w:t xml:space="preserve"> </w:t>
      </w:r>
      <w:r>
        <w:rPr>
          <w:rFonts w:hint="eastAsia"/>
        </w:rPr>
        <w:t>графического</w:t>
      </w:r>
      <w:r>
        <w:t xml:space="preserve"> </w:t>
      </w:r>
      <w:r>
        <w:rPr>
          <w:rFonts w:hint="eastAsia"/>
        </w:rPr>
        <w:t>представления</w:t>
      </w:r>
      <w:r>
        <w:t xml:space="preserve"> </w:t>
      </w:r>
      <w:r>
        <w:rPr>
          <w:rFonts w:hint="eastAsia"/>
        </w:rPr>
        <w:t>данных</w:t>
      </w:r>
    </w:p>
    <w:p w14:paraId="75511926" w14:textId="77777777" w:rsidR="009C0745" w:rsidRDefault="009C0745" w:rsidP="009C0745"/>
    <w:p w14:paraId="433EB852" w14:textId="77777777" w:rsidR="009C0745" w:rsidRDefault="009C0745" w:rsidP="009C0745">
      <w:r>
        <w:t xml:space="preserve">4.2. </w:t>
      </w:r>
      <w:r>
        <w:rPr>
          <w:rFonts w:hint="eastAsia"/>
        </w:rPr>
        <w:t>Методика</w:t>
      </w:r>
      <w:r>
        <w:t xml:space="preserve"> </w:t>
      </w:r>
      <w:r>
        <w:rPr>
          <w:rFonts w:hint="eastAsia"/>
        </w:rPr>
        <w:t>использования</w:t>
      </w:r>
      <w:r>
        <w:t xml:space="preserve"> </w:t>
      </w:r>
      <w:r>
        <w:rPr>
          <w:rFonts w:hint="eastAsia"/>
        </w:rPr>
        <w:t>информационной</w:t>
      </w:r>
      <w:r>
        <w:t xml:space="preserve"> </w:t>
      </w:r>
      <w:r>
        <w:rPr>
          <w:rFonts w:hint="eastAsia"/>
        </w:rPr>
        <w:t>системы</w:t>
      </w:r>
      <w:r>
        <w:t xml:space="preserve"> </w:t>
      </w:r>
      <w:r>
        <w:rPr>
          <w:rFonts w:hint="eastAsia"/>
        </w:rPr>
        <w:t>управления</w:t>
      </w:r>
      <w:r>
        <w:t xml:space="preserve"> </w:t>
      </w:r>
      <w:r>
        <w:rPr>
          <w:rFonts w:hint="eastAsia"/>
        </w:rPr>
        <w:t>процессом</w:t>
      </w:r>
      <w:r>
        <w:t xml:space="preserve"> </w:t>
      </w:r>
      <w:r>
        <w:rPr>
          <w:rFonts w:hint="eastAsia"/>
        </w:rPr>
        <w:t>реорганизаций</w:t>
      </w:r>
      <w:r>
        <w:t xml:space="preserve"> </w:t>
      </w:r>
      <w:r>
        <w:rPr>
          <w:rFonts w:hint="eastAsia"/>
        </w:rPr>
        <w:t>структур</w:t>
      </w:r>
      <w:r>
        <w:t xml:space="preserve"> </w:t>
      </w:r>
      <w:r>
        <w:rPr>
          <w:rFonts w:hint="eastAsia"/>
        </w:rPr>
        <w:t>сети</w:t>
      </w:r>
      <w:r>
        <w:t xml:space="preserve"> </w:t>
      </w:r>
      <w:r>
        <w:rPr>
          <w:rFonts w:hint="eastAsia"/>
        </w:rPr>
        <w:t>социальных</w:t>
      </w:r>
      <w:r>
        <w:t xml:space="preserve"> </w:t>
      </w:r>
      <w:r>
        <w:rPr>
          <w:rFonts w:hint="eastAsia"/>
        </w:rPr>
        <w:t>объектов</w:t>
      </w:r>
    </w:p>
    <w:p w14:paraId="583202D2" w14:textId="77777777" w:rsidR="009C0745" w:rsidRDefault="009C0745" w:rsidP="009C0745"/>
    <w:p w14:paraId="11A314BF" w14:textId="77777777" w:rsidR="009C0745" w:rsidRDefault="009C0745" w:rsidP="009C0745">
      <w:r>
        <w:t xml:space="preserve">4.3 </w:t>
      </w:r>
      <w:r>
        <w:rPr>
          <w:rFonts w:hint="eastAsia"/>
        </w:rPr>
        <w:t>Результаты</w:t>
      </w:r>
      <w:r>
        <w:t xml:space="preserve"> </w:t>
      </w:r>
      <w:r>
        <w:rPr>
          <w:rFonts w:hint="eastAsia"/>
        </w:rPr>
        <w:t>испытаний</w:t>
      </w:r>
      <w:r>
        <w:t xml:space="preserve"> </w:t>
      </w:r>
      <w:r>
        <w:rPr>
          <w:rFonts w:hint="eastAsia"/>
        </w:rPr>
        <w:t>информационной</w:t>
      </w:r>
      <w:r>
        <w:t xml:space="preserve"> </w:t>
      </w:r>
      <w:r>
        <w:rPr>
          <w:rFonts w:hint="eastAsia"/>
        </w:rPr>
        <w:t>системы</w:t>
      </w:r>
    </w:p>
    <w:p w14:paraId="385FB0CA" w14:textId="77777777" w:rsidR="009C0745" w:rsidRDefault="009C0745" w:rsidP="009C0745"/>
    <w:p w14:paraId="4A0E0136" w14:textId="77777777" w:rsidR="009C0745" w:rsidRDefault="009C0745" w:rsidP="009C0745">
      <w:r>
        <w:t xml:space="preserve">4.3.1 </w:t>
      </w:r>
      <w:r>
        <w:rPr>
          <w:rFonts w:hint="eastAsia"/>
        </w:rPr>
        <w:t>Результаты</w:t>
      </w:r>
      <w:r>
        <w:t xml:space="preserve"> </w:t>
      </w:r>
      <w:r>
        <w:rPr>
          <w:rFonts w:hint="eastAsia"/>
        </w:rPr>
        <w:t>практических</w:t>
      </w:r>
      <w:r>
        <w:t xml:space="preserve"> </w:t>
      </w:r>
      <w:r>
        <w:rPr>
          <w:rFonts w:hint="eastAsia"/>
        </w:rPr>
        <w:t>расчетов</w:t>
      </w:r>
      <w:r>
        <w:t xml:space="preserve"> </w:t>
      </w:r>
      <w:r>
        <w:rPr>
          <w:rFonts w:hint="eastAsia"/>
        </w:rPr>
        <w:t>роста</w:t>
      </w:r>
      <w:r>
        <w:t xml:space="preserve"> </w:t>
      </w:r>
      <w:r>
        <w:rPr>
          <w:rFonts w:hint="eastAsia"/>
        </w:rPr>
        <w:t>количества</w:t>
      </w:r>
      <w:r>
        <w:t xml:space="preserve"> </w:t>
      </w:r>
      <w:r>
        <w:rPr>
          <w:rFonts w:hint="eastAsia"/>
        </w:rPr>
        <w:t>населения</w:t>
      </w:r>
      <w:r>
        <w:t xml:space="preserve"> </w:t>
      </w:r>
      <w:r>
        <w:rPr>
          <w:rFonts w:hint="eastAsia"/>
        </w:rPr>
        <w:t>и</w:t>
      </w:r>
      <w:r>
        <w:t xml:space="preserve"> </w:t>
      </w:r>
      <w:r>
        <w:rPr>
          <w:rFonts w:hint="eastAsia"/>
        </w:rPr>
        <w:t>рабочей</w:t>
      </w:r>
      <w:r>
        <w:t xml:space="preserve"> </w:t>
      </w:r>
      <w:r>
        <w:rPr>
          <w:rFonts w:hint="eastAsia"/>
        </w:rPr>
        <w:t>силы</w:t>
      </w:r>
      <w:r>
        <w:t xml:space="preserve"> </w:t>
      </w:r>
      <w:r>
        <w:rPr>
          <w:rFonts w:hint="eastAsia"/>
        </w:rPr>
        <w:t>в</w:t>
      </w:r>
      <w:r>
        <w:t xml:space="preserve"> </w:t>
      </w:r>
      <w:r>
        <w:rPr>
          <w:rFonts w:hint="eastAsia"/>
        </w:rPr>
        <w:t>период</w:t>
      </w:r>
      <w:r>
        <w:t xml:space="preserve"> </w:t>
      </w:r>
      <w:r>
        <w:rPr>
          <w:rFonts w:hint="eastAsia"/>
        </w:rPr>
        <w:t>реорганизации</w:t>
      </w:r>
      <w:r>
        <w:t xml:space="preserve"> </w:t>
      </w:r>
      <w:r>
        <w:rPr>
          <w:rFonts w:hint="eastAsia"/>
        </w:rPr>
        <w:t>сети</w:t>
      </w:r>
      <w:r>
        <w:t xml:space="preserve"> </w:t>
      </w:r>
      <w:r>
        <w:rPr>
          <w:rFonts w:hint="eastAsia"/>
        </w:rPr>
        <w:t>СО</w:t>
      </w:r>
    </w:p>
    <w:p w14:paraId="16514791" w14:textId="77777777" w:rsidR="009C0745" w:rsidRDefault="009C0745" w:rsidP="009C0745"/>
    <w:p w14:paraId="47333C13" w14:textId="77777777" w:rsidR="009C0745" w:rsidRDefault="009C0745" w:rsidP="009C0745">
      <w:r>
        <w:t xml:space="preserve">4.3.2 </w:t>
      </w:r>
      <w:r>
        <w:rPr>
          <w:rFonts w:hint="eastAsia"/>
        </w:rPr>
        <w:t>Результаты</w:t>
      </w:r>
      <w:r>
        <w:t xml:space="preserve"> </w:t>
      </w:r>
      <w:r>
        <w:rPr>
          <w:rFonts w:hint="eastAsia"/>
        </w:rPr>
        <w:t>практических</w:t>
      </w:r>
      <w:r>
        <w:t xml:space="preserve"> </w:t>
      </w:r>
      <w:r>
        <w:rPr>
          <w:rFonts w:hint="eastAsia"/>
        </w:rPr>
        <w:t>расчетов</w:t>
      </w:r>
      <w:r>
        <w:t xml:space="preserve"> </w:t>
      </w:r>
      <w:r>
        <w:rPr>
          <w:rFonts w:hint="eastAsia"/>
        </w:rPr>
        <w:t>роста</w:t>
      </w:r>
      <w:r>
        <w:t xml:space="preserve"> </w:t>
      </w:r>
      <w:r>
        <w:rPr>
          <w:rFonts w:hint="eastAsia"/>
        </w:rPr>
        <w:t>сумм</w:t>
      </w:r>
      <w:r>
        <w:t xml:space="preserve"> </w:t>
      </w:r>
      <w:r>
        <w:rPr>
          <w:rFonts w:hint="eastAsia"/>
        </w:rPr>
        <w:t>финансирования</w:t>
      </w:r>
      <w:r>
        <w:t xml:space="preserve"> </w:t>
      </w:r>
      <w:r>
        <w:rPr>
          <w:rFonts w:hint="eastAsia"/>
        </w:rPr>
        <w:t>сети</w:t>
      </w:r>
      <w:r>
        <w:t xml:space="preserve"> </w:t>
      </w:r>
      <w:r>
        <w:rPr>
          <w:rFonts w:hint="eastAsia"/>
        </w:rPr>
        <w:t>Министерством</w:t>
      </w:r>
      <w:r>
        <w:t xml:space="preserve"> </w:t>
      </w:r>
      <w:r>
        <w:rPr>
          <w:rFonts w:hint="eastAsia"/>
        </w:rPr>
        <w:t>образования</w:t>
      </w:r>
      <w:r>
        <w:t xml:space="preserve"> </w:t>
      </w:r>
      <w:r>
        <w:rPr>
          <w:rFonts w:hint="eastAsia"/>
        </w:rPr>
        <w:t>и</w:t>
      </w:r>
      <w:r>
        <w:t xml:space="preserve"> </w:t>
      </w:r>
      <w:r>
        <w:rPr>
          <w:rFonts w:hint="eastAsia"/>
        </w:rPr>
        <w:t>здравоохранения</w:t>
      </w:r>
      <w:r>
        <w:t xml:space="preserve"> </w:t>
      </w:r>
      <w:r>
        <w:rPr>
          <w:rFonts w:hint="eastAsia"/>
        </w:rPr>
        <w:t>по</w:t>
      </w:r>
      <w:r>
        <w:t xml:space="preserve"> </w:t>
      </w:r>
      <w:r>
        <w:rPr>
          <w:rFonts w:hint="eastAsia"/>
        </w:rPr>
        <w:t>государственному</w:t>
      </w:r>
      <w:r>
        <w:t xml:space="preserve"> </w:t>
      </w:r>
      <w:r>
        <w:rPr>
          <w:rFonts w:hint="eastAsia"/>
        </w:rPr>
        <w:t>стандарту</w:t>
      </w:r>
      <w:r>
        <w:t xml:space="preserve"> </w:t>
      </w:r>
      <w:r>
        <w:rPr>
          <w:rFonts w:hint="eastAsia"/>
        </w:rPr>
        <w:t>и</w:t>
      </w:r>
      <w:r>
        <w:t xml:space="preserve"> </w:t>
      </w:r>
      <w:r>
        <w:rPr>
          <w:rFonts w:hint="eastAsia"/>
        </w:rPr>
        <w:t>ежемесячных</w:t>
      </w:r>
      <w:r>
        <w:t xml:space="preserve"> </w:t>
      </w:r>
      <w:r>
        <w:rPr>
          <w:rFonts w:hint="eastAsia"/>
        </w:rPr>
        <w:t>затрат</w:t>
      </w:r>
      <w:r>
        <w:t xml:space="preserve"> </w:t>
      </w:r>
      <w:r>
        <w:rPr>
          <w:rFonts w:hint="eastAsia"/>
        </w:rPr>
        <w:t>в</w:t>
      </w:r>
      <w:r>
        <w:t xml:space="preserve"> </w:t>
      </w:r>
      <w:r>
        <w:rPr>
          <w:rFonts w:hint="eastAsia"/>
        </w:rPr>
        <w:t>период</w:t>
      </w:r>
      <w:r>
        <w:t xml:space="preserve"> </w:t>
      </w:r>
      <w:r>
        <w:rPr>
          <w:rFonts w:hint="eastAsia"/>
        </w:rPr>
        <w:t>реорганизации</w:t>
      </w:r>
      <w:r>
        <w:t xml:space="preserve"> </w:t>
      </w:r>
      <w:r>
        <w:rPr>
          <w:rFonts w:hint="eastAsia"/>
        </w:rPr>
        <w:t>сети</w:t>
      </w:r>
      <w:r>
        <w:t xml:space="preserve"> </w:t>
      </w:r>
      <w:r>
        <w:rPr>
          <w:rFonts w:hint="eastAsia"/>
        </w:rPr>
        <w:t>СО</w:t>
      </w:r>
    </w:p>
    <w:p w14:paraId="139479CD" w14:textId="77777777" w:rsidR="009C0745" w:rsidRDefault="009C0745" w:rsidP="009C0745"/>
    <w:p w14:paraId="4211593B" w14:textId="77777777" w:rsidR="009C0745" w:rsidRDefault="009C0745" w:rsidP="009C0745">
      <w:r>
        <w:t xml:space="preserve">4.3.3 </w:t>
      </w:r>
      <w:r>
        <w:rPr>
          <w:rFonts w:hint="eastAsia"/>
        </w:rPr>
        <w:t>Результаты</w:t>
      </w:r>
      <w:r>
        <w:t xml:space="preserve"> </w:t>
      </w:r>
      <w:r>
        <w:rPr>
          <w:rFonts w:hint="eastAsia"/>
        </w:rPr>
        <w:t>практических</w:t>
      </w:r>
      <w:r>
        <w:t xml:space="preserve"> </w:t>
      </w:r>
      <w:r>
        <w:rPr>
          <w:rFonts w:hint="eastAsia"/>
        </w:rPr>
        <w:t>расчетов</w:t>
      </w:r>
      <w:r>
        <w:t xml:space="preserve"> </w:t>
      </w:r>
      <w:r>
        <w:rPr>
          <w:rFonts w:hint="eastAsia"/>
        </w:rPr>
        <w:t>ежемесячного</w:t>
      </w:r>
      <w:r>
        <w:t xml:space="preserve"> </w:t>
      </w:r>
      <w:r>
        <w:rPr>
          <w:rFonts w:hint="eastAsia"/>
        </w:rPr>
        <w:t>роста</w:t>
      </w:r>
      <w:r>
        <w:t xml:space="preserve"> </w:t>
      </w:r>
      <w:r>
        <w:rPr>
          <w:rFonts w:hint="eastAsia"/>
        </w:rPr>
        <w:t>государственного</w:t>
      </w:r>
      <w:r>
        <w:t xml:space="preserve"> </w:t>
      </w:r>
      <w:r>
        <w:rPr>
          <w:rFonts w:hint="eastAsia"/>
        </w:rPr>
        <w:t>финансирования</w:t>
      </w:r>
      <w:r>
        <w:t xml:space="preserve">, </w:t>
      </w:r>
      <w:r>
        <w:rPr>
          <w:rFonts w:hint="eastAsia"/>
        </w:rPr>
        <w:t>прибыли</w:t>
      </w:r>
      <w:r>
        <w:t xml:space="preserve">, </w:t>
      </w:r>
      <w:r>
        <w:rPr>
          <w:rFonts w:hint="eastAsia"/>
        </w:rPr>
        <w:t>зависимости</w:t>
      </w:r>
      <w:r>
        <w:t xml:space="preserve"> </w:t>
      </w:r>
      <w:r>
        <w:rPr>
          <w:rFonts w:hint="eastAsia"/>
        </w:rPr>
        <w:t>от</w:t>
      </w:r>
      <w:r>
        <w:t xml:space="preserve"> </w:t>
      </w:r>
      <w:r>
        <w:rPr>
          <w:rFonts w:hint="eastAsia"/>
        </w:rPr>
        <w:t>пожертвований</w:t>
      </w:r>
      <w:r>
        <w:t xml:space="preserve"> </w:t>
      </w:r>
      <w:r>
        <w:rPr>
          <w:rFonts w:hint="eastAsia"/>
        </w:rPr>
        <w:t>в</w:t>
      </w:r>
      <w:r>
        <w:t xml:space="preserve"> </w:t>
      </w:r>
      <w:r>
        <w:rPr>
          <w:rFonts w:hint="eastAsia"/>
        </w:rPr>
        <w:t>период</w:t>
      </w:r>
      <w:r>
        <w:t xml:space="preserve"> </w:t>
      </w:r>
      <w:r>
        <w:rPr>
          <w:rFonts w:hint="eastAsia"/>
        </w:rPr>
        <w:t>реорганизации</w:t>
      </w:r>
      <w:r>
        <w:t xml:space="preserve"> </w:t>
      </w:r>
      <w:r>
        <w:rPr>
          <w:rFonts w:hint="eastAsia"/>
        </w:rPr>
        <w:t>сети</w:t>
      </w:r>
      <w:r>
        <w:t xml:space="preserve"> </w:t>
      </w:r>
      <w:r>
        <w:rPr>
          <w:rFonts w:hint="eastAsia"/>
        </w:rPr>
        <w:t>СО</w:t>
      </w:r>
    </w:p>
    <w:p w14:paraId="2E990945" w14:textId="77777777" w:rsidR="009C0745" w:rsidRDefault="009C0745" w:rsidP="009C0745"/>
    <w:p w14:paraId="400577EE" w14:textId="77777777" w:rsidR="009C0745" w:rsidRDefault="009C0745" w:rsidP="009C0745">
      <w:r>
        <w:t xml:space="preserve">4.3.4 </w:t>
      </w:r>
      <w:r>
        <w:rPr>
          <w:rFonts w:hint="eastAsia"/>
        </w:rPr>
        <w:t>Сравнительные</w:t>
      </w:r>
      <w:r>
        <w:t xml:space="preserve"> </w:t>
      </w:r>
      <w:r>
        <w:rPr>
          <w:rFonts w:hint="eastAsia"/>
        </w:rPr>
        <w:t>графики</w:t>
      </w:r>
      <w:r>
        <w:t xml:space="preserve"> </w:t>
      </w:r>
      <w:r>
        <w:rPr>
          <w:rFonts w:hint="eastAsia"/>
        </w:rPr>
        <w:t>общего</w:t>
      </w:r>
      <w:r>
        <w:t xml:space="preserve"> </w:t>
      </w:r>
      <w:r>
        <w:rPr>
          <w:rFonts w:hint="eastAsia"/>
        </w:rPr>
        <w:t>состояния</w:t>
      </w:r>
      <w:r>
        <w:t xml:space="preserve"> </w:t>
      </w:r>
      <w:r>
        <w:rPr>
          <w:rFonts w:hint="eastAsia"/>
        </w:rPr>
        <w:t>сети</w:t>
      </w:r>
      <w:r>
        <w:t xml:space="preserve"> </w:t>
      </w:r>
      <w:r>
        <w:rPr>
          <w:rFonts w:hint="eastAsia"/>
        </w:rPr>
        <w:t>СО</w:t>
      </w:r>
    </w:p>
    <w:p w14:paraId="2CD6B376" w14:textId="77777777" w:rsidR="009C0745" w:rsidRDefault="009C0745" w:rsidP="009C0745"/>
    <w:p w14:paraId="43AF9314" w14:textId="77777777" w:rsidR="009C0745" w:rsidRDefault="009C0745" w:rsidP="009C0745">
      <w:r>
        <w:t xml:space="preserve">4.4 </w:t>
      </w:r>
      <w:r>
        <w:rPr>
          <w:rFonts w:hint="eastAsia"/>
        </w:rPr>
        <w:t>Выводы</w:t>
      </w:r>
      <w:r>
        <w:t xml:space="preserve"> </w:t>
      </w:r>
      <w:r>
        <w:rPr>
          <w:rFonts w:hint="eastAsia"/>
        </w:rPr>
        <w:t>по</w:t>
      </w:r>
      <w:r>
        <w:t xml:space="preserve"> </w:t>
      </w:r>
      <w:r>
        <w:rPr>
          <w:rFonts w:hint="eastAsia"/>
        </w:rPr>
        <w:t>четвертой</w:t>
      </w:r>
      <w:r>
        <w:t xml:space="preserve"> </w:t>
      </w:r>
      <w:r>
        <w:rPr>
          <w:rFonts w:hint="eastAsia"/>
        </w:rPr>
        <w:t>главе</w:t>
      </w:r>
    </w:p>
    <w:p w14:paraId="41AA3E9B" w14:textId="77777777" w:rsidR="009C0745" w:rsidRDefault="009C0745" w:rsidP="009C0745"/>
    <w:p w14:paraId="3B30A011" w14:textId="77777777" w:rsidR="009C0745" w:rsidRDefault="009C0745" w:rsidP="009C0745">
      <w:r>
        <w:rPr>
          <w:rFonts w:hint="eastAsia"/>
        </w:rPr>
        <w:t>ЗАКЛЮЧЕНИЕ</w:t>
      </w:r>
    </w:p>
    <w:p w14:paraId="53798B42" w14:textId="77777777" w:rsidR="009C0745" w:rsidRDefault="009C0745" w:rsidP="009C0745"/>
    <w:p w14:paraId="78E05012" w14:textId="77777777" w:rsidR="009C0745" w:rsidRDefault="009C0745" w:rsidP="009C0745">
      <w:r>
        <w:rPr>
          <w:rFonts w:hint="eastAsia"/>
        </w:rPr>
        <w:t>СПИСОК</w:t>
      </w:r>
      <w:r>
        <w:t xml:space="preserve"> </w:t>
      </w:r>
      <w:r>
        <w:rPr>
          <w:rFonts w:hint="eastAsia"/>
        </w:rPr>
        <w:t>ЛИТЕРАТУРЫ</w:t>
      </w:r>
    </w:p>
    <w:p w14:paraId="506CAE5C" w14:textId="77777777" w:rsidR="009C0745" w:rsidRDefault="009C0745" w:rsidP="009C0745"/>
    <w:p w14:paraId="7469E7F2" w14:textId="77777777" w:rsidR="009C0745" w:rsidRDefault="009C0745" w:rsidP="009C0745">
      <w:r>
        <w:rPr>
          <w:rFonts w:hint="eastAsia"/>
        </w:rPr>
        <w:t>ПРИЛОЖЕНИЕ</w:t>
      </w:r>
      <w:r>
        <w:t xml:space="preserve"> </w:t>
      </w:r>
      <w:r>
        <w:rPr>
          <w:rFonts w:hint="eastAsia"/>
        </w:rPr>
        <w:t>А</w:t>
      </w:r>
      <w:r>
        <w:t xml:space="preserve">. </w:t>
      </w:r>
      <w:r>
        <w:rPr>
          <w:rFonts w:hint="eastAsia"/>
        </w:rPr>
        <w:t>РЕЗУЛЬТАТОВ</w:t>
      </w:r>
      <w:r>
        <w:t xml:space="preserve"> </w:t>
      </w:r>
      <w:r>
        <w:rPr>
          <w:rFonts w:hint="eastAsia"/>
        </w:rPr>
        <w:t>ИССЛЕДОВАНИЙ</w:t>
      </w:r>
      <w:r>
        <w:t xml:space="preserve"> </w:t>
      </w:r>
      <w:r>
        <w:rPr>
          <w:rFonts w:hint="eastAsia"/>
        </w:rPr>
        <w:t>И</w:t>
      </w:r>
      <w:r>
        <w:t xml:space="preserve"> </w:t>
      </w:r>
      <w:r>
        <w:rPr>
          <w:rFonts w:hint="eastAsia"/>
        </w:rPr>
        <w:t>ПРАКТИЧЕСКИХ</w:t>
      </w:r>
    </w:p>
    <w:p w14:paraId="1DF417AB" w14:textId="77777777" w:rsidR="009C0745" w:rsidRDefault="009C0745" w:rsidP="009C0745"/>
    <w:p w14:paraId="383CAC33" w14:textId="77777777" w:rsidR="009C0745" w:rsidRDefault="009C0745" w:rsidP="009C0745">
      <w:r>
        <w:rPr>
          <w:rFonts w:hint="eastAsia"/>
        </w:rPr>
        <w:t>РАСЧЕТОВ</w:t>
      </w:r>
    </w:p>
    <w:p w14:paraId="0AA6F965" w14:textId="77777777" w:rsidR="009C0745" w:rsidRDefault="009C0745" w:rsidP="009C0745"/>
    <w:p w14:paraId="42BA5B80" w14:textId="77777777" w:rsidR="009C0745" w:rsidRDefault="009C0745" w:rsidP="009C0745">
      <w:r>
        <w:rPr>
          <w:rFonts w:hint="eastAsia"/>
        </w:rPr>
        <w:t>ПРИЛОЖЕНИЕ</w:t>
      </w:r>
      <w:r>
        <w:t xml:space="preserve"> </w:t>
      </w:r>
      <w:r>
        <w:rPr>
          <w:rFonts w:hint="eastAsia"/>
        </w:rPr>
        <w:t>Б</w:t>
      </w:r>
      <w:r>
        <w:t xml:space="preserve">. </w:t>
      </w:r>
      <w:r>
        <w:rPr>
          <w:rFonts w:hint="eastAsia"/>
        </w:rPr>
        <w:t>АКТ</w:t>
      </w:r>
      <w:r>
        <w:t xml:space="preserve"> </w:t>
      </w:r>
      <w:r>
        <w:rPr>
          <w:rFonts w:hint="eastAsia"/>
        </w:rPr>
        <w:t>ВНЕДРЕНИЯ</w:t>
      </w:r>
    </w:p>
    <w:p w14:paraId="0255261B" w14:textId="77777777" w:rsidR="009C0745" w:rsidRDefault="009C0745" w:rsidP="009C0745"/>
    <w:p w14:paraId="5EC2D71C" w14:textId="17A37CCE" w:rsidR="009C0745" w:rsidRPr="009C0745" w:rsidRDefault="009C0745" w:rsidP="009C0745">
      <w:r>
        <w:rPr>
          <w:rFonts w:hint="eastAsia"/>
        </w:rPr>
        <w:t>ПРИЛОЖЕНИЕ</w:t>
      </w:r>
      <w:r>
        <w:t xml:space="preserve"> </w:t>
      </w:r>
      <w:r>
        <w:rPr>
          <w:rFonts w:hint="eastAsia"/>
        </w:rPr>
        <w:t>В</w:t>
      </w:r>
      <w:r>
        <w:t xml:space="preserve">. </w:t>
      </w:r>
      <w:r>
        <w:rPr>
          <w:rFonts w:hint="eastAsia"/>
        </w:rPr>
        <w:t>СВИДЕТЕЛЬСТВО</w:t>
      </w:r>
      <w:r>
        <w:t xml:space="preserve"> </w:t>
      </w:r>
      <w:r>
        <w:rPr>
          <w:rFonts w:hint="eastAsia"/>
        </w:rPr>
        <w:t>О</w:t>
      </w:r>
      <w:r>
        <w:t xml:space="preserve"> </w:t>
      </w:r>
      <w:r>
        <w:rPr>
          <w:rFonts w:hint="eastAsia"/>
        </w:rPr>
        <w:t>ГОСУДАРСТВЕННОЙ</w:t>
      </w:r>
      <w:r>
        <w:t xml:space="preserve"> </w:t>
      </w:r>
      <w:r>
        <w:rPr>
          <w:rFonts w:hint="eastAsia"/>
        </w:rPr>
        <w:t>РЕГИСТРАЦИИ</w:t>
      </w:r>
      <w:r>
        <w:t xml:space="preserve"> </w:t>
      </w:r>
      <w:r>
        <w:rPr>
          <w:rFonts w:hint="eastAsia"/>
        </w:rPr>
        <w:t>ПРОГРАММ</w:t>
      </w:r>
      <w:r>
        <w:t xml:space="preserve"> </w:t>
      </w:r>
      <w:r>
        <w:rPr>
          <w:rFonts w:hint="eastAsia"/>
        </w:rPr>
        <w:t>ДЛЯ</w:t>
      </w:r>
      <w:r>
        <w:t xml:space="preserve"> </w:t>
      </w:r>
      <w:r>
        <w:rPr>
          <w:rFonts w:hint="eastAsia"/>
        </w:rPr>
        <w:t>ЭВМ</w:t>
      </w:r>
    </w:p>
    <w:sectPr w:rsidR="009C0745" w:rsidRPr="009C0745" w:rsidSect="001827C0">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075611" w14:textId="77777777" w:rsidR="001827C0" w:rsidRDefault="001827C0">
      <w:pPr>
        <w:spacing w:after="0" w:line="240" w:lineRule="auto"/>
      </w:pPr>
      <w:r>
        <w:separator/>
      </w:r>
    </w:p>
  </w:endnote>
  <w:endnote w:type="continuationSeparator" w:id="0">
    <w:p w14:paraId="48DC83B9" w14:textId="77777777" w:rsidR="001827C0" w:rsidRDefault="001827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EC47DE" w14:textId="77777777" w:rsidR="001827C0" w:rsidRDefault="001827C0"/>
    <w:p w14:paraId="368DE465" w14:textId="77777777" w:rsidR="001827C0" w:rsidRDefault="001827C0"/>
    <w:p w14:paraId="7C7FBADF" w14:textId="77777777" w:rsidR="001827C0" w:rsidRDefault="001827C0"/>
    <w:p w14:paraId="4B310874" w14:textId="77777777" w:rsidR="001827C0" w:rsidRDefault="001827C0"/>
    <w:p w14:paraId="331E2554" w14:textId="77777777" w:rsidR="001827C0" w:rsidRDefault="001827C0"/>
    <w:p w14:paraId="268AE388" w14:textId="77777777" w:rsidR="001827C0" w:rsidRDefault="001827C0"/>
    <w:p w14:paraId="39478DFB" w14:textId="77777777" w:rsidR="001827C0" w:rsidRDefault="001827C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BCB8FE5" wp14:editId="4B5C2F6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0C3A68" w14:textId="77777777" w:rsidR="001827C0" w:rsidRDefault="001827C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BCB8FE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3B0C3A68" w14:textId="77777777" w:rsidR="001827C0" w:rsidRDefault="001827C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91EAB28" w14:textId="77777777" w:rsidR="001827C0" w:rsidRDefault="001827C0"/>
    <w:p w14:paraId="7898D041" w14:textId="77777777" w:rsidR="001827C0" w:rsidRDefault="001827C0"/>
    <w:p w14:paraId="197A4CB2" w14:textId="77777777" w:rsidR="001827C0" w:rsidRDefault="001827C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A93CCA7" wp14:editId="031EDFA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444C94" w14:textId="77777777" w:rsidR="001827C0" w:rsidRDefault="001827C0"/>
                          <w:p w14:paraId="4F3A9D3C" w14:textId="77777777" w:rsidR="001827C0" w:rsidRDefault="001827C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A93CCA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58444C94" w14:textId="77777777" w:rsidR="001827C0" w:rsidRDefault="001827C0"/>
                    <w:p w14:paraId="4F3A9D3C" w14:textId="77777777" w:rsidR="001827C0" w:rsidRDefault="001827C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3DCFE8B" w14:textId="77777777" w:rsidR="001827C0" w:rsidRDefault="001827C0"/>
    <w:p w14:paraId="501DBE9C" w14:textId="77777777" w:rsidR="001827C0" w:rsidRDefault="001827C0">
      <w:pPr>
        <w:rPr>
          <w:sz w:val="2"/>
          <w:szCs w:val="2"/>
        </w:rPr>
      </w:pPr>
    </w:p>
    <w:p w14:paraId="202655A5" w14:textId="77777777" w:rsidR="001827C0" w:rsidRDefault="001827C0"/>
    <w:p w14:paraId="79B04ECA" w14:textId="77777777" w:rsidR="001827C0" w:rsidRDefault="001827C0">
      <w:pPr>
        <w:spacing w:after="0" w:line="240" w:lineRule="auto"/>
      </w:pPr>
    </w:p>
  </w:footnote>
  <w:footnote w:type="continuationSeparator" w:id="0">
    <w:p w14:paraId="40AD890B" w14:textId="77777777" w:rsidR="001827C0" w:rsidRDefault="001827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192"/>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3C"/>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38"/>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D7C"/>
    <w:rsid w:val="000C4FA8"/>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31D"/>
    <w:rsid w:val="000D632C"/>
    <w:rsid w:val="000D63C5"/>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397"/>
    <w:rsid w:val="000E1564"/>
    <w:rsid w:val="000E1611"/>
    <w:rsid w:val="000E1653"/>
    <w:rsid w:val="000E16A6"/>
    <w:rsid w:val="000E16D5"/>
    <w:rsid w:val="000E17B9"/>
    <w:rsid w:val="000E17FD"/>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14"/>
    <w:rsid w:val="000E2434"/>
    <w:rsid w:val="000E243F"/>
    <w:rsid w:val="000E24CD"/>
    <w:rsid w:val="000E25AD"/>
    <w:rsid w:val="000E25D8"/>
    <w:rsid w:val="000E26E6"/>
    <w:rsid w:val="000E2738"/>
    <w:rsid w:val="000E2754"/>
    <w:rsid w:val="000E282D"/>
    <w:rsid w:val="000E28D6"/>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EE"/>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29"/>
    <w:rsid w:val="000F57D3"/>
    <w:rsid w:val="000F5851"/>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AE1"/>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A8A"/>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85"/>
    <w:rsid w:val="001422CF"/>
    <w:rsid w:val="0014232C"/>
    <w:rsid w:val="00142396"/>
    <w:rsid w:val="001423BA"/>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BCD"/>
    <w:rsid w:val="00153E15"/>
    <w:rsid w:val="0015402E"/>
    <w:rsid w:val="0015407A"/>
    <w:rsid w:val="001540B7"/>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319"/>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759"/>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94"/>
    <w:rsid w:val="00164DBA"/>
    <w:rsid w:val="00164E0C"/>
    <w:rsid w:val="00164E77"/>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9D4"/>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7C0"/>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AA"/>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ED"/>
    <w:rsid w:val="00185F06"/>
    <w:rsid w:val="00185FFD"/>
    <w:rsid w:val="0018600F"/>
    <w:rsid w:val="001860DE"/>
    <w:rsid w:val="0018619D"/>
    <w:rsid w:val="001861E4"/>
    <w:rsid w:val="00186230"/>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50"/>
    <w:rsid w:val="001D0F79"/>
    <w:rsid w:val="001D0F89"/>
    <w:rsid w:val="001D10B2"/>
    <w:rsid w:val="001D1249"/>
    <w:rsid w:val="001D12DB"/>
    <w:rsid w:val="001D12ED"/>
    <w:rsid w:val="001D15D4"/>
    <w:rsid w:val="001D1604"/>
    <w:rsid w:val="001D16F3"/>
    <w:rsid w:val="001D175F"/>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A5"/>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5A"/>
    <w:rsid w:val="001F6395"/>
    <w:rsid w:val="001F6564"/>
    <w:rsid w:val="001F6676"/>
    <w:rsid w:val="001F670A"/>
    <w:rsid w:val="001F6772"/>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5A"/>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D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F61"/>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D70"/>
    <w:rsid w:val="00254E06"/>
    <w:rsid w:val="00254F85"/>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57"/>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16"/>
    <w:rsid w:val="002A54A1"/>
    <w:rsid w:val="002A564B"/>
    <w:rsid w:val="002A56F9"/>
    <w:rsid w:val="002A5780"/>
    <w:rsid w:val="002A57ED"/>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0D"/>
    <w:rsid w:val="002B4876"/>
    <w:rsid w:val="002B499F"/>
    <w:rsid w:val="002B49F6"/>
    <w:rsid w:val="002B4C7D"/>
    <w:rsid w:val="002B4D10"/>
    <w:rsid w:val="002B4DF1"/>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DF"/>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53A"/>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D2"/>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4"/>
    <w:rsid w:val="002E5305"/>
    <w:rsid w:val="002E530B"/>
    <w:rsid w:val="002E5516"/>
    <w:rsid w:val="002E553D"/>
    <w:rsid w:val="002E5638"/>
    <w:rsid w:val="002E56C6"/>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E7FD3"/>
    <w:rsid w:val="002F01DF"/>
    <w:rsid w:val="002F01E8"/>
    <w:rsid w:val="002F025B"/>
    <w:rsid w:val="002F0282"/>
    <w:rsid w:val="002F02FF"/>
    <w:rsid w:val="002F0339"/>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D1E"/>
    <w:rsid w:val="00300D2B"/>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4A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45E"/>
    <w:rsid w:val="003254E4"/>
    <w:rsid w:val="003255CF"/>
    <w:rsid w:val="00325653"/>
    <w:rsid w:val="003257BA"/>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CF6"/>
    <w:rsid w:val="00352D2E"/>
    <w:rsid w:val="00352D85"/>
    <w:rsid w:val="00352DED"/>
    <w:rsid w:val="00352EAF"/>
    <w:rsid w:val="00353003"/>
    <w:rsid w:val="00353150"/>
    <w:rsid w:val="00353216"/>
    <w:rsid w:val="0035326E"/>
    <w:rsid w:val="003532F1"/>
    <w:rsid w:val="00353355"/>
    <w:rsid w:val="00353442"/>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07B"/>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1ED"/>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0EC"/>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ED9"/>
    <w:rsid w:val="003A5F61"/>
    <w:rsid w:val="003A6114"/>
    <w:rsid w:val="003A6190"/>
    <w:rsid w:val="003A62D8"/>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8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62"/>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21"/>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3F2D"/>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40"/>
    <w:rsid w:val="004225B0"/>
    <w:rsid w:val="00422704"/>
    <w:rsid w:val="00422759"/>
    <w:rsid w:val="00422870"/>
    <w:rsid w:val="00422949"/>
    <w:rsid w:val="0042299F"/>
    <w:rsid w:val="00422A15"/>
    <w:rsid w:val="00422A59"/>
    <w:rsid w:val="00422AA2"/>
    <w:rsid w:val="00422BDC"/>
    <w:rsid w:val="00422C47"/>
    <w:rsid w:val="00422CB4"/>
    <w:rsid w:val="00422D6E"/>
    <w:rsid w:val="00422F0B"/>
    <w:rsid w:val="00422F58"/>
    <w:rsid w:val="0042315F"/>
    <w:rsid w:val="0042316C"/>
    <w:rsid w:val="004231F2"/>
    <w:rsid w:val="00423287"/>
    <w:rsid w:val="0042328C"/>
    <w:rsid w:val="0042336E"/>
    <w:rsid w:val="004233FB"/>
    <w:rsid w:val="0042341E"/>
    <w:rsid w:val="00423437"/>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5DF"/>
    <w:rsid w:val="0043166D"/>
    <w:rsid w:val="00431672"/>
    <w:rsid w:val="00431688"/>
    <w:rsid w:val="00431690"/>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40"/>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CB1"/>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C02"/>
    <w:rsid w:val="00435C78"/>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CA4"/>
    <w:rsid w:val="00437DF3"/>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6B4"/>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BF7"/>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2A9"/>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8"/>
    <w:rsid w:val="00492DA1"/>
    <w:rsid w:val="00492EEF"/>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CE0"/>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D0"/>
    <w:rsid w:val="004B1918"/>
    <w:rsid w:val="004B1978"/>
    <w:rsid w:val="004B1CA7"/>
    <w:rsid w:val="004B1CBD"/>
    <w:rsid w:val="004B1EF2"/>
    <w:rsid w:val="004B2058"/>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B0"/>
    <w:rsid w:val="004B4E14"/>
    <w:rsid w:val="004B4E34"/>
    <w:rsid w:val="004B4E40"/>
    <w:rsid w:val="004B5045"/>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93"/>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47"/>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43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2F5"/>
    <w:rsid w:val="005153E8"/>
    <w:rsid w:val="005153EB"/>
    <w:rsid w:val="005154EC"/>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AE"/>
    <w:rsid w:val="0051789E"/>
    <w:rsid w:val="0051789F"/>
    <w:rsid w:val="005178C9"/>
    <w:rsid w:val="005178CB"/>
    <w:rsid w:val="0051792B"/>
    <w:rsid w:val="00517A1E"/>
    <w:rsid w:val="00517C26"/>
    <w:rsid w:val="00517C3A"/>
    <w:rsid w:val="00517C51"/>
    <w:rsid w:val="00517C86"/>
    <w:rsid w:val="00517C88"/>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1E1F"/>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6E"/>
    <w:rsid w:val="00532AB7"/>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7FB"/>
    <w:rsid w:val="005348A7"/>
    <w:rsid w:val="0053492E"/>
    <w:rsid w:val="005349F1"/>
    <w:rsid w:val="00534A56"/>
    <w:rsid w:val="00534AF1"/>
    <w:rsid w:val="00534BB3"/>
    <w:rsid w:val="00534C91"/>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979"/>
    <w:rsid w:val="005359D9"/>
    <w:rsid w:val="00535A37"/>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EA7"/>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B0B"/>
    <w:rsid w:val="00552B60"/>
    <w:rsid w:val="00552C8F"/>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C1F"/>
    <w:rsid w:val="00566C44"/>
    <w:rsid w:val="00566C8A"/>
    <w:rsid w:val="00566CE3"/>
    <w:rsid w:val="00566CF4"/>
    <w:rsid w:val="00566DF6"/>
    <w:rsid w:val="00566E8A"/>
    <w:rsid w:val="00566E92"/>
    <w:rsid w:val="00566F84"/>
    <w:rsid w:val="0056703B"/>
    <w:rsid w:val="00567050"/>
    <w:rsid w:val="00567059"/>
    <w:rsid w:val="0056707B"/>
    <w:rsid w:val="005670E8"/>
    <w:rsid w:val="00567118"/>
    <w:rsid w:val="00567195"/>
    <w:rsid w:val="005671CC"/>
    <w:rsid w:val="005671EE"/>
    <w:rsid w:val="005671F5"/>
    <w:rsid w:val="00567243"/>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5DC"/>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AF"/>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DF"/>
    <w:rsid w:val="00592CE9"/>
    <w:rsid w:val="00592D64"/>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0B7"/>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2C2"/>
    <w:rsid w:val="005B23ED"/>
    <w:rsid w:val="005B23F5"/>
    <w:rsid w:val="005B248D"/>
    <w:rsid w:val="005B2556"/>
    <w:rsid w:val="005B25D5"/>
    <w:rsid w:val="005B2644"/>
    <w:rsid w:val="005B268F"/>
    <w:rsid w:val="005B2746"/>
    <w:rsid w:val="005B27FD"/>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5FF"/>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BD6"/>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7"/>
    <w:rsid w:val="005E21C9"/>
    <w:rsid w:val="005E223B"/>
    <w:rsid w:val="005E2253"/>
    <w:rsid w:val="005E22EA"/>
    <w:rsid w:val="005E2406"/>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A9"/>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D3"/>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D17"/>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8F"/>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DDF"/>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AF"/>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2D0"/>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81"/>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25"/>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5A0"/>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0E"/>
    <w:rsid w:val="00701C37"/>
    <w:rsid w:val="00701C54"/>
    <w:rsid w:val="00701C85"/>
    <w:rsid w:val="00701D2F"/>
    <w:rsid w:val="00701D48"/>
    <w:rsid w:val="00701DA5"/>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8D"/>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E2"/>
    <w:rsid w:val="00732934"/>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950"/>
    <w:rsid w:val="007429E1"/>
    <w:rsid w:val="00742A0F"/>
    <w:rsid w:val="00742A8B"/>
    <w:rsid w:val="00742BAD"/>
    <w:rsid w:val="00742BDD"/>
    <w:rsid w:val="00742CF4"/>
    <w:rsid w:val="00742E75"/>
    <w:rsid w:val="00742E7B"/>
    <w:rsid w:val="00742F00"/>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B1"/>
    <w:rsid w:val="00743FD5"/>
    <w:rsid w:val="00744176"/>
    <w:rsid w:val="00744186"/>
    <w:rsid w:val="007441BE"/>
    <w:rsid w:val="007441D1"/>
    <w:rsid w:val="0074430F"/>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B89"/>
    <w:rsid w:val="00755C11"/>
    <w:rsid w:val="00755C93"/>
    <w:rsid w:val="00755DBE"/>
    <w:rsid w:val="00755F4F"/>
    <w:rsid w:val="00755F88"/>
    <w:rsid w:val="00756068"/>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A6"/>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C86"/>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387"/>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AD1"/>
    <w:rsid w:val="007A6B16"/>
    <w:rsid w:val="007A6B6C"/>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0FF"/>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CC"/>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6FEE"/>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DB5"/>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90"/>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645"/>
    <w:rsid w:val="007E7650"/>
    <w:rsid w:val="007E76A1"/>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16"/>
    <w:rsid w:val="007F5050"/>
    <w:rsid w:val="007F5063"/>
    <w:rsid w:val="007F535A"/>
    <w:rsid w:val="007F5376"/>
    <w:rsid w:val="007F5394"/>
    <w:rsid w:val="007F5658"/>
    <w:rsid w:val="007F571F"/>
    <w:rsid w:val="007F57C7"/>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184"/>
    <w:rsid w:val="00810200"/>
    <w:rsid w:val="00810256"/>
    <w:rsid w:val="0081030A"/>
    <w:rsid w:val="0081030C"/>
    <w:rsid w:val="008103A6"/>
    <w:rsid w:val="008103F1"/>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D4"/>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242"/>
    <w:rsid w:val="00883412"/>
    <w:rsid w:val="0088349F"/>
    <w:rsid w:val="008835F3"/>
    <w:rsid w:val="0088360F"/>
    <w:rsid w:val="00883632"/>
    <w:rsid w:val="008836B6"/>
    <w:rsid w:val="00883848"/>
    <w:rsid w:val="00883890"/>
    <w:rsid w:val="00883CA1"/>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71"/>
    <w:rsid w:val="008926B6"/>
    <w:rsid w:val="00892784"/>
    <w:rsid w:val="008927A5"/>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7B7"/>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8BA"/>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B2D"/>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C97"/>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59"/>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2A5"/>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3B2"/>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D7"/>
    <w:rsid w:val="009312FE"/>
    <w:rsid w:val="009313CF"/>
    <w:rsid w:val="00931469"/>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66"/>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A7"/>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924"/>
    <w:rsid w:val="0094099C"/>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9E2"/>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CB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B58"/>
    <w:rsid w:val="00994C7C"/>
    <w:rsid w:val="00994CF7"/>
    <w:rsid w:val="00994D40"/>
    <w:rsid w:val="00994D50"/>
    <w:rsid w:val="00994D56"/>
    <w:rsid w:val="00994D69"/>
    <w:rsid w:val="00994EB2"/>
    <w:rsid w:val="00994F7B"/>
    <w:rsid w:val="00995044"/>
    <w:rsid w:val="00995047"/>
    <w:rsid w:val="0099507A"/>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D40"/>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A9"/>
    <w:rsid w:val="009C053E"/>
    <w:rsid w:val="009C05D4"/>
    <w:rsid w:val="009C0745"/>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BDC"/>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67"/>
    <w:rsid w:val="009C647A"/>
    <w:rsid w:val="009C657C"/>
    <w:rsid w:val="009C660B"/>
    <w:rsid w:val="009C661D"/>
    <w:rsid w:val="009C6649"/>
    <w:rsid w:val="009C679B"/>
    <w:rsid w:val="009C67C2"/>
    <w:rsid w:val="009C67CF"/>
    <w:rsid w:val="009C680B"/>
    <w:rsid w:val="009C6835"/>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6B7"/>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4A2"/>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EA"/>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9F"/>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90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6D"/>
    <w:rsid w:val="00A41A72"/>
    <w:rsid w:val="00A41B1C"/>
    <w:rsid w:val="00A41BCB"/>
    <w:rsid w:val="00A41C78"/>
    <w:rsid w:val="00A41D62"/>
    <w:rsid w:val="00A41DFA"/>
    <w:rsid w:val="00A41F4D"/>
    <w:rsid w:val="00A41FB2"/>
    <w:rsid w:val="00A41FD0"/>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C9A"/>
    <w:rsid w:val="00A51D32"/>
    <w:rsid w:val="00A51E7B"/>
    <w:rsid w:val="00A51F04"/>
    <w:rsid w:val="00A51F28"/>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1FC6"/>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03"/>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2B"/>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9AE"/>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F5"/>
    <w:rsid w:val="00AF3FE2"/>
    <w:rsid w:val="00AF4117"/>
    <w:rsid w:val="00AF4186"/>
    <w:rsid w:val="00AF4187"/>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F25"/>
    <w:rsid w:val="00B00F4F"/>
    <w:rsid w:val="00B00F6A"/>
    <w:rsid w:val="00B00FC4"/>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CD"/>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9F5"/>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4CE"/>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6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A"/>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216"/>
    <w:rsid w:val="00C1734C"/>
    <w:rsid w:val="00C17407"/>
    <w:rsid w:val="00C17470"/>
    <w:rsid w:val="00C17631"/>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69"/>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9A"/>
    <w:rsid w:val="00C646C0"/>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9BF"/>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93"/>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904"/>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69"/>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74"/>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33"/>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970"/>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18F"/>
    <w:rsid w:val="00CF71D7"/>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1FF3"/>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A"/>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49"/>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17"/>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5AC"/>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EF"/>
    <w:rsid w:val="00D53098"/>
    <w:rsid w:val="00D530C4"/>
    <w:rsid w:val="00D5313B"/>
    <w:rsid w:val="00D53206"/>
    <w:rsid w:val="00D5331E"/>
    <w:rsid w:val="00D53387"/>
    <w:rsid w:val="00D53396"/>
    <w:rsid w:val="00D534B5"/>
    <w:rsid w:val="00D53504"/>
    <w:rsid w:val="00D537F3"/>
    <w:rsid w:val="00D5380D"/>
    <w:rsid w:val="00D53883"/>
    <w:rsid w:val="00D5395D"/>
    <w:rsid w:val="00D53A61"/>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746"/>
    <w:rsid w:val="00D847E7"/>
    <w:rsid w:val="00D84850"/>
    <w:rsid w:val="00D848CD"/>
    <w:rsid w:val="00D84908"/>
    <w:rsid w:val="00D849CE"/>
    <w:rsid w:val="00D84A16"/>
    <w:rsid w:val="00D84A7D"/>
    <w:rsid w:val="00D84AA0"/>
    <w:rsid w:val="00D84B46"/>
    <w:rsid w:val="00D84B91"/>
    <w:rsid w:val="00D84BCD"/>
    <w:rsid w:val="00D84BD5"/>
    <w:rsid w:val="00D84C58"/>
    <w:rsid w:val="00D84C5D"/>
    <w:rsid w:val="00D84C84"/>
    <w:rsid w:val="00D84CC6"/>
    <w:rsid w:val="00D84D72"/>
    <w:rsid w:val="00D84D98"/>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62"/>
    <w:rsid w:val="00DB53A4"/>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88"/>
    <w:rsid w:val="00DF3E0E"/>
    <w:rsid w:val="00DF3E4D"/>
    <w:rsid w:val="00DF3E90"/>
    <w:rsid w:val="00DF3ECF"/>
    <w:rsid w:val="00DF3EDD"/>
    <w:rsid w:val="00DF3F27"/>
    <w:rsid w:val="00DF3F81"/>
    <w:rsid w:val="00DF3FEC"/>
    <w:rsid w:val="00DF407F"/>
    <w:rsid w:val="00DF40BA"/>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52"/>
    <w:rsid w:val="00DF7897"/>
    <w:rsid w:val="00DF78BD"/>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DC0"/>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18"/>
    <w:rsid w:val="00E2758B"/>
    <w:rsid w:val="00E2763D"/>
    <w:rsid w:val="00E2764A"/>
    <w:rsid w:val="00E27672"/>
    <w:rsid w:val="00E276D6"/>
    <w:rsid w:val="00E27742"/>
    <w:rsid w:val="00E27959"/>
    <w:rsid w:val="00E2796D"/>
    <w:rsid w:val="00E27ACF"/>
    <w:rsid w:val="00E27B17"/>
    <w:rsid w:val="00E27CE9"/>
    <w:rsid w:val="00E27E40"/>
    <w:rsid w:val="00E27ED7"/>
    <w:rsid w:val="00E27FA2"/>
    <w:rsid w:val="00E30067"/>
    <w:rsid w:val="00E3012B"/>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E"/>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5C"/>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0F8"/>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9D"/>
    <w:rsid w:val="00E5409F"/>
    <w:rsid w:val="00E540DD"/>
    <w:rsid w:val="00E541CA"/>
    <w:rsid w:val="00E54233"/>
    <w:rsid w:val="00E54234"/>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90C"/>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702"/>
    <w:rsid w:val="00E7276D"/>
    <w:rsid w:val="00E72952"/>
    <w:rsid w:val="00E72956"/>
    <w:rsid w:val="00E72B11"/>
    <w:rsid w:val="00E72B7E"/>
    <w:rsid w:val="00E72C20"/>
    <w:rsid w:val="00E72C85"/>
    <w:rsid w:val="00E72DBD"/>
    <w:rsid w:val="00E72EC2"/>
    <w:rsid w:val="00E72EDF"/>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712"/>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DC4"/>
    <w:rsid w:val="00E84E69"/>
    <w:rsid w:val="00E84F90"/>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0DF"/>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90"/>
    <w:rsid w:val="00ED23B8"/>
    <w:rsid w:val="00ED23E7"/>
    <w:rsid w:val="00ED240F"/>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86"/>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3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7D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262"/>
    <w:rsid w:val="00F13341"/>
    <w:rsid w:val="00F1343C"/>
    <w:rsid w:val="00F1355A"/>
    <w:rsid w:val="00F13564"/>
    <w:rsid w:val="00F135AF"/>
    <w:rsid w:val="00F13624"/>
    <w:rsid w:val="00F1363C"/>
    <w:rsid w:val="00F13914"/>
    <w:rsid w:val="00F13970"/>
    <w:rsid w:val="00F13982"/>
    <w:rsid w:val="00F13A3C"/>
    <w:rsid w:val="00F13AAA"/>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60"/>
    <w:rsid w:val="00F16576"/>
    <w:rsid w:val="00F1659E"/>
    <w:rsid w:val="00F16683"/>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60F"/>
    <w:rsid w:val="00F406DD"/>
    <w:rsid w:val="00F406F6"/>
    <w:rsid w:val="00F407D7"/>
    <w:rsid w:val="00F407FE"/>
    <w:rsid w:val="00F40824"/>
    <w:rsid w:val="00F408D5"/>
    <w:rsid w:val="00F40960"/>
    <w:rsid w:val="00F409D8"/>
    <w:rsid w:val="00F40A8C"/>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D1"/>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9C9"/>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07"/>
    <w:rsid w:val="00FF648B"/>
    <w:rsid w:val="00FF6503"/>
    <w:rsid w:val="00FF653B"/>
    <w:rsid w:val="00FF6555"/>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16325</TotalTime>
  <Pages>7</Pages>
  <Words>897</Words>
  <Characters>5115</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6001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1894</cp:revision>
  <cp:lastPrinted>2009-02-06T05:36:00Z</cp:lastPrinted>
  <dcterms:created xsi:type="dcterms:W3CDTF">2024-01-07T13:43:00Z</dcterms:created>
  <dcterms:modified xsi:type="dcterms:W3CDTF">2024-02-04T20:51:00Z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