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Троян Владислава Ігорівна</w:t>
      </w:r>
      <w:r>
        <w:rPr>
          <w:rFonts w:ascii="CIDFont+F3" w:hAnsi="CIDFont+F3" w:cs="CIDFont+F3"/>
          <w:kern w:val="0"/>
          <w:sz w:val="28"/>
          <w:szCs w:val="28"/>
          <w:lang w:eastAsia="ru-RU"/>
        </w:rPr>
        <w:t>, аспірант Харківського національного</w:t>
      </w:r>
    </w:p>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міського господарства імені О.М. Бекетова, тема</w:t>
      </w:r>
    </w:p>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«Організаційно-економічні засади формування та</w:t>
      </w:r>
    </w:p>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використання бренду будівельних підприємств», (076 Підприємництво,</w:t>
      </w:r>
    </w:p>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торгівля та біржова діяльність). Спеціалізована вчена рада</w:t>
      </w:r>
    </w:p>
    <w:p w:rsidR="0046286C" w:rsidRDefault="0046286C" w:rsidP="0046286C">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64.089.003 у Харківському національному університеті міського</w:t>
      </w:r>
    </w:p>
    <w:p w:rsidR="00623B9C" w:rsidRPr="0046286C" w:rsidRDefault="0046286C" w:rsidP="0046286C">
      <w:r>
        <w:rPr>
          <w:rFonts w:ascii="CIDFont+F3" w:hAnsi="CIDFont+F3" w:cs="CIDFont+F3"/>
          <w:kern w:val="0"/>
          <w:sz w:val="28"/>
          <w:szCs w:val="28"/>
          <w:lang w:eastAsia="ru-RU"/>
        </w:rPr>
        <w:t>господарства імені О.М. Бекетова</w:t>
      </w:r>
    </w:p>
    <w:sectPr w:rsidR="00623B9C" w:rsidRPr="0046286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46286C" w:rsidRPr="0046286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D2831-9100-40FB-B06C-A9500CE7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1</Pages>
  <Words>60</Words>
  <Characters>347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cp:revision>
  <cp:lastPrinted>2009-02-06T05:36:00Z</cp:lastPrinted>
  <dcterms:created xsi:type="dcterms:W3CDTF">2021-12-17T08:06:00Z</dcterms:created>
  <dcterms:modified xsi:type="dcterms:W3CDTF">2021-12-22T15:48:00Z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