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9681" w14:textId="10D98DA9" w:rsidR="00C04E40" w:rsidRDefault="00E116F6" w:rsidP="00E116F6">
      <w:pPr>
        <w:rPr>
          <w:rFonts w:ascii="Times New Roman" w:eastAsia="Arial Unicode MS" w:hAnsi="Times New Roman" w:cs="Times New Roman"/>
          <w:b/>
          <w:bCs/>
          <w:color w:val="000000"/>
          <w:kern w:val="0"/>
          <w:sz w:val="28"/>
          <w:szCs w:val="28"/>
          <w:lang w:eastAsia="ru-RU" w:bidi="uk-UA"/>
        </w:rPr>
      </w:pPr>
      <w:r w:rsidRPr="00E116F6">
        <w:rPr>
          <w:rFonts w:ascii="Times New Roman" w:eastAsia="Arial Unicode MS" w:hAnsi="Times New Roman" w:cs="Times New Roman" w:hint="eastAsia"/>
          <w:b/>
          <w:bCs/>
          <w:color w:val="000000"/>
          <w:kern w:val="0"/>
          <w:sz w:val="28"/>
          <w:szCs w:val="28"/>
          <w:lang w:eastAsia="ru-RU" w:bidi="uk-UA"/>
        </w:rPr>
        <w:t>Шафигуллин</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Рамиль</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Ибрагимович</w:t>
      </w:r>
      <w:r>
        <w:rPr>
          <w:rFonts w:ascii="Times New Roman" w:eastAsia="Arial Unicode MS" w:hAnsi="Times New Roman" w:cs="Times New Roman" w:hint="eastAsia"/>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Проектирование</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ограждающих</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конструкций</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жилых</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зданий</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с</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заданным</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уровнем</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защиты</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от</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внешних</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источников</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электромагнитных</w:t>
      </w:r>
      <w:r w:rsidRPr="00E116F6">
        <w:rPr>
          <w:rFonts w:ascii="Times New Roman" w:eastAsia="Arial Unicode MS" w:hAnsi="Times New Roman" w:cs="Times New Roman"/>
          <w:b/>
          <w:bCs/>
          <w:color w:val="000000"/>
          <w:kern w:val="0"/>
          <w:sz w:val="28"/>
          <w:szCs w:val="28"/>
          <w:lang w:eastAsia="ru-RU" w:bidi="uk-UA"/>
        </w:rPr>
        <w:t xml:space="preserve"> </w:t>
      </w:r>
      <w:r w:rsidRPr="00E116F6">
        <w:rPr>
          <w:rFonts w:ascii="Times New Roman" w:eastAsia="Arial Unicode MS" w:hAnsi="Times New Roman" w:cs="Times New Roman" w:hint="eastAsia"/>
          <w:b/>
          <w:bCs/>
          <w:color w:val="000000"/>
          <w:kern w:val="0"/>
          <w:sz w:val="28"/>
          <w:szCs w:val="28"/>
          <w:lang w:eastAsia="ru-RU" w:bidi="uk-UA"/>
        </w:rPr>
        <w:t>излучений</w:t>
      </w:r>
    </w:p>
    <w:p w14:paraId="3ABC7315" w14:textId="77777777" w:rsidR="00E116F6" w:rsidRDefault="00E116F6" w:rsidP="00E116F6">
      <w:r>
        <w:rPr>
          <w:rFonts w:hint="eastAsia"/>
        </w:rPr>
        <w:t>ОГЛАВЛЕНИЕ</w:t>
      </w:r>
      <w:r>
        <w:t xml:space="preserve"> </w:t>
      </w:r>
      <w:r>
        <w:rPr>
          <w:rFonts w:hint="eastAsia"/>
        </w:rPr>
        <w:t>ДИССЕРТАЦИИ</w:t>
      </w:r>
    </w:p>
    <w:p w14:paraId="6A97AD97" w14:textId="77777777" w:rsidR="00E116F6" w:rsidRDefault="00E116F6" w:rsidP="00E116F6">
      <w:r>
        <w:rPr>
          <w:rFonts w:hint="eastAsia"/>
        </w:rPr>
        <w:t>кандидат</w:t>
      </w:r>
      <w:r>
        <w:t xml:space="preserve"> </w:t>
      </w:r>
      <w:r>
        <w:rPr>
          <w:rFonts w:hint="eastAsia"/>
        </w:rPr>
        <w:t>наук</w:t>
      </w:r>
      <w:r>
        <w:t xml:space="preserve"> </w:t>
      </w:r>
      <w:r>
        <w:rPr>
          <w:rFonts w:hint="eastAsia"/>
        </w:rPr>
        <w:t>Шафигуллин</w:t>
      </w:r>
      <w:r>
        <w:t xml:space="preserve"> </w:t>
      </w:r>
      <w:r>
        <w:rPr>
          <w:rFonts w:hint="eastAsia"/>
        </w:rPr>
        <w:t>Рамиль</w:t>
      </w:r>
      <w:r>
        <w:t xml:space="preserve"> </w:t>
      </w:r>
      <w:r>
        <w:rPr>
          <w:rFonts w:hint="eastAsia"/>
        </w:rPr>
        <w:t>Ибрагимович</w:t>
      </w:r>
    </w:p>
    <w:p w14:paraId="57EB6633" w14:textId="77777777" w:rsidR="00E116F6" w:rsidRDefault="00E116F6" w:rsidP="00E116F6">
      <w:r>
        <w:rPr>
          <w:rFonts w:hint="eastAsia"/>
        </w:rPr>
        <w:t>ВВЕДЕНИЕ</w:t>
      </w:r>
    </w:p>
    <w:p w14:paraId="7CBCA564" w14:textId="77777777" w:rsidR="00E116F6" w:rsidRDefault="00E116F6" w:rsidP="00E116F6"/>
    <w:p w14:paraId="6C21D8A0" w14:textId="77777777" w:rsidR="00E116F6" w:rsidRDefault="00E116F6" w:rsidP="00E116F6">
      <w:r>
        <w:rPr>
          <w:rFonts w:hint="eastAsia"/>
        </w:rPr>
        <w:t>ГЛАВА</w:t>
      </w:r>
      <w:r>
        <w:t xml:space="preserve"> 1. </w:t>
      </w:r>
      <w:r>
        <w:rPr>
          <w:rFonts w:hint="eastAsia"/>
        </w:rPr>
        <w:t>ОГРАЖДАЮЩИЕ</w:t>
      </w:r>
      <w:r>
        <w:t xml:space="preserve"> </w:t>
      </w:r>
      <w:r>
        <w:rPr>
          <w:rFonts w:hint="eastAsia"/>
        </w:rPr>
        <w:t>КОНСТРУКЦИИ</w:t>
      </w:r>
      <w:r>
        <w:t xml:space="preserve"> </w:t>
      </w:r>
      <w:r>
        <w:rPr>
          <w:rFonts w:hint="eastAsia"/>
        </w:rPr>
        <w:t>ЖИЛЫХ</w:t>
      </w:r>
      <w:r>
        <w:t xml:space="preserve"> </w:t>
      </w:r>
      <w:r>
        <w:rPr>
          <w:rFonts w:hint="eastAsia"/>
        </w:rPr>
        <w:t>ЗДАНИЙ</w:t>
      </w:r>
      <w:r>
        <w:t xml:space="preserve"> </w:t>
      </w:r>
      <w:r>
        <w:rPr>
          <w:rFonts w:hint="eastAsia"/>
        </w:rPr>
        <w:t>И</w:t>
      </w:r>
      <w:r>
        <w:t xml:space="preserve"> </w:t>
      </w:r>
      <w:r>
        <w:rPr>
          <w:rFonts w:hint="eastAsia"/>
        </w:rPr>
        <w:t>ИХ</w:t>
      </w:r>
      <w:r>
        <w:t xml:space="preserve"> </w:t>
      </w:r>
      <w:r>
        <w:rPr>
          <w:rFonts w:hint="eastAsia"/>
        </w:rPr>
        <w:t>ЗАЩИТНЫЕ</w:t>
      </w:r>
      <w:r>
        <w:t xml:space="preserve"> </w:t>
      </w:r>
      <w:r>
        <w:rPr>
          <w:rFonts w:hint="eastAsia"/>
        </w:rPr>
        <w:t>ХАРАКТЕРИСТИКИ</w:t>
      </w:r>
      <w:r>
        <w:t xml:space="preserve"> </w:t>
      </w:r>
      <w:r>
        <w:rPr>
          <w:rFonts w:hint="eastAsia"/>
        </w:rPr>
        <w:t>ПРИ</w:t>
      </w:r>
      <w:r>
        <w:t xml:space="preserve"> </w:t>
      </w:r>
      <w:r>
        <w:rPr>
          <w:rFonts w:hint="eastAsia"/>
        </w:rPr>
        <w:t>ВОЗДЕЙСТВИИ</w:t>
      </w:r>
      <w:r>
        <w:t xml:space="preserve"> </w:t>
      </w:r>
      <w:r>
        <w:rPr>
          <w:rFonts w:hint="eastAsia"/>
        </w:rPr>
        <w:t>ВНЕШНЕГО</w:t>
      </w:r>
      <w:r>
        <w:t xml:space="preserve"> </w:t>
      </w:r>
      <w:r>
        <w:rPr>
          <w:rFonts w:hint="eastAsia"/>
        </w:rPr>
        <w:t>ИСТОЧНИКА</w:t>
      </w:r>
      <w:r>
        <w:t xml:space="preserve"> </w:t>
      </w:r>
      <w:r>
        <w:rPr>
          <w:rFonts w:hint="eastAsia"/>
        </w:rPr>
        <w:t>ЭЛЕКТРОМАГНИТНЫХ</w:t>
      </w:r>
      <w:r>
        <w:t xml:space="preserve"> </w:t>
      </w:r>
      <w:r>
        <w:rPr>
          <w:rFonts w:hint="eastAsia"/>
        </w:rPr>
        <w:t>ИЗЛУЧЕНИЙ</w:t>
      </w:r>
    </w:p>
    <w:p w14:paraId="69805028" w14:textId="77777777" w:rsidR="00E116F6" w:rsidRDefault="00E116F6" w:rsidP="00E116F6"/>
    <w:p w14:paraId="7A900D3B" w14:textId="77777777" w:rsidR="00E116F6" w:rsidRDefault="00E116F6" w:rsidP="00E116F6">
      <w:r>
        <w:t>(</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ЛИТЕРАТУРЫ</w:t>
      </w:r>
      <w:r>
        <w:t>)</w:t>
      </w:r>
    </w:p>
    <w:p w14:paraId="0358968F" w14:textId="77777777" w:rsidR="00E116F6" w:rsidRDefault="00E116F6" w:rsidP="00E116F6"/>
    <w:p w14:paraId="7894A4D1" w14:textId="77777777" w:rsidR="00E116F6" w:rsidRDefault="00E116F6" w:rsidP="00E116F6">
      <w:r>
        <w:t xml:space="preserve">1.1 </w:t>
      </w:r>
      <w:r>
        <w:rPr>
          <w:rFonts w:hint="eastAsia"/>
        </w:rPr>
        <w:t>Эксплуатационные</w:t>
      </w:r>
      <w:r>
        <w:t xml:space="preserve"> </w:t>
      </w:r>
      <w:r>
        <w:rPr>
          <w:rFonts w:hint="eastAsia"/>
        </w:rPr>
        <w:t>требования</w:t>
      </w:r>
      <w:r>
        <w:t xml:space="preserve"> </w:t>
      </w:r>
      <w:r>
        <w:rPr>
          <w:rFonts w:hint="eastAsia"/>
        </w:rPr>
        <w:t>к</w:t>
      </w:r>
      <w:r>
        <w:t xml:space="preserve"> </w:t>
      </w:r>
      <w:r>
        <w:rPr>
          <w:rFonts w:hint="eastAsia"/>
        </w:rPr>
        <w:t>ограждающим</w:t>
      </w:r>
      <w:r>
        <w:t xml:space="preserve"> </w:t>
      </w:r>
      <w:r>
        <w:rPr>
          <w:rFonts w:hint="eastAsia"/>
        </w:rPr>
        <w:t>конструкциям</w:t>
      </w:r>
      <w:r>
        <w:t xml:space="preserve"> </w:t>
      </w:r>
      <w:r>
        <w:rPr>
          <w:rFonts w:hint="eastAsia"/>
        </w:rPr>
        <w:t>для</w:t>
      </w:r>
      <w:r>
        <w:t xml:space="preserve"> </w:t>
      </w:r>
      <w:r>
        <w:rPr>
          <w:rFonts w:hint="eastAsia"/>
        </w:rPr>
        <w:t>обеспечения</w:t>
      </w:r>
      <w:r>
        <w:t xml:space="preserve"> </w:t>
      </w:r>
      <w:r>
        <w:rPr>
          <w:rFonts w:hint="eastAsia"/>
        </w:rPr>
        <w:t>санитарно</w:t>
      </w:r>
      <w:r>
        <w:t>-</w:t>
      </w:r>
      <w:r>
        <w:rPr>
          <w:rFonts w:hint="eastAsia"/>
        </w:rPr>
        <w:t>гигиенических</w:t>
      </w:r>
      <w:r>
        <w:t xml:space="preserve"> </w:t>
      </w:r>
      <w:r>
        <w:rPr>
          <w:rFonts w:hint="eastAsia"/>
        </w:rPr>
        <w:t>условий</w:t>
      </w:r>
      <w:r>
        <w:t xml:space="preserve"> </w:t>
      </w:r>
      <w:r>
        <w:rPr>
          <w:rFonts w:hint="eastAsia"/>
        </w:rPr>
        <w:t>в</w:t>
      </w:r>
      <w:r>
        <w:t xml:space="preserve"> </w:t>
      </w:r>
      <w:r>
        <w:rPr>
          <w:rFonts w:hint="eastAsia"/>
        </w:rPr>
        <w:t>помещениях</w:t>
      </w:r>
      <w:r>
        <w:t xml:space="preserve"> </w:t>
      </w:r>
      <w:r>
        <w:rPr>
          <w:rFonts w:hint="eastAsia"/>
        </w:rPr>
        <w:t>жилых</w:t>
      </w:r>
      <w:r>
        <w:t xml:space="preserve"> </w:t>
      </w:r>
      <w:r>
        <w:rPr>
          <w:rFonts w:hint="eastAsia"/>
        </w:rPr>
        <w:t>зданий</w:t>
      </w:r>
    </w:p>
    <w:p w14:paraId="7983E0F4" w14:textId="77777777" w:rsidR="00E116F6" w:rsidRDefault="00E116F6" w:rsidP="00E116F6"/>
    <w:p w14:paraId="5359FABC" w14:textId="77777777" w:rsidR="00E116F6" w:rsidRDefault="00E116F6" w:rsidP="00E116F6">
      <w:r>
        <w:rPr>
          <w:rFonts w:hint="eastAsia"/>
        </w:rPr>
        <w:t>Заключение</w:t>
      </w:r>
      <w:r>
        <w:t xml:space="preserve"> </w:t>
      </w:r>
      <w:r>
        <w:rPr>
          <w:rFonts w:hint="eastAsia"/>
        </w:rPr>
        <w:t>к</w:t>
      </w:r>
      <w:r>
        <w:t xml:space="preserve"> </w:t>
      </w:r>
      <w:r>
        <w:rPr>
          <w:rFonts w:hint="eastAsia"/>
        </w:rPr>
        <w:t>п</w:t>
      </w:r>
    </w:p>
    <w:p w14:paraId="3DF4CF25" w14:textId="77777777" w:rsidR="00E116F6" w:rsidRDefault="00E116F6" w:rsidP="00E116F6"/>
    <w:p w14:paraId="73BB97E7" w14:textId="77777777" w:rsidR="00E116F6" w:rsidRDefault="00E116F6" w:rsidP="00E116F6">
      <w:r>
        <w:t xml:space="preserve">1.2 </w:t>
      </w:r>
      <w:r>
        <w:rPr>
          <w:rFonts w:hint="eastAsia"/>
        </w:rPr>
        <w:t>Источники</w:t>
      </w:r>
      <w:r>
        <w:t xml:space="preserve"> </w:t>
      </w:r>
      <w:r>
        <w:rPr>
          <w:rFonts w:hint="eastAsia"/>
        </w:rPr>
        <w:t>электромагнитных</w:t>
      </w:r>
      <w:r>
        <w:t xml:space="preserve"> </w:t>
      </w:r>
      <w:r>
        <w:rPr>
          <w:rFonts w:hint="eastAsia"/>
        </w:rPr>
        <w:t>излучений</w:t>
      </w:r>
      <w:r>
        <w:t xml:space="preserve"> </w:t>
      </w:r>
      <w:r>
        <w:rPr>
          <w:rFonts w:hint="eastAsia"/>
        </w:rPr>
        <w:t>в</w:t>
      </w:r>
      <w:r>
        <w:t xml:space="preserve"> </w:t>
      </w:r>
      <w:r>
        <w:rPr>
          <w:rFonts w:hint="eastAsia"/>
        </w:rPr>
        <w:t>городской</w:t>
      </w:r>
      <w:r>
        <w:t xml:space="preserve"> </w:t>
      </w:r>
      <w:r>
        <w:rPr>
          <w:rFonts w:hint="eastAsia"/>
        </w:rPr>
        <w:t>среде</w:t>
      </w:r>
      <w:r>
        <w:t xml:space="preserve"> </w:t>
      </w:r>
      <w:r>
        <w:rPr>
          <w:rFonts w:hint="eastAsia"/>
        </w:rPr>
        <w:t>и</w:t>
      </w:r>
      <w:r>
        <w:t xml:space="preserve"> </w:t>
      </w:r>
      <w:r>
        <w:rPr>
          <w:rFonts w:hint="eastAsia"/>
        </w:rPr>
        <w:t>их</w:t>
      </w:r>
      <w:r>
        <w:t xml:space="preserve"> </w:t>
      </w:r>
      <w:r>
        <w:rPr>
          <w:rFonts w:hint="eastAsia"/>
        </w:rPr>
        <w:t>негативное</w:t>
      </w:r>
      <w:r>
        <w:t xml:space="preserve"> </w:t>
      </w:r>
      <w:r>
        <w:rPr>
          <w:rFonts w:hint="eastAsia"/>
        </w:rPr>
        <w:t>воздействие</w:t>
      </w:r>
      <w:r>
        <w:t xml:space="preserve"> </w:t>
      </w:r>
      <w:r>
        <w:rPr>
          <w:rFonts w:hint="eastAsia"/>
        </w:rPr>
        <w:t>на</w:t>
      </w:r>
      <w:r>
        <w:t xml:space="preserve"> </w:t>
      </w:r>
      <w:r>
        <w:rPr>
          <w:rFonts w:hint="eastAsia"/>
        </w:rPr>
        <w:t>человека</w:t>
      </w:r>
    </w:p>
    <w:p w14:paraId="7EBF7479" w14:textId="77777777" w:rsidR="00E116F6" w:rsidRDefault="00E116F6" w:rsidP="00E116F6"/>
    <w:p w14:paraId="11E43408" w14:textId="77777777" w:rsidR="00E116F6" w:rsidRDefault="00E116F6" w:rsidP="00E116F6">
      <w:r>
        <w:rPr>
          <w:rFonts w:hint="eastAsia"/>
        </w:rPr>
        <w:t>Заключение</w:t>
      </w:r>
      <w:r>
        <w:t xml:space="preserve"> </w:t>
      </w:r>
      <w:r>
        <w:rPr>
          <w:rFonts w:hint="eastAsia"/>
        </w:rPr>
        <w:t>к</w:t>
      </w:r>
      <w:r>
        <w:t xml:space="preserve"> </w:t>
      </w:r>
      <w:r>
        <w:rPr>
          <w:rFonts w:hint="eastAsia"/>
        </w:rPr>
        <w:t>п</w:t>
      </w:r>
    </w:p>
    <w:p w14:paraId="7AACC3EF" w14:textId="77777777" w:rsidR="00E116F6" w:rsidRDefault="00E116F6" w:rsidP="00E116F6"/>
    <w:p w14:paraId="50E5AE65" w14:textId="77777777" w:rsidR="00E116F6" w:rsidRDefault="00E116F6" w:rsidP="00E116F6">
      <w:r>
        <w:t xml:space="preserve">1.3 </w:t>
      </w:r>
      <w:r>
        <w:rPr>
          <w:rFonts w:hint="eastAsia"/>
        </w:rPr>
        <w:t>Методы</w:t>
      </w:r>
      <w:r>
        <w:t xml:space="preserve"> </w:t>
      </w:r>
      <w:r>
        <w:rPr>
          <w:rFonts w:hint="eastAsia"/>
        </w:rPr>
        <w:t>и</w:t>
      </w:r>
      <w:r>
        <w:t xml:space="preserve"> </w:t>
      </w:r>
      <w:r>
        <w:rPr>
          <w:rFonts w:hint="eastAsia"/>
        </w:rPr>
        <w:t>механизмы</w:t>
      </w:r>
      <w:r>
        <w:t xml:space="preserve"> </w:t>
      </w:r>
      <w:r>
        <w:rPr>
          <w:rFonts w:hint="eastAsia"/>
        </w:rPr>
        <w:t>защиты</w:t>
      </w:r>
      <w:r>
        <w:t xml:space="preserve"> </w:t>
      </w:r>
      <w:r>
        <w:rPr>
          <w:rFonts w:hint="eastAsia"/>
        </w:rPr>
        <w:t>человека</w:t>
      </w:r>
      <w:r>
        <w:t xml:space="preserve"> </w:t>
      </w:r>
      <w:r>
        <w:rPr>
          <w:rFonts w:hint="eastAsia"/>
        </w:rPr>
        <w:t>от</w:t>
      </w:r>
      <w:r>
        <w:t xml:space="preserve"> </w:t>
      </w:r>
      <w:r>
        <w:rPr>
          <w:rFonts w:hint="eastAsia"/>
        </w:rPr>
        <w:t>электромагнитных</w:t>
      </w:r>
      <w:r>
        <w:t xml:space="preserve"> </w:t>
      </w:r>
      <w:r>
        <w:rPr>
          <w:rFonts w:hint="eastAsia"/>
        </w:rPr>
        <w:t>воздействий</w:t>
      </w:r>
      <w:r>
        <w:t xml:space="preserve">. </w:t>
      </w:r>
      <w:r>
        <w:rPr>
          <w:rFonts w:hint="eastAsia"/>
        </w:rPr>
        <w:t>Нормирование</w:t>
      </w:r>
      <w:r>
        <w:t xml:space="preserve"> </w:t>
      </w:r>
      <w:r>
        <w:rPr>
          <w:rFonts w:hint="eastAsia"/>
        </w:rPr>
        <w:t>электромагнитных</w:t>
      </w:r>
      <w:r>
        <w:t xml:space="preserve"> </w:t>
      </w:r>
      <w:r>
        <w:rPr>
          <w:rFonts w:hint="eastAsia"/>
        </w:rPr>
        <w:t>воздействий</w:t>
      </w:r>
      <w:r>
        <w:t xml:space="preserve"> </w:t>
      </w:r>
      <w:r>
        <w:rPr>
          <w:rFonts w:hint="eastAsia"/>
        </w:rPr>
        <w:t>в</w:t>
      </w:r>
      <w:r>
        <w:t xml:space="preserve"> </w:t>
      </w:r>
      <w:r>
        <w:rPr>
          <w:rFonts w:hint="eastAsia"/>
        </w:rPr>
        <w:t>городской</w:t>
      </w:r>
      <w:r>
        <w:t xml:space="preserve"> </w:t>
      </w:r>
      <w:r>
        <w:rPr>
          <w:rFonts w:hint="eastAsia"/>
        </w:rPr>
        <w:t>среде</w:t>
      </w:r>
      <w:r>
        <w:t xml:space="preserve"> </w:t>
      </w:r>
      <w:r>
        <w:rPr>
          <w:rFonts w:hint="eastAsia"/>
        </w:rPr>
        <w:t>и</w:t>
      </w:r>
      <w:r>
        <w:t xml:space="preserve"> </w:t>
      </w:r>
      <w:r>
        <w:rPr>
          <w:rFonts w:hint="eastAsia"/>
        </w:rPr>
        <w:t>в</w:t>
      </w:r>
      <w:r>
        <w:t xml:space="preserve"> </w:t>
      </w:r>
      <w:r>
        <w:rPr>
          <w:rFonts w:hint="eastAsia"/>
        </w:rPr>
        <w:t>помещениях</w:t>
      </w:r>
      <w:r>
        <w:t xml:space="preserve"> </w:t>
      </w:r>
      <w:r>
        <w:rPr>
          <w:rFonts w:hint="eastAsia"/>
        </w:rPr>
        <w:t>жилых</w:t>
      </w:r>
      <w:r>
        <w:t xml:space="preserve"> </w:t>
      </w:r>
      <w:r>
        <w:rPr>
          <w:rFonts w:hint="eastAsia"/>
        </w:rPr>
        <w:t>зданий</w:t>
      </w:r>
      <w:r>
        <w:t xml:space="preserve">. </w:t>
      </w:r>
      <w:r>
        <w:rPr>
          <w:rFonts w:hint="eastAsia"/>
        </w:rPr>
        <w:t>Развитие</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норм</w:t>
      </w:r>
    </w:p>
    <w:p w14:paraId="16603B3A" w14:textId="77777777" w:rsidR="00E116F6" w:rsidRDefault="00E116F6" w:rsidP="00E116F6"/>
    <w:p w14:paraId="04CCCE15" w14:textId="77777777" w:rsidR="00E116F6" w:rsidRDefault="00E116F6" w:rsidP="00E116F6">
      <w:r>
        <w:rPr>
          <w:rFonts w:hint="eastAsia"/>
        </w:rPr>
        <w:t>Заключение</w:t>
      </w:r>
      <w:r>
        <w:t xml:space="preserve"> </w:t>
      </w:r>
      <w:r>
        <w:rPr>
          <w:rFonts w:hint="eastAsia"/>
        </w:rPr>
        <w:t>к</w:t>
      </w:r>
      <w:r>
        <w:t xml:space="preserve"> </w:t>
      </w:r>
      <w:r>
        <w:rPr>
          <w:rFonts w:hint="eastAsia"/>
        </w:rPr>
        <w:t>п</w:t>
      </w:r>
    </w:p>
    <w:p w14:paraId="400A9CF9" w14:textId="77777777" w:rsidR="00E116F6" w:rsidRDefault="00E116F6" w:rsidP="00E116F6"/>
    <w:p w14:paraId="7234CFC6" w14:textId="77777777" w:rsidR="00E116F6" w:rsidRDefault="00E116F6" w:rsidP="00E116F6">
      <w:r>
        <w:t xml:space="preserve">1.4 </w:t>
      </w:r>
      <w:r>
        <w:rPr>
          <w:rFonts w:hint="eastAsia"/>
        </w:rPr>
        <w:t>Ослабление</w:t>
      </w:r>
      <w:r>
        <w:t xml:space="preserve"> </w:t>
      </w:r>
      <w:r>
        <w:rPr>
          <w:rFonts w:hint="eastAsia"/>
        </w:rPr>
        <w:t>энергии</w:t>
      </w:r>
      <w:r>
        <w:t xml:space="preserve"> </w:t>
      </w:r>
      <w:r>
        <w:rPr>
          <w:rFonts w:hint="eastAsia"/>
        </w:rPr>
        <w:t>электромагнитной</w:t>
      </w:r>
      <w:r>
        <w:t xml:space="preserve"> </w:t>
      </w:r>
      <w:r>
        <w:rPr>
          <w:rFonts w:hint="eastAsia"/>
        </w:rPr>
        <w:t>волны</w:t>
      </w:r>
      <w:r>
        <w:t xml:space="preserve"> </w:t>
      </w:r>
      <w:r>
        <w:rPr>
          <w:rFonts w:hint="eastAsia"/>
        </w:rPr>
        <w:t>при</w:t>
      </w:r>
      <w:r>
        <w:t xml:space="preserve"> </w:t>
      </w:r>
      <w:r>
        <w:rPr>
          <w:rFonts w:hint="eastAsia"/>
        </w:rPr>
        <w:t>ее</w:t>
      </w:r>
      <w:r>
        <w:t xml:space="preserve"> </w:t>
      </w:r>
      <w:r>
        <w:rPr>
          <w:rFonts w:hint="eastAsia"/>
        </w:rPr>
        <w:t>прохождении</w:t>
      </w:r>
      <w:r>
        <w:t xml:space="preserve"> </w:t>
      </w:r>
      <w:r>
        <w:rPr>
          <w:rFonts w:hint="eastAsia"/>
        </w:rPr>
        <w:t>через</w:t>
      </w:r>
      <w:r>
        <w:t xml:space="preserve"> </w:t>
      </w:r>
      <w:r>
        <w:rPr>
          <w:rFonts w:hint="eastAsia"/>
        </w:rPr>
        <w:t>различные</w:t>
      </w:r>
      <w:r>
        <w:t xml:space="preserve"> </w:t>
      </w:r>
      <w:r>
        <w:rPr>
          <w:rFonts w:hint="eastAsia"/>
        </w:rPr>
        <w:t>материалы</w:t>
      </w:r>
      <w:r>
        <w:t xml:space="preserve"> </w:t>
      </w:r>
      <w:r>
        <w:rPr>
          <w:rFonts w:hint="eastAsia"/>
        </w:rPr>
        <w:t>и</w:t>
      </w:r>
      <w:r>
        <w:t xml:space="preserve"> </w:t>
      </w:r>
      <w:r>
        <w:rPr>
          <w:rFonts w:hint="eastAsia"/>
        </w:rPr>
        <w:t>конст</w:t>
      </w:r>
      <w:r>
        <w:rPr>
          <w:rFonts w:hint="eastAsia"/>
        </w:rPr>
        <w:lastRenderedPageBreak/>
        <w:t>рукции</w:t>
      </w:r>
    </w:p>
    <w:p w14:paraId="6F13DE88" w14:textId="77777777" w:rsidR="00E116F6" w:rsidRDefault="00E116F6" w:rsidP="00E116F6"/>
    <w:p w14:paraId="684CEE21" w14:textId="77777777" w:rsidR="00E116F6" w:rsidRDefault="00E116F6" w:rsidP="00E116F6">
      <w:r>
        <w:rPr>
          <w:rFonts w:hint="eastAsia"/>
        </w:rPr>
        <w:t>Заключение</w:t>
      </w:r>
      <w:r>
        <w:t xml:space="preserve"> </w:t>
      </w:r>
      <w:r>
        <w:rPr>
          <w:rFonts w:hint="eastAsia"/>
        </w:rPr>
        <w:t>к</w:t>
      </w:r>
      <w:r>
        <w:t xml:space="preserve"> </w:t>
      </w:r>
      <w:r>
        <w:rPr>
          <w:rFonts w:hint="eastAsia"/>
        </w:rPr>
        <w:t>п</w:t>
      </w:r>
    </w:p>
    <w:p w14:paraId="6A586963" w14:textId="77777777" w:rsidR="00E116F6" w:rsidRDefault="00E116F6" w:rsidP="00E116F6"/>
    <w:p w14:paraId="5CCFEF67" w14:textId="77777777" w:rsidR="00E116F6" w:rsidRDefault="00E116F6" w:rsidP="00E116F6">
      <w:r>
        <w:t xml:space="preserve">1.5 </w:t>
      </w:r>
      <w:r>
        <w:rPr>
          <w:rFonts w:hint="eastAsia"/>
        </w:rPr>
        <w:t>Заключение</w:t>
      </w:r>
      <w:r>
        <w:t xml:space="preserve">, </w:t>
      </w:r>
      <w:r>
        <w:rPr>
          <w:rFonts w:hint="eastAsia"/>
        </w:rPr>
        <w:t>выводы</w:t>
      </w:r>
      <w:r>
        <w:t xml:space="preserve">, </w:t>
      </w:r>
      <w:r>
        <w:rPr>
          <w:rFonts w:hint="eastAsia"/>
        </w:rPr>
        <w:t>формулирование</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исследования</w:t>
      </w:r>
    </w:p>
    <w:p w14:paraId="30202699" w14:textId="77777777" w:rsidR="00E116F6" w:rsidRDefault="00E116F6" w:rsidP="00E116F6"/>
    <w:p w14:paraId="5C758FCD" w14:textId="77777777" w:rsidR="00E116F6" w:rsidRDefault="00E116F6" w:rsidP="00E116F6">
      <w:r>
        <w:rPr>
          <w:rFonts w:hint="eastAsia"/>
        </w:rPr>
        <w:t>ГЛАВА</w:t>
      </w:r>
      <w:r>
        <w:t xml:space="preserve"> 2. </w:t>
      </w:r>
      <w:r>
        <w:rPr>
          <w:rFonts w:hint="eastAsia"/>
        </w:rPr>
        <w:t>ХАРАКТЕР</w:t>
      </w:r>
      <w:r>
        <w:t xml:space="preserve"> </w:t>
      </w:r>
      <w:r>
        <w:rPr>
          <w:rFonts w:hint="eastAsia"/>
        </w:rPr>
        <w:t>ВЗАИМОДЕЙСТВИЯ</w:t>
      </w:r>
      <w:r>
        <w:t xml:space="preserve"> </w:t>
      </w:r>
      <w:r>
        <w:rPr>
          <w:rFonts w:hint="eastAsia"/>
        </w:rPr>
        <w:t>ЭЛЕКТРОМАГНИТНЫХ</w:t>
      </w:r>
      <w:r>
        <w:t xml:space="preserve"> </w:t>
      </w:r>
      <w:r>
        <w:rPr>
          <w:rFonts w:hint="eastAsia"/>
        </w:rPr>
        <w:t>ВОЛН</w:t>
      </w:r>
      <w:r>
        <w:t xml:space="preserve"> </w:t>
      </w:r>
      <w:r>
        <w:rPr>
          <w:rFonts w:hint="eastAsia"/>
        </w:rPr>
        <w:t>СО</w:t>
      </w:r>
      <w:r>
        <w:t xml:space="preserve"> </w:t>
      </w:r>
      <w:r>
        <w:rPr>
          <w:rFonts w:hint="eastAsia"/>
        </w:rPr>
        <w:t>ЗДАНИЯМИ</w:t>
      </w:r>
      <w:r>
        <w:t xml:space="preserve"> </w:t>
      </w:r>
      <w:r>
        <w:rPr>
          <w:rFonts w:hint="eastAsia"/>
        </w:rPr>
        <w:t>И</w:t>
      </w:r>
      <w:r>
        <w:t xml:space="preserve"> </w:t>
      </w:r>
      <w:r>
        <w:rPr>
          <w:rFonts w:hint="eastAsia"/>
        </w:rPr>
        <w:t>ОГРАЖДАЮЩИМИ</w:t>
      </w:r>
      <w:r>
        <w:t xml:space="preserve"> </w:t>
      </w:r>
      <w:r>
        <w:rPr>
          <w:rFonts w:hint="eastAsia"/>
        </w:rPr>
        <w:t>КОНСТРУКЦИЯМИ</w:t>
      </w:r>
    </w:p>
    <w:p w14:paraId="251A8B9C" w14:textId="77777777" w:rsidR="00E116F6" w:rsidRDefault="00E116F6" w:rsidP="00E116F6"/>
    <w:p w14:paraId="066A94E0" w14:textId="77777777" w:rsidR="00E116F6" w:rsidRDefault="00E116F6" w:rsidP="00E116F6">
      <w:r>
        <w:t xml:space="preserve">2.1 </w:t>
      </w:r>
      <w:r>
        <w:rPr>
          <w:rFonts w:hint="eastAsia"/>
        </w:rPr>
        <w:t>Распространение</w:t>
      </w:r>
      <w:r>
        <w:t xml:space="preserve"> </w:t>
      </w:r>
      <w:r>
        <w:rPr>
          <w:rFonts w:hint="eastAsia"/>
        </w:rPr>
        <w:t>ЭМ</w:t>
      </w:r>
      <w:r>
        <w:t xml:space="preserve"> </w:t>
      </w:r>
      <w:r>
        <w:rPr>
          <w:rFonts w:hint="eastAsia"/>
        </w:rPr>
        <w:t>волн</w:t>
      </w:r>
      <w:r>
        <w:t xml:space="preserve"> </w:t>
      </w:r>
      <w:r>
        <w:rPr>
          <w:rFonts w:hint="eastAsia"/>
        </w:rPr>
        <w:t>в</w:t>
      </w:r>
      <w:r>
        <w:t xml:space="preserve"> </w:t>
      </w:r>
      <w:r>
        <w:rPr>
          <w:rFonts w:hint="eastAsia"/>
        </w:rPr>
        <w:t>атмосфере</w:t>
      </w:r>
      <w:r>
        <w:t xml:space="preserve"> </w:t>
      </w:r>
      <w:r>
        <w:rPr>
          <w:rFonts w:hint="eastAsia"/>
        </w:rPr>
        <w:t>и</w:t>
      </w:r>
      <w:r>
        <w:t xml:space="preserve"> </w:t>
      </w:r>
      <w:r>
        <w:rPr>
          <w:rFonts w:hint="eastAsia"/>
        </w:rPr>
        <w:t>их</w:t>
      </w:r>
      <w:r>
        <w:t xml:space="preserve"> </w:t>
      </w:r>
      <w:r>
        <w:rPr>
          <w:rFonts w:hint="eastAsia"/>
        </w:rPr>
        <w:t>взаимодействие</w:t>
      </w:r>
      <w:r>
        <w:t xml:space="preserve"> </w:t>
      </w:r>
      <w:r>
        <w:rPr>
          <w:rFonts w:hint="eastAsia"/>
        </w:rPr>
        <w:t>с</w:t>
      </w:r>
      <w:r>
        <w:t xml:space="preserve"> </w:t>
      </w:r>
      <w:r>
        <w:rPr>
          <w:rFonts w:hint="eastAsia"/>
        </w:rPr>
        <w:t>препятствиями</w:t>
      </w:r>
    </w:p>
    <w:p w14:paraId="41DE0781" w14:textId="77777777" w:rsidR="00E116F6" w:rsidRDefault="00E116F6" w:rsidP="00E116F6"/>
    <w:p w14:paraId="7DD2A731" w14:textId="77777777" w:rsidR="00E116F6" w:rsidRDefault="00E116F6" w:rsidP="00E116F6">
      <w:r>
        <w:t xml:space="preserve">2.2 </w:t>
      </w:r>
      <w:r>
        <w:rPr>
          <w:rFonts w:hint="eastAsia"/>
        </w:rPr>
        <w:t>Разработка</w:t>
      </w:r>
      <w:r>
        <w:t xml:space="preserve"> </w:t>
      </w:r>
      <w:r>
        <w:rPr>
          <w:rFonts w:hint="eastAsia"/>
        </w:rPr>
        <w:t>метода</w:t>
      </w:r>
      <w:r>
        <w:t xml:space="preserve"> </w:t>
      </w:r>
      <w:r>
        <w:rPr>
          <w:rFonts w:hint="eastAsia"/>
        </w:rPr>
        <w:t>оценки</w:t>
      </w:r>
      <w:r>
        <w:t xml:space="preserve"> </w:t>
      </w:r>
      <w:r>
        <w:rPr>
          <w:rFonts w:hint="eastAsia"/>
        </w:rPr>
        <w:t>распределения</w:t>
      </w:r>
      <w:r>
        <w:t xml:space="preserve"> </w:t>
      </w:r>
      <w:r>
        <w:rPr>
          <w:rFonts w:hint="eastAsia"/>
        </w:rPr>
        <w:t>ППЭ</w:t>
      </w:r>
      <w:r>
        <w:t xml:space="preserve"> </w:t>
      </w:r>
      <w:r>
        <w:rPr>
          <w:rFonts w:hint="eastAsia"/>
        </w:rPr>
        <w:t>в</w:t>
      </w:r>
      <w:r>
        <w:t xml:space="preserve"> </w:t>
      </w:r>
      <w:r>
        <w:rPr>
          <w:rFonts w:hint="eastAsia"/>
        </w:rPr>
        <w:t>микрорайоне</w:t>
      </w:r>
      <w:r>
        <w:t xml:space="preserve"> </w:t>
      </w:r>
      <w:r>
        <w:rPr>
          <w:rFonts w:hint="eastAsia"/>
        </w:rPr>
        <w:t>застройки</w:t>
      </w:r>
      <w:r>
        <w:t xml:space="preserve"> </w:t>
      </w:r>
      <w:r>
        <w:rPr>
          <w:rFonts w:hint="eastAsia"/>
        </w:rPr>
        <w:t>от</w:t>
      </w:r>
      <w:r>
        <w:t xml:space="preserve"> </w:t>
      </w:r>
      <w:r>
        <w:rPr>
          <w:rFonts w:hint="eastAsia"/>
        </w:rPr>
        <w:t>внешних</w:t>
      </w:r>
      <w:r>
        <w:t xml:space="preserve"> </w:t>
      </w:r>
      <w:r>
        <w:rPr>
          <w:rFonts w:hint="eastAsia"/>
        </w:rPr>
        <w:t>источников</w:t>
      </w:r>
      <w:r>
        <w:t xml:space="preserve"> </w:t>
      </w:r>
      <w:r>
        <w:rPr>
          <w:rFonts w:hint="eastAsia"/>
        </w:rPr>
        <w:t>электромагнитных</w:t>
      </w:r>
      <w:r>
        <w:t xml:space="preserve"> </w:t>
      </w:r>
      <w:r>
        <w:rPr>
          <w:rFonts w:hint="eastAsia"/>
        </w:rPr>
        <w:t>излучений</w:t>
      </w:r>
    </w:p>
    <w:p w14:paraId="15650002" w14:textId="77777777" w:rsidR="00E116F6" w:rsidRDefault="00E116F6" w:rsidP="00E116F6"/>
    <w:p w14:paraId="5EBE1448" w14:textId="77777777" w:rsidR="00E116F6" w:rsidRDefault="00E116F6" w:rsidP="00E116F6">
      <w:r>
        <w:t xml:space="preserve">2.3 </w:t>
      </w:r>
      <w:r>
        <w:rPr>
          <w:rFonts w:hint="eastAsia"/>
        </w:rPr>
        <w:t>Результаты</w:t>
      </w:r>
      <w:r>
        <w:t xml:space="preserve"> </w:t>
      </w:r>
      <w:r>
        <w:rPr>
          <w:rFonts w:hint="eastAsia"/>
        </w:rPr>
        <w:t>измерения</w:t>
      </w:r>
      <w:r>
        <w:t xml:space="preserve"> </w:t>
      </w:r>
      <w:r>
        <w:rPr>
          <w:rFonts w:hint="eastAsia"/>
        </w:rPr>
        <w:t>ППЭ</w:t>
      </w:r>
      <w:r>
        <w:t xml:space="preserve"> </w:t>
      </w:r>
      <w:r>
        <w:rPr>
          <w:rFonts w:hint="eastAsia"/>
        </w:rPr>
        <w:t>в</w:t>
      </w:r>
      <w:r>
        <w:t xml:space="preserve"> </w:t>
      </w:r>
      <w:r>
        <w:rPr>
          <w:rFonts w:hint="eastAsia"/>
        </w:rPr>
        <w:t>микрорайоне</w:t>
      </w:r>
      <w:r>
        <w:t xml:space="preserve"> </w:t>
      </w:r>
      <w:r>
        <w:rPr>
          <w:rFonts w:hint="eastAsia"/>
        </w:rPr>
        <w:t>застройки</w:t>
      </w:r>
      <w:r>
        <w:t xml:space="preserve"> </w:t>
      </w:r>
      <w:r>
        <w:rPr>
          <w:rFonts w:hint="eastAsia"/>
        </w:rPr>
        <w:t>и</w:t>
      </w:r>
      <w:r>
        <w:t xml:space="preserve"> </w:t>
      </w:r>
      <w:r>
        <w:rPr>
          <w:rFonts w:hint="eastAsia"/>
        </w:rPr>
        <w:t>составление</w:t>
      </w:r>
      <w:r>
        <w:t xml:space="preserve"> </w:t>
      </w:r>
      <w:r>
        <w:rPr>
          <w:rFonts w:hint="eastAsia"/>
        </w:rPr>
        <w:t>карт</w:t>
      </w:r>
      <w:r>
        <w:t xml:space="preserve"> </w:t>
      </w:r>
      <w:r>
        <w:rPr>
          <w:rFonts w:hint="eastAsia"/>
        </w:rPr>
        <w:t>электромагнитных</w:t>
      </w:r>
      <w:r>
        <w:t xml:space="preserve"> </w:t>
      </w:r>
      <w:r>
        <w:rPr>
          <w:rFonts w:hint="eastAsia"/>
        </w:rPr>
        <w:t>полей</w:t>
      </w:r>
    </w:p>
    <w:p w14:paraId="3D1CF9E7" w14:textId="77777777" w:rsidR="00E116F6" w:rsidRDefault="00E116F6" w:rsidP="00E116F6"/>
    <w:p w14:paraId="1BABF467" w14:textId="77777777" w:rsidR="00E116F6" w:rsidRDefault="00E116F6" w:rsidP="00E116F6">
      <w:r>
        <w:t xml:space="preserve">2.4. </w:t>
      </w:r>
      <w:r>
        <w:rPr>
          <w:rFonts w:hint="eastAsia"/>
        </w:rPr>
        <w:t>Анализ</w:t>
      </w:r>
      <w:r>
        <w:t xml:space="preserve"> </w:t>
      </w:r>
      <w:r>
        <w:rPr>
          <w:rFonts w:hint="eastAsia"/>
        </w:rPr>
        <w:t>результатов</w:t>
      </w:r>
      <w:r>
        <w:t xml:space="preserve"> </w:t>
      </w:r>
      <w:r>
        <w:rPr>
          <w:rFonts w:hint="eastAsia"/>
        </w:rPr>
        <w:t>измерений</w:t>
      </w:r>
    </w:p>
    <w:p w14:paraId="2ECBD2F5" w14:textId="77777777" w:rsidR="00E116F6" w:rsidRDefault="00E116F6" w:rsidP="00E116F6"/>
    <w:p w14:paraId="5C68DC0A" w14:textId="77777777" w:rsidR="00E116F6" w:rsidRDefault="00E116F6" w:rsidP="00E116F6">
      <w:r>
        <w:rPr>
          <w:rFonts w:hint="eastAsia"/>
        </w:rPr>
        <w:t>Выводы</w:t>
      </w:r>
      <w:r>
        <w:t xml:space="preserve"> </w:t>
      </w:r>
      <w:r>
        <w:rPr>
          <w:rFonts w:hint="eastAsia"/>
        </w:rPr>
        <w:t>по</w:t>
      </w:r>
      <w:r>
        <w:t xml:space="preserve"> </w:t>
      </w:r>
      <w:r>
        <w:rPr>
          <w:rFonts w:hint="eastAsia"/>
        </w:rPr>
        <w:t>главе</w:t>
      </w:r>
    </w:p>
    <w:p w14:paraId="3DCE6012" w14:textId="77777777" w:rsidR="00E116F6" w:rsidRDefault="00E116F6" w:rsidP="00E116F6"/>
    <w:p w14:paraId="314876B8" w14:textId="77777777" w:rsidR="00E116F6" w:rsidRDefault="00E116F6" w:rsidP="00E116F6">
      <w:r>
        <w:rPr>
          <w:rFonts w:hint="eastAsia"/>
        </w:rPr>
        <w:t>ГЛАВА</w:t>
      </w:r>
      <w:r>
        <w:t xml:space="preserve"> 3. </w:t>
      </w:r>
      <w:r>
        <w:rPr>
          <w:rFonts w:hint="eastAsia"/>
        </w:rPr>
        <w:t>ИССЛЕДОВАНИЕ</w:t>
      </w:r>
      <w:r>
        <w:t xml:space="preserve"> </w:t>
      </w:r>
      <w:r>
        <w:rPr>
          <w:rFonts w:hint="eastAsia"/>
        </w:rPr>
        <w:t>ЗАЩИТНЫХ</w:t>
      </w:r>
      <w:r>
        <w:t xml:space="preserve"> </w:t>
      </w:r>
      <w:r>
        <w:rPr>
          <w:rFonts w:hint="eastAsia"/>
        </w:rPr>
        <w:t>ХАРАКТЕРИСТИК</w:t>
      </w:r>
      <w:r>
        <w:t xml:space="preserve"> </w:t>
      </w:r>
      <w:r>
        <w:rPr>
          <w:rFonts w:hint="eastAsia"/>
        </w:rPr>
        <w:t>ОГРАЖДАЮЩИХ</w:t>
      </w:r>
      <w:r>
        <w:t xml:space="preserve"> </w:t>
      </w:r>
      <w:r>
        <w:rPr>
          <w:rFonts w:hint="eastAsia"/>
        </w:rPr>
        <w:t>КОНСТРУКЦИЙ</w:t>
      </w:r>
      <w:r>
        <w:t xml:space="preserve"> </w:t>
      </w:r>
      <w:r>
        <w:rPr>
          <w:rFonts w:hint="eastAsia"/>
        </w:rPr>
        <w:t>ПРИ</w:t>
      </w:r>
      <w:r>
        <w:t xml:space="preserve"> </w:t>
      </w:r>
      <w:r>
        <w:rPr>
          <w:rFonts w:hint="eastAsia"/>
        </w:rPr>
        <w:t>ВОЗДЕЙСТВИИ</w:t>
      </w:r>
      <w:r>
        <w:t xml:space="preserve"> </w:t>
      </w:r>
      <w:r>
        <w:rPr>
          <w:rFonts w:hint="eastAsia"/>
        </w:rPr>
        <w:t>ЭЛЕКТРОМАГНИТНЫХ</w:t>
      </w:r>
      <w:r>
        <w:t xml:space="preserve"> </w:t>
      </w:r>
      <w:r>
        <w:rPr>
          <w:rFonts w:hint="eastAsia"/>
        </w:rPr>
        <w:t>ВОЛН</w:t>
      </w:r>
    </w:p>
    <w:p w14:paraId="43FF4510" w14:textId="77777777" w:rsidR="00E116F6" w:rsidRDefault="00E116F6" w:rsidP="00E116F6"/>
    <w:p w14:paraId="330956F2" w14:textId="77777777" w:rsidR="00E116F6" w:rsidRDefault="00E116F6" w:rsidP="00E116F6">
      <w:r>
        <w:t xml:space="preserve">3.1 </w:t>
      </w:r>
      <w:r>
        <w:rPr>
          <w:rFonts w:hint="eastAsia"/>
        </w:rPr>
        <w:t>Разработка</w:t>
      </w:r>
      <w:r>
        <w:t xml:space="preserve"> </w:t>
      </w:r>
      <w:r>
        <w:rPr>
          <w:rFonts w:hint="eastAsia"/>
        </w:rPr>
        <w:t>метода</w:t>
      </w:r>
      <w:r>
        <w:t xml:space="preserve"> </w:t>
      </w:r>
      <w:r>
        <w:rPr>
          <w:rFonts w:hint="eastAsia"/>
        </w:rPr>
        <w:t>экспериментальной</w:t>
      </w:r>
      <w:r>
        <w:t xml:space="preserve"> </w:t>
      </w:r>
      <w:r>
        <w:rPr>
          <w:rFonts w:hint="eastAsia"/>
        </w:rPr>
        <w:t>оценки</w:t>
      </w:r>
      <w:r>
        <w:t xml:space="preserve"> </w:t>
      </w:r>
      <w:r>
        <w:rPr>
          <w:rFonts w:hint="eastAsia"/>
        </w:rPr>
        <w:t>защитных</w:t>
      </w:r>
      <w:r>
        <w:t xml:space="preserve"> </w:t>
      </w:r>
      <w:r>
        <w:rPr>
          <w:rFonts w:hint="eastAsia"/>
        </w:rPr>
        <w:t>характеристик</w:t>
      </w:r>
      <w:r>
        <w:t xml:space="preserve"> </w:t>
      </w:r>
      <w:r>
        <w:rPr>
          <w:rFonts w:hint="eastAsia"/>
        </w:rPr>
        <w:t>строительных</w:t>
      </w:r>
      <w:r>
        <w:t xml:space="preserve"> </w:t>
      </w:r>
      <w:r>
        <w:rPr>
          <w:rFonts w:hint="eastAsia"/>
        </w:rPr>
        <w:t>конструкций</w:t>
      </w:r>
    </w:p>
    <w:p w14:paraId="08595D7B" w14:textId="77777777" w:rsidR="00E116F6" w:rsidRDefault="00E116F6" w:rsidP="00E116F6"/>
    <w:p w14:paraId="6763E9CF" w14:textId="77777777" w:rsidR="00E116F6" w:rsidRDefault="00E116F6" w:rsidP="00E116F6">
      <w:r>
        <w:t xml:space="preserve">3.2 </w:t>
      </w:r>
      <w:r>
        <w:rPr>
          <w:rFonts w:hint="eastAsia"/>
        </w:rPr>
        <w:t>Экспериментальное</w:t>
      </w:r>
      <w:r>
        <w:t xml:space="preserve"> </w:t>
      </w:r>
      <w:r>
        <w:rPr>
          <w:rFonts w:hint="eastAsia"/>
        </w:rPr>
        <w:t>исследование</w:t>
      </w:r>
      <w:r>
        <w:t xml:space="preserve"> </w:t>
      </w:r>
      <w:r>
        <w:rPr>
          <w:rFonts w:hint="eastAsia"/>
        </w:rPr>
        <w:t>защитных</w:t>
      </w:r>
      <w:r>
        <w:t xml:space="preserve"> </w:t>
      </w:r>
      <w:r>
        <w:rPr>
          <w:rFonts w:hint="eastAsia"/>
        </w:rPr>
        <w:t>характеристик</w:t>
      </w:r>
      <w:r>
        <w:t xml:space="preserve"> </w:t>
      </w:r>
      <w:r>
        <w:rPr>
          <w:rFonts w:hint="eastAsia"/>
        </w:rPr>
        <w:t>основных</w:t>
      </w:r>
      <w:r>
        <w:t xml:space="preserve"> </w:t>
      </w:r>
      <w:r>
        <w:rPr>
          <w:rFonts w:hint="eastAsia"/>
        </w:rPr>
        <w:t>функциональных</w:t>
      </w:r>
      <w:r>
        <w:t xml:space="preserve"> </w:t>
      </w:r>
      <w:r>
        <w:rPr>
          <w:rFonts w:hint="eastAsia"/>
        </w:rPr>
        <w:t>слоев</w:t>
      </w:r>
      <w:r>
        <w:t xml:space="preserve"> </w:t>
      </w:r>
      <w:r>
        <w:rPr>
          <w:rFonts w:hint="eastAsia"/>
        </w:rPr>
        <w:t>и</w:t>
      </w:r>
      <w:r>
        <w:t xml:space="preserve"> </w:t>
      </w:r>
      <w:r>
        <w:rPr>
          <w:rFonts w:hint="eastAsia"/>
        </w:rPr>
        <w:t>ограждающих</w:t>
      </w:r>
      <w:r>
        <w:t xml:space="preserve"> </w:t>
      </w:r>
      <w:r>
        <w:rPr>
          <w:rFonts w:hint="eastAsia"/>
        </w:rPr>
        <w:t>конструкций</w:t>
      </w:r>
      <w:r>
        <w:t xml:space="preserve"> </w:t>
      </w:r>
      <w:r>
        <w:rPr>
          <w:rFonts w:hint="eastAsia"/>
        </w:rPr>
        <w:t>в</w:t>
      </w:r>
      <w:r>
        <w:t xml:space="preserve"> </w:t>
      </w:r>
      <w:r>
        <w:rPr>
          <w:rFonts w:hint="eastAsia"/>
        </w:rPr>
        <w:t>целом</w:t>
      </w:r>
    </w:p>
    <w:p w14:paraId="7F0D97E4" w14:textId="77777777" w:rsidR="00E116F6" w:rsidRDefault="00E116F6" w:rsidP="00E116F6"/>
    <w:p w14:paraId="47890308" w14:textId="77777777" w:rsidR="00E116F6" w:rsidRDefault="00E116F6" w:rsidP="00E116F6">
      <w:r>
        <w:lastRenderedPageBreak/>
        <w:t xml:space="preserve">3.2.1 </w:t>
      </w:r>
      <w:r>
        <w:rPr>
          <w:rFonts w:hint="eastAsia"/>
        </w:rPr>
        <w:t>Облицовочные</w:t>
      </w:r>
      <w:r>
        <w:t xml:space="preserve"> </w:t>
      </w:r>
      <w:r>
        <w:rPr>
          <w:rFonts w:hint="eastAsia"/>
        </w:rPr>
        <w:t>функциональные</w:t>
      </w:r>
      <w:r>
        <w:t xml:space="preserve"> </w:t>
      </w:r>
      <w:r>
        <w:rPr>
          <w:rFonts w:hint="eastAsia"/>
        </w:rPr>
        <w:t>слои</w:t>
      </w:r>
    </w:p>
    <w:p w14:paraId="6E4637D3" w14:textId="77777777" w:rsidR="00E116F6" w:rsidRDefault="00E116F6" w:rsidP="00E116F6"/>
    <w:p w14:paraId="16D88567" w14:textId="77777777" w:rsidR="00E116F6" w:rsidRDefault="00E116F6" w:rsidP="00E116F6">
      <w:r>
        <w:t xml:space="preserve">3.2.3 </w:t>
      </w:r>
      <w:r>
        <w:rPr>
          <w:rFonts w:hint="eastAsia"/>
        </w:rPr>
        <w:t>Светопрозрачные</w:t>
      </w:r>
      <w:r>
        <w:t xml:space="preserve"> </w:t>
      </w:r>
      <w:r>
        <w:rPr>
          <w:rFonts w:hint="eastAsia"/>
        </w:rPr>
        <w:t>функциональные</w:t>
      </w:r>
      <w:r>
        <w:t xml:space="preserve"> </w:t>
      </w:r>
      <w:r>
        <w:rPr>
          <w:rFonts w:hint="eastAsia"/>
        </w:rPr>
        <w:t>слои</w:t>
      </w:r>
    </w:p>
    <w:p w14:paraId="0B827BB1" w14:textId="77777777" w:rsidR="00E116F6" w:rsidRDefault="00E116F6" w:rsidP="00E116F6"/>
    <w:p w14:paraId="27CFDC6A" w14:textId="77777777" w:rsidR="00E116F6" w:rsidRDefault="00E116F6" w:rsidP="00E116F6">
      <w:r>
        <w:t xml:space="preserve">3.3 </w:t>
      </w:r>
      <w:r>
        <w:rPr>
          <w:rFonts w:hint="eastAsia"/>
        </w:rPr>
        <w:t>Разработка</w:t>
      </w:r>
      <w:r>
        <w:t xml:space="preserve"> </w:t>
      </w:r>
      <w:r>
        <w:rPr>
          <w:rFonts w:hint="eastAsia"/>
        </w:rPr>
        <w:t>метода</w:t>
      </w:r>
      <w:r>
        <w:t xml:space="preserve"> </w:t>
      </w:r>
      <w:r>
        <w:rPr>
          <w:rFonts w:hint="eastAsia"/>
        </w:rPr>
        <w:t>оценки</w:t>
      </w:r>
      <w:r>
        <w:t xml:space="preserve"> </w:t>
      </w:r>
      <w:r>
        <w:rPr>
          <w:rFonts w:hint="eastAsia"/>
        </w:rPr>
        <w:t>защитных</w:t>
      </w:r>
      <w:r>
        <w:t xml:space="preserve"> </w:t>
      </w:r>
      <w:r>
        <w:rPr>
          <w:rFonts w:hint="eastAsia"/>
        </w:rPr>
        <w:t>характеристик</w:t>
      </w:r>
      <w:r>
        <w:t xml:space="preserve"> </w:t>
      </w:r>
      <w:r>
        <w:rPr>
          <w:rFonts w:hint="eastAsia"/>
        </w:rPr>
        <w:t>ограждающих</w:t>
      </w:r>
      <w:r>
        <w:t xml:space="preserve"> </w:t>
      </w:r>
      <w:r>
        <w:rPr>
          <w:rFonts w:hint="eastAsia"/>
        </w:rPr>
        <w:t>конструкций</w:t>
      </w:r>
      <w:r>
        <w:t xml:space="preserve"> </w:t>
      </w:r>
      <w:r>
        <w:rPr>
          <w:rFonts w:hint="eastAsia"/>
        </w:rPr>
        <w:t>в</w:t>
      </w:r>
      <w:r>
        <w:t xml:space="preserve"> </w:t>
      </w:r>
      <w:r>
        <w:rPr>
          <w:rFonts w:hint="eastAsia"/>
        </w:rPr>
        <w:t>целом</w:t>
      </w:r>
      <w:r>
        <w:t xml:space="preserve">. </w:t>
      </w:r>
      <w:r>
        <w:rPr>
          <w:rFonts w:hint="eastAsia"/>
        </w:rPr>
        <w:t>Расчетный</w:t>
      </w:r>
      <w:r>
        <w:t xml:space="preserve"> </w:t>
      </w:r>
      <w:r>
        <w:rPr>
          <w:rFonts w:hint="eastAsia"/>
        </w:rPr>
        <w:t>метод</w:t>
      </w:r>
      <w:r>
        <w:t xml:space="preserve">. </w:t>
      </w:r>
      <w:r>
        <w:rPr>
          <w:rFonts w:hint="eastAsia"/>
        </w:rPr>
        <w:t>Экспериментальный</w:t>
      </w:r>
      <w:r>
        <w:t xml:space="preserve"> </w:t>
      </w:r>
      <w:r>
        <w:rPr>
          <w:rFonts w:hint="eastAsia"/>
        </w:rPr>
        <w:t>метод</w:t>
      </w:r>
      <w:r>
        <w:t xml:space="preserve">. </w:t>
      </w:r>
      <w:r>
        <w:rPr>
          <w:rFonts w:hint="eastAsia"/>
        </w:rPr>
        <w:t>Сопоставление</w:t>
      </w:r>
      <w:r>
        <w:t xml:space="preserve"> </w:t>
      </w:r>
      <w:r>
        <w:rPr>
          <w:rFonts w:hint="eastAsia"/>
        </w:rPr>
        <w:t>расчетного</w:t>
      </w:r>
      <w:r>
        <w:t xml:space="preserve"> </w:t>
      </w:r>
      <w:r>
        <w:rPr>
          <w:rFonts w:hint="eastAsia"/>
        </w:rPr>
        <w:t>и</w:t>
      </w:r>
      <w:r>
        <w:t xml:space="preserve"> </w:t>
      </w:r>
      <w:r>
        <w:rPr>
          <w:rFonts w:hint="eastAsia"/>
        </w:rPr>
        <w:t>экспериментального</w:t>
      </w:r>
      <w:r>
        <w:t xml:space="preserve"> </w:t>
      </w:r>
      <w:r>
        <w:rPr>
          <w:rFonts w:hint="eastAsia"/>
        </w:rPr>
        <w:t>метода</w:t>
      </w:r>
    </w:p>
    <w:p w14:paraId="6C47A14D" w14:textId="77777777" w:rsidR="00E116F6" w:rsidRDefault="00E116F6" w:rsidP="00E116F6"/>
    <w:p w14:paraId="1303FC2A" w14:textId="77777777" w:rsidR="00E116F6" w:rsidRDefault="00E116F6" w:rsidP="00E116F6">
      <w:r>
        <w:rPr>
          <w:rFonts w:hint="eastAsia"/>
        </w:rPr>
        <w:t>Выводы</w:t>
      </w:r>
      <w:r>
        <w:t xml:space="preserve"> </w:t>
      </w:r>
      <w:r>
        <w:rPr>
          <w:rFonts w:hint="eastAsia"/>
        </w:rPr>
        <w:t>по</w:t>
      </w:r>
      <w:r>
        <w:t xml:space="preserve"> </w:t>
      </w:r>
      <w:r>
        <w:rPr>
          <w:rFonts w:hint="eastAsia"/>
        </w:rPr>
        <w:t>главе</w:t>
      </w:r>
    </w:p>
    <w:p w14:paraId="1AED8E08" w14:textId="77777777" w:rsidR="00E116F6" w:rsidRDefault="00E116F6" w:rsidP="00E116F6"/>
    <w:p w14:paraId="266E9A48" w14:textId="77777777" w:rsidR="00E116F6" w:rsidRDefault="00E116F6" w:rsidP="00E116F6">
      <w:r>
        <w:rPr>
          <w:rFonts w:hint="eastAsia"/>
        </w:rPr>
        <w:t>ГЛАВА</w:t>
      </w:r>
      <w:r>
        <w:t xml:space="preserve"> 4. </w:t>
      </w:r>
      <w:r>
        <w:rPr>
          <w:rFonts w:hint="eastAsia"/>
        </w:rPr>
        <w:t>УСТАНОВЛЕНИЕ</w:t>
      </w:r>
      <w:r>
        <w:t xml:space="preserve"> </w:t>
      </w:r>
      <w:r>
        <w:rPr>
          <w:rFonts w:hint="eastAsia"/>
        </w:rPr>
        <w:t>ЗАДАННОГО</w:t>
      </w:r>
      <w:r>
        <w:t xml:space="preserve"> </w:t>
      </w:r>
      <w:r>
        <w:rPr>
          <w:rFonts w:hint="eastAsia"/>
        </w:rPr>
        <w:t>УРОВНЯ</w:t>
      </w:r>
      <w:r>
        <w:t xml:space="preserve"> </w:t>
      </w:r>
      <w:r>
        <w:rPr>
          <w:rFonts w:hint="eastAsia"/>
        </w:rPr>
        <w:t>ЗАЩИТЫ</w:t>
      </w:r>
      <w:r>
        <w:t xml:space="preserve"> </w:t>
      </w:r>
      <w:r>
        <w:rPr>
          <w:rFonts w:hint="eastAsia"/>
        </w:rPr>
        <w:t>ОГРАЖДАЮЩИХ</w:t>
      </w:r>
      <w:r>
        <w:t xml:space="preserve"> </w:t>
      </w:r>
      <w:r>
        <w:rPr>
          <w:rFonts w:hint="eastAsia"/>
        </w:rPr>
        <w:t>КОНСТРУКЦИЙ</w:t>
      </w:r>
      <w:r>
        <w:t xml:space="preserve"> </w:t>
      </w:r>
      <w:r>
        <w:rPr>
          <w:rFonts w:hint="eastAsia"/>
        </w:rPr>
        <w:t>ОТ</w:t>
      </w:r>
      <w:r>
        <w:t xml:space="preserve"> </w:t>
      </w:r>
      <w:r>
        <w:rPr>
          <w:rFonts w:hint="eastAsia"/>
        </w:rPr>
        <w:t>ВНЕШНИХ</w:t>
      </w:r>
      <w:r>
        <w:t xml:space="preserve"> </w:t>
      </w:r>
      <w:r>
        <w:rPr>
          <w:rFonts w:hint="eastAsia"/>
        </w:rPr>
        <w:t>ИСТОЧНИКОВ</w:t>
      </w:r>
      <w:r>
        <w:t xml:space="preserve"> </w:t>
      </w:r>
      <w:r>
        <w:rPr>
          <w:rFonts w:hint="eastAsia"/>
        </w:rPr>
        <w:t>ЭМ</w:t>
      </w:r>
      <w:r>
        <w:t xml:space="preserve"> </w:t>
      </w:r>
      <w:r>
        <w:rPr>
          <w:rFonts w:hint="eastAsia"/>
        </w:rPr>
        <w:t>ВОЛН</w:t>
      </w:r>
    </w:p>
    <w:p w14:paraId="7C2179AB" w14:textId="77777777" w:rsidR="00E116F6" w:rsidRDefault="00E116F6" w:rsidP="00E116F6"/>
    <w:p w14:paraId="2B459A32" w14:textId="77777777" w:rsidR="00E116F6" w:rsidRDefault="00E116F6" w:rsidP="00E116F6">
      <w:r>
        <w:t xml:space="preserve">4.1. </w:t>
      </w:r>
      <w:r>
        <w:rPr>
          <w:rFonts w:hint="eastAsia"/>
        </w:rPr>
        <w:t>Формулирование</w:t>
      </w:r>
      <w:r>
        <w:t xml:space="preserve"> </w:t>
      </w:r>
      <w:r>
        <w:rPr>
          <w:rFonts w:hint="eastAsia"/>
        </w:rPr>
        <w:t>понятия</w:t>
      </w:r>
      <w:r>
        <w:t xml:space="preserve"> </w:t>
      </w:r>
      <w:r>
        <w:rPr>
          <w:rFonts w:hint="eastAsia"/>
        </w:rPr>
        <w:t>«</w:t>
      </w:r>
      <w:r>
        <w:rPr>
          <w:rFonts w:hint="eastAsia"/>
        </w:rPr>
        <w:t>заданный</w:t>
      </w:r>
      <w:r>
        <w:t xml:space="preserve"> </w:t>
      </w:r>
      <w:r>
        <w:rPr>
          <w:rFonts w:hint="eastAsia"/>
        </w:rPr>
        <w:t>уровень</w:t>
      </w:r>
      <w:r>
        <w:t xml:space="preserve"> </w:t>
      </w:r>
      <w:r>
        <w:rPr>
          <w:rFonts w:hint="eastAsia"/>
        </w:rPr>
        <w:t>защиты</w:t>
      </w:r>
      <w:r>
        <w:rPr>
          <w:rFonts w:hint="eastAsia"/>
        </w:rPr>
        <w:t>»</w:t>
      </w:r>
      <w:r>
        <w:t xml:space="preserve">. </w:t>
      </w:r>
      <w:r>
        <w:rPr>
          <w:rFonts w:hint="eastAsia"/>
        </w:rPr>
        <w:t>Разработка</w:t>
      </w:r>
      <w:r>
        <w:t xml:space="preserve"> </w:t>
      </w:r>
      <w:r>
        <w:rPr>
          <w:rFonts w:hint="eastAsia"/>
        </w:rPr>
        <w:t>метода</w:t>
      </w:r>
      <w:r>
        <w:t xml:space="preserve"> </w:t>
      </w:r>
      <w:r>
        <w:rPr>
          <w:rFonts w:hint="eastAsia"/>
        </w:rPr>
        <w:t>определения</w:t>
      </w:r>
      <w:r>
        <w:t xml:space="preserve"> </w:t>
      </w:r>
      <w:r>
        <w:rPr>
          <w:rFonts w:hint="eastAsia"/>
        </w:rPr>
        <w:t>заданного</w:t>
      </w:r>
      <w:r>
        <w:t xml:space="preserve"> </w:t>
      </w:r>
      <w:r>
        <w:rPr>
          <w:rFonts w:hint="eastAsia"/>
        </w:rPr>
        <w:t>уровня</w:t>
      </w:r>
      <w:r>
        <w:t xml:space="preserve"> </w:t>
      </w:r>
      <w:r>
        <w:rPr>
          <w:rFonts w:hint="eastAsia"/>
        </w:rPr>
        <w:t>защиты</w:t>
      </w:r>
      <w:r>
        <w:t xml:space="preserve">. </w:t>
      </w:r>
      <w:r>
        <w:rPr>
          <w:rFonts w:hint="eastAsia"/>
        </w:rPr>
        <w:t>Оценка</w:t>
      </w:r>
      <w:r>
        <w:t xml:space="preserve"> </w:t>
      </w:r>
      <w:r>
        <w:rPr>
          <w:rFonts w:hint="eastAsia"/>
        </w:rPr>
        <w:t>соответствия</w:t>
      </w:r>
      <w:r>
        <w:t xml:space="preserve"> </w:t>
      </w:r>
      <w:r>
        <w:rPr>
          <w:rFonts w:hint="eastAsia"/>
        </w:rPr>
        <w:t>защитных</w:t>
      </w:r>
      <w:r>
        <w:t xml:space="preserve"> </w:t>
      </w:r>
      <w:r>
        <w:rPr>
          <w:rFonts w:hint="eastAsia"/>
        </w:rPr>
        <w:t>характеристик</w:t>
      </w:r>
      <w:r>
        <w:t xml:space="preserve"> </w:t>
      </w:r>
      <w:r>
        <w:rPr>
          <w:rFonts w:hint="eastAsia"/>
        </w:rPr>
        <w:t>ограждающих</w:t>
      </w:r>
      <w:r>
        <w:t xml:space="preserve"> </w:t>
      </w:r>
      <w:r>
        <w:rPr>
          <w:rFonts w:hint="eastAsia"/>
        </w:rPr>
        <w:t>конструкций</w:t>
      </w:r>
      <w:r>
        <w:t xml:space="preserve"> </w:t>
      </w:r>
      <w:r>
        <w:rPr>
          <w:rFonts w:hint="eastAsia"/>
        </w:rPr>
        <w:t>от</w:t>
      </w:r>
      <w:r>
        <w:t xml:space="preserve"> </w:t>
      </w:r>
      <w:r>
        <w:rPr>
          <w:rFonts w:hint="eastAsia"/>
        </w:rPr>
        <w:t>внешних</w:t>
      </w:r>
      <w:r>
        <w:t xml:space="preserve"> </w:t>
      </w:r>
      <w:r>
        <w:rPr>
          <w:rFonts w:hint="eastAsia"/>
        </w:rPr>
        <w:t>электромагнитных</w:t>
      </w:r>
      <w:r>
        <w:t xml:space="preserve"> </w:t>
      </w:r>
      <w:r>
        <w:rPr>
          <w:rFonts w:hint="eastAsia"/>
        </w:rPr>
        <w:t>полей</w:t>
      </w:r>
    </w:p>
    <w:p w14:paraId="28393A6B" w14:textId="77777777" w:rsidR="00E116F6" w:rsidRDefault="00E116F6" w:rsidP="00E116F6"/>
    <w:p w14:paraId="3682F4F0" w14:textId="77777777" w:rsidR="00E116F6" w:rsidRDefault="00E116F6" w:rsidP="00E116F6">
      <w:r>
        <w:t xml:space="preserve">4.2. </w:t>
      </w:r>
      <w:r>
        <w:rPr>
          <w:rFonts w:hint="eastAsia"/>
        </w:rPr>
        <w:t>Пример</w:t>
      </w:r>
      <w:r>
        <w:t xml:space="preserve"> </w:t>
      </w:r>
      <w:r>
        <w:rPr>
          <w:rFonts w:hint="eastAsia"/>
        </w:rPr>
        <w:t>оценки</w:t>
      </w:r>
      <w:r>
        <w:t xml:space="preserve"> </w:t>
      </w:r>
      <w:r>
        <w:rPr>
          <w:rFonts w:hint="eastAsia"/>
        </w:rPr>
        <w:t>соответствия</w:t>
      </w:r>
      <w:r>
        <w:t xml:space="preserve"> </w:t>
      </w:r>
      <w:r>
        <w:rPr>
          <w:rFonts w:hint="eastAsia"/>
        </w:rPr>
        <w:t>защитных</w:t>
      </w:r>
      <w:r>
        <w:t xml:space="preserve"> </w:t>
      </w:r>
      <w:r>
        <w:rPr>
          <w:rFonts w:hint="eastAsia"/>
        </w:rPr>
        <w:t>характеристик</w:t>
      </w:r>
      <w:r>
        <w:t xml:space="preserve"> </w:t>
      </w:r>
      <w:r>
        <w:rPr>
          <w:rFonts w:hint="eastAsia"/>
        </w:rPr>
        <w:t>ограждающих</w:t>
      </w:r>
      <w:r>
        <w:t xml:space="preserve"> </w:t>
      </w:r>
      <w:r>
        <w:rPr>
          <w:rFonts w:hint="eastAsia"/>
        </w:rPr>
        <w:t>конструкций</w:t>
      </w:r>
      <w:r>
        <w:t xml:space="preserve"> </w:t>
      </w:r>
      <w:r>
        <w:rPr>
          <w:rFonts w:hint="eastAsia"/>
        </w:rPr>
        <w:t>внешнему</w:t>
      </w:r>
      <w:r>
        <w:t xml:space="preserve"> </w:t>
      </w:r>
      <w:r>
        <w:rPr>
          <w:rFonts w:hint="eastAsia"/>
        </w:rPr>
        <w:t>ЭМ</w:t>
      </w:r>
      <w:r>
        <w:t xml:space="preserve"> </w:t>
      </w:r>
      <w:r>
        <w:rPr>
          <w:rFonts w:hint="eastAsia"/>
        </w:rPr>
        <w:t>воздействии</w:t>
      </w:r>
    </w:p>
    <w:p w14:paraId="58FB5B66" w14:textId="77777777" w:rsidR="00E116F6" w:rsidRDefault="00E116F6" w:rsidP="00E116F6"/>
    <w:p w14:paraId="3DEE4B72" w14:textId="77777777" w:rsidR="00E116F6" w:rsidRDefault="00E116F6" w:rsidP="00E116F6">
      <w:r>
        <w:rPr>
          <w:rFonts w:hint="eastAsia"/>
        </w:rPr>
        <w:t>Выводы</w:t>
      </w:r>
      <w:r>
        <w:t xml:space="preserve"> </w:t>
      </w:r>
      <w:r>
        <w:rPr>
          <w:rFonts w:hint="eastAsia"/>
        </w:rPr>
        <w:t>по</w:t>
      </w:r>
      <w:r>
        <w:t xml:space="preserve"> </w:t>
      </w:r>
      <w:r>
        <w:rPr>
          <w:rFonts w:hint="eastAsia"/>
        </w:rPr>
        <w:t>главе</w:t>
      </w:r>
    </w:p>
    <w:p w14:paraId="79D123C3" w14:textId="77777777" w:rsidR="00E116F6" w:rsidRDefault="00E116F6" w:rsidP="00E116F6"/>
    <w:p w14:paraId="6755D764" w14:textId="77777777" w:rsidR="00E116F6" w:rsidRDefault="00E116F6" w:rsidP="00E116F6">
      <w:r>
        <w:rPr>
          <w:rFonts w:hint="eastAsia"/>
        </w:rPr>
        <w:t>ОСНОВНЫЕ</w:t>
      </w:r>
      <w:r>
        <w:t xml:space="preserve"> </w:t>
      </w:r>
      <w:r>
        <w:rPr>
          <w:rFonts w:hint="eastAsia"/>
        </w:rPr>
        <w:t>РЕЗУЛЬТАТЫ</w:t>
      </w:r>
      <w:r>
        <w:t xml:space="preserve"> </w:t>
      </w:r>
      <w:r>
        <w:rPr>
          <w:rFonts w:hint="eastAsia"/>
        </w:rPr>
        <w:t>РАБОТЫ</w:t>
      </w:r>
    </w:p>
    <w:p w14:paraId="6334F25D" w14:textId="77777777" w:rsidR="00E116F6" w:rsidRDefault="00E116F6" w:rsidP="00E116F6"/>
    <w:p w14:paraId="290FF112" w14:textId="0142CE3A" w:rsidR="00E116F6" w:rsidRPr="00E116F6" w:rsidRDefault="00E116F6" w:rsidP="00E116F6">
      <w:r>
        <w:rPr>
          <w:rFonts w:hint="eastAsia"/>
        </w:rPr>
        <w:t>СПИСОК</w:t>
      </w:r>
      <w:r>
        <w:t xml:space="preserve"> </w:t>
      </w:r>
      <w:r>
        <w:rPr>
          <w:rFonts w:hint="eastAsia"/>
        </w:rPr>
        <w:t>АВТОРСКИХ</w:t>
      </w:r>
      <w:r>
        <w:t xml:space="preserve"> </w:t>
      </w:r>
      <w:r>
        <w:rPr>
          <w:rFonts w:hint="eastAsia"/>
        </w:rPr>
        <w:t>ПУБЛИКАЦИЙ</w:t>
      </w:r>
    </w:p>
    <w:sectPr w:rsidR="00E116F6" w:rsidRPr="00E116F6" w:rsidSect="003763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5E3E" w14:textId="77777777" w:rsidR="00376394" w:rsidRDefault="00376394">
      <w:pPr>
        <w:spacing w:after="0" w:line="240" w:lineRule="auto"/>
      </w:pPr>
      <w:r>
        <w:separator/>
      </w:r>
    </w:p>
  </w:endnote>
  <w:endnote w:type="continuationSeparator" w:id="0">
    <w:p w14:paraId="009091DF" w14:textId="77777777" w:rsidR="00376394" w:rsidRDefault="0037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8ECB" w14:textId="77777777" w:rsidR="00376394" w:rsidRDefault="00376394"/>
    <w:p w14:paraId="4C69EB3F" w14:textId="77777777" w:rsidR="00376394" w:rsidRDefault="00376394"/>
    <w:p w14:paraId="1672A023" w14:textId="77777777" w:rsidR="00376394" w:rsidRDefault="00376394"/>
    <w:p w14:paraId="467626CC" w14:textId="77777777" w:rsidR="00376394" w:rsidRDefault="00376394"/>
    <w:p w14:paraId="3DBB2FE9" w14:textId="77777777" w:rsidR="00376394" w:rsidRDefault="00376394"/>
    <w:p w14:paraId="5129C247" w14:textId="77777777" w:rsidR="00376394" w:rsidRDefault="00376394"/>
    <w:p w14:paraId="4A0F0651" w14:textId="77777777" w:rsidR="00376394" w:rsidRDefault="00376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D721AE" wp14:editId="1E33FB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A965" w14:textId="77777777" w:rsidR="00376394" w:rsidRDefault="00376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721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EFA965" w14:textId="77777777" w:rsidR="00376394" w:rsidRDefault="00376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23A2D" w14:textId="77777777" w:rsidR="00376394" w:rsidRDefault="00376394"/>
    <w:p w14:paraId="622EA7A3" w14:textId="77777777" w:rsidR="00376394" w:rsidRDefault="00376394"/>
    <w:p w14:paraId="32E20982" w14:textId="77777777" w:rsidR="00376394" w:rsidRDefault="00376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55C7A3" wp14:editId="34D885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2156" w14:textId="77777777" w:rsidR="00376394" w:rsidRDefault="00376394"/>
                          <w:p w14:paraId="0DC7B032" w14:textId="77777777" w:rsidR="00376394" w:rsidRDefault="00376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55C7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EC2156" w14:textId="77777777" w:rsidR="00376394" w:rsidRDefault="00376394"/>
                    <w:p w14:paraId="0DC7B032" w14:textId="77777777" w:rsidR="00376394" w:rsidRDefault="00376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938C48" w14:textId="77777777" w:rsidR="00376394" w:rsidRDefault="00376394"/>
    <w:p w14:paraId="4B7967A5" w14:textId="77777777" w:rsidR="00376394" w:rsidRDefault="00376394">
      <w:pPr>
        <w:rPr>
          <w:sz w:val="2"/>
          <w:szCs w:val="2"/>
        </w:rPr>
      </w:pPr>
    </w:p>
    <w:p w14:paraId="0B89F558" w14:textId="77777777" w:rsidR="00376394" w:rsidRDefault="00376394"/>
    <w:p w14:paraId="4695E0A0" w14:textId="77777777" w:rsidR="00376394" w:rsidRDefault="00376394">
      <w:pPr>
        <w:spacing w:after="0" w:line="240" w:lineRule="auto"/>
      </w:pPr>
    </w:p>
  </w:footnote>
  <w:footnote w:type="continuationSeparator" w:id="0">
    <w:p w14:paraId="62C34FE8" w14:textId="77777777" w:rsidR="00376394" w:rsidRDefault="0037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94"/>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17321</TotalTime>
  <Pages>3</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2117</cp:revision>
  <cp:lastPrinted>2009-02-06T05:36:00Z</cp:lastPrinted>
  <dcterms:created xsi:type="dcterms:W3CDTF">2024-01-07T13:43:00Z</dcterms:created>
  <dcterms:modified xsi:type="dcterms:W3CDTF">2024-02-06T14:19:00Z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