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B0BA"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Жаляускас</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Виктор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Бронюсович</w:t>
      </w:r>
      <w:r w:rsidRPr="007B2487">
        <w:rPr>
          <w:rFonts w:ascii="Arial" w:hAnsi="Arial" w:cs="Arial"/>
          <w:caps/>
          <w:color w:val="333333"/>
          <w:sz w:val="27"/>
          <w:szCs w:val="27"/>
        </w:rPr>
        <w:t>.</w:t>
      </w:r>
    </w:p>
    <w:p w14:paraId="24518047"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инженерно</w:t>
      </w:r>
      <w:r w:rsidRPr="007B2487">
        <w:rPr>
          <w:rFonts w:ascii="Arial" w:hAnsi="Arial" w:cs="Arial"/>
          <w:caps/>
          <w:color w:val="333333"/>
          <w:sz w:val="27"/>
          <w:szCs w:val="27"/>
        </w:rPr>
        <w:t>-</w:t>
      </w:r>
      <w:r w:rsidRPr="007B2487">
        <w:rPr>
          <w:rFonts w:ascii="Arial" w:hAnsi="Arial" w:cs="Arial" w:hint="eastAsia"/>
          <w:caps/>
          <w:color w:val="333333"/>
          <w:sz w:val="27"/>
          <w:szCs w:val="27"/>
        </w:rPr>
        <w:t>техническом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образовании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как</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социальный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институт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интеграции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студенчества</w:t>
      </w:r>
      <w:r w:rsidRPr="007B2487">
        <w:rPr>
          <w:rFonts w:ascii="Arial" w:hAnsi="Arial" w:cs="Arial"/>
          <w:caps/>
          <w:color w:val="333333"/>
          <w:sz w:val="27"/>
          <w:szCs w:val="27"/>
        </w:rPr>
        <w:t xml:space="preserve"> : </w:t>
      </w:r>
      <w:r w:rsidRPr="007B2487">
        <w:rPr>
          <w:rFonts w:ascii="Arial" w:hAnsi="Arial" w:cs="Arial" w:hint="eastAsia"/>
          <w:caps/>
          <w:color w:val="333333"/>
          <w:sz w:val="27"/>
          <w:szCs w:val="27"/>
        </w:rPr>
        <w:t>диссертация</w:t>
      </w:r>
      <w:r w:rsidRPr="007B2487">
        <w:rPr>
          <w:rFonts w:ascii="Arial" w:hAnsi="Arial" w:cs="Arial"/>
          <w:caps/>
          <w:color w:val="333333"/>
          <w:sz w:val="27"/>
          <w:szCs w:val="27"/>
        </w:rPr>
        <w:t xml:space="preserve"> ... </w:t>
      </w:r>
      <w:r w:rsidRPr="007B2487">
        <w:rPr>
          <w:rFonts w:ascii="Arial" w:hAnsi="Arial" w:cs="Arial" w:hint="eastAsia"/>
          <w:caps/>
          <w:color w:val="333333"/>
          <w:sz w:val="27"/>
          <w:szCs w:val="27"/>
        </w:rPr>
        <w:t>кандидата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социологических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наук</w:t>
      </w:r>
      <w:r w:rsidRPr="007B2487">
        <w:rPr>
          <w:rFonts w:ascii="Arial" w:hAnsi="Arial" w:cs="Arial"/>
          <w:caps/>
          <w:color w:val="333333"/>
          <w:sz w:val="27"/>
          <w:szCs w:val="27"/>
        </w:rPr>
        <w:t xml:space="preserve"> : 22.00.04. - </w:t>
      </w:r>
      <w:r w:rsidRPr="007B2487">
        <w:rPr>
          <w:rFonts w:ascii="Arial" w:hAnsi="Arial" w:cs="Arial" w:hint="eastAsia"/>
          <w:caps/>
          <w:color w:val="333333"/>
          <w:sz w:val="27"/>
          <w:szCs w:val="27"/>
        </w:rPr>
        <w:t>Новочеркасск</w:t>
      </w:r>
      <w:r w:rsidRPr="007B2487">
        <w:rPr>
          <w:rFonts w:ascii="Arial" w:hAnsi="Arial" w:cs="Arial"/>
          <w:caps/>
          <w:color w:val="333333"/>
          <w:sz w:val="27"/>
          <w:szCs w:val="27"/>
        </w:rPr>
        <w:t xml:space="preserve">, 2002. - 137 </w:t>
      </w:r>
      <w:r w:rsidRPr="007B2487">
        <w:rPr>
          <w:rFonts w:ascii="Arial" w:hAnsi="Arial" w:cs="Arial" w:hint="eastAsia"/>
          <w:caps/>
          <w:color w:val="333333"/>
          <w:sz w:val="27"/>
          <w:szCs w:val="27"/>
        </w:rPr>
        <w:t>с</w:t>
      </w:r>
      <w:r w:rsidRPr="007B2487">
        <w:rPr>
          <w:rFonts w:ascii="Arial" w:hAnsi="Arial" w:cs="Arial"/>
          <w:caps/>
          <w:color w:val="333333"/>
          <w:sz w:val="27"/>
          <w:szCs w:val="27"/>
        </w:rPr>
        <w:t>.</w:t>
      </w:r>
    </w:p>
    <w:p w14:paraId="65B2D9D0"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больше</w:t>
      </w:r>
    </w:p>
    <w:p w14:paraId="195AFF58"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Цитаты</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из</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текста</w:t>
      </w:r>
      <w:r w:rsidRPr="007B2487">
        <w:rPr>
          <w:rFonts w:ascii="Arial" w:hAnsi="Arial" w:cs="Arial"/>
          <w:caps/>
          <w:color w:val="333333"/>
          <w:sz w:val="27"/>
          <w:szCs w:val="27"/>
        </w:rPr>
        <w:t>:</w:t>
      </w:r>
    </w:p>
    <w:p w14:paraId="53029355"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стр</w:t>
      </w:r>
      <w:r w:rsidRPr="007B2487">
        <w:rPr>
          <w:rFonts w:ascii="Arial" w:hAnsi="Arial" w:cs="Arial"/>
          <w:caps/>
          <w:color w:val="333333"/>
          <w:sz w:val="27"/>
          <w:szCs w:val="27"/>
        </w:rPr>
        <w:t>. 1</w:t>
      </w:r>
    </w:p>
    <w:p w14:paraId="24DAFED8"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Южно</w:t>
      </w:r>
      <w:r w:rsidRPr="007B2487">
        <w:rPr>
          <w:rFonts w:ascii="Arial" w:hAnsi="Arial" w:cs="Arial"/>
          <w:caps/>
          <w:color w:val="333333"/>
          <w:sz w:val="27"/>
          <w:szCs w:val="27"/>
        </w:rPr>
        <w:t xml:space="preserve"> - </w:t>
      </w:r>
      <w:r w:rsidRPr="007B2487">
        <w:rPr>
          <w:rFonts w:ascii="Arial" w:hAnsi="Arial" w:cs="Arial" w:hint="eastAsia"/>
          <w:caps/>
          <w:color w:val="333333"/>
          <w:sz w:val="27"/>
          <w:szCs w:val="27"/>
        </w:rPr>
        <w:t>Российский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государственный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технический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университет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Новочеркасский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политехнический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институт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правах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рукописи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Жаляускас</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Виктор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Бронюсович</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инженерно</w:t>
      </w:r>
      <w:r w:rsidRPr="007B2487">
        <w:rPr>
          <w:rFonts w:ascii="Arial" w:hAnsi="Arial" w:cs="Arial"/>
          <w:caps/>
          <w:color w:val="333333"/>
          <w:sz w:val="27"/>
          <w:szCs w:val="27"/>
        </w:rPr>
        <w:t xml:space="preserve"> - </w:t>
      </w:r>
      <w:r w:rsidRPr="007B2487">
        <w:rPr>
          <w:rFonts w:ascii="Arial" w:hAnsi="Arial" w:cs="Arial" w:hint="eastAsia"/>
          <w:caps/>
          <w:color w:val="333333"/>
          <w:sz w:val="27"/>
          <w:szCs w:val="27"/>
        </w:rPr>
        <w:t>техническом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образовании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как</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социальный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институт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интеграции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студенчества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Специальность</w:t>
      </w:r>
      <w:r w:rsidRPr="007B2487">
        <w:rPr>
          <w:rFonts w:ascii="Arial" w:hAnsi="Arial" w:cs="Arial"/>
          <w:caps/>
          <w:color w:val="333333"/>
          <w:sz w:val="27"/>
          <w:szCs w:val="27"/>
        </w:rPr>
        <w:t xml:space="preserve"> 22.00.04 - </w:t>
      </w:r>
      <w:r w:rsidRPr="007B2487">
        <w:rPr>
          <w:rFonts w:ascii="Arial" w:hAnsi="Arial" w:cs="Arial" w:hint="eastAsia"/>
          <w:caps/>
          <w:color w:val="333333"/>
          <w:sz w:val="27"/>
          <w:szCs w:val="27"/>
        </w:rPr>
        <w:t>социальная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структура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социальные</w:t>
      </w:r>
    </w:p>
    <w:p w14:paraId="006F6B94"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стр</w:t>
      </w:r>
      <w:r w:rsidRPr="007B2487">
        <w:rPr>
          <w:rFonts w:ascii="Arial" w:hAnsi="Arial" w:cs="Arial"/>
          <w:caps/>
          <w:color w:val="333333"/>
          <w:sz w:val="27"/>
          <w:szCs w:val="27"/>
        </w:rPr>
        <w:t>. 1</w:t>
      </w:r>
    </w:p>
    <w:p w14:paraId="4D7ECEB4"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наук</w:t>
      </w:r>
      <w:r w:rsidRPr="007B2487">
        <w:rPr>
          <w:rFonts w:ascii="Arial" w:hAnsi="Arial" w:cs="Arial"/>
          <w:caps/>
          <w:color w:val="333333"/>
          <w:sz w:val="27"/>
          <w:szCs w:val="27"/>
        </w:rPr>
        <w:t>,'11</w:t>
      </w:r>
      <w:r w:rsidRPr="007B2487">
        <w:rPr>
          <w:rFonts w:ascii="Arial" w:hAnsi="Arial" w:cs="Arial" w:hint="eastAsia"/>
          <w:caps/>
          <w:color w:val="333333"/>
          <w:sz w:val="27"/>
          <w:szCs w:val="27"/>
        </w:rPr>
        <w:t>рофессор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Дегтярев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Але</w:t>
      </w:r>
      <w:r w:rsidRPr="007B2487">
        <w:rPr>
          <w:rFonts w:ascii="Arial" w:hAnsi="Arial" w:cs="Arial"/>
          <w:caps/>
          <w:color w:val="333333"/>
          <w:sz w:val="27"/>
          <w:szCs w:val="27"/>
        </w:rPr>
        <w:t>1</w:t>
      </w:r>
      <w:r w:rsidRPr="007B2487">
        <w:rPr>
          <w:rFonts w:ascii="Arial" w:hAnsi="Arial" w:cs="Arial" w:hint="eastAsia"/>
          <w:caps/>
          <w:color w:val="333333"/>
          <w:sz w:val="27"/>
          <w:szCs w:val="27"/>
        </w:rPr>
        <w:t>сеайдр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Константинович</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Новочеркасск</w:t>
      </w:r>
      <w:r w:rsidRPr="007B2487">
        <w:rPr>
          <w:rFonts w:ascii="Arial" w:hAnsi="Arial" w:cs="Arial"/>
          <w:caps/>
          <w:color w:val="333333"/>
          <w:sz w:val="27"/>
          <w:szCs w:val="27"/>
        </w:rPr>
        <w:t xml:space="preserve"> - 2002 2 </w:t>
      </w:r>
      <w:r w:rsidRPr="007B2487">
        <w:rPr>
          <w:rFonts w:ascii="Arial" w:hAnsi="Arial" w:cs="Arial" w:hint="eastAsia"/>
          <w:caps/>
          <w:color w:val="333333"/>
          <w:sz w:val="27"/>
          <w:szCs w:val="27"/>
        </w:rPr>
        <w:t>Оглавление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Введение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Глава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Институционализация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системе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современного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инженерно</w:t>
      </w:r>
      <w:r w:rsidRPr="007B2487">
        <w:rPr>
          <w:rFonts w:ascii="Arial" w:hAnsi="Arial" w:cs="Arial"/>
          <w:caps/>
          <w:color w:val="333333"/>
          <w:sz w:val="27"/>
          <w:szCs w:val="27"/>
        </w:rPr>
        <w:t>-</w:t>
      </w:r>
      <w:r w:rsidRPr="007B2487">
        <w:rPr>
          <w:rFonts w:ascii="Arial" w:hAnsi="Arial" w:cs="Arial" w:hint="eastAsia"/>
          <w:caps/>
          <w:color w:val="333333"/>
          <w:sz w:val="27"/>
          <w:szCs w:val="27"/>
        </w:rPr>
        <w:t>технического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образования</w:t>
      </w:r>
      <w:r w:rsidRPr="007B2487">
        <w:rPr>
          <w:rFonts w:ascii="Arial" w:hAnsi="Arial" w:cs="Arial"/>
          <w:caps/>
          <w:color w:val="333333"/>
          <w:sz w:val="27"/>
          <w:szCs w:val="27"/>
        </w:rPr>
        <w:t xml:space="preserve"> 1</w:t>
      </w:r>
      <w:r w:rsidRPr="007B2487">
        <w:rPr>
          <w:rFonts w:ascii="Arial" w:hAnsi="Arial" w:cs="Arial" w:hint="eastAsia"/>
          <w:caps/>
          <w:color w:val="333333"/>
          <w:sz w:val="27"/>
          <w:szCs w:val="27"/>
        </w:rPr>
        <w:t>Л</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проблема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формирования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контрактной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модели</w:t>
      </w:r>
      <w:r w:rsidRPr="007B2487">
        <w:rPr>
          <w:rFonts w:ascii="Arial" w:hAnsi="Arial" w:cs="Arial"/>
          <w:caps/>
          <w:color w:val="333333"/>
          <w:sz w:val="27"/>
          <w:szCs w:val="27"/>
        </w:rPr>
        <w:t xml:space="preserve">. 1.2. </w:t>
      </w:r>
      <w:r w:rsidRPr="007B2487">
        <w:rPr>
          <w:rFonts w:ascii="Arial" w:hAnsi="Arial" w:cs="Arial" w:hint="eastAsia"/>
          <w:caps/>
          <w:color w:val="333333"/>
          <w:sz w:val="27"/>
          <w:szCs w:val="27"/>
        </w:rPr>
        <w:t>Роль</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инновационном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w:t>
      </w:r>
      <w:r w:rsidRPr="007B2487">
        <w:rPr>
          <w:rFonts w:ascii="Arial" w:hAnsi="Arial" w:cs="Arial" w:hint="eastAsia"/>
          <w:caps/>
          <w:color w:val="333333"/>
          <w:sz w:val="27"/>
          <w:szCs w:val="27"/>
        </w:rPr>
        <w:lastRenderedPageBreak/>
        <w:t>бразовательном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процессе</w:t>
      </w:r>
      <w:r w:rsidRPr="007B2487">
        <w:rPr>
          <w:rFonts w:ascii="Arial" w:hAnsi="Arial" w:cs="Arial"/>
          <w:caps/>
          <w:color w:val="333333"/>
          <w:sz w:val="27"/>
          <w:szCs w:val="27"/>
        </w:rPr>
        <w:t xml:space="preserve">. 1.3. </w:t>
      </w:r>
      <w:r w:rsidRPr="007B2487">
        <w:rPr>
          <w:rFonts w:ascii="Arial" w:hAnsi="Arial" w:cs="Arial" w:hint="eastAsia"/>
          <w:caps/>
          <w:color w:val="333333"/>
          <w:sz w:val="27"/>
          <w:szCs w:val="27"/>
        </w:rPr>
        <w:t>Институционализация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функциональная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подсистема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Глава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w:t>
      </w:r>
      <w:r w:rsidRPr="007B2487">
        <w:rPr>
          <w:rFonts w:ascii="Arial" w:hAnsi="Arial" w:cs="Arial"/>
          <w:caps/>
          <w:color w:val="333333"/>
          <w:sz w:val="27"/>
          <w:szCs w:val="27"/>
        </w:rPr>
        <w:t>....</w:t>
      </w:r>
    </w:p>
    <w:p w14:paraId="14CCA33D"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стр</w:t>
      </w:r>
      <w:r w:rsidRPr="007B2487">
        <w:rPr>
          <w:rFonts w:ascii="Arial" w:hAnsi="Arial" w:cs="Arial"/>
          <w:caps/>
          <w:color w:val="333333"/>
          <w:sz w:val="27"/>
          <w:szCs w:val="27"/>
        </w:rPr>
        <w:t>. 5</w:t>
      </w:r>
    </w:p>
    <w:p w14:paraId="099F23EB"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соревновательности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что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тре­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бует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самостоятельного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исследования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институционализации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как</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фактора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интеграции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студенческой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молодежи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Объектом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исследования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является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гражданских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ву­</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зах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системе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технического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Предмет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исследования</w:t>
      </w:r>
      <w:r w:rsidRPr="007B2487">
        <w:rPr>
          <w:rFonts w:ascii="Arial" w:hAnsi="Arial" w:cs="Arial"/>
          <w:caps/>
          <w:color w:val="333333"/>
          <w:sz w:val="27"/>
          <w:szCs w:val="27"/>
        </w:rPr>
        <w:t xml:space="preserve"> - </w:t>
      </w:r>
      <w:r w:rsidRPr="007B2487">
        <w:rPr>
          <w:rFonts w:ascii="Arial" w:hAnsi="Arial" w:cs="Arial" w:hint="eastAsia"/>
          <w:caps/>
          <w:color w:val="333333"/>
          <w:sz w:val="27"/>
          <w:szCs w:val="27"/>
        </w:rPr>
        <w:t>влияние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социальную</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интеграцию</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профессиональное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самоопределение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студенческой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молодежи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Целью</w:t>
      </w:r>
      <w:r w:rsidRPr="007B2487">
        <w:rPr>
          <w:rFonts w:ascii="Arial" w:hAnsi="Arial" w:cs="Arial"/>
          <w:caps/>
          <w:color w:val="333333"/>
          <w:sz w:val="27"/>
          <w:szCs w:val="27"/>
        </w:rPr>
        <w:t>...</w:t>
      </w:r>
    </w:p>
    <w:p w14:paraId="3931B029" w14:textId="77777777" w:rsidR="007B2487" w:rsidRPr="007B2487" w:rsidRDefault="007B2487" w:rsidP="007B2487">
      <w:pPr>
        <w:rPr>
          <w:rFonts w:ascii="Arial" w:hAnsi="Arial" w:cs="Arial"/>
          <w:caps/>
          <w:color w:val="333333"/>
          <w:sz w:val="27"/>
          <w:szCs w:val="27"/>
        </w:rPr>
      </w:pPr>
    </w:p>
    <w:p w14:paraId="423FDACE"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Оглавление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диссертации</w:t>
      </w:r>
    </w:p>
    <w:p w14:paraId="26B9D65F"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кандидат</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социологических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наук</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Жаляускас</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Виктор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Бронюсович</w:t>
      </w:r>
    </w:p>
    <w:p w14:paraId="4261C391"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Введение</w:t>
      </w:r>
    </w:p>
    <w:p w14:paraId="3B986F56" w14:textId="77777777" w:rsidR="007B2487" w:rsidRPr="007B2487" w:rsidRDefault="007B2487" w:rsidP="007B2487">
      <w:pPr>
        <w:rPr>
          <w:rFonts w:ascii="Arial" w:hAnsi="Arial" w:cs="Arial"/>
          <w:caps/>
          <w:color w:val="333333"/>
          <w:sz w:val="27"/>
          <w:szCs w:val="27"/>
        </w:rPr>
      </w:pPr>
    </w:p>
    <w:p w14:paraId="61F41207"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Глава</w:t>
      </w:r>
      <w:r w:rsidRPr="007B2487">
        <w:rPr>
          <w:rFonts w:ascii="Arial" w:hAnsi="Arial" w:cs="Arial"/>
          <w:caps/>
          <w:color w:val="333333"/>
          <w:sz w:val="27"/>
          <w:szCs w:val="27"/>
        </w:rPr>
        <w:t xml:space="preserve"> I. </w:t>
      </w:r>
      <w:r w:rsidRPr="007B2487">
        <w:rPr>
          <w:rFonts w:ascii="Arial" w:hAnsi="Arial" w:cs="Arial" w:hint="eastAsia"/>
          <w:caps/>
          <w:color w:val="333333"/>
          <w:sz w:val="27"/>
          <w:szCs w:val="27"/>
        </w:rPr>
        <w:t>Институционализация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системе</w:t>
      </w:r>
      <w:r w:rsidRPr="007B2487">
        <w:rPr>
          <w:rFonts w:ascii="Arial" w:hAnsi="Arial" w:cs="Arial"/>
          <w:caps/>
          <w:color w:val="333333"/>
          <w:sz w:val="27"/>
          <w:szCs w:val="27"/>
        </w:rPr>
        <w:t xml:space="preserve"> 11 </w:t>
      </w:r>
      <w:r w:rsidRPr="007B2487">
        <w:rPr>
          <w:rFonts w:ascii="Arial" w:hAnsi="Arial" w:cs="Arial" w:hint="eastAsia"/>
          <w:caps/>
          <w:color w:val="333333"/>
          <w:sz w:val="27"/>
          <w:szCs w:val="27"/>
        </w:rPr>
        <w:t>современного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инженерно</w:t>
      </w:r>
      <w:r w:rsidRPr="007B2487">
        <w:rPr>
          <w:rFonts w:ascii="Arial" w:hAnsi="Arial" w:cs="Arial"/>
          <w:caps/>
          <w:color w:val="333333"/>
          <w:sz w:val="27"/>
          <w:szCs w:val="27"/>
        </w:rPr>
        <w:t>-</w:t>
      </w:r>
      <w:r w:rsidRPr="007B2487">
        <w:rPr>
          <w:rFonts w:ascii="Arial" w:hAnsi="Arial" w:cs="Arial" w:hint="eastAsia"/>
          <w:caps/>
          <w:color w:val="333333"/>
          <w:sz w:val="27"/>
          <w:szCs w:val="27"/>
        </w:rPr>
        <w:t>технического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образования</w:t>
      </w:r>
    </w:p>
    <w:p w14:paraId="6B6483F0" w14:textId="77777777" w:rsidR="007B2487" w:rsidRPr="007B2487" w:rsidRDefault="007B2487" w:rsidP="007B2487">
      <w:pPr>
        <w:rPr>
          <w:rFonts w:ascii="Arial" w:hAnsi="Arial" w:cs="Arial"/>
          <w:caps/>
          <w:color w:val="333333"/>
          <w:sz w:val="27"/>
          <w:szCs w:val="27"/>
        </w:rPr>
      </w:pPr>
    </w:p>
    <w:p w14:paraId="0A266F86" w14:textId="77777777" w:rsidR="007B2487" w:rsidRPr="007B2487" w:rsidRDefault="007B2487" w:rsidP="007B2487">
      <w:pPr>
        <w:rPr>
          <w:rFonts w:ascii="Arial" w:hAnsi="Arial" w:cs="Arial"/>
          <w:caps/>
          <w:color w:val="333333"/>
          <w:sz w:val="27"/>
          <w:szCs w:val="27"/>
        </w:rPr>
      </w:pPr>
      <w:r w:rsidRPr="007B2487">
        <w:rPr>
          <w:rFonts w:ascii="Arial" w:hAnsi="Arial" w:cs="Arial"/>
          <w:caps/>
          <w:color w:val="333333"/>
          <w:sz w:val="27"/>
          <w:szCs w:val="27"/>
        </w:rPr>
        <w:t xml:space="preserve">1.1.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проблема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формирования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кон</w:t>
      </w:r>
      <w:r w:rsidRPr="007B2487">
        <w:rPr>
          <w:rFonts w:ascii="Arial" w:hAnsi="Arial" w:cs="Arial"/>
          <w:caps/>
          <w:color w:val="333333"/>
          <w:sz w:val="27"/>
          <w:szCs w:val="27"/>
        </w:rPr>
        <w:t xml:space="preserve">- 13 </w:t>
      </w:r>
      <w:r w:rsidRPr="007B2487">
        <w:rPr>
          <w:rFonts w:ascii="Arial" w:hAnsi="Arial" w:cs="Arial" w:hint="eastAsia"/>
          <w:caps/>
          <w:color w:val="333333"/>
          <w:sz w:val="27"/>
          <w:szCs w:val="27"/>
        </w:rPr>
        <w:t>трактной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модели</w:t>
      </w:r>
      <w:r w:rsidRPr="007B2487">
        <w:rPr>
          <w:rFonts w:ascii="Arial" w:hAnsi="Arial" w:cs="Arial"/>
          <w:caps/>
          <w:color w:val="333333"/>
          <w:sz w:val="27"/>
          <w:szCs w:val="27"/>
        </w:rPr>
        <w:t>.</w:t>
      </w:r>
    </w:p>
    <w:p w14:paraId="7F91195B" w14:textId="77777777" w:rsidR="007B2487" w:rsidRPr="007B2487" w:rsidRDefault="007B2487" w:rsidP="007B2487">
      <w:pPr>
        <w:rPr>
          <w:rFonts w:ascii="Arial" w:hAnsi="Arial" w:cs="Arial"/>
          <w:caps/>
          <w:color w:val="333333"/>
          <w:sz w:val="27"/>
          <w:szCs w:val="27"/>
        </w:rPr>
      </w:pPr>
    </w:p>
    <w:p w14:paraId="7C86A24E" w14:textId="77777777" w:rsidR="007B2487" w:rsidRPr="007B2487" w:rsidRDefault="007B2487" w:rsidP="007B2487">
      <w:pPr>
        <w:rPr>
          <w:rFonts w:ascii="Arial" w:hAnsi="Arial" w:cs="Arial"/>
          <w:caps/>
          <w:color w:val="333333"/>
          <w:sz w:val="27"/>
          <w:szCs w:val="27"/>
        </w:rPr>
      </w:pPr>
      <w:r w:rsidRPr="007B2487">
        <w:rPr>
          <w:rFonts w:ascii="Arial" w:hAnsi="Arial" w:cs="Arial"/>
          <w:caps/>
          <w:color w:val="333333"/>
          <w:sz w:val="27"/>
          <w:szCs w:val="27"/>
        </w:rPr>
        <w:t xml:space="preserve">1.2. </w:t>
      </w:r>
      <w:r w:rsidRPr="007B2487">
        <w:rPr>
          <w:rFonts w:ascii="Arial" w:hAnsi="Arial" w:cs="Arial" w:hint="eastAsia"/>
          <w:caps/>
          <w:color w:val="333333"/>
          <w:sz w:val="27"/>
          <w:szCs w:val="27"/>
        </w:rPr>
        <w:t>Роль</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инновационном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образова</w:t>
      </w:r>
      <w:r w:rsidRPr="007B2487">
        <w:rPr>
          <w:rFonts w:ascii="Arial" w:hAnsi="Arial" w:cs="Arial"/>
          <w:caps/>
          <w:color w:val="333333"/>
          <w:sz w:val="27"/>
          <w:szCs w:val="27"/>
        </w:rPr>
        <w:t xml:space="preserve">- 31 </w:t>
      </w:r>
      <w:r w:rsidRPr="007B2487">
        <w:rPr>
          <w:rFonts w:ascii="Arial" w:hAnsi="Arial" w:cs="Arial" w:hint="eastAsia"/>
          <w:caps/>
          <w:color w:val="333333"/>
          <w:sz w:val="27"/>
          <w:szCs w:val="27"/>
        </w:rPr>
        <w:t>тельном</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процессе</w:t>
      </w:r>
      <w:r w:rsidRPr="007B2487">
        <w:rPr>
          <w:rFonts w:ascii="Arial" w:hAnsi="Arial" w:cs="Arial"/>
          <w:caps/>
          <w:color w:val="333333"/>
          <w:sz w:val="27"/>
          <w:szCs w:val="27"/>
        </w:rPr>
        <w:t>.</w:t>
      </w:r>
    </w:p>
    <w:p w14:paraId="540D7A0E" w14:textId="77777777" w:rsidR="007B2487" w:rsidRPr="007B2487" w:rsidRDefault="007B2487" w:rsidP="007B2487">
      <w:pPr>
        <w:rPr>
          <w:rFonts w:ascii="Arial" w:hAnsi="Arial" w:cs="Arial"/>
          <w:caps/>
          <w:color w:val="333333"/>
          <w:sz w:val="27"/>
          <w:szCs w:val="27"/>
        </w:rPr>
      </w:pPr>
    </w:p>
    <w:p w14:paraId="24103E55" w14:textId="77777777" w:rsidR="007B2487" w:rsidRPr="007B2487" w:rsidRDefault="007B2487" w:rsidP="007B2487">
      <w:pPr>
        <w:rPr>
          <w:rFonts w:ascii="Arial" w:hAnsi="Arial" w:cs="Arial"/>
          <w:caps/>
          <w:color w:val="333333"/>
          <w:sz w:val="27"/>
          <w:szCs w:val="27"/>
        </w:rPr>
      </w:pPr>
      <w:r w:rsidRPr="007B2487">
        <w:rPr>
          <w:rFonts w:ascii="Arial" w:hAnsi="Arial" w:cs="Arial"/>
          <w:caps/>
          <w:color w:val="333333"/>
          <w:sz w:val="27"/>
          <w:szCs w:val="27"/>
        </w:rPr>
        <w:t xml:space="preserve">1.3. </w:t>
      </w:r>
      <w:r w:rsidRPr="007B2487">
        <w:rPr>
          <w:rFonts w:ascii="Arial" w:hAnsi="Arial" w:cs="Arial" w:hint="eastAsia"/>
          <w:caps/>
          <w:color w:val="333333"/>
          <w:sz w:val="27"/>
          <w:szCs w:val="27"/>
        </w:rPr>
        <w:t>Институционализация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военного</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функцио</w:t>
      </w:r>
      <w:r w:rsidRPr="007B2487">
        <w:rPr>
          <w:rFonts w:ascii="Arial" w:hAnsi="Arial" w:cs="Arial"/>
          <w:caps/>
          <w:color w:val="333333"/>
          <w:sz w:val="27"/>
          <w:szCs w:val="27"/>
        </w:rPr>
        <w:t xml:space="preserve">- 51 </w:t>
      </w:r>
      <w:r w:rsidRPr="007B2487">
        <w:rPr>
          <w:rFonts w:ascii="Arial" w:hAnsi="Arial" w:cs="Arial" w:hint="eastAsia"/>
          <w:caps/>
          <w:color w:val="333333"/>
          <w:sz w:val="27"/>
          <w:szCs w:val="27"/>
        </w:rPr>
        <w:t>нальная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подсистема</w:t>
      </w:r>
    </w:p>
    <w:p w14:paraId="1E341527" w14:textId="77777777" w:rsidR="007B2487" w:rsidRPr="007B2487" w:rsidRDefault="007B2487" w:rsidP="007B2487">
      <w:pPr>
        <w:rPr>
          <w:rFonts w:ascii="Arial" w:hAnsi="Arial" w:cs="Arial"/>
          <w:caps/>
          <w:color w:val="333333"/>
          <w:sz w:val="27"/>
          <w:szCs w:val="27"/>
        </w:rPr>
      </w:pPr>
    </w:p>
    <w:p w14:paraId="4F1C3D94" w14:textId="77777777" w:rsidR="007B2487" w:rsidRPr="007B2487" w:rsidRDefault="007B2487" w:rsidP="007B2487">
      <w:pPr>
        <w:rPr>
          <w:rFonts w:ascii="Arial" w:hAnsi="Arial" w:cs="Arial"/>
          <w:caps/>
          <w:color w:val="333333"/>
          <w:sz w:val="27"/>
          <w:szCs w:val="27"/>
        </w:rPr>
      </w:pPr>
      <w:r w:rsidRPr="007B2487">
        <w:rPr>
          <w:rFonts w:ascii="Arial" w:hAnsi="Arial" w:cs="Arial" w:hint="eastAsia"/>
          <w:caps/>
          <w:color w:val="333333"/>
          <w:sz w:val="27"/>
          <w:szCs w:val="27"/>
        </w:rPr>
        <w:t>Глава</w:t>
      </w:r>
      <w:r w:rsidRPr="007B2487">
        <w:rPr>
          <w:rFonts w:ascii="Arial" w:hAnsi="Arial" w:cs="Arial"/>
          <w:caps/>
          <w:color w:val="333333"/>
          <w:sz w:val="27"/>
          <w:szCs w:val="27"/>
        </w:rPr>
        <w:t xml:space="preserve"> II.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групповая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идентификация</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w:t>
      </w:r>
      <w:r w:rsidRPr="007B2487">
        <w:rPr>
          <w:rFonts w:ascii="Arial" w:hAnsi="Arial" w:cs="Arial"/>
          <w:caps/>
          <w:color w:val="333333"/>
          <w:sz w:val="27"/>
          <w:szCs w:val="27"/>
        </w:rPr>
        <w:t xml:space="preserve">- 66 </w:t>
      </w:r>
      <w:r w:rsidRPr="007B2487">
        <w:rPr>
          <w:rFonts w:ascii="Arial" w:hAnsi="Arial" w:cs="Arial" w:hint="eastAsia"/>
          <w:caps/>
          <w:color w:val="333333"/>
          <w:sz w:val="27"/>
          <w:szCs w:val="27"/>
        </w:rPr>
        <w:t>денческой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молодежи</w:t>
      </w:r>
    </w:p>
    <w:p w14:paraId="09732A64" w14:textId="77777777" w:rsidR="007B2487" w:rsidRPr="007B2487" w:rsidRDefault="007B2487" w:rsidP="007B2487">
      <w:pPr>
        <w:rPr>
          <w:rFonts w:ascii="Arial" w:hAnsi="Arial" w:cs="Arial"/>
          <w:caps/>
          <w:color w:val="333333"/>
          <w:sz w:val="27"/>
          <w:szCs w:val="27"/>
        </w:rPr>
      </w:pPr>
    </w:p>
    <w:p w14:paraId="222DE6B7" w14:textId="77777777" w:rsidR="007B2487" w:rsidRPr="007B2487" w:rsidRDefault="007B2487" w:rsidP="007B2487">
      <w:pPr>
        <w:rPr>
          <w:rFonts w:ascii="Arial" w:hAnsi="Arial" w:cs="Arial"/>
          <w:caps/>
          <w:color w:val="333333"/>
          <w:sz w:val="27"/>
          <w:szCs w:val="27"/>
        </w:rPr>
      </w:pPr>
      <w:r w:rsidRPr="007B2487">
        <w:rPr>
          <w:rFonts w:ascii="Arial" w:hAnsi="Arial" w:cs="Arial"/>
          <w:caps/>
          <w:color w:val="333333"/>
          <w:sz w:val="27"/>
          <w:szCs w:val="27"/>
        </w:rPr>
        <w:t xml:space="preserve">2.1.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системе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ценностных</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ориентаций</w:t>
      </w:r>
      <w:r w:rsidRPr="007B2487">
        <w:rPr>
          <w:rFonts w:ascii="Arial" w:hAnsi="Arial" w:cs="Arial"/>
          <w:caps/>
          <w:color w:val="333333"/>
          <w:sz w:val="27"/>
          <w:szCs w:val="27"/>
        </w:rPr>
        <w:t xml:space="preserve"> 67 </w:t>
      </w:r>
      <w:r w:rsidRPr="007B2487">
        <w:rPr>
          <w:rFonts w:ascii="Arial" w:hAnsi="Arial" w:cs="Arial" w:hint="eastAsia"/>
          <w:caps/>
          <w:color w:val="333333"/>
          <w:sz w:val="27"/>
          <w:szCs w:val="27"/>
        </w:rPr>
        <w:t>студенческой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молодежи</w:t>
      </w:r>
    </w:p>
    <w:p w14:paraId="55F8D0A6" w14:textId="77777777" w:rsidR="007B2487" w:rsidRPr="007B2487" w:rsidRDefault="007B2487" w:rsidP="007B2487">
      <w:pPr>
        <w:rPr>
          <w:rFonts w:ascii="Arial" w:hAnsi="Arial" w:cs="Arial"/>
          <w:caps/>
          <w:color w:val="333333"/>
          <w:sz w:val="27"/>
          <w:szCs w:val="27"/>
        </w:rPr>
      </w:pPr>
    </w:p>
    <w:p w14:paraId="456945CC" w14:textId="77777777" w:rsidR="007B2487" w:rsidRPr="007B2487" w:rsidRDefault="007B2487" w:rsidP="007B2487">
      <w:pPr>
        <w:rPr>
          <w:rFonts w:ascii="Arial" w:hAnsi="Arial" w:cs="Arial"/>
          <w:caps/>
          <w:color w:val="333333"/>
          <w:sz w:val="27"/>
          <w:szCs w:val="27"/>
        </w:rPr>
      </w:pPr>
      <w:r w:rsidRPr="007B2487">
        <w:rPr>
          <w:rFonts w:ascii="Arial" w:hAnsi="Arial" w:cs="Arial"/>
          <w:caps/>
          <w:color w:val="333333"/>
          <w:sz w:val="27"/>
          <w:szCs w:val="27"/>
        </w:rPr>
        <w:t xml:space="preserve">2.2. </w:t>
      </w:r>
      <w:r w:rsidRPr="007B2487">
        <w:rPr>
          <w:rFonts w:ascii="Arial" w:hAnsi="Arial" w:cs="Arial" w:hint="eastAsia"/>
          <w:caps/>
          <w:color w:val="333333"/>
          <w:sz w:val="27"/>
          <w:szCs w:val="27"/>
        </w:rPr>
        <w:t>Влияние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военной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профессионализации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на</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w:t>
      </w:r>
      <w:r w:rsidRPr="007B2487">
        <w:rPr>
          <w:rFonts w:ascii="Arial" w:hAnsi="Arial" w:cs="Arial"/>
          <w:caps/>
          <w:color w:val="333333"/>
          <w:sz w:val="27"/>
          <w:szCs w:val="27"/>
        </w:rPr>
        <w:t xml:space="preserve">- 84 </w:t>
      </w:r>
      <w:r w:rsidRPr="007B2487">
        <w:rPr>
          <w:rFonts w:ascii="Arial" w:hAnsi="Arial" w:cs="Arial" w:hint="eastAsia"/>
          <w:caps/>
          <w:color w:val="333333"/>
          <w:sz w:val="27"/>
          <w:szCs w:val="27"/>
        </w:rPr>
        <w:t>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поведение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студенческой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молодежи</w:t>
      </w:r>
      <w:r w:rsidRPr="007B2487">
        <w:rPr>
          <w:rFonts w:ascii="Arial" w:hAnsi="Arial" w:cs="Arial"/>
          <w:caps/>
          <w:color w:val="333333"/>
          <w:sz w:val="27"/>
          <w:szCs w:val="27"/>
        </w:rPr>
        <w:t>.</w:t>
      </w:r>
    </w:p>
    <w:p w14:paraId="72A7869D" w14:textId="77777777" w:rsidR="007B2487" w:rsidRPr="007B2487" w:rsidRDefault="007B2487" w:rsidP="007B2487">
      <w:pPr>
        <w:rPr>
          <w:rFonts w:ascii="Arial" w:hAnsi="Arial" w:cs="Arial"/>
          <w:caps/>
          <w:color w:val="333333"/>
          <w:sz w:val="27"/>
          <w:szCs w:val="27"/>
        </w:rPr>
      </w:pPr>
    </w:p>
    <w:p w14:paraId="4A7ADEAA" w14:textId="1FE41745" w:rsidR="00967B66" w:rsidRPr="007B2487" w:rsidRDefault="007B2487" w:rsidP="007B2487">
      <w:r w:rsidRPr="007B2487">
        <w:rPr>
          <w:rFonts w:ascii="Arial" w:hAnsi="Arial" w:cs="Arial"/>
          <w:caps/>
          <w:color w:val="333333"/>
          <w:sz w:val="27"/>
          <w:szCs w:val="27"/>
        </w:rPr>
        <w:t xml:space="preserve">2.3. </w:t>
      </w:r>
      <w:r w:rsidRPr="007B2487">
        <w:rPr>
          <w:rFonts w:ascii="Arial" w:hAnsi="Arial" w:cs="Arial" w:hint="eastAsia"/>
          <w:caps/>
          <w:color w:val="333333"/>
          <w:sz w:val="27"/>
          <w:szCs w:val="27"/>
        </w:rPr>
        <w:t>Военное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обучение</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как</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фактор</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социальной</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самоорга</w:t>
      </w:r>
      <w:r w:rsidRPr="007B2487">
        <w:rPr>
          <w:rFonts w:ascii="Arial" w:hAnsi="Arial" w:cs="Arial"/>
          <w:caps/>
          <w:color w:val="333333"/>
          <w:sz w:val="27"/>
          <w:szCs w:val="27"/>
        </w:rPr>
        <w:t xml:space="preserve">- 102 </w:t>
      </w:r>
      <w:r w:rsidRPr="007B2487">
        <w:rPr>
          <w:rFonts w:ascii="Arial" w:hAnsi="Arial" w:cs="Arial" w:hint="eastAsia"/>
          <w:caps/>
          <w:color w:val="333333"/>
          <w:sz w:val="27"/>
          <w:szCs w:val="27"/>
        </w:rPr>
        <w:t>низации</w:t>
      </w:r>
      <w:r w:rsidRPr="007B2487">
        <w:rPr>
          <w:rFonts w:ascii="Arial" w:hAnsi="Arial" w:cs="Arial"/>
          <w:caps/>
          <w:color w:val="333333"/>
          <w:sz w:val="27"/>
          <w:szCs w:val="27"/>
        </w:rPr>
        <w:t xml:space="preserve"> </w:t>
      </w:r>
      <w:r w:rsidRPr="007B2487">
        <w:rPr>
          <w:rFonts w:ascii="Arial" w:hAnsi="Arial" w:cs="Arial" w:hint="eastAsia"/>
          <w:caps/>
          <w:color w:val="333333"/>
          <w:sz w:val="27"/>
          <w:szCs w:val="27"/>
        </w:rPr>
        <w:t>студенчества</w:t>
      </w:r>
    </w:p>
    <w:sectPr w:rsidR="00967B66" w:rsidRPr="007B24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6EDB" w14:textId="77777777" w:rsidR="00C805A8" w:rsidRDefault="00C805A8">
      <w:pPr>
        <w:spacing w:after="0" w:line="240" w:lineRule="auto"/>
      </w:pPr>
      <w:r>
        <w:separator/>
      </w:r>
    </w:p>
  </w:endnote>
  <w:endnote w:type="continuationSeparator" w:id="0">
    <w:p w14:paraId="10F1C649" w14:textId="77777777" w:rsidR="00C805A8" w:rsidRDefault="00C8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225E" w14:textId="77777777" w:rsidR="00C805A8" w:rsidRDefault="00C805A8"/>
    <w:p w14:paraId="45D014DD" w14:textId="77777777" w:rsidR="00C805A8" w:rsidRDefault="00C805A8"/>
    <w:p w14:paraId="5ABD3C46" w14:textId="77777777" w:rsidR="00C805A8" w:rsidRDefault="00C805A8"/>
    <w:p w14:paraId="28BE290A" w14:textId="77777777" w:rsidR="00C805A8" w:rsidRDefault="00C805A8"/>
    <w:p w14:paraId="223935C8" w14:textId="77777777" w:rsidR="00C805A8" w:rsidRDefault="00C805A8"/>
    <w:p w14:paraId="07D108A2" w14:textId="77777777" w:rsidR="00C805A8" w:rsidRDefault="00C805A8"/>
    <w:p w14:paraId="7944F38F" w14:textId="77777777" w:rsidR="00C805A8" w:rsidRDefault="00C805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22F83" wp14:editId="23357D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434A" w14:textId="77777777" w:rsidR="00C805A8" w:rsidRDefault="00C80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22F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7F434A" w14:textId="77777777" w:rsidR="00C805A8" w:rsidRDefault="00C80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40A471" w14:textId="77777777" w:rsidR="00C805A8" w:rsidRDefault="00C805A8"/>
    <w:p w14:paraId="7BF167AD" w14:textId="77777777" w:rsidR="00C805A8" w:rsidRDefault="00C805A8"/>
    <w:p w14:paraId="772355E0" w14:textId="77777777" w:rsidR="00C805A8" w:rsidRDefault="00C805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AA036" wp14:editId="3C512D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EE32" w14:textId="77777777" w:rsidR="00C805A8" w:rsidRDefault="00C805A8"/>
                          <w:p w14:paraId="487EAEAF" w14:textId="77777777" w:rsidR="00C805A8" w:rsidRDefault="00C80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AA0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C0EE32" w14:textId="77777777" w:rsidR="00C805A8" w:rsidRDefault="00C805A8"/>
                    <w:p w14:paraId="487EAEAF" w14:textId="77777777" w:rsidR="00C805A8" w:rsidRDefault="00C80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A2604C" w14:textId="77777777" w:rsidR="00C805A8" w:rsidRDefault="00C805A8"/>
    <w:p w14:paraId="6D550911" w14:textId="77777777" w:rsidR="00C805A8" w:rsidRDefault="00C805A8">
      <w:pPr>
        <w:rPr>
          <w:sz w:val="2"/>
          <w:szCs w:val="2"/>
        </w:rPr>
      </w:pPr>
    </w:p>
    <w:p w14:paraId="7249B9A0" w14:textId="77777777" w:rsidR="00C805A8" w:rsidRDefault="00C805A8"/>
    <w:p w14:paraId="1163110F" w14:textId="77777777" w:rsidR="00C805A8" w:rsidRDefault="00C805A8">
      <w:pPr>
        <w:spacing w:after="0" w:line="240" w:lineRule="auto"/>
      </w:pPr>
    </w:p>
  </w:footnote>
  <w:footnote w:type="continuationSeparator" w:id="0">
    <w:p w14:paraId="0741EBF5" w14:textId="77777777" w:rsidR="00C805A8" w:rsidRDefault="00C8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5A8"/>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57809</TotalTime>
  <Pages>3</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2655</cp:revision>
  <cp:lastPrinted>2009-02-06T05:36:00Z</cp:lastPrinted>
  <dcterms:created xsi:type="dcterms:W3CDTF">2025-11-25T20:19:00Z</dcterms:created>
  <dcterms:modified xsi:type="dcterms:W3CDTF">2026-01-31T09:01:00Z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