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75D34"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hint="eastAsia"/>
          <w:b/>
          <w:bCs/>
          <w:color w:val="222222"/>
          <w:sz w:val="21"/>
          <w:szCs w:val="21"/>
        </w:rPr>
        <w:t>Лыска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Валентина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Маркеловна</w:t>
      </w:r>
      <w:r w:rsidRPr="00B1077C">
        <w:rPr>
          <w:rFonts w:ascii="Helvetica" w:hAnsi="Helvetica" w:cs="Helvetica"/>
          <w:b/>
          <w:bCs/>
          <w:color w:val="222222"/>
          <w:sz w:val="21"/>
          <w:szCs w:val="21"/>
        </w:rPr>
        <w:t>.</w:t>
      </w:r>
    </w:p>
    <w:p w14:paraId="180F76A6"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hint="eastAsia"/>
          <w:b/>
          <w:bCs/>
          <w:color w:val="222222"/>
          <w:sz w:val="21"/>
          <w:szCs w:val="21"/>
        </w:rPr>
        <w:t>Разработка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усовершенствование</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иммунологических</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методов</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диагностики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классической</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чумы</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свиней</w:t>
      </w:r>
      <w:r w:rsidRPr="00B1077C">
        <w:rPr>
          <w:rFonts w:ascii="Helvetica" w:hAnsi="Helvetica" w:cs="Helvetica"/>
          <w:b/>
          <w:bCs/>
          <w:color w:val="222222"/>
          <w:sz w:val="21"/>
          <w:szCs w:val="21"/>
        </w:rPr>
        <w:t xml:space="preserve"> : </w:t>
      </w:r>
      <w:r w:rsidRPr="00B1077C">
        <w:rPr>
          <w:rFonts w:ascii="Helvetica" w:hAnsi="Helvetica" w:cs="Helvetica" w:hint="eastAsia"/>
          <w:b/>
          <w:bCs/>
          <w:color w:val="222222"/>
          <w:sz w:val="21"/>
          <w:szCs w:val="21"/>
        </w:rPr>
        <w:t>диссертация</w:t>
      </w:r>
      <w:r w:rsidRPr="00B1077C">
        <w:rPr>
          <w:rFonts w:ascii="Helvetica" w:hAnsi="Helvetica" w:cs="Helvetica"/>
          <w:b/>
          <w:bCs/>
          <w:color w:val="222222"/>
          <w:sz w:val="21"/>
          <w:szCs w:val="21"/>
        </w:rPr>
        <w:t xml:space="preserve"> ... </w:t>
      </w:r>
      <w:r w:rsidRPr="00B1077C">
        <w:rPr>
          <w:rFonts w:ascii="Helvetica" w:hAnsi="Helvetica" w:cs="Helvetica" w:hint="eastAsia"/>
          <w:b/>
          <w:bCs/>
          <w:color w:val="222222"/>
          <w:sz w:val="21"/>
          <w:szCs w:val="21"/>
        </w:rPr>
        <w:t>кандидата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биологических</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наук</w:t>
      </w:r>
      <w:r w:rsidRPr="00B1077C">
        <w:rPr>
          <w:rFonts w:ascii="Helvetica" w:hAnsi="Helvetica" w:cs="Helvetica"/>
          <w:b/>
          <w:bCs/>
          <w:color w:val="222222"/>
          <w:sz w:val="21"/>
          <w:szCs w:val="21"/>
        </w:rPr>
        <w:t xml:space="preserve"> : 03.00.06. - </w:t>
      </w:r>
      <w:r w:rsidRPr="00B1077C">
        <w:rPr>
          <w:rFonts w:ascii="Helvetica" w:hAnsi="Helvetica" w:cs="Helvetica" w:hint="eastAsia"/>
          <w:b/>
          <w:bCs/>
          <w:color w:val="222222"/>
          <w:sz w:val="21"/>
          <w:szCs w:val="21"/>
        </w:rPr>
        <w:t>Покров</w:t>
      </w:r>
      <w:r w:rsidRPr="00B1077C">
        <w:rPr>
          <w:rFonts w:ascii="Helvetica" w:hAnsi="Helvetica" w:cs="Helvetica"/>
          <w:b/>
          <w:bCs/>
          <w:color w:val="222222"/>
          <w:sz w:val="21"/>
          <w:szCs w:val="21"/>
        </w:rPr>
        <w:t xml:space="preserve">, 1999. - 147 </w:t>
      </w:r>
      <w:r w:rsidRPr="00B1077C">
        <w:rPr>
          <w:rFonts w:ascii="Helvetica" w:hAnsi="Helvetica" w:cs="Helvetica" w:hint="eastAsia"/>
          <w:b/>
          <w:bCs/>
          <w:color w:val="222222"/>
          <w:sz w:val="21"/>
          <w:szCs w:val="21"/>
        </w:rPr>
        <w:t>с</w:t>
      </w:r>
      <w:r w:rsidRPr="00B1077C">
        <w:rPr>
          <w:rFonts w:ascii="Helvetica" w:hAnsi="Helvetica" w:cs="Helvetica"/>
          <w:b/>
          <w:bCs/>
          <w:color w:val="222222"/>
          <w:sz w:val="21"/>
          <w:szCs w:val="21"/>
        </w:rPr>
        <w:t xml:space="preserve">. : </w:t>
      </w:r>
      <w:r w:rsidRPr="00B1077C">
        <w:rPr>
          <w:rFonts w:ascii="Helvetica" w:hAnsi="Helvetica" w:cs="Helvetica" w:hint="eastAsia"/>
          <w:b/>
          <w:bCs/>
          <w:color w:val="222222"/>
          <w:sz w:val="21"/>
          <w:szCs w:val="21"/>
        </w:rPr>
        <w:t>ил</w:t>
      </w:r>
      <w:r w:rsidRPr="00B1077C">
        <w:rPr>
          <w:rFonts w:ascii="Helvetica" w:hAnsi="Helvetica" w:cs="Helvetica"/>
          <w:b/>
          <w:bCs/>
          <w:color w:val="222222"/>
          <w:sz w:val="21"/>
          <w:szCs w:val="21"/>
        </w:rPr>
        <w:t>.</w:t>
      </w:r>
    </w:p>
    <w:p w14:paraId="24478138"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hint="eastAsia"/>
          <w:b/>
          <w:bCs/>
          <w:color w:val="222222"/>
          <w:sz w:val="21"/>
          <w:szCs w:val="21"/>
        </w:rPr>
        <w:t>больше</w:t>
      </w:r>
    </w:p>
    <w:p w14:paraId="6634FCAF"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hint="eastAsia"/>
          <w:b/>
          <w:bCs/>
          <w:color w:val="222222"/>
          <w:sz w:val="21"/>
          <w:szCs w:val="21"/>
        </w:rPr>
        <w:t>Цитаты</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из</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текста</w:t>
      </w:r>
      <w:r w:rsidRPr="00B1077C">
        <w:rPr>
          <w:rFonts w:ascii="Helvetica" w:hAnsi="Helvetica" w:cs="Helvetica"/>
          <w:b/>
          <w:bCs/>
          <w:color w:val="222222"/>
          <w:sz w:val="21"/>
          <w:szCs w:val="21"/>
        </w:rPr>
        <w:t>:</w:t>
      </w:r>
    </w:p>
    <w:p w14:paraId="19CEC062"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hint="eastAsia"/>
          <w:b/>
          <w:bCs/>
          <w:color w:val="222222"/>
          <w:sz w:val="21"/>
          <w:szCs w:val="21"/>
        </w:rPr>
        <w:t>стр</w:t>
      </w:r>
      <w:r w:rsidRPr="00B1077C">
        <w:rPr>
          <w:rFonts w:ascii="Helvetica" w:hAnsi="Helvetica" w:cs="Helvetica"/>
          <w:b/>
          <w:bCs/>
          <w:color w:val="222222"/>
          <w:sz w:val="21"/>
          <w:szCs w:val="21"/>
        </w:rPr>
        <w:t>. 1</w:t>
      </w:r>
    </w:p>
    <w:p w14:paraId="2BB73E47"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hint="eastAsia"/>
          <w:b/>
          <w:bCs/>
          <w:color w:val="222222"/>
          <w:sz w:val="21"/>
          <w:szCs w:val="21"/>
        </w:rPr>
        <w:t>правах</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рукописи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Лыска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Валентина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Маркеловна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Разработка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усовершенствование</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иммунологических</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ме­</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тодов</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диагностикм</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классической</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чумы</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тшшеи</w:t>
      </w:r>
      <w:r w:rsidRPr="00B1077C">
        <w:rPr>
          <w:rFonts w:ascii="Helvetica" w:hAnsi="Helvetica" w:cs="Helvetica"/>
          <w:b/>
          <w:bCs/>
          <w:color w:val="222222"/>
          <w:sz w:val="21"/>
          <w:szCs w:val="21"/>
        </w:rPr>
        <w:t xml:space="preserve">. 03.00.06. - </w:t>
      </w:r>
      <w:r w:rsidRPr="00B1077C">
        <w:rPr>
          <w:rFonts w:ascii="Helvetica" w:hAnsi="Helvetica" w:cs="Helvetica" w:hint="eastAsia"/>
          <w:b/>
          <w:bCs/>
          <w:color w:val="222222"/>
          <w:sz w:val="21"/>
          <w:szCs w:val="21"/>
        </w:rPr>
        <w:t>вирусология</w:t>
      </w:r>
    </w:p>
    <w:p w14:paraId="2FDCF8FE"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hint="eastAsia"/>
          <w:b/>
          <w:bCs/>
          <w:color w:val="222222"/>
          <w:sz w:val="21"/>
          <w:szCs w:val="21"/>
        </w:rPr>
        <w:t>стр</w:t>
      </w:r>
      <w:r w:rsidRPr="00B1077C">
        <w:rPr>
          <w:rFonts w:ascii="Helvetica" w:hAnsi="Helvetica" w:cs="Helvetica"/>
          <w:b/>
          <w:bCs/>
          <w:color w:val="222222"/>
          <w:sz w:val="21"/>
          <w:szCs w:val="21"/>
        </w:rPr>
        <w:t>. 8</w:t>
      </w:r>
    </w:p>
    <w:p w14:paraId="4B4901E3"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hint="eastAsia"/>
          <w:b/>
          <w:bCs/>
          <w:color w:val="222222"/>
          <w:sz w:val="21"/>
          <w:szCs w:val="21"/>
        </w:rPr>
        <w:t>проблемы</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ускоренного</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лабораторного</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подтвержде­</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ния</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эпизоотологических</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данных</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при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подозрении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на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заболевание</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свиней</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клас­</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сической</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ч</w:t>
      </w:r>
      <w:r w:rsidRPr="00B1077C">
        <w:rPr>
          <w:rFonts w:ascii="Helvetica" w:hAnsi="Helvetica" w:cs="Helvetica"/>
          <w:b/>
          <w:bCs/>
          <w:color w:val="222222"/>
          <w:sz w:val="21"/>
          <w:szCs w:val="21"/>
        </w:rPr>
        <w:t>^'</w:t>
      </w:r>
      <w:r w:rsidRPr="00B1077C">
        <w:rPr>
          <w:rFonts w:ascii="Helvetica" w:hAnsi="Helvetica" w:cs="Helvetica" w:hint="eastAsia"/>
          <w:b/>
          <w:bCs/>
          <w:color w:val="222222"/>
          <w:sz w:val="21"/>
          <w:szCs w:val="21"/>
        </w:rPr>
        <w:t>мой</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основной</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целью</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работы</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являлось</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разработка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усовершенст­</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вование</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иммунологических</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методов</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диагностики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классической</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чумы</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свиней</w:t>
      </w:r>
      <w:r w:rsidRPr="00B1077C">
        <w:rPr>
          <w:rFonts w:ascii="Helvetica" w:hAnsi="Helvetica" w:cs="Helvetica"/>
          <w:b/>
          <w:bCs/>
          <w:color w:val="222222"/>
          <w:sz w:val="21"/>
          <w:szCs w:val="21"/>
        </w:rPr>
        <w:t xml:space="preserve">. 1.3. </w:t>
      </w:r>
      <w:r w:rsidRPr="00B1077C">
        <w:rPr>
          <w:rFonts w:ascii="Helvetica" w:hAnsi="Helvetica" w:cs="Helvetica" w:hint="eastAsia"/>
          <w:b/>
          <w:bCs/>
          <w:color w:val="222222"/>
          <w:sz w:val="21"/>
          <w:szCs w:val="21"/>
        </w:rPr>
        <w:t>Основные</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задачи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исследованмм</w:t>
      </w:r>
      <w:r w:rsidRPr="00B1077C">
        <w:rPr>
          <w:rFonts w:ascii="Helvetica" w:hAnsi="Helvetica" w:cs="Helvetica"/>
          <w:b/>
          <w:bCs/>
          <w:color w:val="222222"/>
          <w:sz w:val="21"/>
          <w:szCs w:val="21"/>
        </w:rPr>
        <w:t xml:space="preserve"> 1. </w:t>
      </w:r>
      <w:r w:rsidRPr="00B1077C">
        <w:rPr>
          <w:rFonts w:ascii="Helvetica" w:hAnsi="Helvetica" w:cs="Helvetica" w:hint="eastAsia"/>
          <w:b/>
          <w:bCs/>
          <w:color w:val="222222"/>
          <w:sz w:val="21"/>
          <w:szCs w:val="21"/>
        </w:rPr>
        <w:t>Отработать</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методы</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концентрирования</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очистки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вируса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классической</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чумы</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свиней</w:t>
      </w:r>
      <w:r w:rsidRPr="00B1077C">
        <w:rPr>
          <w:rFonts w:ascii="Helvetica" w:hAnsi="Helvetica" w:cs="Helvetica"/>
          <w:b/>
          <w:bCs/>
          <w:color w:val="222222"/>
          <w:sz w:val="21"/>
          <w:szCs w:val="21"/>
        </w:rPr>
        <w:t>. 2....</w:t>
      </w:r>
    </w:p>
    <w:p w14:paraId="4ADA4498"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hint="eastAsia"/>
          <w:b/>
          <w:bCs/>
          <w:color w:val="222222"/>
          <w:sz w:val="21"/>
          <w:szCs w:val="21"/>
        </w:rPr>
        <w:t>стр</w:t>
      </w:r>
      <w:r w:rsidRPr="00B1077C">
        <w:rPr>
          <w:rFonts w:ascii="Helvetica" w:hAnsi="Helvetica" w:cs="Helvetica"/>
          <w:b/>
          <w:bCs/>
          <w:color w:val="222222"/>
          <w:sz w:val="21"/>
          <w:szCs w:val="21"/>
        </w:rPr>
        <w:t>. 110</w:t>
      </w:r>
    </w:p>
    <w:p w14:paraId="328660F9"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hint="eastAsia"/>
          <w:b/>
          <w:bCs/>
          <w:color w:val="222222"/>
          <w:sz w:val="21"/>
          <w:szCs w:val="21"/>
        </w:rPr>
        <w:t>тер</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вирусол</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М</w:t>
      </w:r>
      <w:r w:rsidRPr="00B1077C">
        <w:rPr>
          <w:rFonts w:ascii="Helvetica" w:hAnsi="Helvetica" w:cs="Helvetica"/>
          <w:b/>
          <w:bCs/>
          <w:color w:val="222222"/>
          <w:sz w:val="21"/>
          <w:szCs w:val="21"/>
        </w:rPr>
        <w:t xml:space="preserve">. 1965. </w:t>
      </w:r>
      <w:r w:rsidRPr="00B1077C">
        <w:rPr>
          <w:rFonts w:ascii="Helvetica" w:hAnsi="Helvetica" w:cs="Helvetica" w:hint="eastAsia"/>
          <w:b/>
          <w:bCs/>
          <w:color w:val="222222"/>
          <w:sz w:val="21"/>
          <w:szCs w:val="21"/>
        </w:rPr>
        <w:t>№</w:t>
      </w:r>
      <w:r w:rsidRPr="00B1077C">
        <w:rPr>
          <w:rFonts w:ascii="Helvetica" w:hAnsi="Helvetica" w:cs="Helvetica"/>
          <w:b/>
          <w:bCs/>
          <w:color w:val="222222"/>
          <w:sz w:val="21"/>
          <w:szCs w:val="21"/>
        </w:rPr>
        <w:t xml:space="preserve"> 1, </w:t>
      </w:r>
      <w:r w:rsidRPr="00B1077C">
        <w:rPr>
          <w:rFonts w:ascii="Helvetica" w:hAnsi="Helvetica" w:cs="Helvetica" w:hint="eastAsia"/>
          <w:b/>
          <w:bCs/>
          <w:color w:val="222222"/>
          <w:sz w:val="21"/>
          <w:szCs w:val="21"/>
        </w:rPr>
        <w:t>с</w:t>
      </w:r>
      <w:r w:rsidRPr="00B1077C">
        <w:rPr>
          <w:rFonts w:ascii="Helvetica" w:hAnsi="Helvetica" w:cs="Helvetica"/>
          <w:b/>
          <w:bCs/>
          <w:color w:val="222222"/>
          <w:sz w:val="21"/>
          <w:szCs w:val="21"/>
        </w:rPr>
        <w:t xml:space="preserve">. 45-46. 33. </w:t>
      </w:r>
      <w:r w:rsidRPr="00B1077C">
        <w:rPr>
          <w:rFonts w:ascii="Helvetica" w:hAnsi="Helvetica" w:cs="Helvetica" w:hint="eastAsia"/>
          <w:b/>
          <w:bCs/>
          <w:color w:val="222222"/>
          <w:sz w:val="21"/>
          <w:szCs w:val="21"/>
        </w:rPr>
        <w:t>Кулеско</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w:t>
      </w:r>
      <w:r w:rsidRPr="00B1077C">
        <w:rPr>
          <w:rFonts w:ascii="Helvetica" w:hAnsi="Helvetica" w:cs="Helvetica"/>
          <w:b/>
          <w:bCs/>
          <w:color w:val="222222"/>
          <w:sz w:val="21"/>
          <w:szCs w:val="21"/>
        </w:rPr>
        <w:t>.</w:t>
      </w:r>
      <w:r w:rsidRPr="00B1077C">
        <w:rPr>
          <w:rFonts w:ascii="Helvetica" w:hAnsi="Helvetica" w:cs="Helvetica" w:hint="eastAsia"/>
          <w:b/>
          <w:bCs/>
          <w:color w:val="222222"/>
          <w:sz w:val="21"/>
          <w:szCs w:val="21"/>
        </w:rPr>
        <w:t>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Соболев</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Н</w:t>
      </w:r>
      <w:r w:rsidRPr="00B1077C">
        <w:rPr>
          <w:rFonts w:ascii="Helvetica" w:hAnsi="Helvetica" w:cs="Helvetica"/>
          <w:b/>
          <w:bCs/>
          <w:color w:val="222222"/>
          <w:sz w:val="21"/>
          <w:szCs w:val="21"/>
        </w:rPr>
        <w:t>.</w:t>
      </w:r>
      <w:r w:rsidRPr="00B1077C">
        <w:rPr>
          <w:rFonts w:ascii="Helvetica" w:hAnsi="Helvetica" w:cs="Helvetica" w:hint="eastAsia"/>
          <w:b/>
          <w:bCs/>
          <w:color w:val="222222"/>
          <w:sz w:val="21"/>
          <w:szCs w:val="21"/>
        </w:rPr>
        <w:t>М</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вопросу</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о</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дифференциации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эпизоотического</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аттенуированного</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штаммов</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вируса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чумы</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свиней</w:t>
      </w:r>
      <w:r w:rsidRPr="00B1077C">
        <w:rPr>
          <w:rFonts w:ascii="Helvetica" w:hAnsi="Helvetica" w:cs="Helvetica"/>
          <w:b/>
          <w:bCs/>
          <w:color w:val="222222"/>
          <w:sz w:val="21"/>
          <w:szCs w:val="21"/>
        </w:rPr>
        <w:t xml:space="preserve">. // </w:t>
      </w:r>
      <w:r w:rsidRPr="00B1077C">
        <w:rPr>
          <w:rFonts w:ascii="Helvetica" w:hAnsi="Helvetica" w:cs="Helvetica" w:hint="eastAsia"/>
          <w:b/>
          <w:bCs/>
          <w:color w:val="222222"/>
          <w:sz w:val="21"/>
          <w:szCs w:val="21"/>
        </w:rPr>
        <w:t>Ветеринария</w:t>
      </w:r>
      <w:r w:rsidRPr="00B1077C">
        <w:rPr>
          <w:rFonts w:ascii="Helvetica" w:hAnsi="Helvetica" w:cs="Helvetica"/>
          <w:b/>
          <w:bCs/>
          <w:color w:val="222222"/>
          <w:sz w:val="21"/>
          <w:szCs w:val="21"/>
        </w:rPr>
        <w:t>. "</w:t>
      </w:r>
      <w:r w:rsidRPr="00B1077C">
        <w:rPr>
          <w:rFonts w:ascii="Helvetica" w:hAnsi="Helvetica" w:cs="Helvetica" w:hint="eastAsia"/>
          <w:b/>
          <w:bCs/>
          <w:color w:val="222222"/>
          <w:sz w:val="21"/>
          <w:szCs w:val="21"/>
        </w:rPr>
        <w:t>Урожай</w:t>
      </w:r>
      <w:r w:rsidRPr="00B1077C">
        <w:rPr>
          <w:rFonts w:ascii="Helvetica" w:hAnsi="Helvetica" w:cs="Helvetica"/>
          <w:b/>
          <w:bCs/>
          <w:color w:val="222222"/>
          <w:sz w:val="21"/>
          <w:szCs w:val="21"/>
        </w:rPr>
        <w:t xml:space="preserve">". 1969. </w:t>
      </w:r>
      <w:r w:rsidRPr="00B1077C">
        <w:rPr>
          <w:rFonts w:ascii="Helvetica" w:hAnsi="Helvetica" w:cs="Helvetica" w:hint="eastAsia"/>
          <w:b/>
          <w:bCs/>
          <w:color w:val="222222"/>
          <w:sz w:val="21"/>
          <w:szCs w:val="21"/>
        </w:rPr>
        <w:t>т</w:t>
      </w:r>
      <w:r w:rsidRPr="00B1077C">
        <w:rPr>
          <w:rFonts w:ascii="Helvetica" w:hAnsi="Helvetica" w:cs="Helvetica"/>
          <w:b/>
          <w:bCs/>
          <w:color w:val="222222"/>
          <w:sz w:val="21"/>
          <w:szCs w:val="21"/>
        </w:rPr>
        <w:t xml:space="preserve">. 24, </w:t>
      </w:r>
      <w:r w:rsidRPr="00B1077C">
        <w:rPr>
          <w:rFonts w:ascii="Helvetica" w:hAnsi="Helvetica" w:cs="Helvetica" w:hint="eastAsia"/>
          <w:b/>
          <w:bCs/>
          <w:color w:val="222222"/>
          <w:sz w:val="21"/>
          <w:szCs w:val="21"/>
        </w:rPr>
        <w:t>с</w:t>
      </w:r>
      <w:r w:rsidRPr="00B1077C">
        <w:rPr>
          <w:rFonts w:ascii="Helvetica" w:hAnsi="Helvetica" w:cs="Helvetica"/>
          <w:b/>
          <w:bCs/>
          <w:color w:val="222222"/>
          <w:sz w:val="21"/>
          <w:szCs w:val="21"/>
        </w:rPr>
        <w:t xml:space="preserve">. 55-58. 34. </w:t>
      </w:r>
      <w:r w:rsidRPr="00B1077C">
        <w:rPr>
          <w:rFonts w:ascii="Helvetica" w:hAnsi="Helvetica" w:cs="Helvetica" w:hint="eastAsia"/>
          <w:b/>
          <w:bCs/>
          <w:color w:val="222222"/>
          <w:sz w:val="21"/>
          <w:szCs w:val="21"/>
        </w:rPr>
        <w:t>Куриннов</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w:t>
      </w:r>
      <w:r w:rsidRPr="00B1077C">
        <w:rPr>
          <w:rFonts w:ascii="Helvetica" w:hAnsi="Helvetica" w:cs="Helvetica"/>
          <w:b/>
          <w:bCs/>
          <w:color w:val="222222"/>
          <w:sz w:val="21"/>
          <w:szCs w:val="21"/>
        </w:rPr>
        <w:t>.</w:t>
      </w:r>
      <w:r w:rsidRPr="00B1077C">
        <w:rPr>
          <w:rFonts w:ascii="Helvetica" w:hAnsi="Helvetica" w:cs="Helvetica" w:hint="eastAsia"/>
          <w:b/>
          <w:bCs/>
          <w:color w:val="222222"/>
          <w:sz w:val="21"/>
          <w:szCs w:val="21"/>
        </w:rPr>
        <w:t>В</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Разработка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усовершенствование</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лабораторной</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диагностики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классической</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чумы</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свиней</w:t>
      </w:r>
      <w:r w:rsidRPr="00B1077C">
        <w:rPr>
          <w:rFonts w:ascii="Helvetica" w:hAnsi="Helvetica" w:cs="Helvetica"/>
          <w:b/>
          <w:bCs/>
          <w:color w:val="222222"/>
          <w:sz w:val="21"/>
          <w:szCs w:val="21"/>
        </w:rPr>
        <w:t>. //</w:t>
      </w:r>
      <w:r w:rsidRPr="00B1077C">
        <w:rPr>
          <w:rFonts w:ascii="Helvetica" w:hAnsi="Helvetica" w:cs="Helvetica" w:hint="eastAsia"/>
          <w:b/>
          <w:bCs/>
          <w:color w:val="222222"/>
          <w:sz w:val="21"/>
          <w:szCs w:val="21"/>
        </w:rPr>
        <w:t>Дисс</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канд</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вет</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w:t>
      </w:r>
      <w:r w:rsidRPr="00B1077C">
        <w:rPr>
          <w:rFonts w:ascii="Helvetica" w:hAnsi="Helvetica" w:cs="Helvetica"/>
          <w:b/>
          <w:bCs/>
          <w:color w:val="222222"/>
          <w:sz w:val="21"/>
          <w:szCs w:val="21"/>
        </w:rPr>
        <w:t>&amp;</w:t>
      </w:r>
      <w:r w:rsidRPr="00B1077C">
        <w:rPr>
          <w:rFonts w:ascii="Helvetica" w:hAnsi="Helvetica" w:cs="Helvetica" w:hint="eastAsia"/>
          <w:b/>
          <w:bCs/>
          <w:color w:val="222222"/>
          <w:sz w:val="21"/>
          <w:szCs w:val="21"/>
        </w:rPr>
        <w:t>ук</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Покров</w:t>
      </w:r>
      <w:r w:rsidRPr="00B1077C">
        <w:rPr>
          <w:rFonts w:ascii="Helvetica" w:hAnsi="Helvetica" w:cs="Helvetica"/>
          <w:b/>
          <w:bCs/>
          <w:color w:val="222222"/>
          <w:sz w:val="21"/>
          <w:szCs w:val="21"/>
        </w:rPr>
        <w:t xml:space="preserve">. 1984. </w:t>
      </w:r>
      <w:r w:rsidRPr="00B1077C">
        <w:rPr>
          <w:rFonts w:ascii="Helvetica" w:hAnsi="Helvetica" w:cs="Helvetica" w:hint="eastAsia"/>
          <w:b/>
          <w:bCs/>
          <w:color w:val="222222"/>
          <w:sz w:val="21"/>
          <w:szCs w:val="21"/>
        </w:rPr>
        <w:t>с</w:t>
      </w:r>
      <w:r w:rsidRPr="00B1077C">
        <w:rPr>
          <w:rFonts w:ascii="Helvetica" w:hAnsi="Helvetica" w:cs="Helvetica"/>
          <w:b/>
          <w:bCs/>
          <w:color w:val="222222"/>
          <w:sz w:val="21"/>
          <w:szCs w:val="21"/>
        </w:rPr>
        <w:t xml:space="preserve">. 222, </w:t>
      </w:r>
      <w:r w:rsidRPr="00B1077C">
        <w:rPr>
          <w:rFonts w:ascii="Helvetica" w:hAnsi="Helvetica" w:cs="Helvetica" w:hint="eastAsia"/>
          <w:b/>
          <w:bCs/>
          <w:color w:val="222222"/>
          <w:sz w:val="21"/>
          <w:szCs w:val="21"/>
        </w:rPr>
        <w:t>П</w:t>
      </w:r>
      <w:r w:rsidRPr="00B1077C">
        <w:rPr>
          <w:rFonts w:ascii="Helvetica" w:hAnsi="Helvetica" w:cs="Helvetica"/>
          <w:b/>
          <w:bCs/>
          <w:color w:val="222222"/>
          <w:sz w:val="21"/>
          <w:szCs w:val="21"/>
        </w:rPr>
        <w:t xml:space="preserve">-895. 35. </w:t>
      </w:r>
      <w:r w:rsidRPr="00B1077C">
        <w:rPr>
          <w:rFonts w:ascii="Helvetica" w:hAnsi="Helvetica" w:cs="Helvetica" w:hint="eastAsia"/>
          <w:b/>
          <w:bCs/>
          <w:color w:val="222222"/>
          <w:sz w:val="21"/>
          <w:szCs w:val="21"/>
        </w:rPr>
        <w:t>Куриннов</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w:t>
      </w:r>
      <w:r w:rsidRPr="00B1077C">
        <w:rPr>
          <w:rFonts w:ascii="Helvetica" w:hAnsi="Helvetica" w:cs="Helvetica"/>
          <w:b/>
          <w:bCs/>
          <w:color w:val="222222"/>
          <w:sz w:val="21"/>
          <w:szCs w:val="21"/>
        </w:rPr>
        <w:t>.</w:t>
      </w:r>
      <w:r w:rsidRPr="00B1077C">
        <w:rPr>
          <w:rFonts w:ascii="Helvetica" w:hAnsi="Helvetica" w:cs="Helvetica" w:hint="eastAsia"/>
          <w:b/>
          <w:bCs/>
          <w:color w:val="222222"/>
          <w:sz w:val="21"/>
          <w:szCs w:val="21"/>
        </w:rPr>
        <w:t>В</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др</w:t>
      </w:r>
      <w:r w:rsidRPr="00B1077C">
        <w:rPr>
          <w:rFonts w:ascii="Helvetica" w:hAnsi="Helvetica" w:cs="Helvetica"/>
          <w:b/>
          <w:bCs/>
          <w:color w:val="222222"/>
          <w:sz w:val="21"/>
          <w:szCs w:val="21"/>
        </w:rPr>
        <w:t xml:space="preserve">. // </w:t>
      </w:r>
      <w:r w:rsidRPr="00B1077C">
        <w:rPr>
          <w:rFonts w:ascii="Helvetica" w:hAnsi="Helvetica" w:cs="Helvetica" w:hint="eastAsia"/>
          <w:b/>
          <w:bCs/>
          <w:color w:val="222222"/>
          <w:sz w:val="21"/>
          <w:szCs w:val="21"/>
        </w:rPr>
        <w:t>Актуал</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вопр</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ветер</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вирусол</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Покров</w:t>
      </w:r>
      <w:r w:rsidRPr="00B1077C">
        <w:rPr>
          <w:rFonts w:ascii="Helvetica" w:hAnsi="Helvetica" w:cs="Helvetica"/>
          <w:b/>
          <w:bCs/>
          <w:color w:val="222222"/>
          <w:sz w:val="21"/>
          <w:szCs w:val="21"/>
        </w:rPr>
        <w:t>....</w:t>
      </w:r>
    </w:p>
    <w:p w14:paraId="6842FD8E" w14:textId="77777777" w:rsidR="00B1077C" w:rsidRPr="00B1077C" w:rsidRDefault="00B1077C" w:rsidP="00B1077C">
      <w:pPr>
        <w:rPr>
          <w:rFonts w:ascii="Helvetica" w:hAnsi="Helvetica" w:cs="Helvetica"/>
          <w:b/>
          <w:bCs/>
          <w:color w:val="222222"/>
          <w:sz w:val="21"/>
          <w:szCs w:val="21"/>
        </w:rPr>
      </w:pPr>
    </w:p>
    <w:p w14:paraId="6D062D44"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hint="eastAsia"/>
          <w:b/>
          <w:bCs/>
          <w:color w:val="222222"/>
          <w:sz w:val="21"/>
          <w:szCs w:val="21"/>
        </w:rPr>
        <w:t>Оглавление</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диссертации</w:t>
      </w:r>
    </w:p>
    <w:p w14:paraId="21036D23"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hint="eastAsia"/>
          <w:b/>
          <w:bCs/>
          <w:color w:val="222222"/>
          <w:sz w:val="21"/>
          <w:szCs w:val="21"/>
        </w:rPr>
        <w:t>кандидат</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биологических</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наук</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Лыска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Валентина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М</w:t>
      </w:r>
      <w:r w:rsidRPr="00B1077C">
        <w:rPr>
          <w:rFonts w:ascii="Helvetica" w:hAnsi="Helvetica" w:cs="Helvetica" w:hint="eastAsia"/>
          <w:b/>
          <w:bCs/>
          <w:color w:val="222222"/>
          <w:sz w:val="21"/>
          <w:szCs w:val="21"/>
        </w:rPr>
        <w:lastRenderedPageBreak/>
        <w:t>аркеловна</w:t>
      </w:r>
    </w:p>
    <w:p w14:paraId="1B7E8CB1"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hint="eastAsia"/>
          <w:b/>
          <w:bCs/>
          <w:color w:val="222222"/>
          <w:sz w:val="21"/>
          <w:szCs w:val="21"/>
        </w:rPr>
        <w:t>Список</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сокращений</w:t>
      </w:r>
      <w:r w:rsidRPr="00B1077C">
        <w:rPr>
          <w:rFonts w:ascii="Helvetica" w:hAnsi="Helvetica" w:cs="Helvetica"/>
          <w:b/>
          <w:bCs/>
          <w:color w:val="222222"/>
          <w:sz w:val="21"/>
          <w:szCs w:val="21"/>
        </w:rPr>
        <w:t>.</w:t>
      </w:r>
    </w:p>
    <w:p w14:paraId="60E825E2" w14:textId="77777777" w:rsidR="00B1077C" w:rsidRPr="00B1077C" w:rsidRDefault="00B1077C" w:rsidP="00B1077C">
      <w:pPr>
        <w:rPr>
          <w:rFonts w:ascii="Helvetica" w:hAnsi="Helvetica" w:cs="Helvetica"/>
          <w:b/>
          <w:bCs/>
          <w:color w:val="222222"/>
          <w:sz w:val="21"/>
          <w:szCs w:val="21"/>
        </w:rPr>
      </w:pPr>
    </w:p>
    <w:p w14:paraId="45024929"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1. </w:t>
      </w:r>
      <w:r w:rsidRPr="00B1077C">
        <w:rPr>
          <w:rFonts w:ascii="Helvetica" w:hAnsi="Helvetica" w:cs="Helvetica" w:hint="eastAsia"/>
          <w:b/>
          <w:bCs/>
          <w:color w:val="222222"/>
          <w:sz w:val="21"/>
          <w:szCs w:val="21"/>
        </w:rPr>
        <w:t>Введение</w:t>
      </w:r>
      <w:r w:rsidRPr="00B1077C">
        <w:rPr>
          <w:rFonts w:ascii="Helvetica" w:hAnsi="Helvetica" w:cs="Helvetica"/>
          <w:b/>
          <w:bCs/>
          <w:color w:val="222222"/>
          <w:sz w:val="21"/>
          <w:szCs w:val="21"/>
        </w:rPr>
        <w:t>.</w:t>
      </w:r>
    </w:p>
    <w:p w14:paraId="03BD7F9E" w14:textId="77777777" w:rsidR="00B1077C" w:rsidRPr="00B1077C" w:rsidRDefault="00B1077C" w:rsidP="00B1077C">
      <w:pPr>
        <w:rPr>
          <w:rFonts w:ascii="Helvetica" w:hAnsi="Helvetica" w:cs="Helvetica"/>
          <w:b/>
          <w:bCs/>
          <w:color w:val="222222"/>
          <w:sz w:val="21"/>
          <w:szCs w:val="21"/>
        </w:rPr>
      </w:pPr>
    </w:p>
    <w:p w14:paraId="17D57C16"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1.1. </w:t>
      </w:r>
      <w:r w:rsidRPr="00B1077C">
        <w:rPr>
          <w:rFonts w:ascii="Helvetica" w:hAnsi="Helvetica" w:cs="Helvetica" w:hint="eastAsia"/>
          <w:b/>
          <w:bCs/>
          <w:color w:val="222222"/>
          <w:sz w:val="21"/>
          <w:szCs w:val="21"/>
        </w:rPr>
        <w:t>Актуальность</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темы</w:t>
      </w:r>
      <w:r w:rsidRPr="00B1077C">
        <w:rPr>
          <w:rFonts w:ascii="Helvetica" w:hAnsi="Helvetica" w:cs="Helvetica"/>
          <w:b/>
          <w:bCs/>
          <w:color w:val="222222"/>
          <w:sz w:val="21"/>
          <w:szCs w:val="21"/>
        </w:rPr>
        <w:t>.</w:t>
      </w:r>
    </w:p>
    <w:p w14:paraId="7406077E" w14:textId="77777777" w:rsidR="00B1077C" w:rsidRPr="00B1077C" w:rsidRDefault="00B1077C" w:rsidP="00B1077C">
      <w:pPr>
        <w:rPr>
          <w:rFonts w:ascii="Helvetica" w:hAnsi="Helvetica" w:cs="Helvetica"/>
          <w:b/>
          <w:bCs/>
          <w:color w:val="222222"/>
          <w:sz w:val="21"/>
          <w:szCs w:val="21"/>
        </w:rPr>
      </w:pPr>
    </w:p>
    <w:p w14:paraId="265A731F"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1.2. </w:t>
      </w:r>
      <w:r w:rsidRPr="00B1077C">
        <w:rPr>
          <w:rFonts w:ascii="Helvetica" w:hAnsi="Helvetica" w:cs="Helvetica" w:hint="eastAsia"/>
          <w:b/>
          <w:bCs/>
          <w:color w:val="222222"/>
          <w:sz w:val="21"/>
          <w:szCs w:val="21"/>
        </w:rPr>
        <w:t>Цель</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работы</w:t>
      </w:r>
      <w:r w:rsidRPr="00B1077C">
        <w:rPr>
          <w:rFonts w:ascii="Helvetica" w:hAnsi="Helvetica" w:cs="Helvetica"/>
          <w:b/>
          <w:bCs/>
          <w:color w:val="222222"/>
          <w:sz w:val="21"/>
          <w:szCs w:val="21"/>
        </w:rPr>
        <w:t>.</w:t>
      </w:r>
    </w:p>
    <w:p w14:paraId="76FF39F6" w14:textId="77777777" w:rsidR="00B1077C" w:rsidRPr="00B1077C" w:rsidRDefault="00B1077C" w:rsidP="00B1077C">
      <w:pPr>
        <w:rPr>
          <w:rFonts w:ascii="Helvetica" w:hAnsi="Helvetica" w:cs="Helvetica"/>
          <w:b/>
          <w:bCs/>
          <w:color w:val="222222"/>
          <w:sz w:val="21"/>
          <w:szCs w:val="21"/>
        </w:rPr>
      </w:pPr>
    </w:p>
    <w:p w14:paraId="385F7A12"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1.3. </w:t>
      </w:r>
      <w:r w:rsidRPr="00B1077C">
        <w:rPr>
          <w:rFonts w:ascii="Helvetica" w:hAnsi="Helvetica" w:cs="Helvetica" w:hint="eastAsia"/>
          <w:b/>
          <w:bCs/>
          <w:color w:val="222222"/>
          <w:sz w:val="21"/>
          <w:szCs w:val="21"/>
        </w:rPr>
        <w:t>Основные</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задачи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исследования</w:t>
      </w:r>
      <w:r w:rsidRPr="00B1077C">
        <w:rPr>
          <w:rFonts w:ascii="Helvetica" w:hAnsi="Helvetica" w:cs="Helvetica"/>
          <w:b/>
          <w:bCs/>
          <w:color w:val="222222"/>
          <w:sz w:val="21"/>
          <w:szCs w:val="21"/>
        </w:rPr>
        <w:t>.</w:t>
      </w:r>
    </w:p>
    <w:p w14:paraId="41DAC700" w14:textId="77777777" w:rsidR="00B1077C" w:rsidRPr="00B1077C" w:rsidRDefault="00B1077C" w:rsidP="00B1077C">
      <w:pPr>
        <w:rPr>
          <w:rFonts w:ascii="Helvetica" w:hAnsi="Helvetica" w:cs="Helvetica"/>
          <w:b/>
          <w:bCs/>
          <w:color w:val="222222"/>
          <w:sz w:val="21"/>
          <w:szCs w:val="21"/>
        </w:rPr>
      </w:pPr>
    </w:p>
    <w:p w14:paraId="01112944"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1.4. </w:t>
      </w:r>
      <w:r w:rsidRPr="00B1077C">
        <w:rPr>
          <w:rFonts w:ascii="Helvetica" w:hAnsi="Helvetica" w:cs="Helvetica" w:hint="eastAsia"/>
          <w:b/>
          <w:bCs/>
          <w:color w:val="222222"/>
          <w:sz w:val="21"/>
          <w:szCs w:val="21"/>
        </w:rPr>
        <w:t>Научная</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новизна</w:t>
      </w:r>
      <w:r w:rsidRPr="00B1077C">
        <w:rPr>
          <w:rFonts w:ascii="Helvetica" w:hAnsi="Helvetica" w:cs="Helvetica"/>
          <w:b/>
          <w:bCs/>
          <w:color w:val="222222"/>
          <w:sz w:val="21"/>
          <w:szCs w:val="21"/>
        </w:rPr>
        <w:t>.</w:t>
      </w:r>
    </w:p>
    <w:p w14:paraId="0A68B627" w14:textId="77777777" w:rsidR="00B1077C" w:rsidRPr="00B1077C" w:rsidRDefault="00B1077C" w:rsidP="00B1077C">
      <w:pPr>
        <w:rPr>
          <w:rFonts w:ascii="Helvetica" w:hAnsi="Helvetica" w:cs="Helvetica"/>
          <w:b/>
          <w:bCs/>
          <w:color w:val="222222"/>
          <w:sz w:val="21"/>
          <w:szCs w:val="21"/>
        </w:rPr>
      </w:pPr>
    </w:p>
    <w:p w14:paraId="6E209C3B"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1.5. </w:t>
      </w:r>
      <w:r w:rsidRPr="00B1077C">
        <w:rPr>
          <w:rFonts w:ascii="Helvetica" w:hAnsi="Helvetica" w:cs="Helvetica" w:hint="eastAsia"/>
          <w:b/>
          <w:bCs/>
          <w:color w:val="222222"/>
          <w:sz w:val="21"/>
          <w:szCs w:val="21"/>
        </w:rPr>
        <w:t>Практическая</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значимость</w:t>
      </w:r>
      <w:r w:rsidRPr="00B1077C">
        <w:rPr>
          <w:rFonts w:ascii="Helvetica" w:hAnsi="Helvetica" w:cs="Helvetica"/>
          <w:b/>
          <w:bCs/>
          <w:color w:val="222222"/>
          <w:sz w:val="21"/>
          <w:szCs w:val="21"/>
        </w:rPr>
        <w:t>.</w:t>
      </w:r>
    </w:p>
    <w:p w14:paraId="74167343" w14:textId="77777777" w:rsidR="00B1077C" w:rsidRPr="00B1077C" w:rsidRDefault="00B1077C" w:rsidP="00B1077C">
      <w:pPr>
        <w:rPr>
          <w:rFonts w:ascii="Helvetica" w:hAnsi="Helvetica" w:cs="Helvetica"/>
          <w:b/>
          <w:bCs/>
          <w:color w:val="222222"/>
          <w:sz w:val="21"/>
          <w:szCs w:val="21"/>
        </w:rPr>
      </w:pPr>
    </w:p>
    <w:p w14:paraId="1C50C242"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1.6. </w:t>
      </w:r>
      <w:r w:rsidRPr="00B1077C">
        <w:rPr>
          <w:rFonts w:ascii="Helvetica" w:hAnsi="Helvetica" w:cs="Helvetica" w:hint="eastAsia"/>
          <w:b/>
          <w:bCs/>
          <w:color w:val="222222"/>
          <w:sz w:val="21"/>
          <w:szCs w:val="21"/>
        </w:rPr>
        <w:t>Основные</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положения</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выносимые</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на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защиту</w:t>
      </w:r>
      <w:r w:rsidRPr="00B1077C">
        <w:rPr>
          <w:rFonts w:ascii="Helvetica" w:hAnsi="Helvetica" w:cs="Helvetica"/>
          <w:b/>
          <w:bCs/>
          <w:color w:val="222222"/>
          <w:sz w:val="21"/>
          <w:szCs w:val="21"/>
        </w:rPr>
        <w:t>.</w:t>
      </w:r>
    </w:p>
    <w:p w14:paraId="61392DA0" w14:textId="77777777" w:rsidR="00B1077C" w:rsidRPr="00B1077C" w:rsidRDefault="00B1077C" w:rsidP="00B1077C">
      <w:pPr>
        <w:rPr>
          <w:rFonts w:ascii="Helvetica" w:hAnsi="Helvetica" w:cs="Helvetica"/>
          <w:b/>
          <w:bCs/>
          <w:color w:val="222222"/>
          <w:sz w:val="21"/>
          <w:szCs w:val="21"/>
        </w:rPr>
      </w:pPr>
    </w:p>
    <w:p w14:paraId="6998302F"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1.7. </w:t>
      </w:r>
      <w:r w:rsidRPr="00B1077C">
        <w:rPr>
          <w:rFonts w:ascii="Helvetica" w:hAnsi="Helvetica" w:cs="Helvetica" w:hint="eastAsia"/>
          <w:b/>
          <w:bCs/>
          <w:color w:val="222222"/>
          <w:sz w:val="21"/>
          <w:szCs w:val="21"/>
        </w:rPr>
        <w:t>Апробация</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публикация</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результатов</w:t>
      </w:r>
      <w:r w:rsidRPr="00B1077C">
        <w:rPr>
          <w:rFonts w:ascii="Helvetica" w:hAnsi="Helvetica" w:cs="Helvetica"/>
          <w:b/>
          <w:bCs/>
          <w:color w:val="222222"/>
          <w:sz w:val="21"/>
          <w:szCs w:val="21"/>
        </w:rPr>
        <w:t>.</w:t>
      </w:r>
    </w:p>
    <w:p w14:paraId="0E7D6BD8" w14:textId="77777777" w:rsidR="00B1077C" w:rsidRPr="00B1077C" w:rsidRDefault="00B1077C" w:rsidP="00B1077C">
      <w:pPr>
        <w:rPr>
          <w:rFonts w:ascii="Helvetica" w:hAnsi="Helvetica" w:cs="Helvetica"/>
          <w:b/>
          <w:bCs/>
          <w:color w:val="222222"/>
          <w:sz w:val="21"/>
          <w:szCs w:val="21"/>
        </w:rPr>
      </w:pPr>
    </w:p>
    <w:p w14:paraId="7C9EFF1A"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2. </w:t>
      </w:r>
      <w:r w:rsidRPr="00B1077C">
        <w:rPr>
          <w:rFonts w:ascii="Helvetica" w:hAnsi="Helvetica" w:cs="Helvetica" w:hint="eastAsia"/>
          <w:b/>
          <w:bCs/>
          <w:color w:val="222222"/>
          <w:sz w:val="21"/>
          <w:szCs w:val="21"/>
        </w:rPr>
        <w:t>Обзор</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литературы</w:t>
      </w:r>
      <w:r w:rsidRPr="00B1077C">
        <w:rPr>
          <w:rFonts w:ascii="Helvetica" w:hAnsi="Helvetica" w:cs="Helvetica"/>
          <w:b/>
          <w:bCs/>
          <w:color w:val="222222"/>
          <w:sz w:val="21"/>
          <w:szCs w:val="21"/>
        </w:rPr>
        <w:t>.</w:t>
      </w:r>
      <w:r w:rsidRPr="00B1077C">
        <w:rPr>
          <w:rFonts w:ascii="Helvetica" w:hAnsi="Helvetica" w:cs="Helvetica" w:hint="eastAsia"/>
          <w:b/>
          <w:bCs/>
          <w:color w:val="222222"/>
          <w:sz w:val="21"/>
          <w:szCs w:val="21"/>
        </w:rPr>
        <w:t>И</w:t>
      </w:r>
    </w:p>
    <w:p w14:paraId="7AAD8D24" w14:textId="77777777" w:rsidR="00B1077C" w:rsidRPr="00B1077C" w:rsidRDefault="00B1077C" w:rsidP="00B1077C">
      <w:pPr>
        <w:rPr>
          <w:rFonts w:ascii="Helvetica" w:hAnsi="Helvetica" w:cs="Helvetica"/>
          <w:b/>
          <w:bCs/>
          <w:color w:val="222222"/>
          <w:sz w:val="21"/>
          <w:szCs w:val="21"/>
        </w:rPr>
      </w:pPr>
    </w:p>
    <w:p w14:paraId="6F0C924A"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2.1. </w:t>
      </w:r>
      <w:r w:rsidRPr="00B1077C">
        <w:rPr>
          <w:rFonts w:ascii="Helvetica" w:hAnsi="Helvetica" w:cs="Helvetica" w:hint="eastAsia"/>
          <w:b/>
          <w:bCs/>
          <w:color w:val="222222"/>
          <w:sz w:val="21"/>
          <w:szCs w:val="21"/>
        </w:rPr>
        <w:t>Физико</w:t>
      </w:r>
      <w:r w:rsidRPr="00B1077C">
        <w:rPr>
          <w:rFonts w:ascii="Helvetica" w:hAnsi="Helvetica" w:cs="Helvetica"/>
          <w:b/>
          <w:bCs/>
          <w:color w:val="222222"/>
          <w:sz w:val="21"/>
          <w:szCs w:val="21"/>
        </w:rPr>
        <w:t>-</w:t>
      </w:r>
      <w:r w:rsidRPr="00B1077C">
        <w:rPr>
          <w:rFonts w:ascii="Helvetica" w:hAnsi="Helvetica" w:cs="Helvetica" w:hint="eastAsia"/>
          <w:b/>
          <w:bCs/>
          <w:color w:val="222222"/>
          <w:sz w:val="21"/>
          <w:szCs w:val="21"/>
        </w:rPr>
        <w:t>химическая</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морфологическая</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характеристика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вируса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классической</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чумы</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свиней</w:t>
      </w:r>
      <w:r w:rsidRPr="00B1077C">
        <w:rPr>
          <w:rFonts w:ascii="Helvetica" w:hAnsi="Helvetica" w:cs="Helvetica"/>
          <w:b/>
          <w:bCs/>
          <w:color w:val="222222"/>
          <w:sz w:val="21"/>
          <w:szCs w:val="21"/>
        </w:rPr>
        <w:t>.</w:t>
      </w:r>
    </w:p>
    <w:p w14:paraId="50551698" w14:textId="77777777" w:rsidR="00B1077C" w:rsidRPr="00B1077C" w:rsidRDefault="00B1077C" w:rsidP="00B1077C">
      <w:pPr>
        <w:rPr>
          <w:rFonts w:ascii="Helvetica" w:hAnsi="Helvetica" w:cs="Helvetica"/>
          <w:b/>
          <w:bCs/>
          <w:color w:val="222222"/>
          <w:sz w:val="21"/>
          <w:szCs w:val="21"/>
        </w:rPr>
      </w:pPr>
    </w:p>
    <w:p w14:paraId="6B50ACD8"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2.2. </w:t>
      </w:r>
      <w:r w:rsidRPr="00B1077C">
        <w:rPr>
          <w:rFonts w:ascii="Helvetica" w:hAnsi="Helvetica" w:cs="Helvetica" w:hint="eastAsia"/>
          <w:b/>
          <w:bCs/>
          <w:color w:val="222222"/>
          <w:sz w:val="21"/>
          <w:szCs w:val="21"/>
        </w:rPr>
        <w:t>Основные</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биологические</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свойства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вируса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классической</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чумы</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свиней</w:t>
      </w:r>
      <w:r w:rsidRPr="00B1077C">
        <w:rPr>
          <w:rFonts w:ascii="Helvetica" w:hAnsi="Helvetica" w:cs="Helvetica"/>
          <w:b/>
          <w:bCs/>
          <w:color w:val="222222"/>
          <w:sz w:val="21"/>
          <w:szCs w:val="21"/>
        </w:rPr>
        <w:t>.</w:t>
      </w:r>
    </w:p>
    <w:p w14:paraId="1103BC54" w14:textId="77777777" w:rsidR="00B1077C" w:rsidRPr="00B1077C" w:rsidRDefault="00B1077C" w:rsidP="00B1077C">
      <w:pPr>
        <w:rPr>
          <w:rFonts w:ascii="Helvetica" w:hAnsi="Helvetica" w:cs="Helvetica"/>
          <w:b/>
          <w:bCs/>
          <w:color w:val="222222"/>
          <w:sz w:val="21"/>
          <w:szCs w:val="21"/>
        </w:rPr>
      </w:pPr>
    </w:p>
    <w:p w14:paraId="575C9EAF"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2.2.1. </w:t>
      </w:r>
      <w:r w:rsidRPr="00B1077C">
        <w:rPr>
          <w:rFonts w:ascii="Helvetica" w:hAnsi="Helvetica" w:cs="Helvetica" w:hint="eastAsia"/>
          <w:b/>
          <w:bCs/>
          <w:color w:val="222222"/>
          <w:sz w:val="21"/>
          <w:szCs w:val="21"/>
        </w:rPr>
        <w:t>Вирулентность</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штаммов</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патогенез</w:t>
      </w:r>
      <w:r w:rsidRPr="00B1077C">
        <w:rPr>
          <w:rFonts w:ascii="Helvetica" w:hAnsi="Helvetica" w:cs="Helvetica"/>
          <w:b/>
          <w:bCs/>
          <w:color w:val="222222"/>
          <w:sz w:val="21"/>
          <w:szCs w:val="21"/>
        </w:rPr>
        <w:t>.</w:t>
      </w:r>
    </w:p>
    <w:p w14:paraId="174073F2" w14:textId="77777777" w:rsidR="00B1077C" w:rsidRPr="00B1077C" w:rsidRDefault="00B1077C" w:rsidP="00B1077C">
      <w:pPr>
        <w:rPr>
          <w:rFonts w:ascii="Helvetica" w:hAnsi="Helvetica" w:cs="Helvetica"/>
          <w:b/>
          <w:bCs/>
          <w:color w:val="222222"/>
          <w:sz w:val="21"/>
          <w:szCs w:val="21"/>
        </w:rPr>
      </w:pPr>
    </w:p>
    <w:p w14:paraId="1EACD29F"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2.2.2. </w:t>
      </w:r>
      <w:r w:rsidRPr="00B1077C">
        <w:rPr>
          <w:rFonts w:ascii="Helvetica" w:hAnsi="Helvetica" w:cs="Helvetica" w:hint="eastAsia"/>
          <w:b/>
          <w:bCs/>
          <w:color w:val="222222"/>
          <w:sz w:val="21"/>
          <w:szCs w:val="21"/>
        </w:rPr>
        <w:t>Адаптация</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вируса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КЧС</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на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животных</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разных</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видов</w:t>
      </w:r>
      <w:r w:rsidRPr="00B1077C">
        <w:rPr>
          <w:rFonts w:ascii="Helvetica" w:hAnsi="Helvetica" w:cs="Helvetica"/>
          <w:b/>
          <w:bCs/>
          <w:color w:val="222222"/>
          <w:sz w:val="21"/>
          <w:szCs w:val="21"/>
        </w:rPr>
        <w:t>.</w:t>
      </w:r>
    </w:p>
    <w:p w14:paraId="6718F114" w14:textId="77777777" w:rsidR="00B1077C" w:rsidRPr="00B1077C" w:rsidRDefault="00B1077C" w:rsidP="00B1077C">
      <w:pPr>
        <w:rPr>
          <w:rFonts w:ascii="Helvetica" w:hAnsi="Helvetica" w:cs="Helvetica"/>
          <w:b/>
          <w:bCs/>
          <w:color w:val="222222"/>
          <w:sz w:val="21"/>
          <w:szCs w:val="21"/>
        </w:rPr>
      </w:pPr>
    </w:p>
    <w:p w14:paraId="42E58BDE"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2.3. </w:t>
      </w:r>
      <w:r w:rsidRPr="00B1077C">
        <w:rPr>
          <w:rFonts w:ascii="Helvetica" w:hAnsi="Helvetica" w:cs="Helvetica" w:hint="eastAsia"/>
          <w:b/>
          <w:bCs/>
          <w:color w:val="222222"/>
          <w:sz w:val="21"/>
          <w:szCs w:val="21"/>
        </w:rPr>
        <w:t>Чувствительность</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культуральных</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систем</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заражению</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вирусом</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КЧС</w:t>
      </w:r>
      <w:r w:rsidRPr="00B1077C">
        <w:rPr>
          <w:rFonts w:ascii="Helvetica" w:hAnsi="Helvetica" w:cs="Helvetica"/>
          <w:b/>
          <w:bCs/>
          <w:color w:val="222222"/>
          <w:sz w:val="21"/>
          <w:szCs w:val="21"/>
        </w:rPr>
        <w:t>.</w:t>
      </w:r>
    </w:p>
    <w:p w14:paraId="7B33AA4C" w14:textId="77777777" w:rsidR="00B1077C" w:rsidRPr="00B1077C" w:rsidRDefault="00B1077C" w:rsidP="00B1077C">
      <w:pPr>
        <w:rPr>
          <w:rFonts w:ascii="Helvetica" w:hAnsi="Helvetica" w:cs="Helvetica"/>
          <w:b/>
          <w:bCs/>
          <w:color w:val="222222"/>
          <w:sz w:val="21"/>
          <w:szCs w:val="21"/>
        </w:rPr>
      </w:pPr>
    </w:p>
    <w:p w14:paraId="08191FF9"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2.4. </w:t>
      </w:r>
      <w:r w:rsidRPr="00B1077C">
        <w:rPr>
          <w:rFonts w:ascii="Helvetica" w:hAnsi="Helvetica" w:cs="Helvetica" w:hint="eastAsia"/>
          <w:b/>
          <w:bCs/>
          <w:color w:val="222222"/>
          <w:sz w:val="21"/>
          <w:szCs w:val="21"/>
        </w:rPr>
        <w:t>Единичный</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цикл</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репродукция</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вируса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КЧС</w:t>
      </w:r>
      <w:r w:rsidRPr="00B1077C">
        <w:rPr>
          <w:rFonts w:ascii="Helvetica" w:hAnsi="Helvetica" w:cs="Helvetica"/>
          <w:b/>
          <w:bCs/>
          <w:color w:val="222222"/>
          <w:sz w:val="21"/>
          <w:szCs w:val="21"/>
        </w:rPr>
        <w:t>.</w:t>
      </w:r>
    </w:p>
    <w:p w14:paraId="46EC3866" w14:textId="77777777" w:rsidR="00B1077C" w:rsidRPr="00B1077C" w:rsidRDefault="00B1077C" w:rsidP="00B1077C">
      <w:pPr>
        <w:rPr>
          <w:rFonts w:ascii="Helvetica" w:hAnsi="Helvetica" w:cs="Helvetica"/>
          <w:b/>
          <w:bCs/>
          <w:color w:val="222222"/>
          <w:sz w:val="21"/>
          <w:szCs w:val="21"/>
        </w:rPr>
      </w:pPr>
    </w:p>
    <w:p w14:paraId="6F3C6995"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2.5.</w:t>
      </w:r>
      <w:r w:rsidRPr="00B1077C">
        <w:rPr>
          <w:rFonts w:ascii="Helvetica" w:hAnsi="Helvetica" w:cs="Helvetica" w:hint="eastAsia"/>
          <w:b/>
          <w:bCs/>
          <w:color w:val="222222"/>
          <w:sz w:val="21"/>
          <w:szCs w:val="21"/>
        </w:rPr>
        <w:t>Очистка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электронная</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микроскопия</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вируса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КЧС</w:t>
      </w:r>
      <w:r w:rsidRPr="00B1077C">
        <w:rPr>
          <w:rFonts w:ascii="Helvetica" w:hAnsi="Helvetica" w:cs="Helvetica"/>
          <w:b/>
          <w:bCs/>
          <w:color w:val="222222"/>
          <w:sz w:val="21"/>
          <w:szCs w:val="21"/>
        </w:rPr>
        <w:t>.</w:t>
      </w:r>
    </w:p>
    <w:p w14:paraId="7BAB72BC" w14:textId="77777777" w:rsidR="00B1077C" w:rsidRPr="00B1077C" w:rsidRDefault="00B1077C" w:rsidP="00B1077C">
      <w:pPr>
        <w:rPr>
          <w:rFonts w:ascii="Helvetica" w:hAnsi="Helvetica" w:cs="Helvetica"/>
          <w:b/>
          <w:bCs/>
          <w:color w:val="222222"/>
          <w:sz w:val="21"/>
          <w:szCs w:val="21"/>
        </w:rPr>
      </w:pPr>
    </w:p>
    <w:p w14:paraId="7B5D8F01"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2.5.1 .</w:t>
      </w:r>
      <w:r w:rsidRPr="00B1077C">
        <w:rPr>
          <w:rFonts w:ascii="Helvetica" w:hAnsi="Helvetica" w:cs="Helvetica" w:hint="eastAsia"/>
          <w:b/>
          <w:bCs/>
          <w:color w:val="222222"/>
          <w:sz w:val="21"/>
          <w:szCs w:val="21"/>
        </w:rPr>
        <w:t>Очистка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вируса</w:t>
      </w:r>
      <w:r w:rsidRPr="00B1077C">
        <w:rPr>
          <w:rFonts w:ascii="Helvetica" w:hAnsi="Helvetica" w:cs="Helvetica"/>
          <w:b/>
          <w:bCs/>
          <w:color w:val="222222"/>
          <w:sz w:val="21"/>
          <w:szCs w:val="21"/>
        </w:rPr>
        <w:t>.</w:t>
      </w:r>
    </w:p>
    <w:p w14:paraId="4F440B2E" w14:textId="77777777" w:rsidR="00B1077C" w:rsidRPr="00B1077C" w:rsidRDefault="00B1077C" w:rsidP="00B1077C">
      <w:pPr>
        <w:rPr>
          <w:rFonts w:ascii="Helvetica" w:hAnsi="Helvetica" w:cs="Helvetica"/>
          <w:b/>
          <w:bCs/>
          <w:color w:val="222222"/>
          <w:sz w:val="21"/>
          <w:szCs w:val="21"/>
        </w:rPr>
      </w:pPr>
    </w:p>
    <w:p w14:paraId="006DBA42"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2.5.2. </w:t>
      </w:r>
      <w:r w:rsidRPr="00B1077C">
        <w:rPr>
          <w:rFonts w:ascii="Helvetica" w:hAnsi="Helvetica" w:cs="Helvetica" w:hint="eastAsia"/>
          <w:b/>
          <w:bCs/>
          <w:color w:val="222222"/>
          <w:sz w:val="21"/>
          <w:szCs w:val="21"/>
        </w:rPr>
        <w:t>Электронная</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микроскопия</w:t>
      </w:r>
      <w:r w:rsidRPr="00B1077C">
        <w:rPr>
          <w:rFonts w:ascii="Helvetica" w:hAnsi="Helvetica" w:cs="Helvetica"/>
          <w:b/>
          <w:bCs/>
          <w:color w:val="222222"/>
          <w:sz w:val="21"/>
          <w:szCs w:val="21"/>
        </w:rPr>
        <w:t>.</w:t>
      </w:r>
    </w:p>
    <w:p w14:paraId="0C8F2197" w14:textId="77777777" w:rsidR="00B1077C" w:rsidRPr="00B1077C" w:rsidRDefault="00B1077C" w:rsidP="00B1077C">
      <w:pPr>
        <w:rPr>
          <w:rFonts w:ascii="Helvetica" w:hAnsi="Helvetica" w:cs="Helvetica"/>
          <w:b/>
          <w:bCs/>
          <w:color w:val="222222"/>
          <w:sz w:val="21"/>
          <w:szCs w:val="21"/>
        </w:rPr>
      </w:pPr>
    </w:p>
    <w:p w14:paraId="6A084664"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2.6. </w:t>
      </w:r>
      <w:r w:rsidRPr="00B1077C">
        <w:rPr>
          <w:rFonts w:ascii="Helvetica" w:hAnsi="Helvetica" w:cs="Helvetica" w:hint="eastAsia"/>
          <w:b/>
          <w:bCs/>
          <w:color w:val="222222"/>
          <w:sz w:val="21"/>
          <w:szCs w:val="21"/>
        </w:rPr>
        <w:t>Методы</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обнаружения</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вируса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классической</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чумы</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свиней</w:t>
      </w:r>
      <w:r w:rsidRPr="00B1077C">
        <w:rPr>
          <w:rFonts w:ascii="Helvetica" w:hAnsi="Helvetica" w:cs="Helvetica"/>
          <w:b/>
          <w:bCs/>
          <w:color w:val="222222"/>
          <w:sz w:val="21"/>
          <w:szCs w:val="21"/>
        </w:rPr>
        <w:t>.</w:t>
      </w:r>
    </w:p>
    <w:p w14:paraId="5A8159EF" w14:textId="77777777" w:rsidR="00B1077C" w:rsidRPr="00B1077C" w:rsidRDefault="00B1077C" w:rsidP="00B1077C">
      <w:pPr>
        <w:rPr>
          <w:rFonts w:ascii="Helvetica" w:hAnsi="Helvetica" w:cs="Helvetica"/>
          <w:b/>
          <w:bCs/>
          <w:color w:val="222222"/>
          <w:sz w:val="21"/>
          <w:szCs w:val="21"/>
        </w:rPr>
      </w:pPr>
    </w:p>
    <w:p w14:paraId="2F6401B0"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2.6.1. </w:t>
      </w:r>
      <w:r w:rsidRPr="00B1077C">
        <w:rPr>
          <w:rFonts w:ascii="Helvetica" w:hAnsi="Helvetica" w:cs="Helvetica" w:hint="eastAsia"/>
          <w:b/>
          <w:bCs/>
          <w:color w:val="222222"/>
          <w:sz w:val="21"/>
          <w:szCs w:val="21"/>
        </w:rPr>
        <w:t>Иммуногистохимические</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методы</w:t>
      </w:r>
      <w:r w:rsidRPr="00B1077C">
        <w:rPr>
          <w:rFonts w:ascii="Helvetica" w:hAnsi="Helvetica" w:cs="Helvetica"/>
          <w:b/>
          <w:bCs/>
          <w:color w:val="222222"/>
          <w:sz w:val="21"/>
          <w:szCs w:val="21"/>
        </w:rPr>
        <w:t>.</w:t>
      </w:r>
    </w:p>
    <w:p w14:paraId="2AA18AF1" w14:textId="77777777" w:rsidR="00B1077C" w:rsidRPr="00B1077C" w:rsidRDefault="00B1077C" w:rsidP="00B1077C">
      <w:pPr>
        <w:rPr>
          <w:rFonts w:ascii="Helvetica" w:hAnsi="Helvetica" w:cs="Helvetica"/>
          <w:b/>
          <w:bCs/>
          <w:color w:val="222222"/>
          <w:sz w:val="21"/>
          <w:szCs w:val="21"/>
        </w:rPr>
      </w:pPr>
    </w:p>
    <w:p w14:paraId="125BF667"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2.6.3. </w:t>
      </w:r>
      <w:r w:rsidRPr="00B1077C">
        <w:rPr>
          <w:rFonts w:ascii="Helvetica" w:hAnsi="Helvetica" w:cs="Helvetica" w:hint="eastAsia"/>
          <w:b/>
          <w:bCs/>
          <w:color w:val="222222"/>
          <w:sz w:val="21"/>
          <w:szCs w:val="21"/>
        </w:rPr>
        <w:t>Метод</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выделения</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вируса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с</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использованием</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культур</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клеток</w:t>
      </w:r>
      <w:r w:rsidRPr="00B1077C">
        <w:rPr>
          <w:rFonts w:ascii="Helvetica" w:hAnsi="Helvetica" w:cs="Helvetica"/>
          <w:b/>
          <w:bCs/>
          <w:color w:val="222222"/>
          <w:sz w:val="21"/>
          <w:szCs w:val="21"/>
        </w:rPr>
        <w:t>.</w:t>
      </w:r>
    </w:p>
    <w:p w14:paraId="6D087F65" w14:textId="77777777" w:rsidR="00B1077C" w:rsidRPr="00B1077C" w:rsidRDefault="00B1077C" w:rsidP="00B1077C">
      <w:pPr>
        <w:rPr>
          <w:rFonts w:ascii="Helvetica" w:hAnsi="Helvetica" w:cs="Helvetica"/>
          <w:b/>
          <w:bCs/>
          <w:color w:val="222222"/>
          <w:sz w:val="21"/>
          <w:szCs w:val="21"/>
        </w:rPr>
      </w:pPr>
    </w:p>
    <w:p w14:paraId="7A0C2572"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2.6.4.</w:t>
      </w:r>
      <w:r w:rsidRPr="00B1077C">
        <w:rPr>
          <w:rFonts w:ascii="Helvetica" w:hAnsi="Helvetica" w:cs="Helvetica" w:hint="eastAsia"/>
          <w:b/>
          <w:bCs/>
          <w:color w:val="222222"/>
          <w:sz w:val="21"/>
          <w:szCs w:val="21"/>
        </w:rPr>
        <w:t>Методы</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обнаружения</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вирусспецифических</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антител</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КЧС</w:t>
      </w:r>
      <w:r w:rsidRPr="00B1077C">
        <w:rPr>
          <w:rFonts w:ascii="Helvetica" w:hAnsi="Helvetica" w:cs="Helvetica"/>
          <w:b/>
          <w:bCs/>
          <w:color w:val="222222"/>
          <w:sz w:val="21"/>
          <w:szCs w:val="21"/>
        </w:rPr>
        <w:t>.</w:t>
      </w:r>
    </w:p>
    <w:p w14:paraId="3F058C03" w14:textId="77777777" w:rsidR="00B1077C" w:rsidRPr="00B1077C" w:rsidRDefault="00B1077C" w:rsidP="00B1077C">
      <w:pPr>
        <w:rPr>
          <w:rFonts w:ascii="Helvetica" w:hAnsi="Helvetica" w:cs="Helvetica"/>
          <w:b/>
          <w:bCs/>
          <w:color w:val="222222"/>
          <w:sz w:val="21"/>
          <w:szCs w:val="21"/>
        </w:rPr>
      </w:pPr>
    </w:p>
    <w:p w14:paraId="52D923D5"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2.7. </w:t>
      </w:r>
      <w:r w:rsidRPr="00B1077C">
        <w:rPr>
          <w:rFonts w:ascii="Helvetica" w:hAnsi="Helvetica" w:cs="Helvetica" w:hint="eastAsia"/>
          <w:b/>
          <w:bCs/>
          <w:color w:val="222222"/>
          <w:sz w:val="21"/>
          <w:szCs w:val="21"/>
        </w:rPr>
        <w:t>Технология</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изготовления</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иммунопероксидазных</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конъгогатов</w:t>
      </w:r>
      <w:r w:rsidRPr="00B1077C">
        <w:rPr>
          <w:rFonts w:ascii="Helvetica" w:hAnsi="Helvetica" w:cs="Helvetica"/>
          <w:b/>
          <w:bCs/>
          <w:color w:val="222222"/>
          <w:sz w:val="21"/>
          <w:szCs w:val="21"/>
        </w:rPr>
        <w:t>.</w:t>
      </w:r>
    </w:p>
    <w:p w14:paraId="6F408CED" w14:textId="77777777" w:rsidR="00B1077C" w:rsidRPr="00B1077C" w:rsidRDefault="00B1077C" w:rsidP="00B1077C">
      <w:pPr>
        <w:rPr>
          <w:rFonts w:ascii="Helvetica" w:hAnsi="Helvetica" w:cs="Helvetica"/>
          <w:b/>
          <w:bCs/>
          <w:color w:val="222222"/>
          <w:sz w:val="21"/>
          <w:szCs w:val="21"/>
        </w:rPr>
      </w:pPr>
    </w:p>
    <w:p w14:paraId="1A6B452E"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2.7.1 .</w:t>
      </w:r>
      <w:r w:rsidRPr="00B1077C">
        <w:rPr>
          <w:rFonts w:ascii="Helvetica" w:hAnsi="Helvetica" w:cs="Helvetica" w:hint="eastAsia"/>
          <w:b/>
          <w:bCs/>
          <w:color w:val="222222"/>
          <w:sz w:val="21"/>
          <w:szCs w:val="21"/>
        </w:rPr>
        <w:t>Получение</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специфических</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сывороток</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вирусу</w:t>
      </w:r>
    </w:p>
    <w:p w14:paraId="2049AA8A" w14:textId="77777777" w:rsidR="00B1077C" w:rsidRPr="00B1077C" w:rsidRDefault="00B1077C" w:rsidP="00B1077C">
      <w:pPr>
        <w:rPr>
          <w:rFonts w:ascii="Helvetica" w:hAnsi="Helvetica" w:cs="Helvetica"/>
          <w:b/>
          <w:bCs/>
          <w:color w:val="222222"/>
          <w:sz w:val="21"/>
          <w:szCs w:val="21"/>
        </w:rPr>
      </w:pPr>
    </w:p>
    <w:p w14:paraId="452025C8"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hint="eastAsia"/>
          <w:b/>
          <w:bCs/>
          <w:color w:val="222222"/>
          <w:sz w:val="21"/>
          <w:szCs w:val="21"/>
        </w:rPr>
        <w:t>КЧС</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оценка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их</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пригодности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для</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изготовления</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конъюгатов</w:t>
      </w:r>
      <w:r w:rsidRPr="00B1077C">
        <w:rPr>
          <w:rFonts w:ascii="Helvetica" w:hAnsi="Helvetica" w:cs="Helvetica"/>
          <w:b/>
          <w:bCs/>
          <w:color w:val="222222"/>
          <w:sz w:val="21"/>
          <w:szCs w:val="21"/>
        </w:rPr>
        <w:t>.</w:t>
      </w:r>
    </w:p>
    <w:p w14:paraId="7D564597" w14:textId="77777777" w:rsidR="00B1077C" w:rsidRPr="00B1077C" w:rsidRDefault="00B1077C" w:rsidP="00B1077C">
      <w:pPr>
        <w:rPr>
          <w:rFonts w:ascii="Helvetica" w:hAnsi="Helvetica" w:cs="Helvetica"/>
          <w:b/>
          <w:bCs/>
          <w:color w:val="222222"/>
          <w:sz w:val="21"/>
          <w:szCs w:val="21"/>
        </w:rPr>
      </w:pPr>
    </w:p>
    <w:p w14:paraId="71B8AD2F"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2.72.</w:t>
      </w:r>
      <w:r w:rsidRPr="00B1077C">
        <w:rPr>
          <w:rFonts w:ascii="Helvetica" w:hAnsi="Helvetica" w:cs="Helvetica" w:hint="eastAsia"/>
          <w:b/>
          <w:bCs/>
          <w:color w:val="222222"/>
          <w:sz w:val="21"/>
          <w:szCs w:val="21"/>
        </w:rPr>
        <w:t>Получение</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моноклональных</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антител</w:t>
      </w:r>
      <w:r w:rsidRPr="00B1077C">
        <w:rPr>
          <w:rFonts w:ascii="Helvetica" w:hAnsi="Helvetica" w:cs="Helvetica"/>
          <w:b/>
          <w:bCs/>
          <w:color w:val="222222"/>
          <w:sz w:val="21"/>
          <w:szCs w:val="21"/>
        </w:rPr>
        <w:t>.</w:t>
      </w:r>
    </w:p>
    <w:p w14:paraId="54D8E3AD" w14:textId="77777777" w:rsidR="00B1077C" w:rsidRPr="00B1077C" w:rsidRDefault="00B1077C" w:rsidP="00B1077C">
      <w:pPr>
        <w:rPr>
          <w:rFonts w:ascii="Helvetica" w:hAnsi="Helvetica" w:cs="Helvetica"/>
          <w:b/>
          <w:bCs/>
          <w:color w:val="222222"/>
          <w:sz w:val="21"/>
          <w:szCs w:val="21"/>
        </w:rPr>
      </w:pPr>
    </w:p>
    <w:p w14:paraId="1FA34A94"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2.7.3 .</w:t>
      </w:r>
      <w:r w:rsidRPr="00B1077C">
        <w:rPr>
          <w:rFonts w:ascii="Helvetica" w:hAnsi="Helvetica" w:cs="Helvetica" w:hint="eastAsia"/>
          <w:b/>
          <w:bCs/>
          <w:color w:val="222222"/>
          <w:sz w:val="21"/>
          <w:szCs w:val="21"/>
        </w:rPr>
        <w:t>Приготовление</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иммукопероксидазных</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коныогатов</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вирусу</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КЧС</w:t>
      </w:r>
      <w:r w:rsidRPr="00B1077C">
        <w:rPr>
          <w:rFonts w:ascii="Helvetica" w:hAnsi="Helvetica" w:cs="Helvetica"/>
          <w:b/>
          <w:bCs/>
          <w:color w:val="222222"/>
          <w:sz w:val="21"/>
          <w:szCs w:val="21"/>
        </w:rPr>
        <w:t>.</w:t>
      </w:r>
    </w:p>
    <w:p w14:paraId="5670C45D" w14:textId="77777777" w:rsidR="00B1077C" w:rsidRPr="00B1077C" w:rsidRDefault="00B1077C" w:rsidP="00B1077C">
      <w:pPr>
        <w:rPr>
          <w:rFonts w:ascii="Helvetica" w:hAnsi="Helvetica" w:cs="Helvetica"/>
          <w:b/>
          <w:bCs/>
          <w:color w:val="222222"/>
          <w:sz w:val="21"/>
          <w:szCs w:val="21"/>
        </w:rPr>
      </w:pPr>
    </w:p>
    <w:p w14:paraId="3F2A1141"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3. </w:t>
      </w:r>
      <w:r w:rsidRPr="00B1077C">
        <w:rPr>
          <w:rFonts w:ascii="Helvetica" w:hAnsi="Helvetica" w:cs="Helvetica" w:hint="eastAsia"/>
          <w:b/>
          <w:bCs/>
          <w:color w:val="222222"/>
          <w:sz w:val="21"/>
          <w:szCs w:val="21"/>
        </w:rPr>
        <w:t>Собственные</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исследования</w:t>
      </w:r>
      <w:r w:rsidRPr="00B1077C">
        <w:rPr>
          <w:rFonts w:ascii="Helvetica" w:hAnsi="Helvetica" w:cs="Helvetica"/>
          <w:b/>
          <w:bCs/>
          <w:color w:val="222222"/>
          <w:sz w:val="21"/>
          <w:szCs w:val="21"/>
        </w:rPr>
        <w:t>.</w:t>
      </w:r>
    </w:p>
    <w:p w14:paraId="4BE4D2EA" w14:textId="77777777" w:rsidR="00B1077C" w:rsidRPr="00B1077C" w:rsidRDefault="00B1077C" w:rsidP="00B1077C">
      <w:pPr>
        <w:rPr>
          <w:rFonts w:ascii="Helvetica" w:hAnsi="Helvetica" w:cs="Helvetica"/>
          <w:b/>
          <w:bCs/>
          <w:color w:val="222222"/>
          <w:sz w:val="21"/>
          <w:szCs w:val="21"/>
        </w:rPr>
      </w:pPr>
    </w:p>
    <w:p w14:paraId="247C2EDB"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3.1.</w:t>
      </w:r>
      <w:r w:rsidRPr="00B1077C">
        <w:rPr>
          <w:rFonts w:ascii="Helvetica" w:hAnsi="Helvetica" w:cs="Helvetica" w:hint="eastAsia"/>
          <w:b/>
          <w:bCs/>
          <w:color w:val="222222"/>
          <w:sz w:val="21"/>
          <w:szCs w:val="21"/>
        </w:rPr>
        <w:t>Материал</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ы</w:t>
      </w:r>
      <w:r w:rsidRPr="00B1077C">
        <w:rPr>
          <w:rFonts w:ascii="Helvetica" w:hAnsi="Helvetica" w:cs="Helvetica"/>
          <w:b/>
          <w:bCs/>
          <w:color w:val="222222"/>
          <w:sz w:val="21"/>
          <w:szCs w:val="21"/>
        </w:rPr>
        <w:t>.</w:t>
      </w:r>
    </w:p>
    <w:p w14:paraId="4B1E44D9" w14:textId="77777777" w:rsidR="00B1077C" w:rsidRPr="00B1077C" w:rsidRDefault="00B1077C" w:rsidP="00B1077C">
      <w:pPr>
        <w:rPr>
          <w:rFonts w:ascii="Helvetica" w:hAnsi="Helvetica" w:cs="Helvetica"/>
          <w:b/>
          <w:bCs/>
          <w:color w:val="222222"/>
          <w:sz w:val="21"/>
          <w:szCs w:val="21"/>
        </w:rPr>
      </w:pPr>
    </w:p>
    <w:p w14:paraId="634428FF"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3.1. </w:t>
      </w:r>
      <w:r w:rsidRPr="00B1077C">
        <w:rPr>
          <w:rFonts w:ascii="Helvetica" w:hAnsi="Helvetica" w:cs="Helvetica" w:hint="eastAsia"/>
          <w:b/>
          <w:bCs/>
          <w:color w:val="222222"/>
          <w:sz w:val="21"/>
          <w:szCs w:val="21"/>
        </w:rPr>
        <w:t>¡</w:t>
      </w:r>
      <w:r w:rsidRPr="00B1077C">
        <w:rPr>
          <w:rFonts w:ascii="Helvetica" w:hAnsi="Helvetica" w:cs="Helvetica"/>
          <w:b/>
          <w:bCs/>
          <w:color w:val="222222"/>
          <w:sz w:val="21"/>
          <w:szCs w:val="21"/>
        </w:rPr>
        <w:t>.</w:t>
      </w:r>
      <w:r w:rsidRPr="00B1077C">
        <w:rPr>
          <w:rFonts w:ascii="Helvetica" w:hAnsi="Helvetica" w:cs="Helvetica" w:hint="eastAsia"/>
          <w:b/>
          <w:bCs/>
          <w:color w:val="222222"/>
          <w:sz w:val="21"/>
          <w:szCs w:val="21"/>
        </w:rPr>
        <w:t>Вирусы</w:t>
      </w:r>
      <w:r w:rsidRPr="00B1077C">
        <w:rPr>
          <w:rFonts w:ascii="Helvetica" w:hAnsi="Helvetica" w:cs="Helvetica"/>
          <w:b/>
          <w:bCs/>
          <w:color w:val="222222"/>
          <w:sz w:val="21"/>
          <w:szCs w:val="21"/>
        </w:rPr>
        <w:t>:.</w:t>
      </w:r>
    </w:p>
    <w:p w14:paraId="48E5BB9E" w14:textId="77777777" w:rsidR="00B1077C" w:rsidRPr="00B1077C" w:rsidRDefault="00B1077C" w:rsidP="00B1077C">
      <w:pPr>
        <w:rPr>
          <w:rFonts w:ascii="Helvetica" w:hAnsi="Helvetica" w:cs="Helvetica"/>
          <w:b/>
          <w:bCs/>
          <w:color w:val="222222"/>
          <w:sz w:val="21"/>
          <w:szCs w:val="21"/>
        </w:rPr>
      </w:pPr>
    </w:p>
    <w:p w14:paraId="305B7557"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3.1.2. </w:t>
      </w:r>
      <w:r w:rsidRPr="00B1077C">
        <w:rPr>
          <w:rFonts w:ascii="Helvetica" w:hAnsi="Helvetica" w:cs="Helvetica" w:hint="eastAsia"/>
          <w:b/>
          <w:bCs/>
          <w:color w:val="222222"/>
          <w:sz w:val="21"/>
          <w:szCs w:val="21"/>
        </w:rPr>
        <w:t>Животные</w:t>
      </w:r>
      <w:r w:rsidRPr="00B1077C">
        <w:rPr>
          <w:rFonts w:ascii="Helvetica" w:hAnsi="Helvetica" w:cs="Helvetica"/>
          <w:b/>
          <w:bCs/>
          <w:color w:val="222222"/>
          <w:sz w:val="21"/>
          <w:szCs w:val="21"/>
        </w:rPr>
        <w:t>:.</w:t>
      </w:r>
    </w:p>
    <w:p w14:paraId="3FB15562" w14:textId="77777777" w:rsidR="00B1077C" w:rsidRPr="00B1077C" w:rsidRDefault="00B1077C" w:rsidP="00B1077C">
      <w:pPr>
        <w:rPr>
          <w:rFonts w:ascii="Helvetica" w:hAnsi="Helvetica" w:cs="Helvetica"/>
          <w:b/>
          <w:bCs/>
          <w:color w:val="222222"/>
          <w:sz w:val="21"/>
          <w:szCs w:val="21"/>
        </w:rPr>
      </w:pPr>
    </w:p>
    <w:p w14:paraId="11257515"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3.1.3. </w:t>
      </w:r>
      <w:r w:rsidRPr="00B1077C">
        <w:rPr>
          <w:rFonts w:ascii="Helvetica" w:hAnsi="Helvetica" w:cs="Helvetica" w:hint="eastAsia"/>
          <w:b/>
          <w:bCs/>
          <w:color w:val="222222"/>
          <w:sz w:val="21"/>
          <w:szCs w:val="21"/>
        </w:rPr>
        <w:t>Клеточные</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культуры</w:t>
      </w:r>
      <w:r w:rsidRPr="00B1077C">
        <w:rPr>
          <w:rFonts w:ascii="Helvetica" w:hAnsi="Helvetica" w:cs="Helvetica"/>
          <w:b/>
          <w:bCs/>
          <w:color w:val="222222"/>
          <w:sz w:val="21"/>
          <w:szCs w:val="21"/>
        </w:rPr>
        <w:t>.</w:t>
      </w:r>
    </w:p>
    <w:p w14:paraId="6509705B" w14:textId="77777777" w:rsidR="00B1077C" w:rsidRPr="00B1077C" w:rsidRDefault="00B1077C" w:rsidP="00B1077C">
      <w:pPr>
        <w:rPr>
          <w:rFonts w:ascii="Helvetica" w:hAnsi="Helvetica" w:cs="Helvetica"/>
          <w:b/>
          <w:bCs/>
          <w:color w:val="222222"/>
          <w:sz w:val="21"/>
          <w:szCs w:val="21"/>
        </w:rPr>
      </w:pPr>
    </w:p>
    <w:p w14:paraId="36284912"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3.1.4. </w:t>
      </w:r>
      <w:r w:rsidRPr="00B1077C">
        <w:rPr>
          <w:rFonts w:ascii="Helvetica" w:hAnsi="Helvetica" w:cs="Helvetica" w:hint="eastAsia"/>
          <w:b/>
          <w:bCs/>
          <w:color w:val="222222"/>
          <w:sz w:val="21"/>
          <w:szCs w:val="21"/>
        </w:rPr>
        <w:t>Сыворотки</w:t>
      </w:r>
      <w:r w:rsidRPr="00B1077C">
        <w:rPr>
          <w:rFonts w:ascii="Helvetica" w:hAnsi="Helvetica" w:cs="Helvetica"/>
          <w:b/>
          <w:bCs/>
          <w:color w:val="222222"/>
          <w:sz w:val="21"/>
          <w:szCs w:val="21"/>
        </w:rPr>
        <w:t>.</w:t>
      </w:r>
    </w:p>
    <w:p w14:paraId="4288149A" w14:textId="77777777" w:rsidR="00B1077C" w:rsidRPr="00B1077C" w:rsidRDefault="00B1077C" w:rsidP="00B1077C">
      <w:pPr>
        <w:rPr>
          <w:rFonts w:ascii="Helvetica" w:hAnsi="Helvetica" w:cs="Helvetica"/>
          <w:b/>
          <w:bCs/>
          <w:color w:val="222222"/>
          <w:sz w:val="21"/>
          <w:szCs w:val="21"/>
        </w:rPr>
      </w:pPr>
    </w:p>
    <w:p w14:paraId="798B2259"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3.1.5. </w:t>
      </w:r>
      <w:r w:rsidRPr="00B1077C">
        <w:rPr>
          <w:rFonts w:ascii="Helvetica" w:hAnsi="Helvetica" w:cs="Helvetica" w:hint="eastAsia"/>
          <w:b/>
          <w:bCs/>
          <w:color w:val="222222"/>
          <w:sz w:val="21"/>
          <w:szCs w:val="21"/>
        </w:rPr>
        <w:t>Питательные</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среды</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добавки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ним</w:t>
      </w:r>
      <w:r w:rsidRPr="00B1077C">
        <w:rPr>
          <w:rFonts w:ascii="Helvetica" w:hAnsi="Helvetica" w:cs="Helvetica"/>
          <w:b/>
          <w:bCs/>
          <w:color w:val="222222"/>
          <w:sz w:val="21"/>
          <w:szCs w:val="21"/>
        </w:rPr>
        <w:t>.</w:t>
      </w:r>
    </w:p>
    <w:p w14:paraId="69B19855" w14:textId="77777777" w:rsidR="00B1077C" w:rsidRPr="00B1077C" w:rsidRDefault="00B1077C" w:rsidP="00B1077C">
      <w:pPr>
        <w:rPr>
          <w:rFonts w:ascii="Helvetica" w:hAnsi="Helvetica" w:cs="Helvetica"/>
          <w:b/>
          <w:bCs/>
          <w:color w:val="222222"/>
          <w:sz w:val="21"/>
          <w:szCs w:val="21"/>
        </w:rPr>
      </w:pPr>
    </w:p>
    <w:p w14:paraId="5D2DD336"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3.1.6. </w:t>
      </w:r>
      <w:r w:rsidRPr="00B1077C">
        <w:rPr>
          <w:rFonts w:ascii="Helvetica" w:hAnsi="Helvetica" w:cs="Helvetica" w:hint="eastAsia"/>
          <w:b/>
          <w:bCs/>
          <w:color w:val="222222"/>
          <w:sz w:val="21"/>
          <w:szCs w:val="21"/>
        </w:rPr>
        <w:t>Реактивы</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оборудование</w:t>
      </w:r>
      <w:r w:rsidRPr="00B1077C">
        <w:rPr>
          <w:rFonts w:ascii="Helvetica" w:hAnsi="Helvetica" w:cs="Helvetica"/>
          <w:b/>
          <w:bCs/>
          <w:color w:val="222222"/>
          <w:sz w:val="21"/>
          <w:szCs w:val="21"/>
        </w:rPr>
        <w:t>.</w:t>
      </w:r>
    </w:p>
    <w:p w14:paraId="420CB2C2" w14:textId="77777777" w:rsidR="00B1077C" w:rsidRPr="00B1077C" w:rsidRDefault="00B1077C" w:rsidP="00B1077C">
      <w:pPr>
        <w:rPr>
          <w:rFonts w:ascii="Helvetica" w:hAnsi="Helvetica" w:cs="Helvetica"/>
          <w:b/>
          <w:bCs/>
          <w:color w:val="222222"/>
          <w:sz w:val="21"/>
          <w:szCs w:val="21"/>
        </w:rPr>
      </w:pPr>
    </w:p>
    <w:p w14:paraId="7C3284C7"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3.1.7. </w:t>
      </w:r>
      <w:r w:rsidRPr="00B1077C">
        <w:rPr>
          <w:rFonts w:ascii="Helvetica" w:hAnsi="Helvetica" w:cs="Helvetica" w:hint="eastAsia"/>
          <w:b/>
          <w:bCs/>
          <w:color w:val="222222"/>
          <w:sz w:val="21"/>
          <w:szCs w:val="21"/>
        </w:rPr>
        <w:t>Растворы</w:t>
      </w:r>
      <w:r w:rsidRPr="00B1077C">
        <w:rPr>
          <w:rFonts w:ascii="Helvetica" w:hAnsi="Helvetica" w:cs="Helvetica"/>
          <w:b/>
          <w:bCs/>
          <w:color w:val="222222"/>
          <w:sz w:val="21"/>
          <w:szCs w:val="21"/>
        </w:rPr>
        <w:t>.</w:t>
      </w:r>
    </w:p>
    <w:p w14:paraId="391CD15C" w14:textId="77777777" w:rsidR="00B1077C" w:rsidRPr="00B1077C" w:rsidRDefault="00B1077C" w:rsidP="00B1077C">
      <w:pPr>
        <w:rPr>
          <w:rFonts w:ascii="Helvetica" w:hAnsi="Helvetica" w:cs="Helvetica"/>
          <w:b/>
          <w:bCs/>
          <w:color w:val="222222"/>
          <w:sz w:val="21"/>
          <w:szCs w:val="21"/>
        </w:rPr>
      </w:pPr>
    </w:p>
    <w:p w14:paraId="2198950F"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3.2. </w:t>
      </w:r>
      <w:r w:rsidRPr="00B1077C">
        <w:rPr>
          <w:rFonts w:ascii="Helvetica" w:hAnsi="Helvetica" w:cs="Helvetica" w:hint="eastAsia"/>
          <w:b/>
          <w:bCs/>
          <w:color w:val="222222"/>
          <w:sz w:val="21"/>
          <w:szCs w:val="21"/>
        </w:rPr>
        <w:t>Методы</w:t>
      </w:r>
      <w:r w:rsidRPr="00B1077C">
        <w:rPr>
          <w:rFonts w:ascii="Helvetica" w:hAnsi="Helvetica" w:cs="Helvetica"/>
          <w:b/>
          <w:bCs/>
          <w:color w:val="222222"/>
          <w:sz w:val="21"/>
          <w:szCs w:val="21"/>
        </w:rPr>
        <w:t>.</w:t>
      </w:r>
    </w:p>
    <w:p w14:paraId="759B23BB" w14:textId="77777777" w:rsidR="00B1077C" w:rsidRPr="00B1077C" w:rsidRDefault="00B1077C" w:rsidP="00B1077C">
      <w:pPr>
        <w:rPr>
          <w:rFonts w:ascii="Helvetica" w:hAnsi="Helvetica" w:cs="Helvetica"/>
          <w:b/>
          <w:bCs/>
          <w:color w:val="222222"/>
          <w:sz w:val="21"/>
          <w:szCs w:val="21"/>
        </w:rPr>
      </w:pPr>
    </w:p>
    <w:p w14:paraId="5BB6C17B"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3.2.1. </w:t>
      </w:r>
      <w:r w:rsidRPr="00B1077C">
        <w:rPr>
          <w:rFonts w:ascii="Helvetica" w:hAnsi="Helvetica" w:cs="Helvetica" w:hint="eastAsia"/>
          <w:b/>
          <w:bCs/>
          <w:color w:val="222222"/>
          <w:sz w:val="21"/>
          <w:szCs w:val="21"/>
        </w:rPr>
        <w:t>Определение</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единичного</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цикла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репродукции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вируса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КЧС</w:t>
      </w:r>
      <w:r w:rsidRPr="00B1077C">
        <w:rPr>
          <w:rFonts w:ascii="Helvetica" w:hAnsi="Helvetica" w:cs="Helvetica"/>
          <w:b/>
          <w:bCs/>
          <w:color w:val="222222"/>
          <w:sz w:val="21"/>
          <w:szCs w:val="21"/>
        </w:rPr>
        <w:t>.</w:t>
      </w:r>
    </w:p>
    <w:p w14:paraId="0D2971F7" w14:textId="77777777" w:rsidR="00B1077C" w:rsidRPr="00B1077C" w:rsidRDefault="00B1077C" w:rsidP="00B1077C">
      <w:pPr>
        <w:rPr>
          <w:rFonts w:ascii="Helvetica" w:hAnsi="Helvetica" w:cs="Helvetica"/>
          <w:b/>
          <w:bCs/>
          <w:color w:val="222222"/>
          <w:sz w:val="21"/>
          <w:szCs w:val="21"/>
        </w:rPr>
      </w:pPr>
    </w:p>
    <w:p w14:paraId="0A05C1E3"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3.2.2.</w:t>
      </w:r>
      <w:r w:rsidRPr="00B1077C">
        <w:rPr>
          <w:rFonts w:ascii="Helvetica" w:hAnsi="Helvetica" w:cs="Helvetica" w:hint="eastAsia"/>
          <w:b/>
          <w:bCs/>
          <w:color w:val="222222"/>
          <w:sz w:val="21"/>
          <w:szCs w:val="21"/>
        </w:rPr>
        <w:t>Получение</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титрование</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вируссодержащего</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материала</w:t>
      </w:r>
      <w:r w:rsidRPr="00B1077C">
        <w:rPr>
          <w:rFonts w:ascii="Helvetica" w:hAnsi="Helvetica" w:cs="Helvetica"/>
          <w:b/>
          <w:bCs/>
          <w:color w:val="222222"/>
          <w:sz w:val="21"/>
          <w:szCs w:val="21"/>
        </w:rPr>
        <w:t>.</w:t>
      </w:r>
    </w:p>
    <w:p w14:paraId="19EBDAF0" w14:textId="77777777" w:rsidR="00B1077C" w:rsidRPr="00B1077C" w:rsidRDefault="00B1077C" w:rsidP="00B1077C">
      <w:pPr>
        <w:rPr>
          <w:rFonts w:ascii="Helvetica" w:hAnsi="Helvetica" w:cs="Helvetica"/>
          <w:b/>
          <w:bCs/>
          <w:color w:val="222222"/>
          <w:sz w:val="21"/>
          <w:szCs w:val="21"/>
        </w:rPr>
      </w:pPr>
    </w:p>
    <w:p w14:paraId="083AE8E1"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3.2.3. </w:t>
      </w:r>
      <w:r w:rsidRPr="00B1077C">
        <w:rPr>
          <w:rFonts w:ascii="Helvetica" w:hAnsi="Helvetica" w:cs="Helvetica" w:hint="eastAsia"/>
          <w:b/>
          <w:bCs/>
          <w:color w:val="222222"/>
          <w:sz w:val="21"/>
          <w:szCs w:val="21"/>
        </w:rPr>
        <w:t>Приготовление</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препаратов</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очищенного</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вируса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КЧС</w:t>
      </w:r>
      <w:r w:rsidRPr="00B1077C">
        <w:rPr>
          <w:rFonts w:ascii="Helvetica" w:hAnsi="Helvetica" w:cs="Helvetica"/>
          <w:b/>
          <w:bCs/>
          <w:color w:val="222222"/>
          <w:sz w:val="21"/>
          <w:szCs w:val="21"/>
        </w:rPr>
        <w:t>.</w:t>
      </w:r>
    </w:p>
    <w:p w14:paraId="5704C259" w14:textId="77777777" w:rsidR="00B1077C" w:rsidRPr="00B1077C" w:rsidRDefault="00B1077C" w:rsidP="00B1077C">
      <w:pPr>
        <w:rPr>
          <w:rFonts w:ascii="Helvetica" w:hAnsi="Helvetica" w:cs="Helvetica"/>
          <w:b/>
          <w:bCs/>
          <w:color w:val="222222"/>
          <w:sz w:val="21"/>
          <w:szCs w:val="21"/>
        </w:rPr>
      </w:pPr>
    </w:p>
    <w:p w14:paraId="6CA0BC87"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3.2.4. </w:t>
      </w:r>
      <w:r w:rsidRPr="00B1077C">
        <w:rPr>
          <w:rFonts w:ascii="Helvetica" w:hAnsi="Helvetica" w:cs="Helvetica" w:hint="eastAsia"/>
          <w:b/>
          <w:bCs/>
          <w:color w:val="222222"/>
          <w:sz w:val="21"/>
          <w:szCs w:val="21"/>
        </w:rPr>
        <w:t>Электоонная</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микооскопия</w:t>
      </w:r>
      <w:r w:rsidRPr="00B1077C">
        <w:rPr>
          <w:rFonts w:ascii="Helvetica" w:hAnsi="Helvetica" w:cs="Helvetica"/>
          <w:b/>
          <w:bCs/>
          <w:color w:val="222222"/>
          <w:sz w:val="21"/>
          <w:szCs w:val="21"/>
        </w:rPr>
        <w:t>.</w:t>
      </w:r>
    </w:p>
    <w:p w14:paraId="6D6D6BF8" w14:textId="77777777" w:rsidR="00B1077C" w:rsidRPr="00B1077C" w:rsidRDefault="00B1077C" w:rsidP="00B1077C">
      <w:pPr>
        <w:rPr>
          <w:rFonts w:ascii="Helvetica" w:hAnsi="Helvetica" w:cs="Helvetica"/>
          <w:b/>
          <w:bCs/>
          <w:color w:val="222222"/>
          <w:sz w:val="21"/>
          <w:szCs w:val="21"/>
        </w:rPr>
      </w:pPr>
    </w:p>
    <w:p w14:paraId="19D3FCB6"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3.2.5 </w:t>
      </w:r>
      <w:r w:rsidRPr="00B1077C">
        <w:rPr>
          <w:rFonts w:ascii="Helvetica" w:hAnsi="Helvetica" w:cs="Helvetica" w:hint="eastAsia"/>
          <w:b/>
          <w:bCs/>
          <w:color w:val="222222"/>
          <w:sz w:val="21"/>
          <w:szCs w:val="21"/>
        </w:rPr>
        <w:t>Приготовление</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специфических</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нормальных</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культуральных</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антигенов</w:t>
      </w:r>
      <w:r w:rsidRPr="00B1077C">
        <w:rPr>
          <w:rFonts w:ascii="Helvetica" w:hAnsi="Helvetica" w:cs="Helvetica"/>
          <w:b/>
          <w:bCs/>
          <w:color w:val="222222"/>
          <w:sz w:val="21"/>
          <w:szCs w:val="21"/>
        </w:rPr>
        <w:t>.</w:t>
      </w:r>
    </w:p>
    <w:p w14:paraId="74929014" w14:textId="77777777" w:rsidR="00B1077C" w:rsidRPr="00B1077C" w:rsidRDefault="00B1077C" w:rsidP="00B1077C">
      <w:pPr>
        <w:rPr>
          <w:rFonts w:ascii="Helvetica" w:hAnsi="Helvetica" w:cs="Helvetica"/>
          <w:b/>
          <w:bCs/>
          <w:color w:val="222222"/>
          <w:sz w:val="21"/>
          <w:szCs w:val="21"/>
        </w:rPr>
      </w:pPr>
    </w:p>
    <w:p w14:paraId="35AE57C9"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3.2.6. </w:t>
      </w:r>
      <w:r w:rsidRPr="00B1077C">
        <w:rPr>
          <w:rFonts w:ascii="Helvetica" w:hAnsi="Helvetica" w:cs="Helvetica" w:hint="eastAsia"/>
          <w:b/>
          <w:bCs/>
          <w:color w:val="222222"/>
          <w:sz w:val="21"/>
          <w:szCs w:val="21"/>
        </w:rPr>
        <w:t>Получение</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гипериммунных</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сывороток</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крови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вирусу</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КЧС</w:t>
      </w:r>
    </w:p>
    <w:p w14:paraId="7C6A920F" w14:textId="77777777" w:rsidR="00B1077C" w:rsidRPr="00B1077C" w:rsidRDefault="00B1077C" w:rsidP="00B1077C">
      <w:pPr>
        <w:rPr>
          <w:rFonts w:ascii="Helvetica" w:hAnsi="Helvetica" w:cs="Helvetica"/>
          <w:b/>
          <w:bCs/>
          <w:color w:val="222222"/>
          <w:sz w:val="21"/>
          <w:szCs w:val="21"/>
        </w:rPr>
      </w:pPr>
    </w:p>
    <w:p w14:paraId="1F7233B3"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3.2.7. </w:t>
      </w:r>
      <w:r w:rsidRPr="00B1077C">
        <w:rPr>
          <w:rFonts w:ascii="Helvetica" w:hAnsi="Helvetica" w:cs="Helvetica" w:hint="eastAsia"/>
          <w:b/>
          <w:bCs/>
          <w:color w:val="222222"/>
          <w:sz w:val="21"/>
          <w:szCs w:val="21"/>
        </w:rPr>
        <w:t>Получение</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гибридом</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продуцирующих</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моноклональные</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антитела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вирусу</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КЧС</w:t>
      </w:r>
      <w:r w:rsidRPr="00B1077C">
        <w:rPr>
          <w:rFonts w:ascii="Helvetica" w:hAnsi="Helvetica" w:cs="Helvetica"/>
          <w:b/>
          <w:bCs/>
          <w:color w:val="222222"/>
          <w:sz w:val="21"/>
          <w:szCs w:val="21"/>
        </w:rPr>
        <w:t>.</w:t>
      </w:r>
    </w:p>
    <w:p w14:paraId="7B362361" w14:textId="77777777" w:rsidR="00B1077C" w:rsidRPr="00B1077C" w:rsidRDefault="00B1077C" w:rsidP="00B1077C">
      <w:pPr>
        <w:rPr>
          <w:rFonts w:ascii="Helvetica" w:hAnsi="Helvetica" w:cs="Helvetica"/>
          <w:b/>
          <w:bCs/>
          <w:color w:val="222222"/>
          <w:sz w:val="21"/>
          <w:szCs w:val="21"/>
        </w:rPr>
      </w:pPr>
    </w:p>
    <w:p w14:paraId="66F839C5"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3.2.8. </w:t>
      </w:r>
      <w:r w:rsidRPr="00B1077C">
        <w:rPr>
          <w:rFonts w:ascii="Helvetica" w:hAnsi="Helvetica" w:cs="Helvetica" w:hint="eastAsia"/>
          <w:b/>
          <w:bCs/>
          <w:color w:val="222222"/>
          <w:sz w:val="21"/>
          <w:szCs w:val="21"/>
        </w:rPr>
        <w:t>Выделение</w:t>
      </w:r>
    </w:p>
    <w:p w14:paraId="5BCD2C62" w14:textId="77777777" w:rsidR="00B1077C" w:rsidRPr="00B1077C" w:rsidRDefault="00B1077C" w:rsidP="00B1077C">
      <w:pPr>
        <w:rPr>
          <w:rFonts w:ascii="Helvetica" w:hAnsi="Helvetica" w:cs="Helvetica"/>
          <w:b/>
          <w:bCs/>
          <w:color w:val="222222"/>
          <w:sz w:val="21"/>
          <w:szCs w:val="21"/>
        </w:rPr>
      </w:pPr>
    </w:p>
    <w:p w14:paraId="692C8211"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hint="eastAsia"/>
          <w:b/>
          <w:bCs/>
          <w:color w:val="222222"/>
          <w:sz w:val="21"/>
          <w:szCs w:val="21"/>
        </w:rPr>
        <w:t>§</w:t>
      </w:r>
      <w:r w:rsidRPr="00B1077C">
        <w:rPr>
          <w:rFonts w:ascii="Helvetica" w:hAnsi="Helvetica" w:cs="Helvetica"/>
          <w:b/>
          <w:bCs/>
          <w:color w:val="222222"/>
          <w:sz w:val="21"/>
          <w:szCs w:val="21"/>
        </w:rPr>
        <w:t>.</w:t>
      </w:r>
      <w:r w:rsidRPr="00B1077C">
        <w:rPr>
          <w:rFonts w:ascii="Helvetica" w:hAnsi="Helvetica" w:cs="Helvetica" w:hint="eastAsia"/>
          <w:b/>
          <w:bCs/>
          <w:color w:val="222222"/>
          <w:sz w:val="21"/>
          <w:szCs w:val="21"/>
        </w:rPr>
        <w:t>П</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из</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гипериммунных</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сывороток</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вирусу</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КЧС</w:t>
      </w:r>
      <w:r w:rsidRPr="00B1077C">
        <w:rPr>
          <w:rFonts w:ascii="Helvetica" w:hAnsi="Helvetica" w:cs="Helvetica"/>
          <w:b/>
          <w:bCs/>
          <w:color w:val="222222"/>
          <w:sz w:val="21"/>
          <w:szCs w:val="21"/>
        </w:rPr>
        <w:t>.</w:t>
      </w:r>
    </w:p>
    <w:p w14:paraId="6B86B78A" w14:textId="77777777" w:rsidR="00B1077C" w:rsidRPr="00B1077C" w:rsidRDefault="00B1077C" w:rsidP="00B1077C">
      <w:pPr>
        <w:rPr>
          <w:rFonts w:ascii="Helvetica" w:hAnsi="Helvetica" w:cs="Helvetica"/>
          <w:b/>
          <w:bCs/>
          <w:color w:val="222222"/>
          <w:sz w:val="21"/>
          <w:szCs w:val="21"/>
        </w:rPr>
      </w:pPr>
    </w:p>
    <w:p w14:paraId="2A3C2285"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3.2.9. </w:t>
      </w:r>
      <w:r w:rsidRPr="00B1077C">
        <w:rPr>
          <w:rFonts w:ascii="Helvetica" w:hAnsi="Helvetica" w:cs="Helvetica" w:hint="eastAsia"/>
          <w:b/>
          <w:bCs/>
          <w:color w:val="222222"/>
          <w:sz w:val="21"/>
          <w:szCs w:val="21"/>
        </w:rPr>
        <w:t>Приготовление</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иммукопероксидазных</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конъюгатов</w:t>
      </w:r>
      <w:r w:rsidRPr="00B1077C">
        <w:rPr>
          <w:rFonts w:ascii="Helvetica" w:hAnsi="Helvetica" w:cs="Helvetica"/>
          <w:b/>
          <w:bCs/>
          <w:color w:val="222222"/>
          <w:sz w:val="21"/>
          <w:szCs w:val="21"/>
        </w:rPr>
        <w:t>.</w:t>
      </w:r>
    </w:p>
    <w:p w14:paraId="600505AE" w14:textId="77777777" w:rsidR="00B1077C" w:rsidRPr="00B1077C" w:rsidRDefault="00B1077C" w:rsidP="00B1077C">
      <w:pPr>
        <w:rPr>
          <w:rFonts w:ascii="Helvetica" w:hAnsi="Helvetica" w:cs="Helvetica"/>
          <w:b/>
          <w:bCs/>
          <w:color w:val="222222"/>
          <w:sz w:val="21"/>
          <w:szCs w:val="21"/>
        </w:rPr>
      </w:pPr>
    </w:p>
    <w:p w14:paraId="3BB7DB59"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3.2.10. </w:t>
      </w:r>
      <w:r w:rsidRPr="00B1077C">
        <w:rPr>
          <w:rFonts w:ascii="Helvetica" w:hAnsi="Helvetica" w:cs="Helvetica" w:hint="eastAsia"/>
          <w:b/>
          <w:bCs/>
          <w:color w:val="222222"/>
          <w:sz w:val="21"/>
          <w:szCs w:val="21"/>
        </w:rPr>
        <w:t>Методы</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иммунопероксидазного</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анализа</w:t>
      </w:r>
      <w:r w:rsidRPr="00B1077C">
        <w:rPr>
          <w:rFonts w:ascii="Helvetica" w:hAnsi="Helvetica" w:cs="Helvetica"/>
          <w:b/>
          <w:bCs/>
          <w:color w:val="222222"/>
          <w:sz w:val="21"/>
          <w:szCs w:val="21"/>
        </w:rPr>
        <w:t>.</w:t>
      </w:r>
    </w:p>
    <w:p w14:paraId="1766B7D5" w14:textId="77777777" w:rsidR="00B1077C" w:rsidRPr="00B1077C" w:rsidRDefault="00B1077C" w:rsidP="00B1077C">
      <w:pPr>
        <w:rPr>
          <w:rFonts w:ascii="Helvetica" w:hAnsi="Helvetica" w:cs="Helvetica"/>
          <w:b/>
          <w:bCs/>
          <w:color w:val="222222"/>
          <w:sz w:val="21"/>
          <w:szCs w:val="21"/>
        </w:rPr>
      </w:pPr>
    </w:p>
    <w:p w14:paraId="5AA71954"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3.2.11. </w:t>
      </w:r>
      <w:r w:rsidRPr="00B1077C">
        <w:rPr>
          <w:rFonts w:ascii="Helvetica" w:hAnsi="Helvetica" w:cs="Helvetica" w:hint="eastAsia"/>
          <w:b/>
          <w:bCs/>
          <w:color w:val="222222"/>
          <w:sz w:val="21"/>
          <w:szCs w:val="21"/>
        </w:rPr>
        <w:t>Методы</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статистической</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обработки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результатов</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математического</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моделирования</w:t>
      </w:r>
      <w:r w:rsidRPr="00B1077C">
        <w:rPr>
          <w:rFonts w:ascii="Helvetica" w:hAnsi="Helvetica" w:cs="Helvetica"/>
          <w:b/>
          <w:bCs/>
          <w:color w:val="222222"/>
          <w:sz w:val="21"/>
          <w:szCs w:val="21"/>
        </w:rPr>
        <w:t>.</w:t>
      </w:r>
    </w:p>
    <w:p w14:paraId="57839922" w14:textId="77777777" w:rsidR="00B1077C" w:rsidRPr="00B1077C" w:rsidRDefault="00B1077C" w:rsidP="00B1077C">
      <w:pPr>
        <w:rPr>
          <w:rFonts w:ascii="Helvetica" w:hAnsi="Helvetica" w:cs="Helvetica"/>
          <w:b/>
          <w:bCs/>
          <w:color w:val="222222"/>
          <w:sz w:val="21"/>
          <w:szCs w:val="21"/>
        </w:rPr>
      </w:pPr>
    </w:p>
    <w:p w14:paraId="6E96A396"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4. </w:t>
      </w:r>
      <w:r w:rsidRPr="00B1077C">
        <w:rPr>
          <w:rFonts w:ascii="Helvetica" w:hAnsi="Helvetica" w:cs="Helvetica" w:hint="eastAsia"/>
          <w:b/>
          <w:bCs/>
          <w:color w:val="222222"/>
          <w:sz w:val="21"/>
          <w:szCs w:val="21"/>
        </w:rPr>
        <w:t>Результаты</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исследований</w:t>
      </w:r>
      <w:r w:rsidRPr="00B1077C">
        <w:rPr>
          <w:rFonts w:ascii="Helvetica" w:hAnsi="Helvetica" w:cs="Helvetica"/>
          <w:b/>
          <w:bCs/>
          <w:color w:val="222222"/>
          <w:sz w:val="21"/>
          <w:szCs w:val="21"/>
        </w:rPr>
        <w:t>.</w:t>
      </w:r>
    </w:p>
    <w:p w14:paraId="240EA376" w14:textId="77777777" w:rsidR="00B1077C" w:rsidRPr="00B1077C" w:rsidRDefault="00B1077C" w:rsidP="00B1077C">
      <w:pPr>
        <w:rPr>
          <w:rFonts w:ascii="Helvetica" w:hAnsi="Helvetica" w:cs="Helvetica"/>
          <w:b/>
          <w:bCs/>
          <w:color w:val="222222"/>
          <w:sz w:val="21"/>
          <w:szCs w:val="21"/>
        </w:rPr>
      </w:pPr>
    </w:p>
    <w:p w14:paraId="60A1A3FB"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4.1. </w:t>
      </w:r>
      <w:r w:rsidRPr="00B1077C">
        <w:rPr>
          <w:rFonts w:ascii="Helvetica" w:hAnsi="Helvetica" w:cs="Helvetica" w:hint="eastAsia"/>
          <w:b/>
          <w:bCs/>
          <w:color w:val="222222"/>
          <w:sz w:val="21"/>
          <w:szCs w:val="21"/>
        </w:rPr>
        <w:t>Чувствительность</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клеточных</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систем</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различного</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п</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роисхождения</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для</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размножения</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вируса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КЧС</w:t>
      </w:r>
      <w:r w:rsidRPr="00B1077C">
        <w:rPr>
          <w:rFonts w:ascii="Helvetica" w:hAnsi="Helvetica" w:cs="Helvetica"/>
          <w:b/>
          <w:bCs/>
          <w:color w:val="222222"/>
          <w:sz w:val="21"/>
          <w:szCs w:val="21"/>
        </w:rPr>
        <w:t>.</w:t>
      </w:r>
    </w:p>
    <w:p w14:paraId="341CC447" w14:textId="77777777" w:rsidR="00B1077C" w:rsidRPr="00B1077C" w:rsidRDefault="00B1077C" w:rsidP="00B1077C">
      <w:pPr>
        <w:rPr>
          <w:rFonts w:ascii="Helvetica" w:hAnsi="Helvetica" w:cs="Helvetica"/>
          <w:b/>
          <w:bCs/>
          <w:color w:val="222222"/>
          <w:sz w:val="21"/>
          <w:szCs w:val="21"/>
        </w:rPr>
      </w:pPr>
    </w:p>
    <w:p w14:paraId="4EA2A771"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4.2. </w:t>
      </w:r>
      <w:r w:rsidRPr="00B1077C">
        <w:rPr>
          <w:rFonts w:ascii="Helvetica" w:hAnsi="Helvetica" w:cs="Helvetica" w:hint="eastAsia"/>
          <w:b/>
          <w:bCs/>
          <w:color w:val="222222"/>
          <w:sz w:val="21"/>
          <w:szCs w:val="21"/>
        </w:rPr>
        <w:t>Единичный</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цикл</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репродукции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морфогенез</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вируса</w:t>
      </w:r>
    </w:p>
    <w:p w14:paraId="50FE771C" w14:textId="77777777" w:rsidR="00B1077C" w:rsidRPr="00B1077C" w:rsidRDefault="00B1077C" w:rsidP="00B1077C">
      <w:pPr>
        <w:rPr>
          <w:rFonts w:ascii="Helvetica" w:hAnsi="Helvetica" w:cs="Helvetica"/>
          <w:b/>
          <w:bCs/>
          <w:color w:val="222222"/>
          <w:sz w:val="21"/>
          <w:szCs w:val="21"/>
        </w:rPr>
      </w:pPr>
    </w:p>
    <w:p w14:paraId="4D2C5DF0"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hint="eastAsia"/>
          <w:b/>
          <w:bCs/>
          <w:color w:val="222222"/>
          <w:sz w:val="21"/>
          <w:szCs w:val="21"/>
        </w:rPr>
        <w:t>КЧС</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штамма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Ши</w:t>
      </w:r>
      <w:r w:rsidRPr="00B1077C">
        <w:rPr>
          <w:rFonts w:ascii="Helvetica" w:hAnsi="Helvetica" w:cs="Helvetica"/>
          <w:b/>
          <w:bCs/>
          <w:color w:val="222222"/>
          <w:sz w:val="21"/>
          <w:szCs w:val="21"/>
        </w:rPr>
        <w:t>-</w:t>
      </w:r>
      <w:r w:rsidRPr="00B1077C">
        <w:rPr>
          <w:rFonts w:ascii="Helvetica" w:hAnsi="Helvetica" w:cs="Helvetica" w:hint="eastAsia"/>
          <w:b/>
          <w:bCs/>
          <w:color w:val="222222"/>
          <w:sz w:val="21"/>
          <w:szCs w:val="21"/>
        </w:rPr>
        <w:t>Мынь</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клон</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ШМ</w:t>
      </w:r>
      <w:r w:rsidRPr="00B1077C">
        <w:rPr>
          <w:rFonts w:ascii="Helvetica" w:hAnsi="Helvetica" w:cs="Helvetica"/>
          <w:b/>
          <w:bCs/>
          <w:color w:val="222222"/>
          <w:sz w:val="21"/>
          <w:szCs w:val="21"/>
        </w:rPr>
        <w:t>-43.</w:t>
      </w:r>
    </w:p>
    <w:p w14:paraId="3A1CA830" w14:textId="77777777" w:rsidR="00B1077C" w:rsidRPr="00B1077C" w:rsidRDefault="00B1077C" w:rsidP="00B1077C">
      <w:pPr>
        <w:rPr>
          <w:rFonts w:ascii="Helvetica" w:hAnsi="Helvetica" w:cs="Helvetica"/>
          <w:b/>
          <w:bCs/>
          <w:color w:val="222222"/>
          <w:sz w:val="21"/>
          <w:szCs w:val="21"/>
        </w:rPr>
      </w:pPr>
    </w:p>
    <w:p w14:paraId="786D17C5"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4.3. </w:t>
      </w:r>
      <w:r w:rsidRPr="00B1077C">
        <w:rPr>
          <w:rFonts w:ascii="Helvetica" w:hAnsi="Helvetica" w:cs="Helvetica" w:hint="eastAsia"/>
          <w:b/>
          <w:bCs/>
          <w:color w:val="222222"/>
          <w:sz w:val="21"/>
          <w:szCs w:val="21"/>
        </w:rPr>
        <w:t>Результаты</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усовершенствования</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методов</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концентрирования</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очистки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вируса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КЧС</w:t>
      </w:r>
      <w:r w:rsidRPr="00B1077C">
        <w:rPr>
          <w:rFonts w:ascii="Helvetica" w:hAnsi="Helvetica" w:cs="Helvetica"/>
          <w:b/>
          <w:bCs/>
          <w:color w:val="222222"/>
          <w:sz w:val="21"/>
          <w:szCs w:val="21"/>
        </w:rPr>
        <w:t>.</w:t>
      </w:r>
    </w:p>
    <w:p w14:paraId="0C35D4B5" w14:textId="77777777" w:rsidR="00B1077C" w:rsidRPr="00B1077C" w:rsidRDefault="00B1077C" w:rsidP="00B1077C">
      <w:pPr>
        <w:rPr>
          <w:rFonts w:ascii="Helvetica" w:hAnsi="Helvetica" w:cs="Helvetica"/>
          <w:b/>
          <w:bCs/>
          <w:color w:val="222222"/>
          <w:sz w:val="21"/>
          <w:szCs w:val="21"/>
        </w:rPr>
      </w:pPr>
    </w:p>
    <w:p w14:paraId="082DEC37"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4.4. </w:t>
      </w:r>
      <w:r w:rsidRPr="00B1077C">
        <w:rPr>
          <w:rFonts w:ascii="Helvetica" w:hAnsi="Helvetica" w:cs="Helvetica" w:hint="eastAsia"/>
          <w:b/>
          <w:bCs/>
          <w:color w:val="222222"/>
          <w:sz w:val="21"/>
          <w:szCs w:val="21"/>
        </w:rPr>
        <w:t>Разработка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методов</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иммунопероксидазного</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анализа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для</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обнаружения</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вируса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специфических</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антител</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при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КЧС</w:t>
      </w:r>
      <w:r w:rsidRPr="00B1077C">
        <w:rPr>
          <w:rFonts w:ascii="Helvetica" w:hAnsi="Helvetica" w:cs="Helvetica"/>
          <w:b/>
          <w:bCs/>
          <w:color w:val="222222"/>
          <w:sz w:val="21"/>
          <w:szCs w:val="21"/>
        </w:rPr>
        <w:t>.</w:t>
      </w:r>
    </w:p>
    <w:p w14:paraId="64CB9FE4" w14:textId="77777777" w:rsidR="00B1077C" w:rsidRPr="00B1077C" w:rsidRDefault="00B1077C" w:rsidP="00B1077C">
      <w:pPr>
        <w:rPr>
          <w:rFonts w:ascii="Helvetica" w:hAnsi="Helvetica" w:cs="Helvetica"/>
          <w:b/>
          <w:bCs/>
          <w:color w:val="222222"/>
          <w:sz w:val="21"/>
          <w:szCs w:val="21"/>
        </w:rPr>
      </w:pPr>
    </w:p>
    <w:p w14:paraId="72C1EA95"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4.4.1. </w:t>
      </w:r>
      <w:r w:rsidRPr="00B1077C">
        <w:rPr>
          <w:rFonts w:ascii="Helvetica" w:hAnsi="Helvetica" w:cs="Helvetica" w:hint="eastAsia"/>
          <w:b/>
          <w:bCs/>
          <w:color w:val="222222"/>
          <w:sz w:val="21"/>
          <w:szCs w:val="21"/>
        </w:rPr>
        <w:t>Получение</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гипериммунных</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сывороток</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моноклональных</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антител</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вирусу</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КЧС</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оценка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их</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пригодности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для</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приготовления</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иммуно</w:t>
      </w:r>
      <w:r w:rsidRPr="00B1077C">
        <w:rPr>
          <w:rFonts w:ascii="Helvetica" w:hAnsi="Helvetica" w:cs="Helvetica"/>
          <w:b/>
          <w:bCs/>
          <w:color w:val="222222"/>
          <w:sz w:val="21"/>
          <w:szCs w:val="21"/>
        </w:rPr>
        <w:t>-</w:t>
      </w:r>
      <w:r w:rsidRPr="00B1077C">
        <w:rPr>
          <w:rFonts w:ascii="Helvetica" w:hAnsi="Helvetica" w:cs="Helvetica" w:hint="eastAsia"/>
          <w:b/>
          <w:bCs/>
          <w:color w:val="222222"/>
          <w:sz w:val="21"/>
          <w:szCs w:val="21"/>
        </w:rPr>
        <w:t>пероксидазных</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конъюгатов</w:t>
      </w:r>
      <w:r w:rsidRPr="00B1077C">
        <w:rPr>
          <w:rFonts w:ascii="Helvetica" w:hAnsi="Helvetica" w:cs="Helvetica"/>
          <w:b/>
          <w:bCs/>
          <w:color w:val="222222"/>
          <w:sz w:val="21"/>
          <w:szCs w:val="21"/>
        </w:rPr>
        <w:t>.</w:t>
      </w:r>
    </w:p>
    <w:p w14:paraId="14514088" w14:textId="77777777" w:rsidR="00B1077C" w:rsidRPr="00B1077C" w:rsidRDefault="00B1077C" w:rsidP="00B1077C">
      <w:pPr>
        <w:rPr>
          <w:rFonts w:ascii="Helvetica" w:hAnsi="Helvetica" w:cs="Helvetica"/>
          <w:b/>
          <w:bCs/>
          <w:color w:val="222222"/>
          <w:sz w:val="21"/>
          <w:szCs w:val="21"/>
        </w:rPr>
      </w:pPr>
    </w:p>
    <w:p w14:paraId="0C255230"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4.4.2. </w:t>
      </w:r>
      <w:r w:rsidRPr="00B1077C">
        <w:rPr>
          <w:rFonts w:ascii="Helvetica" w:hAnsi="Helvetica" w:cs="Helvetica" w:hint="eastAsia"/>
          <w:b/>
          <w:bCs/>
          <w:color w:val="222222"/>
          <w:sz w:val="21"/>
          <w:szCs w:val="21"/>
        </w:rPr>
        <w:t>Выделение</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оценка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антителосодержащих</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фракций</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сывороток</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для</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метки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ферментом</w:t>
      </w:r>
      <w:r w:rsidRPr="00B1077C">
        <w:rPr>
          <w:rFonts w:ascii="Helvetica" w:hAnsi="Helvetica" w:cs="Helvetica"/>
          <w:b/>
          <w:bCs/>
          <w:color w:val="222222"/>
          <w:sz w:val="21"/>
          <w:szCs w:val="21"/>
        </w:rPr>
        <w:t>.</w:t>
      </w:r>
    </w:p>
    <w:p w14:paraId="0ECEB86F" w14:textId="77777777" w:rsidR="00B1077C" w:rsidRPr="00B1077C" w:rsidRDefault="00B1077C" w:rsidP="00B1077C">
      <w:pPr>
        <w:rPr>
          <w:rFonts w:ascii="Helvetica" w:hAnsi="Helvetica" w:cs="Helvetica"/>
          <w:b/>
          <w:bCs/>
          <w:color w:val="222222"/>
          <w:sz w:val="21"/>
          <w:szCs w:val="21"/>
        </w:rPr>
      </w:pPr>
    </w:p>
    <w:p w14:paraId="2B862842"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4.4.3. </w:t>
      </w:r>
      <w:r w:rsidRPr="00B1077C">
        <w:rPr>
          <w:rFonts w:ascii="Helvetica" w:hAnsi="Helvetica" w:cs="Helvetica" w:hint="eastAsia"/>
          <w:b/>
          <w:bCs/>
          <w:color w:val="222222"/>
          <w:sz w:val="21"/>
          <w:szCs w:val="21"/>
        </w:rPr>
        <w:t>Результаты</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отработки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методов</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конькх</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ирования</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антител</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с</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пероксидазой</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хрена</w:t>
      </w:r>
      <w:r w:rsidRPr="00B1077C">
        <w:rPr>
          <w:rFonts w:ascii="Helvetica" w:hAnsi="Helvetica" w:cs="Helvetica"/>
          <w:b/>
          <w:bCs/>
          <w:color w:val="222222"/>
          <w:sz w:val="21"/>
          <w:szCs w:val="21"/>
        </w:rPr>
        <w:t>.</w:t>
      </w:r>
    </w:p>
    <w:p w14:paraId="54C32CB7" w14:textId="77777777" w:rsidR="00B1077C" w:rsidRPr="00B1077C" w:rsidRDefault="00B1077C" w:rsidP="00B1077C">
      <w:pPr>
        <w:rPr>
          <w:rFonts w:ascii="Helvetica" w:hAnsi="Helvetica" w:cs="Helvetica"/>
          <w:b/>
          <w:bCs/>
          <w:color w:val="222222"/>
          <w:sz w:val="21"/>
          <w:szCs w:val="21"/>
        </w:rPr>
      </w:pPr>
    </w:p>
    <w:p w14:paraId="5E973FEC"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4.4.4. </w:t>
      </w:r>
      <w:r w:rsidRPr="00B1077C">
        <w:rPr>
          <w:rFonts w:ascii="Helvetica" w:hAnsi="Helvetica" w:cs="Helvetica" w:hint="eastAsia"/>
          <w:b/>
          <w:bCs/>
          <w:color w:val="222222"/>
          <w:sz w:val="21"/>
          <w:szCs w:val="21"/>
        </w:rPr>
        <w:t>Разработка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схемы</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условий</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постановки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методов</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иммунопероксидазного</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анализа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для</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обнаружения</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антигенов</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вируса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КЧС</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специфических</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антител</w:t>
      </w:r>
      <w:r w:rsidRPr="00B1077C">
        <w:rPr>
          <w:rFonts w:ascii="Helvetica" w:hAnsi="Helvetica" w:cs="Helvetica"/>
          <w:b/>
          <w:bCs/>
          <w:color w:val="222222"/>
          <w:sz w:val="21"/>
          <w:szCs w:val="21"/>
        </w:rPr>
        <w:t>.</w:t>
      </w:r>
    </w:p>
    <w:p w14:paraId="6B7C1999" w14:textId="77777777" w:rsidR="00B1077C" w:rsidRPr="00B1077C" w:rsidRDefault="00B1077C" w:rsidP="00B1077C">
      <w:pPr>
        <w:rPr>
          <w:rFonts w:ascii="Helvetica" w:hAnsi="Helvetica" w:cs="Helvetica"/>
          <w:b/>
          <w:bCs/>
          <w:color w:val="222222"/>
          <w:sz w:val="21"/>
          <w:szCs w:val="21"/>
        </w:rPr>
      </w:pPr>
    </w:p>
    <w:p w14:paraId="12EEECC2"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4.5. </w:t>
      </w:r>
      <w:r w:rsidRPr="00B1077C">
        <w:rPr>
          <w:rFonts w:ascii="Helvetica" w:hAnsi="Helvetica" w:cs="Helvetica" w:hint="eastAsia"/>
          <w:b/>
          <w:bCs/>
          <w:color w:val="222222"/>
          <w:sz w:val="21"/>
          <w:szCs w:val="21"/>
        </w:rPr>
        <w:t>Определение</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чувствительности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специфичности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методов</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иммунопероксидазного</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анализа</w:t>
      </w:r>
      <w:r w:rsidRPr="00B1077C">
        <w:rPr>
          <w:rFonts w:ascii="Helvetica" w:hAnsi="Helvetica" w:cs="Helvetica"/>
          <w:b/>
          <w:bCs/>
          <w:color w:val="222222"/>
          <w:sz w:val="21"/>
          <w:szCs w:val="21"/>
        </w:rPr>
        <w:t>.</w:t>
      </w:r>
    </w:p>
    <w:p w14:paraId="72FD90C9" w14:textId="77777777" w:rsidR="00B1077C" w:rsidRPr="00B1077C" w:rsidRDefault="00B1077C" w:rsidP="00B1077C">
      <w:pPr>
        <w:rPr>
          <w:rFonts w:ascii="Helvetica" w:hAnsi="Helvetica" w:cs="Helvetica"/>
          <w:b/>
          <w:bCs/>
          <w:color w:val="222222"/>
          <w:sz w:val="21"/>
          <w:szCs w:val="21"/>
        </w:rPr>
      </w:pPr>
    </w:p>
    <w:p w14:paraId="04A865B6"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4.5.1. </w:t>
      </w:r>
      <w:r w:rsidRPr="00B1077C">
        <w:rPr>
          <w:rFonts w:ascii="Helvetica" w:hAnsi="Helvetica" w:cs="Helvetica" w:hint="eastAsia"/>
          <w:b/>
          <w:bCs/>
          <w:color w:val="222222"/>
          <w:sz w:val="21"/>
          <w:szCs w:val="21"/>
        </w:rPr>
        <w:t>Обнаружение</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титрование</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вируса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экспериментальных</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вируссодержащих</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материалах</w:t>
      </w:r>
      <w:r w:rsidRPr="00B1077C">
        <w:rPr>
          <w:rFonts w:ascii="Helvetica" w:hAnsi="Helvetica" w:cs="Helvetica"/>
          <w:b/>
          <w:bCs/>
          <w:color w:val="222222"/>
          <w:sz w:val="21"/>
          <w:szCs w:val="21"/>
        </w:rPr>
        <w:t>.</w:t>
      </w:r>
    </w:p>
    <w:p w14:paraId="4B529FCE" w14:textId="77777777" w:rsidR="00B1077C" w:rsidRPr="00B1077C" w:rsidRDefault="00B1077C" w:rsidP="00B1077C">
      <w:pPr>
        <w:rPr>
          <w:rFonts w:ascii="Helvetica" w:hAnsi="Helvetica" w:cs="Helvetica"/>
          <w:b/>
          <w:bCs/>
          <w:color w:val="222222"/>
          <w:sz w:val="21"/>
          <w:szCs w:val="21"/>
        </w:rPr>
      </w:pPr>
    </w:p>
    <w:p w14:paraId="3BC96D84"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4.5.2. </w:t>
      </w:r>
      <w:r w:rsidRPr="00B1077C">
        <w:rPr>
          <w:rFonts w:ascii="Helvetica" w:hAnsi="Helvetica" w:cs="Helvetica" w:hint="eastAsia"/>
          <w:b/>
          <w:bCs/>
          <w:color w:val="222222"/>
          <w:sz w:val="21"/>
          <w:szCs w:val="21"/>
        </w:rPr>
        <w:t>Выявление</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вирулентного</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вируса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у</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экспериментально</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зараженных</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свиней</w:t>
      </w:r>
    </w:p>
    <w:p w14:paraId="397B25F6" w14:textId="77777777" w:rsidR="00B1077C" w:rsidRPr="00B1077C" w:rsidRDefault="00B1077C" w:rsidP="00B1077C">
      <w:pPr>
        <w:rPr>
          <w:rFonts w:ascii="Helvetica" w:hAnsi="Helvetica" w:cs="Helvetica"/>
          <w:b/>
          <w:bCs/>
          <w:color w:val="222222"/>
          <w:sz w:val="21"/>
          <w:szCs w:val="21"/>
        </w:rPr>
      </w:pPr>
    </w:p>
    <w:p w14:paraId="446C335F"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4.5.3. </w:t>
      </w:r>
      <w:r w:rsidRPr="00B1077C">
        <w:rPr>
          <w:rFonts w:ascii="Helvetica" w:hAnsi="Helvetica" w:cs="Helvetica" w:hint="eastAsia"/>
          <w:b/>
          <w:bCs/>
          <w:color w:val="222222"/>
          <w:sz w:val="21"/>
          <w:szCs w:val="21"/>
        </w:rPr>
        <w:t>Обнаружение</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специфических</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антител</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к</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вирусу</w:t>
      </w:r>
    </w:p>
    <w:p w14:paraId="05FB97A9" w14:textId="77777777" w:rsidR="00B1077C" w:rsidRPr="00B1077C" w:rsidRDefault="00B1077C" w:rsidP="00B1077C">
      <w:pPr>
        <w:rPr>
          <w:rFonts w:ascii="Helvetica" w:hAnsi="Helvetica" w:cs="Helvetica"/>
          <w:b/>
          <w:bCs/>
          <w:color w:val="222222"/>
          <w:sz w:val="21"/>
          <w:szCs w:val="21"/>
        </w:rPr>
      </w:pPr>
    </w:p>
    <w:p w14:paraId="1FF5E133"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hint="eastAsia"/>
          <w:b/>
          <w:bCs/>
          <w:color w:val="222222"/>
          <w:sz w:val="21"/>
          <w:szCs w:val="21"/>
        </w:rPr>
        <w:t>КЧС</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с</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использованием</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методов</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иммунопероксидазного</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анализа</w:t>
      </w:r>
      <w:r w:rsidRPr="00B1077C">
        <w:rPr>
          <w:rFonts w:ascii="Helvetica" w:hAnsi="Helvetica" w:cs="Helvetica"/>
          <w:b/>
          <w:bCs/>
          <w:color w:val="222222"/>
          <w:sz w:val="21"/>
          <w:szCs w:val="21"/>
        </w:rPr>
        <w:t>.</w:t>
      </w:r>
    </w:p>
    <w:p w14:paraId="36CD1AD9" w14:textId="77777777" w:rsidR="00B1077C" w:rsidRPr="00B1077C" w:rsidRDefault="00B1077C" w:rsidP="00B1077C">
      <w:pPr>
        <w:rPr>
          <w:rFonts w:ascii="Helvetica" w:hAnsi="Helvetica" w:cs="Helvetica"/>
          <w:b/>
          <w:bCs/>
          <w:color w:val="222222"/>
          <w:sz w:val="21"/>
          <w:szCs w:val="21"/>
        </w:rPr>
      </w:pPr>
    </w:p>
    <w:p w14:paraId="758BCEF2"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4.5.4. </w:t>
      </w:r>
      <w:r w:rsidRPr="00B1077C">
        <w:rPr>
          <w:rFonts w:ascii="Helvetica" w:hAnsi="Helvetica" w:cs="Helvetica" w:hint="eastAsia"/>
          <w:b/>
          <w:bCs/>
          <w:color w:val="222222"/>
          <w:sz w:val="21"/>
          <w:szCs w:val="21"/>
        </w:rPr>
        <w:t>Оценка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методов</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иммунопероксидазного</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анализа</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при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исследовании</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полевого</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материала</w:t>
      </w:r>
      <w:r w:rsidRPr="00B1077C">
        <w:rPr>
          <w:rFonts w:ascii="Helvetica" w:hAnsi="Helvetica" w:cs="Helvetica"/>
          <w:b/>
          <w:bCs/>
          <w:color w:val="222222"/>
          <w:sz w:val="21"/>
          <w:szCs w:val="21"/>
        </w:rPr>
        <w:t>.</w:t>
      </w:r>
    </w:p>
    <w:p w14:paraId="0F8F0B22" w14:textId="77777777" w:rsidR="00B1077C" w:rsidRPr="00B1077C" w:rsidRDefault="00B1077C" w:rsidP="00B1077C">
      <w:pPr>
        <w:rPr>
          <w:rFonts w:ascii="Helvetica" w:hAnsi="Helvetica" w:cs="Helvetica"/>
          <w:b/>
          <w:bCs/>
          <w:color w:val="222222"/>
          <w:sz w:val="21"/>
          <w:szCs w:val="21"/>
        </w:rPr>
      </w:pPr>
    </w:p>
    <w:p w14:paraId="7DAADC82"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5. </w:t>
      </w:r>
      <w:r w:rsidRPr="00B1077C">
        <w:rPr>
          <w:rFonts w:ascii="Helvetica" w:hAnsi="Helvetica" w:cs="Helvetica" w:hint="eastAsia"/>
          <w:b/>
          <w:bCs/>
          <w:color w:val="222222"/>
          <w:sz w:val="21"/>
          <w:szCs w:val="21"/>
        </w:rPr>
        <w:t>Обсуждение</w:t>
      </w:r>
      <w:r w:rsidRPr="00B1077C">
        <w:rPr>
          <w:rFonts w:ascii="Helvetica" w:hAnsi="Helvetica" w:cs="Helvetica"/>
          <w:b/>
          <w:bCs/>
          <w:color w:val="222222"/>
          <w:sz w:val="21"/>
          <w:szCs w:val="21"/>
        </w:rPr>
        <w:t>.</w:t>
      </w:r>
    </w:p>
    <w:p w14:paraId="1EDA5A2B" w14:textId="77777777" w:rsidR="00B1077C" w:rsidRPr="00B1077C" w:rsidRDefault="00B1077C" w:rsidP="00B1077C">
      <w:pPr>
        <w:rPr>
          <w:rFonts w:ascii="Helvetica" w:hAnsi="Helvetica" w:cs="Helvetica"/>
          <w:b/>
          <w:bCs/>
          <w:color w:val="222222"/>
          <w:sz w:val="21"/>
          <w:szCs w:val="21"/>
        </w:rPr>
      </w:pPr>
    </w:p>
    <w:p w14:paraId="39C1EFAD" w14:textId="77777777" w:rsidR="00B1077C" w:rsidRPr="00B1077C" w:rsidRDefault="00B1077C" w:rsidP="00B1077C">
      <w:pPr>
        <w:rPr>
          <w:rFonts w:ascii="Helvetica" w:hAnsi="Helvetica" w:cs="Helvetica"/>
          <w:b/>
          <w:bCs/>
          <w:color w:val="222222"/>
          <w:sz w:val="21"/>
          <w:szCs w:val="21"/>
        </w:rPr>
      </w:pPr>
      <w:r w:rsidRPr="00B1077C">
        <w:rPr>
          <w:rFonts w:ascii="Helvetica" w:hAnsi="Helvetica" w:cs="Helvetica"/>
          <w:b/>
          <w:bCs/>
          <w:color w:val="222222"/>
          <w:sz w:val="21"/>
          <w:szCs w:val="21"/>
        </w:rPr>
        <w:t xml:space="preserve">6. </w:t>
      </w:r>
      <w:r w:rsidRPr="00B1077C">
        <w:rPr>
          <w:rFonts w:ascii="Helvetica" w:hAnsi="Helvetica" w:cs="Helvetica" w:hint="eastAsia"/>
          <w:b/>
          <w:bCs/>
          <w:color w:val="222222"/>
          <w:sz w:val="21"/>
          <w:szCs w:val="21"/>
        </w:rPr>
        <w:t>Выводы</w:t>
      </w:r>
      <w:r w:rsidRPr="00B1077C">
        <w:rPr>
          <w:rFonts w:ascii="Helvetica" w:hAnsi="Helvetica" w:cs="Helvetica"/>
          <w:b/>
          <w:bCs/>
          <w:color w:val="222222"/>
          <w:sz w:val="21"/>
          <w:szCs w:val="21"/>
        </w:rPr>
        <w:t>.</w:t>
      </w:r>
    </w:p>
    <w:p w14:paraId="60148155" w14:textId="77777777" w:rsidR="00B1077C" w:rsidRPr="00B1077C" w:rsidRDefault="00B1077C" w:rsidP="00B1077C">
      <w:pPr>
        <w:rPr>
          <w:rFonts w:ascii="Helvetica" w:hAnsi="Helvetica" w:cs="Helvetica"/>
          <w:b/>
          <w:bCs/>
          <w:color w:val="222222"/>
          <w:sz w:val="21"/>
          <w:szCs w:val="21"/>
        </w:rPr>
      </w:pPr>
    </w:p>
    <w:p w14:paraId="4A7ADEAA" w14:textId="0DB290A5" w:rsidR="00967B66" w:rsidRPr="00B1077C" w:rsidRDefault="00B1077C" w:rsidP="00B1077C">
      <w:r w:rsidRPr="00B1077C">
        <w:rPr>
          <w:rFonts w:ascii="Helvetica" w:hAnsi="Helvetica" w:cs="Helvetica"/>
          <w:b/>
          <w:bCs/>
          <w:color w:val="222222"/>
          <w:sz w:val="21"/>
          <w:szCs w:val="21"/>
        </w:rPr>
        <w:t xml:space="preserve">7. </w:t>
      </w:r>
      <w:r w:rsidRPr="00B1077C">
        <w:rPr>
          <w:rFonts w:ascii="Helvetica" w:hAnsi="Helvetica" w:cs="Helvetica" w:hint="eastAsia"/>
          <w:b/>
          <w:bCs/>
          <w:color w:val="222222"/>
          <w:sz w:val="21"/>
          <w:szCs w:val="21"/>
        </w:rPr>
        <w:t>Практические</w:t>
      </w:r>
      <w:r w:rsidRPr="00B1077C">
        <w:rPr>
          <w:rFonts w:ascii="Helvetica" w:hAnsi="Helvetica" w:cs="Helvetica"/>
          <w:b/>
          <w:bCs/>
          <w:color w:val="222222"/>
          <w:sz w:val="21"/>
          <w:szCs w:val="21"/>
        </w:rPr>
        <w:t xml:space="preserve"> </w:t>
      </w:r>
      <w:r w:rsidRPr="00B1077C">
        <w:rPr>
          <w:rFonts w:ascii="Helvetica" w:hAnsi="Helvetica" w:cs="Helvetica" w:hint="eastAsia"/>
          <w:b/>
          <w:bCs/>
          <w:color w:val="222222"/>
          <w:sz w:val="21"/>
          <w:szCs w:val="21"/>
        </w:rPr>
        <w:t>предложения</w:t>
      </w:r>
      <w:r w:rsidRPr="00B1077C">
        <w:rPr>
          <w:rFonts w:ascii="Helvetica" w:hAnsi="Helvetica" w:cs="Helvetica"/>
          <w:b/>
          <w:bCs/>
          <w:color w:val="222222"/>
          <w:sz w:val="21"/>
          <w:szCs w:val="21"/>
        </w:rPr>
        <w:t>.</w:t>
      </w:r>
    </w:p>
    <w:sectPr w:rsidR="00967B66" w:rsidRPr="00B1077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E300" w14:textId="77777777" w:rsidR="007C2187" w:rsidRDefault="007C2187">
      <w:pPr>
        <w:spacing w:after="0" w:line="240" w:lineRule="auto"/>
      </w:pPr>
      <w:r>
        <w:separator/>
      </w:r>
    </w:p>
  </w:endnote>
  <w:endnote w:type="continuationSeparator" w:id="0">
    <w:p w14:paraId="429E6030" w14:textId="77777777" w:rsidR="007C2187" w:rsidRDefault="007C2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40628" w14:textId="77777777" w:rsidR="007C2187" w:rsidRDefault="007C2187"/>
    <w:p w14:paraId="680CF92E" w14:textId="77777777" w:rsidR="007C2187" w:rsidRDefault="007C2187"/>
    <w:p w14:paraId="54C052F2" w14:textId="77777777" w:rsidR="007C2187" w:rsidRDefault="007C2187"/>
    <w:p w14:paraId="713AE3B4" w14:textId="77777777" w:rsidR="007C2187" w:rsidRDefault="007C2187"/>
    <w:p w14:paraId="7B3E6FC4" w14:textId="77777777" w:rsidR="007C2187" w:rsidRDefault="007C2187"/>
    <w:p w14:paraId="2552AA51" w14:textId="77777777" w:rsidR="007C2187" w:rsidRDefault="007C2187"/>
    <w:p w14:paraId="6F5C9F7E" w14:textId="77777777" w:rsidR="007C2187" w:rsidRDefault="007C218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B43418" wp14:editId="0F3F330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18469" w14:textId="77777777" w:rsidR="007C2187" w:rsidRDefault="007C21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B4341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318469" w14:textId="77777777" w:rsidR="007C2187" w:rsidRDefault="007C21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5F9C35" w14:textId="77777777" w:rsidR="007C2187" w:rsidRDefault="007C2187"/>
    <w:p w14:paraId="21F88BC6" w14:textId="77777777" w:rsidR="007C2187" w:rsidRDefault="007C2187"/>
    <w:p w14:paraId="571701B2" w14:textId="77777777" w:rsidR="007C2187" w:rsidRDefault="007C218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95FAED" wp14:editId="42C805F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C7653" w14:textId="77777777" w:rsidR="007C2187" w:rsidRDefault="007C2187"/>
                          <w:p w14:paraId="07841856" w14:textId="77777777" w:rsidR="007C2187" w:rsidRDefault="007C21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95FAE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EC7653" w14:textId="77777777" w:rsidR="007C2187" w:rsidRDefault="007C2187"/>
                    <w:p w14:paraId="07841856" w14:textId="77777777" w:rsidR="007C2187" w:rsidRDefault="007C21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A8F08B" w14:textId="77777777" w:rsidR="007C2187" w:rsidRDefault="007C2187"/>
    <w:p w14:paraId="7420C708" w14:textId="77777777" w:rsidR="007C2187" w:rsidRDefault="007C2187">
      <w:pPr>
        <w:rPr>
          <w:sz w:val="2"/>
          <w:szCs w:val="2"/>
        </w:rPr>
      </w:pPr>
    </w:p>
    <w:p w14:paraId="28806323" w14:textId="77777777" w:rsidR="007C2187" w:rsidRDefault="007C2187"/>
    <w:p w14:paraId="6067F879" w14:textId="77777777" w:rsidR="007C2187" w:rsidRDefault="007C2187">
      <w:pPr>
        <w:spacing w:after="0" w:line="240" w:lineRule="auto"/>
      </w:pPr>
    </w:p>
  </w:footnote>
  <w:footnote w:type="continuationSeparator" w:id="0">
    <w:p w14:paraId="4A6EBD8A" w14:textId="77777777" w:rsidR="007C2187" w:rsidRDefault="007C2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7"/>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34961</TotalTime>
  <Pages>7</Pages>
  <Words>726</Words>
  <Characters>4139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1816</cp:revision>
  <cp:lastPrinted>2009-02-06T05:36:00Z</cp:lastPrinted>
  <dcterms:created xsi:type="dcterms:W3CDTF">2025-11-25T20:19:00Z</dcterms:created>
  <dcterms:modified xsi:type="dcterms:W3CDTF">2026-01-09T15:09:00Z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