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3A7" w:rsidRPr="006123A7" w:rsidRDefault="006123A7" w:rsidP="006123A7">
      <w:pPr>
        <w:rPr>
          <w:rFonts w:ascii="Trebuchet MS" w:eastAsia="Times New Roman" w:hAnsi="Trebuchet MS" w:cs="Times New Roman"/>
          <w:color w:val="000000"/>
          <w:kern w:val="0"/>
          <w:sz w:val="18"/>
          <w:szCs w:val="18"/>
          <w:lang w:eastAsia="ru-RU"/>
        </w:rPr>
      </w:pPr>
      <w:r w:rsidRPr="006123A7">
        <w:rPr>
          <w:rFonts w:ascii="Trebuchet MS" w:eastAsia="Times New Roman" w:hAnsi="Trebuchet MS" w:cs="Times New Roman" w:hint="eastAsia"/>
          <w:color w:val="000000"/>
          <w:kern w:val="0"/>
          <w:sz w:val="18"/>
          <w:szCs w:val="18"/>
          <w:lang w:eastAsia="ru-RU"/>
        </w:rPr>
        <w:t>МИНИСТЕРСТВО</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ОБРАЗОВАНИЯ</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РОССИЙСКОЙ</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ФЕДЕРАЦИИ</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ТЮМЕНСКИЙ</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ГОСУДАРСТВЕННЫЙ</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УНИВЕРСИТЕТ</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КАФЕДРА</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ОБЩЕГО</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ЯЗЫКОЗНАНИЯ</w:t>
      </w:r>
    </w:p>
    <w:p w:rsidR="006123A7" w:rsidRPr="006123A7" w:rsidRDefault="006123A7" w:rsidP="006123A7">
      <w:pPr>
        <w:rPr>
          <w:rFonts w:ascii="Trebuchet MS" w:eastAsia="Times New Roman" w:hAnsi="Trebuchet MS" w:cs="Times New Roman"/>
          <w:color w:val="000000"/>
          <w:kern w:val="0"/>
          <w:sz w:val="18"/>
          <w:szCs w:val="18"/>
          <w:lang w:eastAsia="ru-RU"/>
        </w:rPr>
      </w:pPr>
      <w:r w:rsidRPr="006123A7">
        <w:rPr>
          <w:rFonts w:ascii="Trebuchet MS" w:eastAsia="Times New Roman" w:hAnsi="Trebuchet MS" w:cs="Times New Roman" w:hint="eastAsia"/>
          <w:color w:val="000000"/>
          <w:kern w:val="0"/>
          <w:sz w:val="18"/>
          <w:szCs w:val="18"/>
          <w:lang w:eastAsia="ru-RU"/>
        </w:rPr>
        <w:t>МОРГУН</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НАТАЛЬЯ</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ЛЕОНИДОВНА</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НАУЧНЫЙ</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СЕТЕВОЙ</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ДИСКУРС</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КАК</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ТИП</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ТЕКСТА</w:t>
      </w:r>
    </w:p>
    <w:p w:rsidR="006123A7" w:rsidRPr="006123A7" w:rsidRDefault="006123A7" w:rsidP="006123A7">
      <w:pPr>
        <w:rPr>
          <w:rFonts w:ascii="Trebuchet MS" w:eastAsia="Times New Roman" w:hAnsi="Trebuchet MS" w:cs="Times New Roman"/>
          <w:color w:val="000000"/>
          <w:kern w:val="0"/>
          <w:sz w:val="18"/>
          <w:szCs w:val="18"/>
          <w:lang w:eastAsia="ru-RU"/>
        </w:rPr>
      </w:pPr>
      <w:r w:rsidRPr="006123A7">
        <w:rPr>
          <w:rFonts w:ascii="Trebuchet MS" w:eastAsia="Times New Roman" w:hAnsi="Trebuchet MS" w:cs="Times New Roman" w:hint="eastAsia"/>
          <w:color w:val="000000"/>
          <w:kern w:val="0"/>
          <w:sz w:val="18"/>
          <w:szCs w:val="18"/>
          <w:lang w:eastAsia="ru-RU"/>
        </w:rPr>
        <w:t>Специальность</w:t>
      </w:r>
      <w:r w:rsidRPr="006123A7">
        <w:rPr>
          <w:rFonts w:ascii="Trebuchet MS" w:eastAsia="Times New Roman" w:hAnsi="Trebuchet MS" w:cs="Times New Roman"/>
          <w:color w:val="000000"/>
          <w:kern w:val="0"/>
          <w:sz w:val="18"/>
          <w:szCs w:val="18"/>
          <w:lang w:eastAsia="ru-RU"/>
        </w:rPr>
        <w:t xml:space="preserve"> 10.02.01 - </w:t>
      </w:r>
      <w:r w:rsidRPr="006123A7">
        <w:rPr>
          <w:rFonts w:ascii="Trebuchet MS" w:eastAsia="Times New Roman" w:hAnsi="Trebuchet MS" w:cs="Times New Roman" w:hint="eastAsia"/>
          <w:color w:val="000000"/>
          <w:kern w:val="0"/>
          <w:sz w:val="18"/>
          <w:szCs w:val="18"/>
          <w:lang w:eastAsia="ru-RU"/>
        </w:rPr>
        <w:t>Русский</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язык</w:t>
      </w:r>
    </w:p>
    <w:p w:rsidR="006123A7" w:rsidRPr="006123A7" w:rsidRDefault="006123A7" w:rsidP="006123A7">
      <w:pPr>
        <w:rPr>
          <w:rFonts w:ascii="Trebuchet MS" w:eastAsia="Times New Roman" w:hAnsi="Trebuchet MS" w:cs="Times New Roman"/>
          <w:color w:val="000000"/>
          <w:kern w:val="0"/>
          <w:sz w:val="18"/>
          <w:szCs w:val="18"/>
          <w:lang w:eastAsia="ru-RU"/>
        </w:rPr>
      </w:pPr>
      <w:r w:rsidRPr="006123A7">
        <w:rPr>
          <w:rFonts w:ascii="Trebuchet MS" w:eastAsia="Times New Roman" w:hAnsi="Trebuchet MS" w:cs="Times New Roman" w:hint="eastAsia"/>
          <w:color w:val="000000"/>
          <w:kern w:val="0"/>
          <w:sz w:val="18"/>
          <w:szCs w:val="18"/>
          <w:lang w:eastAsia="ru-RU"/>
        </w:rPr>
        <w:t>Диссертация</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на</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соискание</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ученой</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степени</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кандидата</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филологических</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наук</w:t>
      </w:r>
    </w:p>
    <w:p w:rsidR="006123A7" w:rsidRPr="006123A7" w:rsidRDefault="006123A7" w:rsidP="006123A7">
      <w:pPr>
        <w:rPr>
          <w:rFonts w:ascii="Trebuchet MS" w:eastAsia="Times New Roman" w:hAnsi="Trebuchet MS" w:cs="Times New Roman"/>
          <w:color w:val="000000"/>
          <w:kern w:val="0"/>
          <w:sz w:val="18"/>
          <w:szCs w:val="18"/>
          <w:lang w:eastAsia="ru-RU"/>
        </w:rPr>
      </w:pPr>
      <w:r w:rsidRPr="006123A7">
        <w:rPr>
          <w:rFonts w:ascii="Trebuchet MS" w:eastAsia="Times New Roman" w:hAnsi="Trebuchet MS" w:cs="Times New Roman" w:hint="eastAsia"/>
          <w:color w:val="000000"/>
          <w:kern w:val="0"/>
          <w:sz w:val="18"/>
          <w:szCs w:val="18"/>
          <w:lang w:eastAsia="ru-RU"/>
        </w:rPr>
        <w:t>Научный</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руководитель</w:t>
      </w:r>
      <w:r w:rsidRPr="006123A7">
        <w:rPr>
          <w:rFonts w:ascii="Trebuchet MS" w:eastAsia="Times New Roman" w:hAnsi="Trebuchet MS" w:cs="Times New Roman"/>
          <w:color w:val="000000"/>
          <w:kern w:val="0"/>
          <w:sz w:val="18"/>
          <w:szCs w:val="18"/>
          <w:lang w:eastAsia="ru-RU"/>
        </w:rPr>
        <w:t xml:space="preserve"> - ^</w:t>
      </w:r>
      <w:r w:rsidRPr="006123A7">
        <w:rPr>
          <w:rFonts w:ascii="Trebuchet MS" w:eastAsia="Times New Roman" w:hAnsi="Trebuchet MS" w:cs="Times New Roman"/>
          <w:color w:val="000000"/>
          <w:kern w:val="0"/>
          <w:sz w:val="18"/>
          <w:szCs w:val="18"/>
          <w:lang w:eastAsia="ru-RU"/>
        </w:rPr>
        <w:tab/>
      </w:r>
      <w:r w:rsidRPr="006123A7">
        <w:rPr>
          <w:rFonts w:ascii="Trebuchet MS" w:eastAsia="Times New Roman" w:hAnsi="Trebuchet MS" w:cs="Times New Roman" w:hint="eastAsia"/>
          <w:color w:val="000000"/>
          <w:kern w:val="0"/>
          <w:sz w:val="18"/>
          <w:szCs w:val="18"/>
          <w:lang w:eastAsia="ru-RU"/>
        </w:rPr>
        <w:t>доктор</w:t>
      </w:r>
      <w:r w:rsidRPr="006123A7">
        <w:rPr>
          <w:rFonts w:ascii="Trebuchet MS" w:eastAsia="Times New Roman" w:hAnsi="Trebuchet MS" w:cs="Times New Roman"/>
          <w:color w:val="000000"/>
          <w:kern w:val="0"/>
          <w:sz w:val="18"/>
          <w:szCs w:val="18"/>
          <w:lang w:eastAsia="ru-RU"/>
        </w:rPr>
        <w:tab/>
      </w:r>
      <w:r w:rsidRPr="006123A7">
        <w:rPr>
          <w:rFonts w:ascii="Trebuchet MS" w:eastAsia="Times New Roman" w:hAnsi="Trebuchet MS" w:cs="Times New Roman" w:hint="eastAsia"/>
          <w:color w:val="000000"/>
          <w:kern w:val="0"/>
          <w:sz w:val="18"/>
          <w:szCs w:val="18"/>
          <w:lang w:eastAsia="ru-RU"/>
        </w:rPr>
        <w:t>филологических</w:t>
      </w:r>
      <w:r w:rsidRPr="006123A7">
        <w:rPr>
          <w:rFonts w:ascii="Trebuchet MS" w:eastAsia="Times New Roman" w:hAnsi="Trebuchet MS" w:cs="Times New Roman"/>
          <w:color w:val="000000"/>
          <w:kern w:val="0"/>
          <w:sz w:val="18"/>
          <w:szCs w:val="18"/>
          <w:lang w:eastAsia="ru-RU"/>
        </w:rPr>
        <w:tab/>
      </w:r>
      <w:r w:rsidRPr="006123A7">
        <w:rPr>
          <w:rFonts w:ascii="Trebuchet MS" w:eastAsia="Times New Roman" w:hAnsi="Trebuchet MS" w:cs="Times New Roman" w:hint="eastAsia"/>
          <w:color w:val="000000"/>
          <w:kern w:val="0"/>
          <w:sz w:val="18"/>
          <w:szCs w:val="18"/>
          <w:lang w:eastAsia="ru-RU"/>
        </w:rPr>
        <w:t>наук</w:t>
      </w:r>
      <w:r w:rsidRPr="006123A7">
        <w:rPr>
          <w:rFonts w:ascii="Trebuchet MS" w:eastAsia="Times New Roman" w:hAnsi="Trebuchet MS" w:cs="Times New Roman"/>
          <w:color w:val="000000"/>
          <w:kern w:val="0"/>
          <w:sz w:val="18"/>
          <w:szCs w:val="18"/>
          <w:lang w:eastAsia="ru-RU"/>
        </w:rPr>
        <w:t>,</w:t>
      </w:r>
    </w:p>
    <w:p w:rsidR="006123A7" w:rsidRPr="006123A7" w:rsidRDefault="006123A7" w:rsidP="006123A7">
      <w:pPr>
        <w:rPr>
          <w:rFonts w:ascii="Trebuchet MS" w:eastAsia="Times New Roman" w:hAnsi="Trebuchet MS" w:cs="Times New Roman"/>
          <w:color w:val="000000"/>
          <w:kern w:val="0"/>
          <w:sz w:val="18"/>
          <w:szCs w:val="18"/>
          <w:lang w:eastAsia="ru-RU"/>
        </w:rPr>
      </w:pPr>
      <w:r w:rsidRPr="006123A7">
        <w:rPr>
          <w:rFonts w:ascii="Trebuchet MS" w:eastAsia="Times New Roman" w:hAnsi="Trebuchet MS" w:cs="Times New Roman"/>
          <w:color w:val="000000"/>
          <w:kern w:val="0"/>
          <w:sz w:val="18"/>
          <w:szCs w:val="18"/>
          <w:lang w:eastAsia="ru-RU"/>
        </w:rPr>
        <w:t xml:space="preserve"> </w:t>
      </w:r>
    </w:p>
    <w:p w:rsidR="006123A7" w:rsidRPr="006123A7" w:rsidRDefault="006123A7" w:rsidP="006123A7">
      <w:pPr>
        <w:rPr>
          <w:rFonts w:ascii="Trebuchet MS" w:eastAsia="Times New Roman" w:hAnsi="Trebuchet MS" w:cs="Times New Roman"/>
          <w:color w:val="000000"/>
          <w:kern w:val="0"/>
          <w:sz w:val="18"/>
          <w:szCs w:val="18"/>
          <w:lang w:eastAsia="ru-RU"/>
        </w:rPr>
      </w:pPr>
      <w:r w:rsidRPr="006123A7">
        <w:rPr>
          <w:rFonts w:ascii="Trebuchet MS" w:eastAsia="Times New Roman" w:hAnsi="Trebuchet MS" w:cs="Times New Roman" w:hint="eastAsia"/>
          <w:color w:val="000000"/>
          <w:kern w:val="0"/>
          <w:sz w:val="18"/>
          <w:szCs w:val="18"/>
          <w:lang w:eastAsia="ru-RU"/>
        </w:rPr>
        <w:t>профессор</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Н</w:t>
      </w:r>
      <w:r w:rsidRPr="006123A7">
        <w:rPr>
          <w:rFonts w:ascii="Trebuchet MS" w:eastAsia="Times New Roman" w:hAnsi="Trebuchet MS" w:cs="Times New Roman"/>
          <w:color w:val="000000"/>
          <w:kern w:val="0"/>
          <w:sz w:val="18"/>
          <w:szCs w:val="18"/>
          <w:lang w:eastAsia="ru-RU"/>
        </w:rPr>
        <w:t>.</w:t>
      </w:r>
      <w:r w:rsidRPr="006123A7">
        <w:rPr>
          <w:rFonts w:ascii="Trebuchet MS" w:eastAsia="Times New Roman" w:hAnsi="Trebuchet MS" w:cs="Times New Roman" w:hint="eastAsia"/>
          <w:color w:val="000000"/>
          <w:kern w:val="0"/>
          <w:sz w:val="18"/>
          <w:szCs w:val="18"/>
          <w:lang w:eastAsia="ru-RU"/>
        </w:rPr>
        <w:t>К</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Фролов</w:t>
      </w:r>
    </w:p>
    <w:p w:rsidR="006123A7" w:rsidRPr="006123A7" w:rsidRDefault="006123A7" w:rsidP="006123A7">
      <w:pPr>
        <w:rPr>
          <w:rFonts w:ascii="Trebuchet MS" w:eastAsia="Times New Roman" w:hAnsi="Trebuchet MS" w:cs="Times New Roman"/>
          <w:color w:val="000000"/>
          <w:kern w:val="0"/>
          <w:sz w:val="18"/>
          <w:szCs w:val="18"/>
          <w:lang w:eastAsia="ru-RU"/>
        </w:rPr>
      </w:pPr>
      <w:r w:rsidRPr="006123A7">
        <w:rPr>
          <w:rFonts w:ascii="Trebuchet MS" w:eastAsia="Times New Roman" w:hAnsi="Trebuchet MS" w:cs="Times New Roman" w:hint="eastAsia"/>
          <w:color w:val="000000"/>
          <w:kern w:val="0"/>
          <w:sz w:val="18"/>
          <w:szCs w:val="18"/>
          <w:lang w:eastAsia="ru-RU"/>
        </w:rPr>
        <w:t>ТЮМЕНЬ</w:t>
      </w:r>
      <w:r w:rsidRPr="006123A7">
        <w:rPr>
          <w:rFonts w:ascii="Trebuchet MS" w:eastAsia="Times New Roman" w:hAnsi="Trebuchet MS" w:cs="Times New Roman"/>
          <w:color w:val="000000"/>
          <w:kern w:val="0"/>
          <w:sz w:val="18"/>
          <w:szCs w:val="18"/>
          <w:lang w:eastAsia="ru-RU"/>
        </w:rPr>
        <w:t xml:space="preserve"> 2002</w:t>
      </w:r>
    </w:p>
    <w:p w:rsidR="006123A7" w:rsidRPr="006123A7" w:rsidRDefault="006123A7" w:rsidP="006123A7">
      <w:pPr>
        <w:rPr>
          <w:rFonts w:ascii="Trebuchet MS" w:eastAsia="Times New Roman" w:hAnsi="Trebuchet MS" w:cs="Times New Roman"/>
          <w:color w:val="000000"/>
          <w:kern w:val="0"/>
          <w:sz w:val="18"/>
          <w:szCs w:val="18"/>
          <w:lang w:eastAsia="ru-RU"/>
        </w:rPr>
      </w:pPr>
      <w:r w:rsidRPr="006123A7">
        <w:rPr>
          <w:rFonts w:ascii="Trebuchet MS" w:eastAsia="Times New Roman" w:hAnsi="Trebuchet MS" w:cs="Times New Roman"/>
          <w:color w:val="000000"/>
          <w:kern w:val="0"/>
          <w:sz w:val="18"/>
          <w:szCs w:val="18"/>
          <w:lang w:eastAsia="ru-RU"/>
        </w:rPr>
        <w:t xml:space="preserve"> </w:t>
      </w:r>
    </w:p>
    <w:p w:rsidR="006123A7" w:rsidRPr="006123A7" w:rsidRDefault="006123A7" w:rsidP="006123A7">
      <w:pPr>
        <w:rPr>
          <w:rFonts w:ascii="Trebuchet MS" w:eastAsia="Times New Roman" w:hAnsi="Trebuchet MS" w:cs="Times New Roman"/>
          <w:color w:val="000000"/>
          <w:kern w:val="0"/>
          <w:sz w:val="18"/>
          <w:szCs w:val="18"/>
          <w:lang w:eastAsia="ru-RU"/>
        </w:rPr>
      </w:pPr>
      <w:r w:rsidRPr="006123A7">
        <w:rPr>
          <w:rFonts w:ascii="Trebuchet MS" w:eastAsia="Times New Roman" w:hAnsi="Trebuchet MS" w:cs="Times New Roman" w:hint="eastAsia"/>
          <w:color w:val="000000"/>
          <w:kern w:val="0"/>
          <w:sz w:val="18"/>
          <w:szCs w:val="18"/>
          <w:lang w:eastAsia="ru-RU"/>
        </w:rPr>
        <w:t>о</w:t>
      </w:r>
      <w:r w:rsidRPr="006123A7">
        <w:rPr>
          <w:rFonts w:ascii="Trebuchet MS" w:eastAsia="Times New Roman" w:hAnsi="Trebuchet MS" w:cs="Times New Roman"/>
          <w:color w:val="000000"/>
          <w:kern w:val="0"/>
          <w:sz w:val="18"/>
          <w:szCs w:val="18"/>
          <w:lang w:eastAsia="ru-RU"/>
        </w:rPr>
        <w:t>%</w:t>
      </w:r>
    </w:p>
    <w:p w:rsidR="006123A7" w:rsidRPr="006123A7" w:rsidRDefault="006123A7" w:rsidP="006123A7">
      <w:pPr>
        <w:rPr>
          <w:rFonts w:ascii="Trebuchet MS" w:eastAsia="Times New Roman" w:hAnsi="Trebuchet MS" w:cs="Times New Roman"/>
          <w:color w:val="000000"/>
          <w:kern w:val="0"/>
          <w:sz w:val="18"/>
          <w:szCs w:val="18"/>
          <w:lang w:eastAsia="ru-RU"/>
        </w:rPr>
      </w:pPr>
      <w:r w:rsidRPr="006123A7">
        <w:rPr>
          <w:rFonts w:ascii="Trebuchet MS" w:eastAsia="Times New Roman" w:hAnsi="Trebuchet MS" w:cs="Times New Roman" w:hint="eastAsia"/>
          <w:color w:val="000000"/>
          <w:kern w:val="0"/>
          <w:sz w:val="18"/>
          <w:szCs w:val="18"/>
          <w:lang w:eastAsia="ru-RU"/>
        </w:rPr>
        <w:t>Оглавление</w:t>
      </w:r>
    </w:p>
    <w:p w:rsidR="006123A7" w:rsidRPr="006123A7" w:rsidRDefault="006123A7" w:rsidP="006123A7">
      <w:pPr>
        <w:rPr>
          <w:rFonts w:ascii="Trebuchet MS" w:eastAsia="Times New Roman" w:hAnsi="Trebuchet MS" w:cs="Times New Roman"/>
          <w:color w:val="000000"/>
          <w:kern w:val="0"/>
          <w:sz w:val="18"/>
          <w:szCs w:val="18"/>
          <w:lang w:eastAsia="ru-RU"/>
        </w:rPr>
      </w:pPr>
      <w:r w:rsidRPr="006123A7">
        <w:rPr>
          <w:rFonts w:ascii="Trebuchet MS" w:eastAsia="Times New Roman" w:hAnsi="Trebuchet MS" w:cs="Times New Roman" w:hint="eastAsia"/>
          <w:color w:val="000000"/>
          <w:kern w:val="0"/>
          <w:sz w:val="18"/>
          <w:szCs w:val="18"/>
          <w:lang w:eastAsia="ru-RU"/>
        </w:rPr>
        <w:t>Введение</w:t>
      </w:r>
      <w:r w:rsidRPr="006123A7">
        <w:rPr>
          <w:rFonts w:ascii="Trebuchet MS" w:eastAsia="Times New Roman" w:hAnsi="Trebuchet MS" w:cs="Times New Roman"/>
          <w:color w:val="000000"/>
          <w:kern w:val="0"/>
          <w:sz w:val="18"/>
          <w:szCs w:val="18"/>
          <w:lang w:eastAsia="ru-RU"/>
        </w:rPr>
        <w:tab/>
        <w:t>1</w:t>
      </w:r>
    </w:p>
    <w:p w:rsidR="006123A7" w:rsidRPr="006123A7" w:rsidRDefault="006123A7" w:rsidP="006123A7">
      <w:pPr>
        <w:rPr>
          <w:rFonts w:ascii="Trebuchet MS" w:eastAsia="Times New Roman" w:hAnsi="Trebuchet MS" w:cs="Times New Roman"/>
          <w:color w:val="000000"/>
          <w:kern w:val="0"/>
          <w:sz w:val="18"/>
          <w:szCs w:val="18"/>
          <w:lang w:eastAsia="ru-RU"/>
        </w:rPr>
      </w:pPr>
      <w:r w:rsidRPr="006123A7">
        <w:rPr>
          <w:rFonts w:ascii="Trebuchet MS" w:eastAsia="Times New Roman" w:hAnsi="Trebuchet MS" w:cs="Times New Roman" w:hint="eastAsia"/>
          <w:color w:val="000000"/>
          <w:kern w:val="0"/>
          <w:sz w:val="18"/>
          <w:szCs w:val="18"/>
          <w:lang w:eastAsia="ru-RU"/>
        </w:rPr>
        <w:t>Глава</w:t>
      </w:r>
      <w:r w:rsidRPr="006123A7">
        <w:rPr>
          <w:rFonts w:ascii="Trebuchet MS" w:eastAsia="Times New Roman" w:hAnsi="Trebuchet MS" w:cs="Times New Roman"/>
          <w:color w:val="000000"/>
          <w:kern w:val="0"/>
          <w:sz w:val="18"/>
          <w:szCs w:val="18"/>
          <w:lang w:eastAsia="ru-RU"/>
        </w:rPr>
        <w:t xml:space="preserve"> 1. </w:t>
      </w:r>
      <w:r w:rsidRPr="006123A7">
        <w:rPr>
          <w:rFonts w:ascii="Trebuchet MS" w:eastAsia="Times New Roman" w:hAnsi="Trebuchet MS" w:cs="Times New Roman" w:hint="eastAsia"/>
          <w:color w:val="000000"/>
          <w:kern w:val="0"/>
          <w:sz w:val="18"/>
          <w:szCs w:val="18"/>
          <w:lang w:eastAsia="ru-RU"/>
        </w:rPr>
        <w:t>Научный</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сетевой</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дискурс</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как</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объект</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лингвистического</w:t>
      </w:r>
      <w:r w:rsidRPr="006123A7">
        <w:rPr>
          <w:rFonts w:ascii="Trebuchet MS" w:eastAsia="Times New Roman" w:hAnsi="Trebuchet MS" w:cs="Times New Roman"/>
          <w:color w:val="000000"/>
          <w:kern w:val="0"/>
          <w:sz w:val="18"/>
          <w:szCs w:val="18"/>
          <w:lang w:eastAsia="ru-RU"/>
        </w:rPr>
        <w:t xml:space="preserve"> 14 </w:t>
      </w:r>
      <w:r w:rsidRPr="006123A7">
        <w:rPr>
          <w:rFonts w:ascii="Trebuchet MS" w:eastAsia="Times New Roman" w:hAnsi="Trebuchet MS" w:cs="Times New Roman" w:hint="eastAsia"/>
          <w:color w:val="000000"/>
          <w:kern w:val="0"/>
          <w:sz w:val="18"/>
          <w:szCs w:val="18"/>
          <w:lang w:eastAsia="ru-RU"/>
        </w:rPr>
        <w:t>исследования</w:t>
      </w:r>
    </w:p>
    <w:p w:rsidR="006123A7" w:rsidRPr="006123A7" w:rsidRDefault="006123A7" w:rsidP="006123A7">
      <w:pPr>
        <w:rPr>
          <w:rFonts w:ascii="Trebuchet MS" w:eastAsia="Times New Roman" w:hAnsi="Trebuchet MS" w:cs="Times New Roman"/>
          <w:color w:val="000000"/>
          <w:kern w:val="0"/>
          <w:sz w:val="18"/>
          <w:szCs w:val="18"/>
          <w:lang w:eastAsia="ru-RU"/>
        </w:rPr>
      </w:pPr>
      <w:r w:rsidRPr="006123A7">
        <w:rPr>
          <w:rFonts w:ascii="Trebuchet MS" w:eastAsia="Times New Roman" w:hAnsi="Trebuchet MS" w:cs="Times New Roman"/>
          <w:color w:val="000000"/>
          <w:kern w:val="0"/>
          <w:sz w:val="18"/>
          <w:szCs w:val="18"/>
          <w:lang w:eastAsia="ru-RU"/>
        </w:rPr>
        <w:t>1.</w:t>
      </w:r>
      <w:r w:rsidRPr="006123A7">
        <w:rPr>
          <w:rFonts w:ascii="Trebuchet MS" w:eastAsia="Times New Roman" w:hAnsi="Trebuchet MS" w:cs="Times New Roman"/>
          <w:color w:val="000000"/>
          <w:kern w:val="0"/>
          <w:sz w:val="18"/>
          <w:szCs w:val="18"/>
          <w:lang w:eastAsia="ru-RU"/>
        </w:rPr>
        <w:tab/>
        <w:t xml:space="preserve"> </w:t>
      </w:r>
      <w:r w:rsidRPr="006123A7">
        <w:rPr>
          <w:rFonts w:ascii="Trebuchet MS" w:eastAsia="Times New Roman" w:hAnsi="Trebuchet MS" w:cs="Times New Roman" w:hint="eastAsia"/>
          <w:color w:val="000000"/>
          <w:kern w:val="0"/>
          <w:sz w:val="18"/>
          <w:szCs w:val="18"/>
          <w:lang w:eastAsia="ru-RU"/>
        </w:rPr>
        <w:t>Дихотомия</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«дискурс</w:t>
      </w:r>
      <w:r w:rsidRPr="006123A7">
        <w:rPr>
          <w:rFonts w:ascii="Trebuchet MS" w:eastAsia="Times New Roman" w:hAnsi="Trebuchet MS" w:cs="Times New Roman"/>
          <w:color w:val="000000"/>
          <w:kern w:val="0"/>
          <w:sz w:val="18"/>
          <w:szCs w:val="18"/>
          <w:lang w:eastAsia="ru-RU"/>
        </w:rPr>
        <w:t xml:space="preserve"> - </w:t>
      </w:r>
      <w:r w:rsidRPr="006123A7">
        <w:rPr>
          <w:rFonts w:ascii="Trebuchet MS" w:eastAsia="Times New Roman" w:hAnsi="Trebuchet MS" w:cs="Times New Roman" w:hint="eastAsia"/>
          <w:color w:val="000000"/>
          <w:kern w:val="0"/>
          <w:sz w:val="18"/>
          <w:szCs w:val="18"/>
          <w:lang w:eastAsia="ru-RU"/>
        </w:rPr>
        <w:t>текст»</w:t>
      </w:r>
      <w:r w:rsidRPr="006123A7">
        <w:rPr>
          <w:rFonts w:ascii="Trebuchet MS" w:eastAsia="Times New Roman" w:hAnsi="Trebuchet MS" w:cs="Times New Roman"/>
          <w:color w:val="000000"/>
          <w:kern w:val="0"/>
          <w:sz w:val="18"/>
          <w:szCs w:val="18"/>
          <w:lang w:eastAsia="ru-RU"/>
        </w:rPr>
        <w:tab/>
        <w:t>14</w:t>
      </w:r>
    </w:p>
    <w:p w:rsidR="006123A7" w:rsidRPr="006123A7" w:rsidRDefault="006123A7" w:rsidP="006123A7">
      <w:pPr>
        <w:rPr>
          <w:rFonts w:ascii="Trebuchet MS" w:eastAsia="Times New Roman" w:hAnsi="Trebuchet MS" w:cs="Times New Roman"/>
          <w:color w:val="000000"/>
          <w:kern w:val="0"/>
          <w:sz w:val="18"/>
          <w:szCs w:val="18"/>
          <w:lang w:eastAsia="ru-RU"/>
        </w:rPr>
      </w:pPr>
      <w:r w:rsidRPr="006123A7">
        <w:rPr>
          <w:rFonts w:ascii="Trebuchet MS" w:eastAsia="Times New Roman" w:hAnsi="Trebuchet MS" w:cs="Times New Roman"/>
          <w:color w:val="000000"/>
          <w:kern w:val="0"/>
          <w:sz w:val="18"/>
          <w:szCs w:val="18"/>
          <w:lang w:eastAsia="ru-RU"/>
        </w:rPr>
        <w:t>1.1</w:t>
      </w:r>
      <w:r w:rsidRPr="006123A7">
        <w:rPr>
          <w:rFonts w:ascii="Trebuchet MS" w:eastAsia="Times New Roman" w:hAnsi="Trebuchet MS" w:cs="Times New Roman"/>
          <w:color w:val="000000"/>
          <w:kern w:val="0"/>
          <w:sz w:val="18"/>
          <w:szCs w:val="18"/>
          <w:lang w:eastAsia="ru-RU"/>
        </w:rPr>
        <w:tab/>
        <w:t xml:space="preserve"> </w:t>
      </w:r>
      <w:r w:rsidRPr="006123A7">
        <w:rPr>
          <w:rFonts w:ascii="Trebuchet MS" w:eastAsia="Times New Roman" w:hAnsi="Trebuchet MS" w:cs="Times New Roman" w:hint="eastAsia"/>
          <w:color w:val="000000"/>
          <w:kern w:val="0"/>
          <w:sz w:val="18"/>
          <w:szCs w:val="18"/>
          <w:lang w:eastAsia="ru-RU"/>
        </w:rPr>
        <w:t>Дискурс</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как</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объект</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лингвистического</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исследования</w:t>
      </w:r>
      <w:r w:rsidRPr="006123A7">
        <w:rPr>
          <w:rFonts w:ascii="Trebuchet MS" w:eastAsia="Times New Roman" w:hAnsi="Trebuchet MS" w:cs="Times New Roman"/>
          <w:color w:val="000000"/>
          <w:kern w:val="0"/>
          <w:sz w:val="18"/>
          <w:szCs w:val="18"/>
          <w:lang w:eastAsia="ru-RU"/>
        </w:rPr>
        <w:tab/>
        <w:t>14</w:t>
      </w:r>
    </w:p>
    <w:p w:rsidR="006123A7" w:rsidRPr="006123A7" w:rsidRDefault="006123A7" w:rsidP="006123A7">
      <w:pPr>
        <w:rPr>
          <w:rFonts w:ascii="Trebuchet MS" w:eastAsia="Times New Roman" w:hAnsi="Trebuchet MS" w:cs="Times New Roman"/>
          <w:color w:val="000000"/>
          <w:kern w:val="0"/>
          <w:sz w:val="18"/>
          <w:szCs w:val="18"/>
          <w:lang w:eastAsia="ru-RU"/>
        </w:rPr>
      </w:pPr>
      <w:r w:rsidRPr="006123A7">
        <w:rPr>
          <w:rFonts w:ascii="Trebuchet MS" w:eastAsia="Times New Roman" w:hAnsi="Trebuchet MS" w:cs="Times New Roman"/>
          <w:color w:val="000000"/>
          <w:kern w:val="0"/>
          <w:sz w:val="18"/>
          <w:szCs w:val="18"/>
          <w:lang w:eastAsia="ru-RU"/>
        </w:rPr>
        <w:t>1.2</w:t>
      </w:r>
      <w:r w:rsidRPr="006123A7">
        <w:rPr>
          <w:rFonts w:ascii="Trebuchet MS" w:eastAsia="Times New Roman" w:hAnsi="Trebuchet MS" w:cs="Times New Roman"/>
          <w:color w:val="000000"/>
          <w:kern w:val="0"/>
          <w:sz w:val="18"/>
          <w:szCs w:val="18"/>
          <w:lang w:eastAsia="ru-RU"/>
        </w:rPr>
        <w:tab/>
        <w:t xml:space="preserve"> </w:t>
      </w:r>
      <w:r w:rsidRPr="006123A7">
        <w:rPr>
          <w:rFonts w:ascii="Trebuchet MS" w:eastAsia="Times New Roman" w:hAnsi="Trebuchet MS" w:cs="Times New Roman" w:hint="eastAsia"/>
          <w:color w:val="000000"/>
          <w:kern w:val="0"/>
          <w:sz w:val="18"/>
          <w:szCs w:val="18"/>
          <w:lang w:eastAsia="ru-RU"/>
        </w:rPr>
        <w:t>Тэлсонимическая</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характеристика</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дискурса</w:t>
      </w:r>
      <w:r w:rsidRPr="006123A7">
        <w:rPr>
          <w:rFonts w:ascii="Trebuchet MS" w:eastAsia="Times New Roman" w:hAnsi="Trebuchet MS" w:cs="Times New Roman"/>
          <w:color w:val="000000"/>
          <w:kern w:val="0"/>
          <w:sz w:val="18"/>
          <w:szCs w:val="18"/>
          <w:lang w:eastAsia="ru-RU"/>
        </w:rPr>
        <w:tab/>
        <w:t>21</w:t>
      </w:r>
    </w:p>
    <w:p w:rsidR="006123A7" w:rsidRPr="006123A7" w:rsidRDefault="006123A7" w:rsidP="006123A7">
      <w:pPr>
        <w:rPr>
          <w:rFonts w:ascii="Trebuchet MS" w:eastAsia="Times New Roman" w:hAnsi="Trebuchet MS" w:cs="Times New Roman"/>
          <w:color w:val="000000"/>
          <w:kern w:val="0"/>
          <w:sz w:val="18"/>
          <w:szCs w:val="18"/>
          <w:lang w:eastAsia="ru-RU"/>
        </w:rPr>
      </w:pPr>
      <w:r w:rsidRPr="006123A7">
        <w:rPr>
          <w:rFonts w:ascii="Trebuchet MS" w:eastAsia="Times New Roman" w:hAnsi="Trebuchet MS" w:cs="Times New Roman"/>
          <w:color w:val="000000"/>
          <w:kern w:val="0"/>
          <w:sz w:val="18"/>
          <w:szCs w:val="18"/>
          <w:lang w:eastAsia="ru-RU"/>
        </w:rPr>
        <w:t>1.3</w:t>
      </w:r>
      <w:r w:rsidRPr="006123A7">
        <w:rPr>
          <w:rFonts w:ascii="Trebuchet MS" w:eastAsia="Times New Roman" w:hAnsi="Trebuchet MS" w:cs="Times New Roman"/>
          <w:color w:val="000000"/>
          <w:kern w:val="0"/>
          <w:sz w:val="18"/>
          <w:szCs w:val="18"/>
          <w:lang w:eastAsia="ru-RU"/>
        </w:rPr>
        <w:tab/>
        <w:t xml:space="preserve"> </w:t>
      </w:r>
      <w:r w:rsidRPr="006123A7">
        <w:rPr>
          <w:rFonts w:ascii="Trebuchet MS" w:eastAsia="Times New Roman" w:hAnsi="Trebuchet MS" w:cs="Times New Roman" w:hint="eastAsia"/>
          <w:color w:val="000000"/>
          <w:kern w:val="0"/>
          <w:sz w:val="18"/>
          <w:szCs w:val="18"/>
          <w:lang w:eastAsia="ru-RU"/>
        </w:rPr>
        <w:t>Текстовые</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категории</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дискурса</w:t>
      </w:r>
      <w:r w:rsidRPr="006123A7">
        <w:rPr>
          <w:rFonts w:ascii="Trebuchet MS" w:eastAsia="Times New Roman" w:hAnsi="Trebuchet MS" w:cs="Times New Roman"/>
          <w:color w:val="000000"/>
          <w:kern w:val="0"/>
          <w:sz w:val="18"/>
          <w:szCs w:val="18"/>
          <w:lang w:eastAsia="ru-RU"/>
        </w:rPr>
        <w:tab/>
        <w:t>27</w:t>
      </w:r>
    </w:p>
    <w:p w:rsidR="006123A7" w:rsidRPr="006123A7" w:rsidRDefault="006123A7" w:rsidP="006123A7">
      <w:pPr>
        <w:rPr>
          <w:rFonts w:ascii="Trebuchet MS" w:eastAsia="Times New Roman" w:hAnsi="Trebuchet MS" w:cs="Times New Roman"/>
          <w:color w:val="000000"/>
          <w:kern w:val="0"/>
          <w:sz w:val="18"/>
          <w:szCs w:val="18"/>
          <w:lang w:eastAsia="ru-RU"/>
        </w:rPr>
      </w:pPr>
      <w:r w:rsidRPr="006123A7">
        <w:rPr>
          <w:rFonts w:ascii="Trebuchet MS" w:eastAsia="Times New Roman" w:hAnsi="Trebuchet MS" w:cs="Times New Roman"/>
          <w:color w:val="000000"/>
          <w:kern w:val="0"/>
          <w:sz w:val="18"/>
          <w:szCs w:val="18"/>
          <w:lang w:eastAsia="ru-RU"/>
        </w:rPr>
        <w:t>2.</w:t>
      </w:r>
      <w:r w:rsidRPr="006123A7">
        <w:rPr>
          <w:rFonts w:ascii="Trebuchet MS" w:eastAsia="Times New Roman" w:hAnsi="Trebuchet MS" w:cs="Times New Roman"/>
          <w:color w:val="000000"/>
          <w:kern w:val="0"/>
          <w:sz w:val="18"/>
          <w:szCs w:val="18"/>
          <w:lang w:eastAsia="ru-RU"/>
        </w:rPr>
        <w:tab/>
        <w:t xml:space="preserve"> </w:t>
      </w:r>
      <w:r w:rsidRPr="006123A7">
        <w:rPr>
          <w:rFonts w:ascii="Trebuchet MS" w:eastAsia="Times New Roman" w:hAnsi="Trebuchet MS" w:cs="Times New Roman" w:hint="eastAsia"/>
          <w:color w:val="000000"/>
          <w:kern w:val="0"/>
          <w:sz w:val="18"/>
          <w:szCs w:val="18"/>
          <w:lang w:eastAsia="ru-RU"/>
        </w:rPr>
        <w:t>Специфика</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научного</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дискурса</w:t>
      </w:r>
      <w:r w:rsidRPr="006123A7">
        <w:rPr>
          <w:rFonts w:ascii="Trebuchet MS" w:eastAsia="Times New Roman" w:hAnsi="Trebuchet MS" w:cs="Times New Roman"/>
          <w:color w:val="000000"/>
          <w:kern w:val="0"/>
          <w:sz w:val="18"/>
          <w:szCs w:val="18"/>
          <w:lang w:eastAsia="ru-RU"/>
        </w:rPr>
        <w:tab/>
        <w:t>54</w:t>
      </w:r>
    </w:p>
    <w:p w:rsidR="006123A7" w:rsidRPr="006123A7" w:rsidRDefault="006123A7" w:rsidP="006123A7">
      <w:pPr>
        <w:rPr>
          <w:rFonts w:ascii="Trebuchet MS" w:eastAsia="Times New Roman" w:hAnsi="Trebuchet MS" w:cs="Times New Roman"/>
          <w:color w:val="000000"/>
          <w:kern w:val="0"/>
          <w:sz w:val="18"/>
          <w:szCs w:val="18"/>
          <w:lang w:eastAsia="ru-RU"/>
        </w:rPr>
      </w:pPr>
      <w:r w:rsidRPr="006123A7">
        <w:rPr>
          <w:rFonts w:ascii="Trebuchet MS" w:eastAsia="Times New Roman" w:hAnsi="Trebuchet MS" w:cs="Times New Roman"/>
          <w:color w:val="000000"/>
          <w:kern w:val="0"/>
          <w:sz w:val="18"/>
          <w:szCs w:val="18"/>
          <w:lang w:eastAsia="ru-RU"/>
        </w:rPr>
        <w:t>3.</w:t>
      </w:r>
      <w:r w:rsidRPr="006123A7">
        <w:rPr>
          <w:rFonts w:ascii="Trebuchet MS" w:eastAsia="Times New Roman" w:hAnsi="Trebuchet MS" w:cs="Times New Roman"/>
          <w:color w:val="000000"/>
          <w:kern w:val="0"/>
          <w:sz w:val="18"/>
          <w:szCs w:val="18"/>
          <w:lang w:eastAsia="ru-RU"/>
        </w:rPr>
        <w:tab/>
        <w:t xml:space="preserve"> </w:t>
      </w:r>
      <w:r w:rsidRPr="006123A7">
        <w:rPr>
          <w:rFonts w:ascii="Trebuchet MS" w:eastAsia="Times New Roman" w:hAnsi="Trebuchet MS" w:cs="Times New Roman" w:hint="eastAsia"/>
          <w:color w:val="000000"/>
          <w:kern w:val="0"/>
          <w:sz w:val="18"/>
          <w:szCs w:val="18"/>
          <w:lang w:eastAsia="ru-RU"/>
        </w:rPr>
        <w:t>Специфика</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сетевых</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конференций</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как</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отдельного</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жанра</w:t>
      </w:r>
      <w:r w:rsidRPr="006123A7">
        <w:rPr>
          <w:rFonts w:ascii="Trebuchet MS" w:eastAsia="Times New Roman" w:hAnsi="Trebuchet MS" w:cs="Times New Roman"/>
          <w:color w:val="000000"/>
          <w:kern w:val="0"/>
          <w:sz w:val="18"/>
          <w:szCs w:val="18"/>
          <w:lang w:eastAsia="ru-RU"/>
        </w:rPr>
        <w:tab/>
        <w:t xml:space="preserve">74 </w:t>
      </w:r>
      <w:r w:rsidRPr="006123A7">
        <w:rPr>
          <w:rFonts w:ascii="Trebuchet MS" w:eastAsia="Times New Roman" w:hAnsi="Trebuchet MS" w:cs="Times New Roman" w:hint="eastAsia"/>
          <w:color w:val="000000"/>
          <w:kern w:val="0"/>
          <w:sz w:val="18"/>
          <w:szCs w:val="18"/>
          <w:lang w:eastAsia="ru-RU"/>
        </w:rPr>
        <w:t>сетевого</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дискурса</w:t>
      </w:r>
    </w:p>
    <w:p w:rsidR="006123A7" w:rsidRPr="006123A7" w:rsidRDefault="006123A7" w:rsidP="006123A7">
      <w:pPr>
        <w:rPr>
          <w:rFonts w:ascii="Trebuchet MS" w:eastAsia="Times New Roman" w:hAnsi="Trebuchet MS" w:cs="Times New Roman"/>
          <w:color w:val="000000"/>
          <w:kern w:val="0"/>
          <w:sz w:val="18"/>
          <w:szCs w:val="18"/>
          <w:lang w:eastAsia="ru-RU"/>
        </w:rPr>
      </w:pPr>
      <w:r w:rsidRPr="006123A7">
        <w:rPr>
          <w:rFonts w:ascii="Trebuchet MS" w:eastAsia="Times New Roman" w:hAnsi="Trebuchet MS" w:cs="Times New Roman"/>
          <w:color w:val="000000"/>
          <w:kern w:val="0"/>
          <w:sz w:val="18"/>
          <w:szCs w:val="18"/>
          <w:lang w:eastAsia="ru-RU"/>
        </w:rPr>
        <w:t>3.1</w:t>
      </w:r>
      <w:r w:rsidRPr="006123A7">
        <w:rPr>
          <w:rFonts w:ascii="Trebuchet MS" w:eastAsia="Times New Roman" w:hAnsi="Trebuchet MS" w:cs="Times New Roman"/>
          <w:color w:val="000000"/>
          <w:kern w:val="0"/>
          <w:sz w:val="18"/>
          <w:szCs w:val="18"/>
          <w:lang w:eastAsia="ru-RU"/>
        </w:rPr>
        <w:tab/>
        <w:t xml:space="preserve"> </w:t>
      </w:r>
      <w:r w:rsidRPr="006123A7">
        <w:rPr>
          <w:rFonts w:ascii="Trebuchet MS" w:eastAsia="Times New Roman" w:hAnsi="Trebuchet MS" w:cs="Times New Roman" w:hint="eastAsia"/>
          <w:color w:val="000000"/>
          <w:kern w:val="0"/>
          <w:sz w:val="18"/>
          <w:szCs w:val="18"/>
          <w:lang w:eastAsia="ru-RU"/>
        </w:rPr>
        <w:t>Системные</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характеристики</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сетевого</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дискурса</w:t>
      </w:r>
      <w:r w:rsidRPr="006123A7">
        <w:rPr>
          <w:rFonts w:ascii="Trebuchet MS" w:eastAsia="Times New Roman" w:hAnsi="Trebuchet MS" w:cs="Times New Roman"/>
          <w:color w:val="000000"/>
          <w:kern w:val="0"/>
          <w:sz w:val="18"/>
          <w:szCs w:val="18"/>
          <w:lang w:eastAsia="ru-RU"/>
        </w:rPr>
        <w:tab/>
        <w:t>77</w:t>
      </w:r>
    </w:p>
    <w:p w:rsidR="006123A7" w:rsidRPr="006123A7" w:rsidRDefault="006123A7" w:rsidP="006123A7">
      <w:pPr>
        <w:rPr>
          <w:rFonts w:ascii="Trebuchet MS" w:eastAsia="Times New Roman" w:hAnsi="Trebuchet MS" w:cs="Times New Roman"/>
          <w:color w:val="000000"/>
          <w:kern w:val="0"/>
          <w:sz w:val="18"/>
          <w:szCs w:val="18"/>
          <w:lang w:eastAsia="ru-RU"/>
        </w:rPr>
      </w:pPr>
      <w:r w:rsidRPr="006123A7">
        <w:rPr>
          <w:rFonts w:ascii="Trebuchet MS" w:eastAsia="Times New Roman" w:hAnsi="Trebuchet MS" w:cs="Times New Roman"/>
          <w:color w:val="000000"/>
          <w:kern w:val="0"/>
          <w:sz w:val="18"/>
          <w:szCs w:val="18"/>
          <w:lang w:eastAsia="ru-RU"/>
        </w:rPr>
        <w:t>3.2</w:t>
      </w:r>
      <w:r w:rsidRPr="006123A7">
        <w:rPr>
          <w:rFonts w:ascii="Trebuchet MS" w:eastAsia="Times New Roman" w:hAnsi="Trebuchet MS" w:cs="Times New Roman"/>
          <w:color w:val="000000"/>
          <w:kern w:val="0"/>
          <w:sz w:val="18"/>
          <w:szCs w:val="18"/>
          <w:lang w:eastAsia="ru-RU"/>
        </w:rPr>
        <w:tab/>
        <w:t xml:space="preserve"> </w:t>
      </w:r>
      <w:r w:rsidRPr="006123A7">
        <w:rPr>
          <w:rFonts w:ascii="Trebuchet MS" w:eastAsia="Times New Roman" w:hAnsi="Trebuchet MS" w:cs="Times New Roman" w:hint="eastAsia"/>
          <w:color w:val="000000"/>
          <w:kern w:val="0"/>
          <w:sz w:val="18"/>
          <w:szCs w:val="18"/>
          <w:lang w:eastAsia="ru-RU"/>
        </w:rPr>
        <w:t>Специфика</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сетевых</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конференций</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как</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отдельного</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жанра</w:t>
      </w:r>
      <w:r w:rsidRPr="006123A7">
        <w:rPr>
          <w:rFonts w:ascii="Trebuchet MS" w:eastAsia="Times New Roman" w:hAnsi="Trebuchet MS" w:cs="Times New Roman"/>
          <w:color w:val="000000"/>
          <w:kern w:val="0"/>
          <w:sz w:val="18"/>
          <w:szCs w:val="18"/>
          <w:lang w:eastAsia="ru-RU"/>
        </w:rPr>
        <w:t xml:space="preserve"> 79 </w:t>
      </w:r>
      <w:r w:rsidRPr="006123A7">
        <w:rPr>
          <w:rFonts w:ascii="Trebuchet MS" w:eastAsia="Times New Roman" w:hAnsi="Trebuchet MS" w:cs="Times New Roman" w:hint="eastAsia"/>
          <w:color w:val="000000"/>
          <w:kern w:val="0"/>
          <w:sz w:val="18"/>
          <w:szCs w:val="18"/>
          <w:lang w:eastAsia="ru-RU"/>
        </w:rPr>
        <w:t>сетевого</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дискурса</w:t>
      </w:r>
    </w:p>
    <w:p w:rsidR="006123A7" w:rsidRPr="006123A7" w:rsidRDefault="006123A7" w:rsidP="006123A7">
      <w:pPr>
        <w:rPr>
          <w:rFonts w:ascii="Trebuchet MS" w:eastAsia="Times New Roman" w:hAnsi="Trebuchet MS" w:cs="Times New Roman"/>
          <w:color w:val="000000"/>
          <w:kern w:val="0"/>
          <w:sz w:val="18"/>
          <w:szCs w:val="18"/>
          <w:lang w:eastAsia="ru-RU"/>
        </w:rPr>
      </w:pPr>
      <w:r w:rsidRPr="006123A7">
        <w:rPr>
          <w:rFonts w:ascii="Trebuchet MS" w:eastAsia="Times New Roman" w:hAnsi="Trebuchet MS" w:cs="Times New Roman" w:hint="eastAsia"/>
          <w:color w:val="000000"/>
          <w:kern w:val="0"/>
          <w:sz w:val="18"/>
          <w:szCs w:val="18"/>
          <w:lang w:eastAsia="ru-RU"/>
        </w:rPr>
        <w:t>Краткие</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выводы</w:t>
      </w:r>
      <w:r w:rsidRPr="006123A7">
        <w:rPr>
          <w:rFonts w:ascii="Trebuchet MS" w:eastAsia="Times New Roman" w:hAnsi="Trebuchet MS" w:cs="Times New Roman"/>
          <w:color w:val="000000"/>
          <w:kern w:val="0"/>
          <w:sz w:val="18"/>
          <w:szCs w:val="18"/>
          <w:lang w:eastAsia="ru-RU"/>
        </w:rPr>
        <w:tab/>
        <w:t>95</w:t>
      </w:r>
    </w:p>
    <w:p w:rsidR="006123A7" w:rsidRPr="006123A7" w:rsidRDefault="006123A7" w:rsidP="006123A7">
      <w:pPr>
        <w:rPr>
          <w:rFonts w:ascii="Trebuchet MS" w:eastAsia="Times New Roman" w:hAnsi="Trebuchet MS" w:cs="Times New Roman"/>
          <w:color w:val="000000"/>
          <w:kern w:val="0"/>
          <w:sz w:val="18"/>
          <w:szCs w:val="18"/>
          <w:lang w:eastAsia="ru-RU"/>
        </w:rPr>
      </w:pPr>
      <w:r w:rsidRPr="006123A7">
        <w:rPr>
          <w:rFonts w:ascii="Trebuchet MS" w:eastAsia="Times New Roman" w:hAnsi="Trebuchet MS" w:cs="Times New Roman" w:hint="eastAsia"/>
          <w:color w:val="000000"/>
          <w:kern w:val="0"/>
          <w:sz w:val="18"/>
          <w:szCs w:val="18"/>
          <w:lang w:eastAsia="ru-RU"/>
        </w:rPr>
        <w:t>Глава</w:t>
      </w:r>
      <w:r w:rsidRPr="006123A7">
        <w:rPr>
          <w:rFonts w:ascii="Trebuchet MS" w:eastAsia="Times New Roman" w:hAnsi="Trebuchet MS" w:cs="Times New Roman"/>
          <w:color w:val="000000"/>
          <w:kern w:val="0"/>
          <w:sz w:val="18"/>
          <w:szCs w:val="18"/>
          <w:lang w:eastAsia="ru-RU"/>
        </w:rPr>
        <w:t xml:space="preserve"> 2. </w:t>
      </w:r>
      <w:r w:rsidRPr="006123A7">
        <w:rPr>
          <w:rFonts w:ascii="Trebuchet MS" w:eastAsia="Times New Roman" w:hAnsi="Trebuchet MS" w:cs="Times New Roman" w:hint="eastAsia"/>
          <w:color w:val="000000"/>
          <w:kern w:val="0"/>
          <w:sz w:val="18"/>
          <w:szCs w:val="18"/>
          <w:lang w:eastAsia="ru-RU"/>
        </w:rPr>
        <w:t>Лингвистические</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черты</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научного</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сетевого</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дискурса</w:t>
      </w:r>
      <w:r w:rsidRPr="006123A7">
        <w:rPr>
          <w:rFonts w:ascii="Trebuchet MS" w:eastAsia="Times New Roman" w:hAnsi="Trebuchet MS" w:cs="Times New Roman"/>
          <w:color w:val="000000"/>
          <w:kern w:val="0"/>
          <w:sz w:val="18"/>
          <w:szCs w:val="18"/>
          <w:lang w:eastAsia="ru-RU"/>
        </w:rPr>
        <w:tab/>
        <w:t>97</w:t>
      </w:r>
    </w:p>
    <w:p w:rsidR="00ED31B9" w:rsidRDefault="006123A7" w:rsidP="006123A7">
      <w:pPr>
        <w:rPr>
          <w:rFonts w:ascii="Trebuchet MS" w:eastAsia="Times New Roman" w:hAnsi="Trebuchet MS" w:cs="Times New Roman"/>
          <w:color w:val="000000"/>
          <w:kern w:val="0"/>
          <w:sz w:val="18"/>
          <w:szCs w:val="18"/>
          <w:lang w:eastAsia="ru-RU"/>
        </w:rPr>
      </w:pPr>
      <w:r w:rsidRPr="006123A7">
        <w:rPr>
          <w:rFonts w:ascii="Trebuchet MS" w:eastAsia="Times New Roman" w:hAnsi="Trebuchet MS" w:cs="Times New Roman"/>
          <w:color w:val="000000"/>
          <w:kern w:val="0"/>
          <w:sz w:val="18"/>
          <w:szCs w:val="18"/>
          <w:lang w:eastAsia="ru-RU"/>
        </w:rPr>
        <w:t>1.</w:t>
      </w:r>
      <w:r w:rsidRPr="006123A7">
        <w:rPr>
          <w:rFonts w:ascii="Trebuchet MS" w:eastAsia="Times New Roman" w:hAnsi="Trebuchet MS" w:cs="Times New Roman"/>
          <w:color w:val="000000"/>
          <w:kern w:val="0"/>
          <w:sz w:val="18"/>
          <w:szCs w:val="18"/>
          <w:lang w:eastAsia="ru-RU"/>
        </w:rPr>
        <w:tab/>
        <w:t xml:space="preserve"> </w:t>
      </w:r>
      <w:r w:rsidRPr="006123A7">
        <w:rPr>
          <w:rFonts w:ascii="Trebuchet MS" w:eastAsia="Times New Roman" w:hAnsi="Trebuchet MS" w:cs="Times New Roman" w:hint="eastAsia"/>
          <w:color w:val="000000"/>
          <w:kern w:val="0"/>
          <w:sz w:val="18"/>
          <w:szCs w:val="18"/>
          <w:lang w:eastAsia="ru-RU"/>
        </w:rPr>
        <w:t>Лексические</w:t>
      </w:r>
      <w:r w:rsidRPr="006123A7">
        <w:rPr>
          <w:rFonts w:ascii="Trebuchet MS" w:eastAsia="Times New Roman" w:hAnsi="Trebuchet MS" w:cs="Times New Roman"/>
          <w:color w:val="000000"/>
          <w:kern w:val="0"/>
          <w:sz w:val="18"/>
          <w:szCs w:val="18"/>
          <w:lang w:eastAsia="ru-RU"/>
        </w:rPr>
        <w:t xml:space="preserve"> </w:t>
      </w:r>
      <w:r w:rsidRPr="006123A7">
        <w:rPr>
          <w:rFonts w:ascii="Trebuchet MS" w:eastAsia="Times New Roman" w:hAnsi="Trebuchet MS" w:cs="Times New Roman" w:hint="eastAsia"/>
          <w:color w:val="000000"/>
          <w:kern w:val="0"/>
          <w:sz w:val="18"/>
          <w:szCs w:val="18"/>
          <w:lang w:eastAsia="ru-RU"/>
        </w:rPr>
        <w:t>особенности</w:t>
      </w:r>
      <w:r w:rsidRPr="006123A7">
        <w:rPr>
          <w:rFonts w:ascii="Trebuchet MS" w:eastAsia="Times New Roman" w:hAnsi="Trebuchet MS" w:cs="Times New Roman"/>
          <w:color w:val="000000"/>
          <w:kern w:val="0"/>
          <w:sz w:val="18"/>
          <w:szCs w:val="18"/>
          <w:lang w:eastAsia="ru-RU"/>
        </w:rPr>
        <w:tab/>
        <w:t>98</w:t>
      </w:r>
    </w:p>
    <w:p w:rsidR="006123A7" w:rsidRDefault="006123A7" w:rsidP="006123A7"/>
    <w:p w:rsidR="006123A7" w:rsidRDefault="006123A7" w:rsidP="006123A7"/>
    <w:p w:rsidR="006123A7" w:rsidRDefault="006123A7" w:rsidP="006123A7">
      <w:r>
        <w:rPr>
          <w:rFonts w:hint="eastAsia"/>
        </w:rPr>
        <w:t>Заключение</w:t>
      </w:r>
    </w:p>
    <w:p w:rsidR="006123A7" w:rsidRDefault="006123A7" w:rsidP="006123A7">
      <w:r>
        <w:rPr>
          <w:rFonts w:hint="eastAsia"/>
        </w:rPr>
        <w:t>В</w:t>
      </w:r>
      <w:r>
        <w:t></w:t>
      </w:r>
      <w:r>
        <w:rPr>
          <w:rFonts w:hint="eastAsia"/>
        </w:rPr>
        <w:t>нашем</w:t>
      </w:r>
      <w:r>
        <w:t></w:t>
      </w:r>
      <w:r>
        <w:rPr>
          <w:rFonts w:hint="eastAsia"/>
        </w:rPr>
        <w:t>диссертационном</w:t>
      </w:r>
      <w:r>
        <w:t></w:t>
      </w:r>
      <w:r>
        <w:rPr>
          <w:rFonts w:hint="eastAsia"/>
        </w:rPr>
        <w:t>исследовании</w:t>
      </w:r>
      <w:r>
        <w:t></w:t>
      </w:r>
      <w:r>
        <w:rPr>
          <w:rFonts w:hint="eastAsia"/>
        </w:rPr>
        <w:t>мы</w:t>
      </w:r>
      <w:r>
        <w:t></w:t>
      </w:r>
      <w:r>
        <w:rPr>
          <w:rFonts w:hint="eastAsia"/>
        </w:rPr>
        <w:t>сделали</w:t>
      </w:r>
      <w:r>
        <w:t></w:t>
      </w:r>
      <w:r>
        <w:rPr>
          <w:rFonts w:hint="eastAsia"/>
        </w:rPr>
        <w:t>попытку</w:t>
      </w:r>
      <w:r>
        <w:t></w:t>
      </w:r>
      <w:r>
        <w:rPr>
          <w:rFonts w:hint="eastAsia"/>
        </w:rPr>
        <w:t>охарактеризовать</w:t>
      </w:r>
      <w:r>
        <w:t></w:t>
      </w:r>
      <w:r>
        <w:rPr>
          <w:rFonts w:hint="eastAsia"/>
        </w:rPr>
        <w:t>научный</w:t>
      </w:r>
      <w:r>
        <w:t></w:t>
      </w:r>
      <w:r>
        <w:rPr>
          <w:rFonts w:hint="eastAsia"/>
        </w:rPr>
        <w:t>сетевой</w:t>
      </w:r>
      <w:r>
        <w:t></w:t>
      </w:r>
      <w:r>
        <w:rPr>
          <w:rFonts w:hint="eastAsia"/>
        </w:rPr>
        <w:t>дискурс</w:t>
      </w:r>
      <w:r>
        <w:t></w:t>
      </w:r>
      <w:r>
        <w:t></w:t>
      </w:r>
      <w:r>
        <w:rPr>
          <w:rFonts w:hint="eastAsia"/>
        </w:rPr>
        <w:t>выявить</w:t>
      </w:r>
      <w:r>
        <w:t></w:t>
      </w:r>
      <w:r>
        <w:rPr>
          <w:rFonts w:hint="eastAsia"/>
        </w:rPr>
        <w:t>его</w:t>
      </w:r>
      <w:r>
        <w:t></w:t>
      </w:r>
      <w:r>
        <w:rPr>
          <w:rFonts w:hint="eastAsia"/>
        </w:rPr>
        <w:t>специфику</w:t>
      </w:r>
      <w:r>
        <w:t></w:t>
      </w:r>
      <w:r>
        <w:t></w:t>
      </w:r>
      <w:r>
        <w:rPr>
          <w:rFonts w:hint="eastAsia"/>
        </w:rPr>
        <w:t>Мы</w:t>
      </w:r>
      <w:r>
        <w:t></w:t>
      </w:r>
      <w:r>
        <w:rPr>
          <w:rFonts w:hint="eastAsia"/>
        </w:rPr>
        <w:t>подошли</w:t>
      </w:r>
      <w:r>
        <w:t></w:t>
      </w:r>
      <w:r>
        <w:rPr>
          <w:rFonts w:hint="eastAsia"/>
        </w:rPr>
        <w:t>к</w:t>
      </w:r>
      <w:r>
        <w:t></w:t>
      </w:r>
      <w:r>
        <w:rPr>
          <w:rFonts w:hint="eastAsia"/>
        </w:rPr>
        <w:t>решению</w:t>
      </w:r>
      <w:r>
        <w:t></w:t>
      </w:r>
      <w:r>
        <w:rPr>
          <w:rFonts w:hint="eastAsia"/>
        </w:rPr>
        <w:t>этой</w:t>
      </w:r>
      <w:r>
        <w:t></w:t>
      </w:r>
      <w:r>
        <w:rPr>
          <w:rFonts w:hint="eastAsia"/>
        </w:rPr>
        <w:t>научной</w:t>
      </w:r>
      <w:r>
        <w:t></w:t>
      </w:r>
      <w:r>
        <w:rPr>
          <w:rFonts w:hint="eastAsia"/>
        </w:rPr>
        <w:t>проблемы</w:t>
      </w:r>
      <w:r>
        <w:t></w:t>
      </w:r>
      <w:r>
        <w:t></w:t>
      </w:r>
      <w:r>
        <w:rPr>
          <w:rFonts w:hint="eastAsia"/>
        </w:rPr>
        <w:t>рассмотрев</w:t>
      </w:r>
      <w:r>
        <w:t></w:t>
      </w:r>
      <w:r>
        <w:rPr>
          <w:rFonts w:hint="eastAsia"/>
        </w:rPr>
        <w:t>терминопонятия</w:t>
      </w:r>
      <w:r>
        <w:t></w:t>
      </w:r>
      <w:r>
        <w:t></w:t>
      </w:r>
      <w:r>
        <w:rPr>
          <w:rFonts w:hint="eastAsia"/>
        </w:rPr>
        <w:t>текст</w:t>
      </w:r>
      <w:r>
        <w:t></w:t>
      </w:r>
      <w:r>
        <w:t></w:t>
      </w:r>
      <w:r>
        <w:t></w:t>
      </w:r>
      <w:r>
        <w:t></w:t>
      </w:r>
      <w:r>
        <w:rPr>
          <w:rFonts w:hint="eastAsia"/>
        </w:rPr>
        <w:t>дискурс</w:t>
      </w:r>
      <w:r>
        <w:t></w:t>
      </w:r>
      <w:r>
        <w:t></w:t>
      </w:r>
      <w:r>
        <w:t></w:t>
      </w:r>
      <w:r>
        <w:t></w:t>
      </w:r>
      <w:r>
        <w:rPr>
          <w:rFonts w:hint="eastAsia"/>
        </w:rPr>
        <w:t>научный</w:t>
      </w:r>
      <w:r>
        <w:t></w:t>
      </w:r>
      <w:r>
        <w:rPr>
          <w:rFonts w:hint="eastAsia"/>
        </w:rPr>
        <w:t>дискурс</w:t>
      </w:r>
      <w:r>
        <w:t></w:t>
      </w:r>
      <w:r>
        <w:t></w:t>
      </w:r>
      <w:r>
        <w:t></w:t>
      </w:r>
      <w:r>
        <w:t></w:t>
      </w:r>
      <w:r>
        <w:rPr>
          <w:rFonts w:hint="eastAsia"/>
        </w:rPr>
        <w:t>сетевой</w:t>
      </w:r>
      <w:r>
        <w:t></w:t>
      </w:r>
      <w:r>
        <w:rPr>
          <w:rFonts w:hint="eastAsia"/>
        </w:rPr>
        <w:t>дискурс</w:t>
      </w:r>
      <w:r>
        <w:t></w:t>
      </w:r>
      <w:r>
        <w:t></w:t>
      </w:r>
      <w:r>
        <w:rPr>
          <w:rFonts w:hint="eastAsia"/>
        </w:rPr>
        <w:t>и</w:t>
      </w:r>
      <w:r>
        <w:t></w:t>
      </w:r>
      <w:r>
        <w:rPr>
          <w:rFonts w:hint="eastAsia"/>
        </w:rPr>
        <w:t>з</w:t>
      </w:r>
      <w:r>
        <w:rPr>
          <w:rFonts w:hint="eastAsia"/>
        </w:rPr>
        <w:lastRenderedPageBreak/>
        <w:t>атем</w:t>
      </w:r>
      <w:r>
        <w:t></w:t>
      </w:r>
      <w:r>
        <w:rPr>
          <w:rFonts w:hint="eastAsia"/>
        </w:rPr>
        <w:t>определили</w:t>
      </w:r>
      <w:r>
        <w:t></w:t>
      </w:r>
      <w:r>
        <w:t></w:t>
      </w:r>
      <w:r>
        <w:rPr>
          <w:rFonts w:hint="eastAsia"/>
        </w:rPr>
        <w:t>что</w:t>
      </w:r>
      <w:r>
        <w:t></w:t>
      </w:r>
      <w:r>
        <w:rPr>
          <w:rFonts w:hint="eastAsia"/>
        </w:rPr>
        <w:t>есть</w:t>
      </w:r>
      <w:r>
        <w:t></w:t>
      </w:r>
      <w:r>
        <w:rPr>
          <w:rFonts w:hint="eastAsia"/>
        </w:rPr>
        <w:t>научный</w:t>
      </w:r>
      <w:r>
        <w:t></w:t>
      </w:r>
      <w:r>
        <w:rPr>
          <w:rFonts w:hint="eastAsia"/>
        </w:rPr>
        <w:t>сетевой</w:t>
      </w:r>
      <w:r>
        <w:t></w:t>
      </w:r>
      <w:r>
        <w:rPr>
          <w:rFonts w:hint="eastAsia"/>
        </w:rPr>
        <w:t>дискурс</w:t>
      </w:r>
      <w:r>
        <w:t></w:t>
      </w:r>
      <w:r>
        <w:t></w:t>
      </w:r>
      <w:r>
        <w:rPr>
          <w:rFonts w:hint="eastAsia"/>
        </w:rPr>
        <w:t>принимая</w:t>
      </w:r>
      <w:r>
        <w:t></w:t>
      </w:r>
      <w:r>
        <w:rPr>
          <w:rFonts w:hint="eastAsia"/>
        </w:rPr>
        <w:t>во</w:t>
      </w:r>
      <w:r>
        <w:t></w:t>
      </w:r>
      <w:r>
        <w:rPr>
          <w:rFonts w:hint="eastAsia"/>
        </w:rPr>
        <w:t>внимание</w:t>
      </w:r>
      <w:r>
        <w:t></w:t>
      </w:r>
      <w:r>
        <w:rPr>
          <w:rFonts w:hint="eastAsia"/>
        </w:rPr>
        <w:t>особую</w:t>
      </w:r>
      <w:r>
        <w:t></w:t>
      </w:r>
      <w:r>
        <w:rPr>
          <w:rFonts w:hint="eastAsia"/>
        </w:rPr>
        <w:t>среду</w:t>
      </w:r>
      <w:r>
        <w:t></w:t>
      </w:r>
      <w:r>
        <w:rPr>
          <w:rFonts w:hint="eastAsia"/>
        </w:rPr>
        <w:t>существования</w:t>
      </w:r>
      <w:r>
        <w:t></w:t>
      </w:r>
      <w:r>
        <w:rPr>
          <w:rFonts w:hint="eastAsia"/>
        </w:rPr>
        <w:t>исследуемого</w:t>
      </w:r>
      <w:r>
        <w:t></w:t>
      </w:r>
      <w:r>
        <w:rPr>
          <w:rFonts w:hint="eastAsia"/>
        </w:rPr>
        <w:t>объекта</w:t>
      </w:r>
      <w:r>
        <w:t></w:t>
      </w:r>
    </w:p>
    <w:p w:rsidR="006123A7" w:rsidRDefault="006123A7" w:rsidP="006123A7">
      <w:r>
        <w:rPr>
          <w:rFonts w:hint="eastAsia"/>
        </w:rPr>
        <w:t>Оппозиция</w:t>
      </w:r>
      <w:r>
        <w:t></w:t>
      </w:r>
      <w:r>
        <w:t></w:t>
      </w:r>
      <w:r>
        <w:rPr>
          <w:rFonts w:hint="eastAsia"/>
        </w:rPr>
        <w:t>текст</w:t>
      </w:r>
      <w:r>
        <w:t></w:t>
      </w:r>
      <w:r>
        <w:t></w:t>
      </w:r>
      <w:r>
        <w:t></w:t>
      </w:r>
      <w:r>
        <w:rPr>
          <w:rFonts w:hint="eastAsia"/>
        </w:rPr>
        <w:t>дискурс</w:t>
      </w:r>
      <w:r>
        <w:t></w:t>
      </w:r>
      <w:r>
        <w:t></w:t>
      </w:r>
      <w:r>
        <w:rPr>
          <w:rFonts w:hint="eastAsia"/>
        </w:rPr>
        <w:t>модет</w:t>
      </w:r>
      <w:r>
        <w:t></w:t>
      </w:r>
      <w:r>
        <w:rPr>
          <w:rFonts w:hint="eastAsia"/>
        </w:rPr>
        <w:t>быть</w:t>
      </w:r>
      <w:r>
        <w:t></w:t>
      </w:r>
      <w:r>
        <w:rPr>
          <w:rFonts w:hint="eastAsia"/>
        </w:rPr>
        <w:t>представлена</w:t>
      </w:r>
      <w:r>
        <w:t></w:t>
      </w:r>
      <w:r>
        <w:rPr>
          <w:rFonts w:hint="eastAsia"/>
        </w:rPr>
        <w:t>различными</w:t>
      </w:r>
      <w:r>
        <w:t></w:t>
      </w:r>
      <w:r>
        <w:rPr>
          <w:rFonts w:hint="eastAsia"/>
        </w:rPr>
        <w:t>подходами</w:t>
      </w:r>
      <w:r>
        <w:t></w:t>
      </w:r>
      <w:r>
        <w:rPr>
          <w:rFonts w:hint="eastAsia"/>
        </w:rPr>
        <w:t>при</w:t>
      </w:r>
      <w:r>
        <w:t></w:t>
      </w:r>
      <w:r>
        <w:rPr>
          <w:rFonts w:hint="eastAsia"/>
        </w:rPr>
        <w:t>определении</w:t>
      </w:r>
      <w:r>
        <w:t></w:t>
      </w:r>
      <w:r>
        <w:rPr>
          <w:rFonts w:hint="eastAsia"/>
        </w:rPr>
        <w:t>этих</w:t>
      </w:r>
      <w:r>
        <w:t></w:t>
      </w:r>
      <w:r>
        <w:rPr>
          <w:rFonts w:hint="eastAsia"/>
        </w:rPr>
        <w:t>терминопонятий</w:t>
      </w:r>
      <w:r>
        <w:t></w:t>
      </w:r>
      <w:r>
        <w:t></w:t>
      </w:r>
      <w:r>
        <w:rPr>
          <w:rFonts w:hint="eastAsia"/>
        </w:rPr>
        <w:t>Так</w:t>
      </w:r>
      <w:r>
        <w:t></w:t>
      </w:r>
      <w:r>
        <w:t></w:t>
      </w:r>
      <w:r>
        <w:rPr>
          <w:rFonts w:hint="eastAsia"/>
        </w:rPr>
        <w:t>в</w:t>
      </w:r>
      <w:r>
        <w:t></w:t>
      </w:r>
      <w:r>
        <w:rPr>
          <w:rFonts w:hint="eastAsia"/>
        </w:rPr>
        <w:t>большинстве</w:t>
      </w:r>
      <w:r>
        <w:t></w:t>
      </w:r>
      <w:r>
        <w:rPr>
          <w:rFonts w:hint="eastAsia"/>
        </w:rPr>
        <w:t>исследований</w:t>
      </w:r>
      <w:r>
        <w:t></w:t>
      </w:r>
      <w:r>
        <w:rPr>
          <w:rFonts w:hint="eastAsia"/>
        </w:rPr>
        <w:t>текст</w:t>
      </w:r>
      <w:r>
        <w:t></w:t>
      </w:r>
      <w:r>
        <w:rPr>
          <w:rFonts w:hint="eastAsia"/>
        </w:rPr>
        <w:t>описывается</w:t>
      </w:r>
      <w:r>
        <w:t></w:t>
      </w:r>
      <w:r>
        <w:rPr>
          <w:rFonts w:hint="eastAsia"/>
        </w:rPr>
        <w:t>со</w:t>
      </w:r>
      <w:r>
        <w:t></w:t>
      </w:r>
      <w:r>
        <w:rPr>
          <w:rFonts w:hint="eastAsia"/>
        </w:rPr>
        <w:t>строго</w:t>
      </w:r>
      <w:r>
        <w:t></w:t>
      </w:r>
      <w:r>
        <w:rPr>
          <w:rFonts w:hint="eastAsia"/>
        </w:rPr>
        <w:t>лингвистических</w:t>
      </w:r>
      <w:r>
        <w:t></w:t>
      </w:r>
      <w:r>
        <w:t></w:t>
      </w:r>
      <w:r>
        <w:rPr>
          <w:rFonts w:hint="eastAsia"/>
        </w:rPr>
        <w:t>структурных</w:t>
      </w:r>
      <w:r>
        <w:t></w:t>
      </w:r>
      <w:r>
        <w:rPr>
          <w:rFonts w:hint="eastAsia"/>
        </w:rPr>
        <w:t>позиций</w:t>
      </w:r>
      <w:r>
        <w:t></w:t>
      </w:r>
      <w:r>
        <w:t></w:t>
      </w:r>
      <w:r>
        <w:rPr>
          <w:rFonts w:hint="eastAsia"/>
        </w:rPr>
        <w:t>поэтому</w:t>
      </w:r>
      <w:r>
        <w:t></w:t>
      </w:r>
      <w:r>
        <w:rPr>
          <w:rFonts w:hint="eastAsia"/>
        </w:rPr>
        <w:t>соотносится</w:t>
      </w:r>
      <w:r>
        <w:t></w:t>
      </w:r>
      <w:r>
        <w:rPr>
          <w:rFonts w:hint="eastAsia"/>
        </w:rPr>
        <w:t>со</w:t>
      </w:r>
      <w:r>
        <w:t></w:t>
      </w:r>
      <w:r>
        <w:rPr>
          <w:rFonts w:hint="eastAsia"/>
        </w:rPr>
        <w:t>статической</w:t>
      </w:r>
      <w:r>
        <w:t></w:t>
      </w:r>
      <w:r>
        <w:rPr>
          <w:rFonts w:hint="eastAsia"/>
        </w:rPr>
        <w:t>моделью</w:t>
      </w:r>
      <w:r>
        <w:t></w:t>
      </w:r>
      <w:r>
        <w:rPr>
          <w:rFonts w:hint="eastAsia"/>
        </w:rPr>
        <w:t>языка</w:t>
      </w:r>
      <w:r>
        <w:t></w:t>
      </w:r>
      <w:r>
        <w:t></w:t>
      </w:r>
      <w:r>
        <w:rPr>
          <w:rFonts w:hint="eastAsia"/>
        </w:rPr>
        <w:t>а</w:t>
      </w:r>
      <w:r>
        <w:t></w:t>
      </w:r>
      <w:r>
        <w:rPr>
          <w:rFonts w:hint="eastAsia"/>
        </w:rPr>
        <w:t>дискурс</w:t>
      </w:r>
      <w:r>
        <w:t></w:t>
      </w:r>
      <w:r>
        <w:t></w:t>
      </w:r>
      <w:r>
        <w:t></w:t>
      </w:r>
      <w:r>
        <w:rPr>
          <w:rFonts w:hint="eastAsia"/>
        </w:rPr>
        <w:t>с</w:t>
      </w:r>
      <w:r>
        <w:t></w:t>
      </w:r>
      <w:r>
        <w:rPr>
          <w:rFonts w:hint="eastAsia"/>
        </w:rPr>
        <w:t>коммуникативных</w:t>
      </w:r>
      <w:r>
        <w:t></w:t>
      </w:r>
      <w:r>
        <w:rPr>
          <w:rFonts w:hint="eastAsia"/>
        </w:rPr>
        <w:t>и</w:t>
      </w:r>
      <w:r>
        <w:t></w:t>
      </w:r>
      <w:r>
        <w:t></w:t>
      </w:r>
      <w:r>
        <w:rPr>
          <w:rFonts w:hint="eastAsia"/>
        </w:rPr>
        <w:t>следовательно</w:t>
      </w:r>
      <w:r>
        <w:t></w:t>
      </w:r>
      <w:r>
        <w:t></w:t>
      </w:r>
      <w:r>
        <w:rPr>
          <w:rFonts w:hint="eastAsia"/>
        </w:rPr>
        <w:t>соотносится</w:t>
      </w:r>
      <w:r>
        <w:t></w:t>
      </w:r>
      <w:r>
        <w:rPr>
          <w:rFonts w:hint="eastAsia"/>
        </w:rPr>
        <w:t>с</w:t>
      </w:r>
      <w:r>
        <w:t></w:t>
      </w:r>
      <w:r>
        <w:rPr>
          <w:rFonts w:hint="eastAsia"/>
        </w:rPr>
        <w:t>динамической</w:t>
      </w:r>
      <w:r>
        <w:t></w:t>
      </w:r>
      <w:r>
        <w:rPr>
          <w:rFonts w:hint="eastAsia"/>
        </w:rPr>
        <w:t>моделью</w:t>
      </w:r>
      <w:r>
        <w:t></w:t>
      </w:r>
      <w:r>
        <w:t></w:t>
      </w:r>
      <w:r>
        <w:rPr>
          <w:rFonts w:hint="eastAsia"/>
        </w:rPr>
        <w:t>В</w:t>
      </w:r>
      <w:r>
        <w:t></w:t>
      </w:r>
      <w:r>
        <w:rPr>
          <w:rFonts w:hint="eastAsia"/>
        </w:rPr>
        <w:t>диссертационном</w:t>
      </w:r>
      <w:r>
        <w:t></w:t>
      </w:r>
      <w:r>
        <w:rPr>
          <w:rFonts w:hint="eastAsia"/>
        </w:rPr>
        <w:t>исследовании</w:t>
      </w:r>
      <w:r>
        <w:t></w:t>
      </w:r>
      <w:r>
        <w:rPr>
          <w:rFonts w:hint="eastAsia"/>
        </w:rPr>
        <w:t>под</w:t>
      </w:r>
      <w:r>
        <w:t></w:t>
      </w:r>
      <w:r>
        <w:rPr>
          <w:rFonts w:hint="eastAsia"/>
        </w:rPr>
        <w:t>текстом</w:t>
      </w:r>
      <w:r>
        <w:t></w:t>
      </w:r>
      <w:r>
        <w:rPr>
          <w:rFonts w:hint="eastAsia"/>
        </w:rPr>
        <w:t>понимается</w:t>
      </w:r>
      <w:r>
        <w:t></w:t>
      </w:r>
      <w:r>
        <w:t></w:t>
      </w:r>
      <w:r>
        <w:rPr>
          <w:rFonts w:hint="eastAsia"/>
        </w:rPr>
        <w:t>сложное</w:t>
      </w:r>
      <w:r>
        <w:t></w:t>
      </w:r>
      <w:r>
        <w:rPr>
          <w:rFonts w:hint="eastAsia"/>
        </w:rPr>
        <w:t>синтагматическое</w:t>
      </w:r>
      <w:r>
        <w:t></w:t>
      </w:r>
      <w:r>
        <w:rPr>
          <w:rFonts w:hint="eastAsia"/>
        </w:rPr>
        <w:t>целое</w:t>
      </w:r>
      <w:r>
        <w:t></w:t>
      </w:r>
      <w:r>
        <w:t></w:t>
      </w:r>
      <w:r>
        <w:rPr>
          <w:rFonts w:hint="eastAsia"/>
        </w:rPr>
        <w:t>коммуникативная</w:t>
      </w:r>
      <w:r>
        <w:t></w:t>
      </w:r>
      <w:r>
        <w:rPr>
          <w:rFonts w:hint="eastAsia"/>
        </w:rPr>
        <w:t>система</w:t>
      </w:r>
      <w:r>
        <w:t></w:t>
      </w:r>
      <w:r>
        <w:t></w:t>
      </w:r>
      <w:r>
        <w:rPr>
          <w:rFonts w:hint="eastAsia"/>
        </w:rPr>
        <w:t>предназначенная</w:t>
      </w:r>
      <w:r>
        <w:t></w:t>
      </w:r>
      <w:r>
        <w:rPr>
          <w:rFonts w:hint="eastAsia"/>
        </w:rPr>
        <w:t>для</w:t>
      </w:r>
      <w:r>
        <w:t></w:t>
      </w:r>
      <w:r>
        <w:rPr>
          <w:rFonts w:hint="eastAsia"/>
        </w:rPr>
        <w:t>передачи</w:t>
      </w:r>
      <w:r>
        <w:t></w:t>
      </w:r>
      <w:r>
        <w:rPr>
          <w:rFonts w:hint="eastAsia"/>
        </w:rPr>
        <w:t>закодированной</w:t>
      </w:r>
      <w:r>
        <w:t></w:t>
      </w:r>
      <w:r>
        <w:rPr>
          <w:rFonts w:hint="eastAsia"/>
        </w:rPr>
        <w:t>информации</w:t>
      </w:r>
      <w:r>
        <w:t></w:t>
      </w:r>
      <w:r>
        <w:t></w:t>
      </w:r>
      <w:r>
        <w:t></w:t>
      </w:r>
      <w:r>
        <w:rPr>
          <w:rFonts w:hint="eastAsia"/>
        </w:rPr>
        <w:t>а</w:t>
      </w:r>
      <w:r>
        <w:t></w:t>
      </w:r>
      <w:r>
        <w:rPr>
          <w:rFonts w:hint="eastAsia"/>
        </w:rPr>
        <w:t>под</w:t>
      </w:r>
      <w:r>
        <w:t></w:t>
      </w:r>
      <w:r>
        <w:rPr>
          <w:rFonts w:hint="eastAsia"/>
        </w:rPr>
        <w:t>дискурсом</w:t>
      </w:r>
      <w:r>
        <w:t></w:t>
      </w:r>
      <w:r>
        <w:t></w:t>
      </w:r>
      <w:r>
        <w:t></w:t>
      </w:r>
      <w:r>
        <w:t></w:t>
      </w:r>
      <w:r>
        <w:rPr>
          <w:rFonts w:hint="eastAsia"/>
        </w:rPr>
        <w:t>цельнооформленная</w:t>
      </w:r>
      <w:r>
        <w:t></w:t>
      </w:r>
      <w:r>
        <w:rPr>
          <w:rFonts w:hint="eastAsia"/>
        </w:rPr>
        <w:t>единица</w:t>
      </w:r>
      <w:r>
        <w:t></w:t>
      </w:r>
      <w:r>
        <w:rPr>
          <w:rFonts w:hint="eastAsia"/>
        </w:rPr>
        <w:t>информации</w:t>
      </w:r>
      <w:r>
        <w:t></w:t>
      </w:r>
      <w:r>
        <w:t></w:t>
      </w:r>
      <w:r>
        <w:rPr>
          <w:rFonts w:hint="eastAsia"/>
        </w:rPr>
        <w:t>обусловленная</w:t>
      </w:r>
      <w:r>
        <w:t></w:t>
      </w:r>
      <w:r>
        <w:rPr>
          <w:rFonts w:hint="eastAsia"/>
        </w:rPr>
        <w:t>ингралингвистическими</w:t>
      </w:r>
      <w:r>
        <w:t></w:t>
      </w:r>
      <w:r>
        <w:rPr>
          <w:rFonts w:hint="eastAsia"/>
        </w:rPr>
        <w:t>и</w:t>
      </w:r>
      <w:r>
        <w:t></w:t>
      </w:r>
      <w:r>
        <w:rPr>
          <w:rFonts w:hint="eastAsia"/>
        </w:rPr>
        <w:t>экстралингвистическими</w:t>
      </w:r>
      <w:r>
        <w:t></w:t>
      </w:r>
      <w:r>
        <w:rPr>
          <w:rFonts w:hint="eastAsia"/>
        </w:rPr>
        <w:t>параметрами</w:t>
      </w:r>
      <w:r>
        <w:t></w:t>
      </w:r>
      <w:r>
        <w:t></w:t>
      </w:r>
    </w:p>
    <w:p w:rsidR="006123A7" w:rsidRDefault="006123A7" w:rsidP="006123A7">
      <w:r>
        <w:rPr>
          <w:rFonts w:hint="eastAsia"/>
        </w:rPr>
        <w:t>Эти</w:t>
      </w:r>
      <w:r>
        <w:t></w:t>
      </w:r>
      <w:r>
        <w:rPr>
          <w:rFonts w:hint="eastAsia"/>
        </w:rPr>
        <w:t>определения</w:t>
      </w:r>
      <w:r>
        <w:t></w:t>
      </w:r>
      <w:r>
        <w:rPr>
          <w:rFonts w:hint="eastAsia"/>
        </w:rPr>
        <w:t>базируются</w:t>
      </w:r>
      <w:r>
        <w:t></w:t>
      </w:r>
      <w:r>
        <w:rPr>
          <w:rFonts w:hint="eastAsia"/>
        </w:rPr>
        <w:t>на</w:t>
      </w:r>
      <w:r>
        <w:t></w:t>
      </w:r>
      <w:r>
        <w:rPr>
          <w:rFonts w:hint="eastAsia"/>
        </w:rPr>
        <w:t>нескольких</w:t>
      </w:r>
      <w:r>
        <w:t></w:t>
      </w:r>
      <w:r>
        <w:rPr>
          <w:rFonts w:hint="eastAsia"/>
        </w:rPr>
        <w:t>постулатах</w:t>
      </w:r>
      <w:r>
        <w:t></w:t>
      </w:r>
      <w:r>
        <w:t></w:t>
      </w:r>
      <w:r>
        <w:rPr>
          <w:rFonts w:hint="eastAsia"/>
        </w:rPr>
        <w:t>а</w:t>
      </w:r>
      <w:r>
        <w:t></w:t>
      </w:r>
      <w:r>
        <w:rPr>
          <w:rFonts w:hint="eastAsia"/>
        </w:rPr>
        <w:t>именно</w:t>
      </w:r>
      <w:r>
        <w:t></w:t>
      </w:r>
      <w:r>
        <w:t></w:t>
      </w:r>
      <w:r>
        <w:rPr>
          <w:rFonts w:hint="eastAsia"/>
        </w:rPr>
        <w:t>статистическая</w:t>
      </w:r>
      <w:r>
        <w:t></w:t>
      </w:r>
      <w:r>
        <w:rPr>
          <w:rFonts w:hint="eastAsia"/>
        </w:rPr>
        <w:t>модель</w:t>
      </w:r>
      <w:r>
        <w:t></w:t>
      </w:r>
      <w:r>
        <w:rPr>
          <w:rFonts w:hint="eastAsia"/>
        </w:rPr>
        <w:t>языка</w:t>
      </w:r>
      <w:r>
        <w:t></w:t>
      </w:r>
      <w:r>
        <w:rPr>
          <w:rFonts w:hint="eastAsia"/>
        </w:rPr>
        <w:t>не</w:t>
      </w:r>
      <w:r>
        <w:t></w:t>
      </w:r>
      <w:r>
        <w:rPr>
          <w:rFonts w:hint="eastAsia"/>
        </w:rPr>
        <w:t>соответствует</w:t>
      </w:r>
      <w:r>
        <w:t></w:t>
      </w:r>
      <w:r>
        <w:rPr>
          <w:rFonts w:hint="eastAsia"/>
        </w:rPr>
        <w:t>природе</w:t>
      </w:r>
      <w:r>
        <w:t></w:t>
      </w:r>
      <w:r>
        <w:rPr>
          <w:rFonts w:hint="eastAsia"/>
        </w:rPr>
        <w:t>дискурса</w:t>
      </w:r>
      <w:r>
        <w:t></w:t>
      </w:r>
      <w:r>
        <w:t></w:t>
      </w:r>
      <w:r>
        <w:rPr>
          <w:rFonts w:hint="eastAsia"/>
        </w:rPr>
        <w:t>коммуникативные</w:t>
      </w:r>
      <w:r>
        <w:t></w:t>
      </w:r>
      <w:r>
        <w:rPr>
          <w:rFonts w:hint="eastAsia"/>
        </w:rPr>
        <w:t>ситуации</w:t>
      </w:r>
      <w:r>
        <w:t></w:t>
      </w:r>
      <w:r>
        <w:t></w:t>
      </w:r>
      <w:r>
        <w:rPr>
          <w:rFonts w:hint="eastAsia"/>
        </w:rPr>
        <w:t>в</w:t>
      </w:r>
      <w:r>
        <w:t></w:t>
      </w:r>
      <w:r>
        <w:rPr>
          <w:rFonts w:hint="eastAsia"/>
        </w:rPr>
        <w:t>которых</w:t>
      </w:r>
      <w:r>
        <w:t></w:t>
      </w:r>
      <w:r>
        <w:rPr>
          <w:rFonts w:hint="eastAsia"/>
        </w:rPr>
        <w:t>происходит</w:t>
      </w:r>
      <w:r>
        <w:t></w:t>
      </w:r>
      <w:r>
        <w:rPr>
          <w:rFonts w:hint="eastAsia"/>
        </w:rPr>
        <w:t>общение</w:t>
      </w:r>
      <w:r>
        <w:t></w:t>
      </w:r>
      <w:r>
        <w:t></w:t>
      </w:r>
      <w:r>
        <w:rPr>
          <w:rFonts w:hint="eastAsia"/>
        </w:rPr>
        <w:t>должны</w:t>
      </w:r>
      <w:r>
        <w:t></w:t>
      </w:r>
      <w:r>
        <w:rPr>
          <w:rFonts w:hint="eastAsia"/>
        </w:rPr>
        <w:t>рассматриваться</w:t>
      </w:r>
      <w:r>
        <w:t></w:t>
      </w:r>
      <w:r>
        <w:rPr>
          <w:rFonts w:hint="eastAsia"/>
        </w:rPr>
        <w:t>в</w:t>
      </w:r>
      <w:r>
        <w:t></w:t>
      </w:r>
      <w:r>
        <w:rPr>
          <w:rFonts w:hint="eastAsia"/>
        </w:rPr>
        <w:t>культурном</w:t>
      </w:r>
      <w:r>
        <w:t></w:t>
      </w:r>
      <w:r>
        <w:rPr>
          <w:rFonts w:hint="eastAsia"/>
        </w:rPr>
        <w:t>контексте</w:t>
      </w:r>
      <w:r>
        <w:t></w:t>
      </w:r>
      <w:r>
        <w:t></w:t>
      </w:r>
      <w:r>
        <w:rPr>
          <w:rFonts w:hint="eastAsia"/>
        </w:rPr>
        <w:t>дискурс</w:t>
      </w:r>
      <w:r>
        <w:t></w:t>
      </w:r>
      <w:r>
        <w:rPr>
          <w:rFonts w:hint="eastAsia"/>
        </w:rPr>
        <w:t>имеет</w:t>
      </w:r>
      <w:r>
        <w:t></w:t>
      </w:r>
      <w:r>
        <w:rPr>
          <w:rFonts w:hint="eastAsia"/>
        </w:rPr>
        <w:t>несколько</w:t>
      </w:r>
      <w:r>
        <w:t></w:t>
      </w:r>
      <w:r>
        <w:rPr>
          <w:rFonts w:hint="eastAsia"/>
        </w:rPr>
        <w:t>измерений</w:t>
      </w:r>
      <w:r>
        <w:t></w:t>
      </w:r>
      <w:r>
        <w:tab/>
      </w:r>
      <w:r>
        <w:rPr>
          <w:rFonts w:hint="eastAsia"/>
        </w:rPr>
        <w:t>при</w:t>
      </w:r>
      <w:r>
        <w:t></w:t>
      </w:r>
      <w:r>
        <w:rPr>
          <w:rFonts w:hint="eastAsia"/>
        </w:rPr>
        <w:t>его</w:t>
      </w:r>
      <w:r>
        <w:t></w:t>
      </w:r>
      <w:r>
        <w:rPr>
          <w:rFonts w:hint="eastAsia"/>
        </w:rPr>
        <w:t>порождении</w:t>
      </w:r>
      <w:r>
        <w:t></w:t>
      </w:r>
      <w:r>
        <w:rPr>
          <w:rFonts w:hint="eastAsia"/>
        </w:rPr>
        <w:t>реализуются</w:t>
      </w:r>
      <w:r>
        <w:t></w:t>
      </w:r>
      <w:r>
        <w:rPr>
          <w:rFonts w:hint="eastAsia"/>
        </w:rPr>
        <w:t>системообразующие</w:t>
      </w:r>
    </w:p>
    <w:p w:rsidR="006123A7" w:rsidRDefault="006123A7" w:rsidP="006123A7">
      <w:r>
        <w:rPr>
          <w:rFonts w:hint="eastAsia"/>
        </w:rPr>
        <w:t>категории</w:t>
      </w:r>
      <w:r>
        <w:t></w:t>
      </w:r>
      <w:r>
        <w:rPr>
          <w:rFonts w:hint="eastAsia"/>
        </w:rPr>
        <w:t>авторства</w:t>
      </w:r>
      <w:r>
        <w:t></w:t>
      </w:r>
      <w:r>
        <w:t></w:t>
      </w:r>
      <w:r>
        <w:rPr>
          <w:rFonts w:hint="eastAsia"/>
        </w:rPr>
        <w:t>адресности</w:t>
      </w:r>
      <w:r>
        <w:t></w:t>
      </w:r>
      <w:r>
        <w:t></w:t>
      </w:r>
      <w:r>
        <w:rPr>
          <w:rFonts w:hint="eastAsia"/>
        </w:rPr>
        <w:t>информативности</w:t>
      </w:r>
      <w:r>
        <w:t></w:t>
      </w:r>
      <w:r>
        <w:rPr>
          <w:rFonts w:hint="eastAsia"/>
        </w:rPr>
        <w:t>и</w:t>
      </w:r>
      <w:r>
        <w:t></w:t>
      </w:r>
      <w:r>
        <w:rPr>
          <w:rFonts w:hint="eastAsia"/>
        </w:rPr>
        <w:t>интертекстуальности</w:t>
      </w:r>
      <w:r>
        <w:t></w:t>
      </w:r>
      <w:r>
        <w:t></w:t>
      </w:r>
      <w:r>
        <w:rPr>
          <w:rFonts w:hint="eastAsia"/>
        </w:rPr>
        <w:t>а</w:t>
      </w:r>
      <w:r>
        <w:t></w:t>
      </w:r>
      <w:r>
        <w:rPr>
          <w:rFonts w:hint="eastAsia"/>
        </w:rPr>
        <w:t>для</w:t>
      </w:r>
      <w:r>
        <w:t></w:t>
      </w:r>
      <w:r>
        <w:rPr>
          <w:rFonts w:hint="eastAsia"/>
        </w:rPr>
        <w:t>его</w:t>
      </w:r>
      <w:r>
        <w:t></w:t>
      </w:r>
      <w:r>
        <w:rPr>
          <w:rFonts w:hint="eastAsia"/>
        </w:rPr>
        <w:t>адекватной</w:t>
      </w:r>
      <w:r>
        <w:t></w:t>
      </w:r>
      <w:r>
        <w:rPr>
          <w:rFonts w:hint="eastAsia"/>
        </w:rPr>
        <w:t>интерпретации</w:t>
      </w:r>
      <w:r>
        <w:t></w:t>
      </w:r>
      <w:r>
        <w:rPr>
          <w:rFonts w:hint="eastAsia"/>
        </w:rPr>
        <w:t>необходимо</w:t>
      </w:r>
      <w:r>
        <w:t></w:t>
      </w:r>
      <w:r>
        <w:rPr>
          <w:rFonts w:hint="eastAsia"/>
        </w:rPr>
        <w:t>знать</w:t>
      </w:r>
      <w:r>
        <w:t></w:t>
      </w:r>
      <w:r>
        <w:rPr>
          <w:rFonts w:hint="eastAsia"/>
        </w:rPr>
        <w:t>некоторые</w:t>
      </w:r>
      <w:r>
        <w:t></w:t>
      </w:r>
      <w:r>
        <w:rPr>
          <w:rFonts w:hint="eastAsia"/>
        </w:rPr>
        <w:t>особенности</w:t>
      </w:r>
      <w:r>
        <w:t></w:t>
      </w:r>
      <w:r>
        <w:t></w:t>
      </w:r>
      <w:r>
        <w:rPr>
          <w:rFonts w:hint="eastAsia"/>
        </w:rPr>
        <w:t>в</w:t>
      </w:r>
      <w:r>
        <w:t></w:t>
      </w:r>
      <w:r>
        <w:rPr>
          <w:rFonts w:hint="eastAsia"/>
        </w:rPr>
        <w:t>частности</w:t>
      </w:r>
      <w:r>
        <w:t></w:t>
      </w:r>
      <w:r>
        <w:rPr>
          <w:rFonts w:hint="eastAsia"/>
        </w:rPr>
        <w:t>лингвистическую</w:t>
      </w:r>
      <w:r>
        <w:t></w:t>
      </w:r>
      <w:r>
        <w:rPr>
          <w:rFonts w:hint="eastAsia"/>
        </w:rPr>
        <w:t>специфику</w:t>
      </w:r>
      <w:r>
        <w:t></w:t>
      </w:r>
      <w:r>
        <w:rPr>
          <w:rFonts w:hint="eastAsia"/>
        </w:rPr>
        <w:t>того</w:t>
      </w:r>
      <w:r>
        <w:t></w:t>
      </w:r>
      <w:r>
        <w:rPr>
          <w:rFonts w:hint="eastAsia"/>
        </w:rPr>
        <w:t>или</w:t>
      </w:r>
      <w:r>
        <w:t></w:t>
      </w:r>
      <w:r>
        <w:rPr>
          <w:rFonts w:hint="eastAsia"/>
        </w:rPr>
        <w:t>иного</w:t>
      </w:r>
      <w:r>
        <w:t></w:t>
      </w:r>
      <w:r>
        <w:rPr>
          <w:rFonts w:hint="eastAsia"/>
        </w:rPr>
        <w:t>жанра</w:t>
      </w:r>
      <w:r>
        <w:t></w:t>
      </w:r>
    </w:p>
    <w:p w:rsidR="006123A7" w:rsidRDefault="006123A7" w:rsidP="006123A7">
      <w:r>
        <w:rPr>
          <w:rFonts w:hint="eastAsia"/>
        </w:rPr>
        <w:t>Так</w:t>
      </w:r>
      <w:r>
        <w:t></w:t>
      </w:r>
      <w:r>
        <w:rPr>
          <w:rFonts w:hint="eastAsia"/>
        </w:rPr>
        <w:t>как</w:t>
      </w:r>
      <w:r>
        <w:t></w:t>
      </w:r>
      <w:r>
        <w:rPr>
          <w:rFonts w:hint="eastAsia"/>
        </w:rPr>
        <w:t>в</w:t>
      </w:r>
      <w:r>
        <w:t></w:t>
      </w:r>
      <w:r>
        <w:rPr>
          <w:rFonts w:hint="eastAsia"/>
        </w:rPr>
        <w:t>своей</w:t>
      </w:r>
      <w:r>
        <w:t></w:t>
      </w:r>
      <w:r>
        <w:rPr>
          <w:rFonts w:hint="eastAsia"/>
        </w:rPr>
        <w:t>работе</w:t>
      </w:r>
      <w:r>
        <w:t></w:t>
      </w:r>
      <w:r>
        <w:rPr>
          <w:rFonts w:hint="eastAsia"/>
        </w:rPr>
        <w:t>мы</w:t>
      </w:r>
      <w:r>
        <w:t></w:t>
      </w:r>
      <w:r>
        <w:rPr>
          <w:rFonts w:hint="eastAsia"/>
        </w:rPr>
        <w:t>считаем</w:t>
      </w:r>
      <w:r>
        <w:t></w:t>
      </w:r>
      <w:r>
        <w:rPr>
          <w:rFonts w:hint="eastAsia"/>
        </w:rPr>
        <w:t>дискурс</w:t>
      </w:r>
      <w:r>
        <w:t></w:t>
      </w:r>
      <w:r>
        <w:rPr>
          <w:rFonts w:hint="eastAsia"/>
        </w:rPr>
        <w:t>типом</w:t>
      </w:r>
      <w:r>
        <w:t></w:t>
      </w:r>
      <w:r>
        <w:rPr>
          <w:rFonts w:hint="eastAsia"/>
        </w:rPr>
        <w:t>текста</w:t>
      </w:r>
      <w:r>
        <w:t></w:t>
      </w:r>
      <w:r>
        <w:t></w:t>
      </w:r>
      <w:r>
        <w:rPr>
          <w:rFonts w:hint="eastAsia"/>
        </w:rPr>
        <w:t>нам</w:t>
      </w:r>
      <w:r>
        <w:t></w:t>
      </w:r>
      <w:r>
        <w:rPr>
          <w:rFonts w:hint="eastAsia"/>
        </w:rPr>
        <w:t>представляется</w:t>
      </w:r>
      <w:r>
        <w:t></w:t>
      </w:r>
      <w:r>
        <w:rPr>
          <w:rFonts w:hint="eastAsia"/>
        </w:rPr>
        <w:t>возможным</w:t>
      </w:r>
      <w:r>
        <w:t></w:t>
      </w:r>
      <w:r>
        <w:rPr>
          <w:rFonts w:hint="eastAsia"/>
        </w:rPr>
        <w:t>определить</w:t>
      </w:r>
      <w:r>
        <w:t></w:t>
      </w:r>
      <w:r>
        <w:rPr>
          <w:rFonts w:hint="eastAsia"/>
        </w:rPr>
        <w:t>дискурс</w:t>
      </w:r>
      <w:r>
        <w:t></w:t>
      </w:r>
      <w:r>
        <w:rPr>
          <w:rFonts w:hint="eastAsia"/>
        </w:rPr>
        <w:t>через</w:t>
      </w:r>
      <w:r>
        <w:t></w:t>
      </w:r>
      <w:r>
        <w:rPr>
          <w:rFonts w:hint="eastAsia"/>
        </w:rPr>
        <w:t>основные</w:t>
      </w:r>
      <w:r>
        <w:t></w:t>
      </w:r>
      <w:r>
        <w:rPr>
          <w:rFonts w:hint="eastAsia"/>
        </w:rPr>
        <w:t>текстовые</w:t>
      </w:r>
      <w:r>
        <w:t></w:t>
      </w:r>
      <w:r>
        <w:rPr>
          <w:rFonts w:hint="eastAsia"/>
        </w:rPr>
        <w:t>категории</w:t>
      </w:r>
      <w:r>
        <w:t></w:t>
      </w:r>
      <w:r>
        <w:t></w:t>
      </w:r>
      <w:r>
        <w:t></w:t>
      </w:r>
      <w:r>
        <w:rPr>
          <w:rFonts w:hint="eastAsia"/>
        </w:rPr>
        <w:t>признаки</w:t>
      </w:r>
      <w:r>
        <w:t></w:t>
      </w:r>
      <w:r>
        <w:t></w:t>
      </w:r>
      <w:r>
        <w:rPr>
          <w:rFonts w:hint="eastAsia"/>
        </w:rPr>
        <w:t>по</w:t>
      </w:r>
      <w:r>
        <w:t></w:t>
      </w:r>
      <w:r>
        <w:rPr>
          <w:rFonts w:hint="eastAsia"/>
        </w:rPr>
        <w:t>которым</w:t>
      </w:r>
      <w:r>
        <w:t></w:t>
      </w:r>
      <w:r>
        <w:rPr>
          <w:rFonts w:hint="eastAsia"/>
        </w:rPr>
        <w:t>мы</w:t>
      </w:r>
      <w:r>
        <w:t></w:t>
      </w:r>
      <w:r>
        <w:rPr>
          <w:rFonts w:hint="eastAsia"/>
        </w:rPr>
        <w:t>определяем</w:t>
      </w:r>
      <w:r>
        <w:t></w:t>
      </w:r>
      <w:r>
        <w:rPr>
          <w:rFonts w:hint="eastAsia"/>
        </w:rPr>
        <w:t>текст</w:t>
      </w:r>
      <w:r>
        <w:t></w:t>
      </w:r>
      <w:r>
        <w:rPr>
          <w:rFonts w:hint="eastAsia"/>
        </w:rPr>
        <w:t>как</w:t>
      </w:r>
      <w:r>
        <w:t></w:t>
      </w:r>
      <w:r>
        <w:rPr>
          <w:rFonts w:hint="eastAsia"/>
        </w:rPr>
        <w:t>таковой</w:t>
      </w:r>
      <w:r>
        <w:t></w:t>
      </w:r>
      <w:r>
        <w:t></w:t>
      </w:r>
      <w:r>
        <w:rPr>
          <w:rFonts w:hint="eastAsia"/>
        </w:rPr>
        <w:t>авторство</w:t>
      </w:r>
      <w:r>
        <w:t></w:t>
      </w:r>
      <w:r>
        <w:t></w:t>
      </w:r>
      <w:r>
        <w:rPr>
          <w:rFonts w:hint="eastAsia"/>
        </w:rPr>
        <w:t>адресность</w:t>
      </w:r>
      <w:r>
        <w:t></w:t>
      </w:r>
      <w:r>
        <w:t></w:t>
      </w:r>
      <w:r>
        <w:rPr>
          <w:rFonts w:hint="eastAsia"/>
        </w:rPr>
        <w:t>информативность</w:t>
      </w:r>
      <w:r>
        <w:t></w:t>
      </w:r>
      <w:r>
        <w:rPr>
          <w:rFonts w:hint="eastAsia"/>
        </w:rPr>
        <w:t>и</w:t>
      </w:r>
      <w:r>
        <w:t></w:t>
      </w:r>
      <w:r>
        <w:rPr>
          <w:rFonts w:hint="eastAsia"/>
        </w:rPr>
        <w:t>интертекстуальность</w:t>
      </w:r>
      <w:r>
        <w:t></w:t>
      </w:r>
      <w:r>
        <w:t></w:t>
      </w:r>
      <w:r>
        <w:rPr>
          <w:rFonts w:hint="eastAsia"/>
        </w:rPr>
        <w:t>На</w:t>
      </w:r>
      <w:r>
        <w:t></w:t>
      </w:r>
      <w:r>
        <w:rPr>
          <w:rFonts w:hint="eastAsia"/>
        </w:rPr>
        <w:t>наш</w:t>
      </w:r>
    </w:p>
    <w:p w:rsidR="006123A7" w:rsidRDefault="006123A7" w:rsidP="006123A7">
      <w:r>
        <w:t></w:t>
      </w:r>
    </w:p>
    <w:p w:rsidR="006123A7" w:rsidRDefault="006123A7" w:rsidP="006123A7">
      <w:r>
        <w:t></w:t>
      </w:r>
      <w:r>
        <w:t></w:t>
      </w:r>
      <w:r>
        <w:t></w:t>
      </w:r>
    </w:p>
    <w:p w:rsidR="006123A7" w:rsidRDefault="006123A7" w:rsidP="006123A7">
      <w:r>
        <w:rPr>
          <w:rFonts w:hint="eastAsia"/>
        </w:rPr>
        <w:t>взгляд</w:t>
      </w:r>
      <w:r>
        <w:t></w:t>
      </w:r>
      <w:r>
        <w:tab/>
      </w:r>
      <w:r>
        <w:rPr>
          <w:rFonts w:hint="eastAsia"/>
        </w:rPr>
        <w:t>системно</w:t>
      </w:r>
      <w:r>
        <w:t></w:t>
      </w:r>
      <w:r>
        <w:rPr>
          <w:rFonts w:hint="eastAsia"/>
        </w:rPr>
        <w:t>приобретенные</w:t>
      </w:r>
      <w:r>
        <w:tab/>
      </w:r>
      <w:r>
        <w:rPr>
          <w:rFonts w:hint="eastAsia"/>
        </w:rPr>
        <w:t>лингвистические</w:t>
      </w:r>
      <w:r>
        <w:tab/>
      </w:r>
      <w:r>
        <w:rPr>
          <w:rFonts w:hint="eastAsia"/>
        </w:rPr>
        <w:t>и</w:t>
      </w:r>
    </w:p>
    <w:p w:rsidR="006123A7" w:rsidRDefault="006123A7" w:rsidP="006123A7">
      <w:r>
        <w:rPr>
          <w:rFonts w:hint="eastAsia"/>
        </w:rPr>
        <w:t>экстралингвистические</w:t>
      </w:r>
      <w:r>
        <w:t></w:t>
      </w:r>
      <w:r>
        <w:rPr>
          <w:rFonts w:hint="eastAsia"/>
        </w:rPr>
        <w:t>категории</w:t>
      </w:r>
      <w:r>
        <w:t></w:t>
      </w:r>
      <w:r>
        <w:rPr>
          <w:rFonts w:hint="eastAsia"/>
        </w:rPr>
        <w:t>и</w:t>
      </w:r>
      <w:r>
        <w:t></w:t>
      </w:r>
      <w:r>
        <w:rPr>
          <w:rFonts w:hint="eastAsia"/>
        </w:rPr>
        <w:t>системно</w:t>
      </w:r>
      <w:r>
        <w:t></w:t>
      </w:r>
      <w:r>
        <w:rPr>
          <w:rFonts w:hint="eastAsia"/>
        </w:rPr>
        <w:t>нейтральные</w:t>
      </w:r>
      <w:r>
        <w:t></w:t>
      </w:r>
      <w:r>
        <w:rPr>
          <w:rFonts w:hint="eastAsia"/>
        </w:rPr>
        <w:t>категории</w:t>
      </w:r>
      <w:r>
        <w:t></w:t>
      </w:r>
      <w:r>
        <w:t></w:t>
      </w:r>
      <w:r>
        <w:rPr>
          <w:rFonts w:hint="eastAsia"/>
        </w:rPr>
        <w:t>присущие</w:t>
      </w:r>
      <w:r>
        <w:t></w:t>
      </w:r>
      <w:r>
        <w:rPr>
          <w:rFonts w:hint="eastAsia"/>
        </w:rPr>
        <w:t>не</w:t>
      </w:r>
      <w:r>
        <w:t></w:t>
      </w:r>
      <w:r>
        <w:rPr>
          <w:rFonts w:hint="eastAsia"/>
        </w:rPr>
        <w:t>системе</w:t>
      </w:r>
      <w:r>
        <w:t></w:t>
      </w:r>
      <w:r>
        <w:rPr>
          <w:rFonts w:hint="eastAsia"/>
        </w:rPr>
        <w:t>в</w:t>
      </w:r>
      <w:r>
        <w:t></w:t>
      </w:r>
      <w:r>
        <w:rPr>
          <w:rFonts w:hint="eastAsia"/>
        </w:rPr>
        <w:t>целом</w:t>
      </w:r>
      <w:r>
        <w:t></w:t>
      </w:r>
      <w:r>
        <w:t></w:t>
      </w:r>
      <w:r>
        <w:rPr>
          <w:rFonts w:hint="eastAsia"/>
        </w:rPr>
        <w:t>а</w:t>
      </w:r>
      <w:r>
        <w:t></w:t>
      </w:r>
      <w:r>
        <w:rPr>
          <w:rFonts w:hint="eastAsia"/>
        </w:rPr>
        <w:t>конкретным</w:t>
      </w:r>
      <w:r>
        <w:t></w:t>
      </w:r>
      <w:r>
        <w:rPr>
          <w:rFonts w:hint="eastAsia"/>
        </w:rPr>
        <w:t>ее</w:t>
      </w:r>
      <w:r>
        <w:t></w:t>
      </w:r>
      <w:r>
        <w:rPr>
          <w:rFonts w:hint="eastAsia"/>
        </w:rPr>
        <w:t>проявлениям</w:t>
      </w:r>
      <w:r>
        <w:t></w:t>
      </w:r>
      <w:r>
        <w:t></w:t>
      </w:r>
      <w:r>
        <w:rPr>
          <w:rFonts w:hint="eastAsia"/>
        </w:rPr>
        <w:t>не</w:t>
      </w:r>
      <w:r>
        <w:t></w:t>
      </w:r>
      <w:r>
        <w:rPr>
          <w:rFonts w:hint="eastAsia"/>
        </w:rPr>
        <w:t>являются</w:t>
      </w:r>
      <w:r>
        <w:t></w:t>
      </w:r>
      <w:r>
        <w:rPr>
          <w:rFonts w:hint="eastAsia"/>
        </w:rPr>
        <w:t>системообразующими</w:t>
      </w:r>
      <w:r>
        <w:t></w:t>
      </w:r>
      <w:r>
        <w:t></w:t>
      </w:r>
      <w:r>
        <w:rPr>
          <w:rFonts w:hint="eastAsia"/>
        </w:rPr>
        <w:t>поэтому</w:t>
      </w:r>
      <w:r>
        <w:t></w:t>
      </w:r>
      <w:r>
        <w:rPr>
          <w:rFonts w:hint="eastAsia"/>
        </w:rPr>
        <w:t>в</w:t>
      </w:r>
      <w:r>
        <w:t></w:t>
      </w:r>
      <w:r>
        <w:rPr>
          <w:rFonts w:hint="eastAsia"/>
        </w:rPr>
        <w:t>настоящем</w:t>
      </w:r>
      <w:r>
        <w:t></w:t>
      </w:r>
      <w:r>
        <w:rPr>
          <w:rFonts w:hint="eastAsia"/>
        </w:rPr>
        <w:t>исследовании</w:t>
      </w:r>
      <w:r>
        <w:t></w:t>
      </w:r>
      <w:r>
        <w:rPr>
          <w:rFonts w:hint="eastAsia"/>
        </w:rPr>
        <w:t>они</w:t>
      </w:r>
      <w:r>
        <w:t></w:t>
      </w:r>
      <w:r>
        <w:rPr>
          <w:rFonts w:hint="eastAsia"/>
        </w:rPr>
        <w:t>подробно</w:t>
      </w:r>
      <w:r>
        <w:t></w:t>
      </w:r>
      <w:r>
        <w:rPr>
          <w:rFonts w:hint="eastAsia"/>
        </w:rPr>
        <w:t>не</w:t>
      </w:r>
      <w:r>
        <w:t></w:t>
      </w:r>
      <w:r>
        <w:rPr>
          <w:rFonts w:hint="eastAsia"/>
        </w:rPr>
        <w:t>расматривались</w:t>
      </w:r>
      <w:r>
        <w:t></w:t>
      </w:r>
    </w:p>
    <w:p w:rsidR="006123A7" w:rsidRDefault="006123A7" w:rsidP="006123A7">
      <w:r>
        <w:rPr>
          <w:rFonts w:hint="eastAsia"/>
        </w:rPr>
        <w:t>Для</w:t>
      </w:r>
      <w:r>
        <w:t></w:t>
      </w:r>
      <w:r>
        <w:rPr>
          <w:rFonts w:hint="eastAsia"/>
        </w:rPr>
        <w:t>анализа</w:t>
      </w:r>
      <w:r>
        <w:t></w:t>
      </w:r>
      <w:r>
        <w:rPr>
          <w:rFonts w:hint="eastAsia"/>
        </w:rPr>
        <w:t>дискурса</w:t>
      </w:r>
      <w:r>
        <w:t></w:t>
      </w:r>
      <w:r>
        <w:rPr>
          <w:rFonts w:hint="eastAsia"/>
        </w:rPr>
        <w:t>нами</w:t>
      </w:r>
      <w:r>
        <w:t></w:t>
      </w:r>
      <w:r>
        <w:rPr>
          <w:rFonts w:hint="eastAsia"/>
        </w:rPr>
        <w:t>предложена</w:t>
      </w:r>
      <w:r>
        <w:t></w:t>
      </w:r>
      <w:r>
        <w:rPr>
          <w:rFonts w:hint="eastAsia"/>
        </w:rPr>
        <w:t>классифик</w:t>
      </w:r>
      <w:r>
        <w:rPr>
          <w:rFonts w:hint="eastAsia"/>
        </w:rPr>
        <w:lastRenderedPageBreak/>
        <w:t>ация</w:t>
      </w:r>
      <w:r>
        <w:t></w:t>
      </w:r>
      <w:r>
        <w:t></w:t>
      </w:r>
      <w:r>
        <w:rPr>
          <w:rFonts w:hint="eastAsia"/>
        </w:rPr>
        <w:t>которая</w:t>
      </w:r>
      <w:r>
        <w:t></w:t>
      </w:r>
      <w:r>
        <w:rPr>
          <w:rFonts w:hint="eastAsia"/>
        </w:rPr>
        <w:t>на</w:t>
      </w:r>
      <w:r>
        <w:t></w:t>
      </w:r>
      <w:r>
        <w:rPr>
          <w:rFonts w:hint="eastAsia"/>
        </w:rPr>
        <w:t>первом</w:t>
      </w:r>
      <w:r>
        <w:t></w:t>
      </w:r>
      <w:r>
        <w:rPr>
          <w:rFonts w:hint="eastAsia"/>
        </w:rPr>
        <w:t>этапе</w:t>
      </w:r>
      <w:r>
        <w:t></w:t>
      </w:r>
      <w:r>
        <w:rPr>
          <w:rFonts w:hint="eastAsia"/>
        </w:rPr>
        <w:t>разделяет</w:t>
      </w:r>
      <w:r>
        <w:t></w:t>
      </w:r>
      <w:r>
        <w:rPr>
          <w:rFonts w:hint="eastAsia"/>
        </w:rPr>
        <w:t>дискурс</w:t>
      </w:r>
      <w:r>
        <w:t></w:t>
      </w:r>
      <w:r>
        <w:rPr>
          <w:rFonts w:hint="eastAsia"/>
        </w:rPr>
        <w:t>на</w:t>
      </w:r>
      <w:r>
        <w:t></w:t>
      </w:r>
      <w:r>
        <w:rPr>
          <w:rFonts w:hint="eastAsia"/>
        </w:rPr>
        <w:t>личностный</w:t>
      </w:r>
      <w:r>
        <w:t></w:t>
      </w:r>
      <w:r>
        <w:rPr>
          <w:rFonts w:hint="eastAsia"/>
        </w:rPr>
        <w:t>и</w:t>
      </w:r>
      <w:r>
        <w:t></w:t>
      </w:r>
      <w:r>
        <w:rPr>
          <w:rFonts w:hint="eastAsia"/>
        </w:rPr>
        <w:t>институциональный</w:t>
      </w:r>
      <w:r>
        <w:t></w:t>
      </w:r>
      <w:r>
        <w:t></w:t>
      </w:r>
      <w:r>
        <w:rPr>
          <w:rFonts w:hint="eastAsia"/>
        </w:rPr>
        <w:t>на</w:t>
      </w:r>
      <w:r>
        <w:t></w:t>
      </w:r>
      <w:r>
        <w:rPr>
          <w:rFonts w:hint="eastAsia"/>
        </w:rPr>
        <w:t>следующих</w:t>
      </w:r>
      <w:r>
        <w:t></w:t>
      </w:r>
      <w:r>
        <w:rPr>
          <w:rFonts w:hint="eastAsia"/>
        </w:rPr>
        <w:t>этапах</w:t>
      </w:r>
      <w:r>
        <w:t></w:t>
      </w:r>
      <w:r>
        <w:rPr>
          <w:rFonts w:hint="eastAsia"/>
        </w:rPr>
        <w:t>происходит</w:t>
      </w:r>
      <w:r>
        <w:t></w:t>
      </w:r>
      <w:r>
        <w:rPr>
          <w:rFonts w:hint="eastAsia"/>
        </w:rPr>
        <w:t>деление</w:t>
      </w:r>
      <w:r>
        <w:t></w:t>
      </w:r>
      <w:r>
        <w:rPr>
          <w:rFonts w:hint="eastAsia"/>
        </w:rPr>
        <w:t>дискурсов</w:t>
      </w:r>
      <w:r>
        <w:t></w:t>
      </w:r>
      <w:r>
        <w:rPr>
          <w:rFonts w:hint="eastAsia"/>
        </w:rPr>
        <w:t>по</w:t>
      </w:r>
      <w:r>
        <w:t></w:t>
      </w:r>
      <w:r>
        <w:rPr>
          <w:rFonts w:hint="eastAsia"/>
        </w:rPr>
        <w:t>цели</w:t>
      </w:r>
      <w:r>
        <w:t></w:t>
      </w:r>
      <w:r>
        <w:rPr>
          <w:rFonts w:hint="eastAsia"/>
        </w:rPr>
        <w:t>общения</w:t>
      </w:r>
      <w:r>
        <w:t></w:t>
      </w:r>
      <w:r>
        <w:rPr>
          <w:rFonts w:hint="eastAsia"/>
        </w:rPr>
        <w:t>и</w:t>
      </w:r>
      <w:r>
        <w:t></w:t>
      </w:r>
      <w:r>
        <w:rPr>
          <w:rFonts w:hint="eastAsia"/>
        </w:rPr>
        <w:t>признакам</w:t>
      </w:r>
      <w:r>
        <w:t></w:t>
      </w:r>
      <w:r>
        <w:rPr>
          <w:rFonts w:hint="eastAsia"/>
        </w:rPr>
        <w:t>коммуникативной</w:t>
      </w:r>
      <w:r>
        <w:t></w:t>
      </w:r>
      <w:r>
        <w:rPr>
          <w:rFonts w:hint="eastAsia"/>
        </w:rPr>
        <w:t>ситуации</w:t>
      </w:r>
      <w:r>
        <w:t></w:t>
      </w:r>
      <w:r>
        <w:t></w:t>
      </w:r>
      <w:r>
        <w:rPr>
          <w:rFonts w:hint="eastAsia"/>
        </w:rPr>
        <w:t>и</w:t>
      </w:r>
      <w:r>
        <w:t></w:t>
      </w:r>
      <w:r>
        <w:rPr>
          <w:rFonts w:hint="eastAsia"/>
        </w:rPr>
        <w:t>по</w:t>
      </w:r>
      <w:r>
        <w:t></w:t>
      </w:r>
      <w:r>
        <w:rPr>
          <w:rFonts w:hint="eastAsia"/>
        </w:rPr>
        <w:t>форме</w:t>
      </w:r>
      <w:r>
        <w:t></w:t>
      </w:r>
      <w:r>
        <w:rPr>
          <w:rFonts w:hint="eastAsia"/>
        </w:rPr>
        <w:t>проявления</w:t>
      </w:r>
      <w:r>
        <w:t></w:t>
      </w:r>
      <w:r>
        <w:rPr>
          <w:rFonts w:hint="eastAsia"/>
        </w:rPr>
        <w:t>языка</w:t>
      </w:r>
      <w:r>
        <w:t></w:t>
      </w:r>
      <w:r>
        <w:t></w:t>
      </w:r>
      <w:r>
        <w:rPr>
          <w:rFonts w:hint="eastAsia"/>
        </w:rPr>
        <w:t>способа</w:t>
      </w:r>
      <w:r>
        <w:t></w:t>
      </w:r>
      <w:r>
        <w:rPr>
          <w:rFonts w:hint="eastAsia"/>
        </w:rPr>
        <w:t>общения</w:t>
      </w:r>
      <w:r>
        <w:t></w:t>
      </w:r>
      <w:r>
        <w:t></w:t>
      </w:r>
      <w:r>
        <w:rPr>
          <w:rFonts w:hint="eastAsia"/>
        </w:rPr>
        <w:t>тона</w:t>
      </w:r>
      <w:r>
        <w:t></w:t>
      </w:r>
      <w:r>
        <w:t></w:t>
      </w:r>
      <w:r>
        <w:rPr>
          <w:rFonts w:hint="eastAsia"/>
        </w:rPr>
        <w:t>регистра</w:t>
      </w:r>
      <w:r>
        <w:t></w:t>
      </w:r>
      <w:r>
        <w:rPr>
          <w:rFonts w:hint="eastAsia"/>
        </w:rPr>
        <w:t>и</w:t>
      </w:r>
      <w:r>
        <w:t></w:t>
      </w:r>
      <w:r>
        <w:rPr>
          <w:rFonts w:hint="eastAsia"/>
        </w:rPr>
        <w:t>др</w:t>
      </w:r>
      <w:r>
        <w:t></w:t>
      </w:r>
    </w:p>
    <w:p w:rsidR="006123A7" w:rsidRDefault="006123A7" w:rsidP="006123A7">
      <w:r>
        <w:rPr>
          <w:rFonts w:hint="eastAsia"/>
        </w:rPr>
        <w:t>В</w:t>
      </w:r>
      <w:r>
        <w:t></w:t>
      </w:r>
      <w:r>
        <w:rPr>
          <w:rFonts w:hint="eastAsia"/>
        </w:rPr>
        <w:t>соответствии</w:t>
      </w:r>
      <w:r>
        <w:t></w:t>
      </w:r>
      <w:r>
        <w:rPr>
          <w:rFonts w:hint="eastAsia"/>
        </w:rPr>
        <w:t>с</w:t>
      </w:r>
      <w:r>
        <w:t></w:t>
      </w:r>
      <w:r>
        <w:rPr>
          <w:rFonts w:hint="eastAsia"/>
        </w:rPr>
        <w:t>предложенной</w:t>
      </w:r>
      <w:r>
        <w:t></w:t>
      </w:r>
      <w:r>
        <w:rPr>
          <w:rFonts w:hint="eastAsia"/>
        </w:rPr>
        <w:t>классификацией</w:t>
      </w:r>
      <w:r>
        <w:t></w:t>
      </w:r>
      <w:r>
        <w:rPr>
          <w:rFonts w:hint="eastAsia"/>
        </w:rPr>
        <w:t>сетевой</w:t>
      </w:r>
      <w:r>
        <w:t></w:t>
      </w:r>
      <w:r>
        <w:rPr>
          <w:rFonts w:hint="eastAsia"/>
        </w:rPr>
        <w:t>дискурс</w:t>
      </w:r>
      <w:r>
        <w:t></w:t>
      </w:r>
      <w:r>
        <w:rPr>
          <w:rFonts w:hint="eastAsia"/>
        </w:rPr>
        <w:t>можно</w:t>
      </w:r>
      <w:r>
        <w:t></w:t>
      </w:r>
      <w:r>
        <w:rPr>
          <w:rFonts w:hint="eastAsia"/>
        </w:rPr>
        <w:t>охарактеризовать</w:t>
      </w:r>
      <w:r>
        <w:t></w:t>
      </w:r>
      <w:r>
        <w:rPr>
          <w:rFonts w:hint="eastAsia"/>
        </w:rPr>
        <w:t>как</w:t>
      </w:r>
      <w:r>
        <w:t></w:t>
      </w:r>
      <w:r>
        <w:rPr>
          <w:rFonts w:hint="eastAsia"/>
        </w:rPr>
        <w:t>личностно</w:t>
      </w:r>
      <w:r>
        <w:t></w:t>
      </w:r>
      <w:r>
        <w:rPr>
          <w:rFonts w:hint="eastAsia"/>
        </w:rPr>
        <w:t>ориентированный</w:t>
      </w:r>
      <w:r>
        <w:t></w:t>
      </w:r>
      <w:r>
        <w:rPr>
          <w:rFonts w:hint="eastAsia"/>
        </w:rPr>
        <w:t>и</w:t>
      </w:r>
      <w:r>
        <w:t></w:t>
      </w:r>
      <w:r>
        <w:rPr>
          <w:rFonts w:hint="eastAsia"/>
        </w:rPr>
        <w:t>статусно</w:t>
      </w:r>
      <w:r>
        <w:t></w:t>
      </w:r>
      <w:r>
        <w:rPr>
          <w:rFonts w:hint="eastAsia"/>
        </w:rPr>
        <w:t>ориентированный</w:t>
      </w:r>
      <w:r>
        <w:t></w:t>
      </w:r>
      <w:r>
        <w:t></w:t>
      </w:r>
      <w:r>
        <w:rPr>
          <w:rFonts w:hint="eastAsia"/>
        </w:rPr>
        <w:t>институциональный</w:t>
      </w:r>
      <w:r>
        <w:t></w:t>
      </w:r>
      <w:r>
        <w:t></w:t>
      </w:r>
      <w:r>
        <w:rPr>
          <w:rFonts w:hint="eastAsia"/>
        </w:rPr>
        <w:t>в</w:t>
      </w:r>
      <w:r>
        <w:t></w:t>
      </w:r>
      <w:r>
        <w:rPr>
          <w:rFonts w:hint="eastAsia"/>
        </w:rPr>
        <w:t>зависимости</w:t>
      </w:r>
      <w:r>
        <w:t></w:t>
      </w:r>
      <w:r>
        <w:rPr>
          <w:rFonts w:hint="eastAsia"/>
        </w:rPr>
        <w:t>от</w:t>
      </w:r>
      <w:r>
        <w:t></w:t>
      </w:r>
      <w:r>
        <w:rPr>
          <w:rFonts w:hint="eastAsia"/>
        </w:rPr>
        <w:t>адересата</w:t>
      </w:r>
      <w:r>
        <w:t></w:t>
      </w:r>
      <w:r>
        <w:t></w:t>
      </w:r>
      <w:r>
        <w:rPr>
          <w:rFonts w:hint="eastAsia"/>
        </w:rPr>
        <w:t>общение</w:t>
      </w:r>
      <w:r>
        <w:t></w:t>
      </w:r>
      <w:r>
        <w:rPr>
          <w:rFonts w:hint="eastAsia"/>
        </w:rPr>
        <w:t>может</w:t>
      </w:r>
      <w:r>
        <w:t></w:t>
      </w:r>
      <w:r>
        <w:rPr>
          <w:rFonts w:hint="eastAsia"/>
        </w:rPr>
        <w:t>происходить</w:t>
      </w:r>
      <w:r>
        <w:t></w:t>
      </w:r>
      <w:r>
        <w:rPr>
          <w:rFonts w:hint="eastAsia"/>
        </w:rPr>
        <w:t>как</w:t>
      </w:r>
      <w:r>
        <w:t></w:t>
      </w:r>
      <w:r>
        <w:rPr>
          <w:rFonts w:hint="eastAsia"/>
        </w:rPr>
        <w:t>с</w:t>
      </w:r>
      <w:r>
        <w:t></w:t>
      </w:r>
      <w:r>
        <w:rPr>
          <w:rFonts w:hint="eastAsia"/>
        </w:rPr>
        <w:t>определенным</w:t>
      </w:r>
      <w:r>
        <w:t></w:t>
      </w:r>
      <w:r>
        <w:rPr>
          <w:rFonts w:hint="eastAsia"/>
        </w:rPr>
        <w:t>лицом</w:t>
      </w:r>
      <w:r>
        <w:t></w:t>
      </w:r>
      <w:r>
        <w:t></w:t>
      </w:r>
      <w:r>
        <w:rPr>
          <w:rFonts w:hint="eastAsia"/>
        </w:rPr>
        <w:t>реальным</w:t>
      </w:r>
      <w:r>
        <w:t></w:t>
      </w:r>
      <w:r>
        <w:rPr>
          <w:rFonts w:hint="eastAsia"/>
        </w:rPr>
        <w:t>собеседником</w:t>
      </w:r>
      <w:r>
        <w:t></w:t>
      </w:r>
      <w:r>
        <w:t></w:t>
      </w:r>
      <w:r>
        <w:rPr>
          <w:rFonts w:hint="eastAsia"/>
        </w:rPr>
        <w:t>так</w:t>
      </w:r>
      <w:r>
        <w:t></w:t>
      </w:r>
      <w:r>
        <w:rPr>
          <w:rFonts w:hint="eastAsia"/>
        </w:rPr>
        <w:t>и</w:t>
      </w:r>
      <w:r>
        <w:t></w:t>
      </w:r>
      <w:r>
        <w:rPr>
          <w:rFonts w:hint="eastAsia"/>
        </w:rPr>
        <w:t>с</w:t>
      </w:r>
      <w:r>
        <w:t></w:t>
      </w:r>
      <w:r>
        <w:rPr>
          <w:rFonts w:hint="eastAsia"/>
        </w:rPr>
        <w:t>любым</w:t>
      </w:r>
      <w:r>
        <w:t></w:t>
      </w:r>
      <w:r>
        <w:rPr>
          <w:rFonts w:hint="eastAsia"/>
        </w:rPr>
        <w:t>пользователем</w:t>
      </w:r>
      <w:r>
        <w:t></w:t>
      </w:r>
      <w:r>
        <w:t></w:t>
      </w:r>
      <w:r>
        <w:rPr>
          <w:rFonts w:hint="eastAsia"/>
        </w:rPr>
        <w:t>воображаемым</w:t>
      </w:r>
      <w:r>
        <w:t></w:t>
      </w:r>
      <w:r>
        <w:t></w:t>
      </w:r>
      <w:r>
        <w:rPr>
          <w:rFonts w:hint="eastAsia"/>
        </w:rPr>
        <w:t>виртуальным</w:t>
      </w:r>
      <w:r>
        <w:t></w:t>
      </w:r>
      <w:r>
        <w:t></w:t>
      </w:r>
      <w:r>
        <w:rPr>
          <w:rFonts w:hint="eastAsia"/>
        </w:rPr>
        <w:t>собеседником</w:t>
      </w:r>
      <w:r>
        <w:t></w:t>
      </w:r>
      <w:r>
        <w:t></w:t>
      </w:r>
      <w:r>
        <w:rPr>
          <w:rFonts w:hint="eastAsia"/>
        </w:rPr>
        <w:t>Это</w:t>
      </w:r>
      <w:r>
        <w:t></w:t>
      </w:r>
      <w:r>
        <w:rPr>
          <w:rFonts w:hint="eastAsia"/>
        </w:rPr>
        <w:t>вполне</w:t>
      </w:r>
      <w:r>
        <w:t></w:t>
      </w:r>
      <w:r>
        <w:rPr>
          <w:rFonts w:hint="eastAsia"/>
        </w:rPr>
        <w:t>справедливо</w:t>
      </w:r>
      <w:r>
        <w:t></w:t>
      </w:r>
      <w:r>
        <w:rPr>
          <w:rFonts w:hint="eastAsia"/>
        </w:rPr>
        <w:t>и</w:t>
      </w:r>
      <w:r>
        <w:t></w:t>
      </w:r>
      <w:r>
        <w:rPr>
          <w:rFonts w:hint="eastAsia"/>
        </w:rPr>
        <w:t>для</w:t>
      </w:r>
      <w:r>
        <w:t></w:t>
      </w:r>
      <w:r>
        <w:rPr>
          <w:rFonts w:hint="eastAsia"/>
        </w:rPr>
        <w:t>научного</w:t>
      </w:r>
      <w:r>
        <w:t></w:t>
      </w:r>
      <w:r>
        <w:rPr>
          <w:rFonts w:hint="eastAsia"/>
        </w:rPr>
        <w:t>сетевого</w:t>
      </w:r>
      <w:r>
        <w:t></w:t>
      </w:r>
      <w:r>
        <w:rPr>
          <w:rFonts w:hint="eastAsia"/>
        </w:rPr>
        <w:t>дискурса</w:t>
      </w:r>
      <w:r>
        <w:t></w:t>
      </w:r>
      <w:r>
        <w:t></w:t>
      </w:r>
      <w:r>
        <w:rPr>
          <w:rFonts w:hint="eastAsia"/>
        </w:rPr>
        <w:t>участвуя</w:t>
      </w:r>
      <w:r>
        <w:t></w:t>
      </w:r>
      <w:r>
        <w:rPr>
          <w:rFonts w:hint="eastAsia"/>
        </w:rPr>
        <w:t>в</w:t>
      </w:r>
      <w:r>
        <w:t></w:t>
      </w:r>
      <w:r>
        <w:rPr>
          <w:rFonts w:hint="eastAsia"/>
        </w:rPr>
        <w:t>сетевой</w:t>
      </w:r>
      <w:r>
        <w:t></w:t>
      </w:r>
      <w:r>
        <w:rPr>
          <w:rFonts w:hint="eastAsia"/>
        </w:rPr>
        <w:t>конференции</w:t>
      </w:r>
      <w:r>
        <w:t></w:t>
      </w:r>
      <w:r>
        <w:t></w:t>
      </w:r>
      <w:r>
        <w:rPr>
          <w:rFonts w:hint="eastAsia"/>
        </w:rPr>
        <w:t>можно</w:t>
      </w:r>
      <w:r>
        <w:t></w:t>
      </w:r>
      <w:r>
        <w:rPr>
          <w:rFonts w:hint="eastAsia"/>
        </w:rPr>
        <w:t>адресовать</w:t>
      </w:r>
      <w:r>
        <w:t></w:t>
      </w:r>
      <w:r>
        <w:rPr>
          <w:rFonts w:hint="eastAsia"/>
        </w:rPr>
        <w:t>свое</w:t>
      </w:r>
      <w:r>
        <w:t></w:t>
      </w:r>
      <w:r>
        <w:rPr>
          <w:rFonts w:hint="eastAsia"/>
        </w:rPr>
        <w:t>сообщение</w:t>
      </w:r>
      <w:r>
        <w:t></w:t>
      </w:r>
      <w:r>
        <w:rPr>
          <w:rFonts w:hint="eastAsia"/>
        </w:rPr>
        <w:t>определенному</w:t>
      </w:r>
      <w:r>
        <w:t></w:t>
      </w:r>
      <w:r>
        <w:rPr>
          <w:rFonts w:hint="eastAsia"/>
        </w:rPr>
        <w:t>человеку</w:t>
      </w:r>
      <w:r>
        <w:t></w:t>
      </w:r>
      <w:r>
        <w:t></w:t>
      </w:r>
      <w:r>
        <w:rPr>
          <w:rFonts w:hint="eastAsia"/>
        </w:rPr>
        <w:t>ответить</w:t>
      </w:r>
      <w:r>
        <w:t></w:t>
      </w:r>
      <w:r>
        <w:rPr>
          <w:rFonts w:hint="eastAsia"/>
        </w:rPr>
        <w:t>на</w:t>
      </w:r>
      <w:r>
        <w:t></w:t>
      </w:r>
      <w:r>
        <w:rPr>
          <w:rFonts w:hint="eastAsia"/>
        </w:rPr>
        <w:t>определенное</w:t>
      </w:r>
      <w:r>
        <w:t></w:t>
      </w:r>
      <w:r>
        <w:rPr>
          <w:rFonts w:hint="eastAsia"/>
        </w:rPr>
        <w:t>сообщение</w:t>
      </w:r>
      <w:r>
        <w:t></w:t>
      </w:r>
      <w:r>
        <w:t></w:t>
      </w:r>
      <w:r>
        <w:rPr>
          <w:rFonts w:hint="eastAsia"/>
        </w:rPr>
        <w:t>либо</w:t>
      </w:r>
      <w:r>
        <w:t></w:t>
      </w:r>
      <w:r>
        <w:rPr>
          <w:rFonts w:hint="eastAsia"/>
        </w:rPr>
        <w:t>поделиться</w:t>
      </w:r>
      <w:r>
        <w:t></w:t>
      </w:r>
      <w:r>
        <w:rPr>
          <w:rFonts w:hint="eastAsia"/>
        </w:rPr>
        <w:t>своими</w:t>
      </w:r>
      <w:r>
        <w:t></w:t>
      </w:r>
      <w:r>
        <w:rPr>
          <w:rFonts w:hint="eastAsia"/>
        </w:rPr>
        <w:t>мыслями</w:t>
      </w:r>
      <w:r>
        <w:t></w:t>
      </w:r>
      <w:r>
        <w:t></w:t>
      </w:r>
      <w:r>
        <w:rPr>
          <w:rFonts w:hint="eastAsia"/>
        </w:rPr>
        <w:t>идеями</w:t>
      </w:r>
      <w:r>
        <w:t></w:t>
      </w:r>
      <w:r>
        <w:rPr>
          <w:rFonts w:hint="eastAsia"/>
        </w:rPr>
        <w:t>со</w:t>
      </w:r>
      <w:r>
        <w:t></w:t>
      </w:r>
      <w:r>
        <w:rPr>
          <w:rFonts w:hint="eastAsia"/>
        </w:rPr>
        <w:t>всеми</w:t>
      </w:r>
      <w:r>
        <w:t></w:t>
      </w:r>
      <w:r>
        <w:rPr>
          <w:rFonts w:hint="eastAsia"/>
        </w:rPr>
        <w:t>участниками</w:t>
      </w:r>
      <w:r>
        <w:t></w:t>
      </w:r>
      <w:r>
        <w:rPr>
          <w:rFonts w:hint="eastAsia"/>
        </w:rPr>
        <w:t>конференции</w:t>
      </w:r>
      <w:r>
        <w:t></w:t>
      </w:r>
      <w:r>
        <w:t></w:t>
      </w:r>
      <w:r>
        <w:rPr>
          <w:rFonts w:hint="eastAsia"/>
        </w:rPr>
        <w:t>На</w:t>
      </w:r>
      <w:r>
        <w:t></w:t>
      </w:r>
      <w:r>
        <w:rPr>
          <w:rFonts w:hint="eastAsia"/>
        </w:rPr>
        <w:t>втором</w:t>
      </w:r>
      <w:r>
        <w:t></w:t>
      </w:r>
      <w:r>
        <w:rPr>
          <w:rFonts w:hint="eastAsia"/>
        </w:rPr>
        <w:t>этапе</w:t>
      </w:r>
      <w:r>
        <w:t></w:t>
      </w:r>
      <w:r>
        <w:t></w:t>
      </w:r>
      <w:r>
        <w:rPr>
          <w:rFonts w:hint="eastAsia"/>
        </w:rPr>
        <w:t>когда</w:t>
      </w:r>
      <w:r>
        <w:t></w:t>
      </w:r>
      <w:r>
        <w:rPr>
          <w:rFonts w:hint="eastAsia"/>
        </w:rPr>
        <w:t>деление</w:t>
      </w:r>
      <w:r>
        <w:t></w:t>
      </w:r>
      <w:r>
        <w:rPr>
          <w:rFonts w:hint="eastAsia"/>
        </w:rPr>
        <w:t>происходит</w:t>
      </w:r>
      <w:r>
        <w:t></w:t>
      </w:r>
      <w:r>
        <w:rPr>
          <w:rFonts w:hint="eastAsia"/>
        </w:rPr>
        <w:t>по</w:t>
      </w:r>
      <w:r>
        <w:t></w:t>
      </w:r>
      <w:r>
        <w:rPr>
          <w:rFonts w:hint="eastAsia"/>
        </w:rPr>
        <w:t>коммуникативной</w:t>
      </w:r>
      <w:r>
        <w:t></w:t>
      </w:r>
      <w:r>
        <w:rPr>
          <w:rFonts w:hint="eastAsia"/>
        </w:rPr>
        <w:t>ситуации</w:t>
      </w:r>
      <w:r>
        <w:t></w:t>
      </w:r>
      <w:r>
        <w:t></w:t>
      </w:r>
      <w:r>
        <w:rPr>
          <w:rFonts w:hint="eastAsia"/>
        </w:rPr>
        <w:t>сетевой</w:t>
      </w:r>
      <w:r>
        <w:t></w:t>
      </w:r>
      <w:r>
        <w:rPr>
          <w:rFonts w:hint="eastAsia"/>
        </w:rPr>
        <w:t>дискурс</w:t>
      </w:r>
      <w:r>
        <w:t></w:t>
      </w:r>
      <w:r>
        <w:rPr>
          <w:rFonts w:hint="eastAsia"/>
        </w:rPr>
        <w:t>может</w:t>
      </w:r>
      <w:r>
        <w:t></w:t>
      </w:r>
      <w:r>
        <w:rPr>
          <w:rFonts w:hint="eastAsia"/>
        </w:rPr>
        <w:t>подразделяться</w:t>
      </w:r>
      <w:r>
        <w:t></w:t>
      </w:r>
      <w:r>
        <w:rPr>
          <w:rFonts w:hint="eastAsia"/>
        </w:rPr>
        <w:t>на</w:t>
      </w:r>
      <w:r>
        <w:t></w:t>
      </w:r>
      <w:r>
        <w:rPr>
          <w:rFonts w:hint="eastAsia"/>
        </w:rPr>
        <w:t>массовый</w:t>
      </w:r>
      <w:r>
        <w:t></w:t>
      </w:r>
      <w:r>
        <w:t></w:t>
      </w:r>
      <w:r>
        <w:rPr>
          <w:rFonts w:hint="eastAsia"/>
        </w:rPr>
        <w:t>когда</w:t>
      </w:r>
      <w:r>
        <w:t></w:t>
      </w:r>
      <w:r>
        <w:rPr>
          <w:rFonts w:hint="eastAsia"/>
        </w:rPr>
        <w:t>общение</w:t>
      </w:r>
      <w:r>
        <w:t></w:t>
      </w:r>
      <w:r>
        <w:rPr>
          <w:rFonts w:hint="eastAsia"/>
        </w:rPr>
        <w:t>происходит</w:t>
      </w:r>
      <w:r>
        <w:t></w:t>
      </w:r>
      <w:r>
        <w:rPr>
          <w:rFonts w:hint="eastAsia"/>
        </w:rPr>
        <w:t>с</w:t>
      </w:r>
      <w:r>
        <w:t></w:t>
      </w:r>
      <w:r>
        <w:rPr>
          <w:rFonts w:hint="eastAsia"/>
        </w:rPr>
        <w:t>неограниченным</w:t>
      </w:r>
      <w:r>
        <w:t></w:t>
      </w:r>
      <w:r>
        <w:rPr>
          <w:rFonts w:hint="eastAsia"/>
        </w:rPr>
        <w:t>количеством</w:t>
      </w:r>
      <w:r>
        <w:t></w:t>
      </w:r>
      <w:r>
        <w:rPr>
          <w:rFonts w:hint="eastAsia"/>
        </w:rPr>
        <w:t>виртуальных</w:t>
      </w:r>
      <w:r>
        <w:t></w:t>
      </w:r>
      <w:r>
        <w:rPr>
          <w:rFonts w:hint="eastAsia"/>
        </w:rPr>
        <w:t>собеседников</w:t>
      </w:r>
      <w:r>
        <w:t></w:t>
      </w:r>
      <w:r>
        <w:t></w:t>
      </w:r>
      <w:r>
        <w:rPr>
          <w:rFonts w:hint="eastAsia"/>
        </w:rPr>
        <w:t>групповой</w:t>
      </w:r>
      <w:r>
        <w:t></w:t>
      </w:r>
      <w:r>
        <w:t></w:t>
      </w:r>
      <w:r>
        <w:t></w:t>
      </w:r>
      <w:r>
        <w:rPr>
          <w:rFonts w:hint="eastAsia"/>
        </w:rPr>
        <w:t>общение</w:t>
      </w:r>
      <w:r>
        <w:t></w:t>
      </w:r>
      <w:r>
        <w:rPr>
          <w:rFonts w:hint="eastAsia"/>
        </w:rPr>
        <w:t>с</w:t>
      </w:r>
      <w:r>
        <w:t></w:t>
      </w:r>
      <w:r>
        <w:rPr>
          <w:rFonts w:hint="eastAsia"/>
        </w:rPr>
        <w:t>определенной</w:t>
      </w:r>
      <w:r>
        <w:t></w:t>
      </w:r>
      <w:r>
        <w:rPr>
          <w:rFonts w:hint="eastAsia"/>
        </w:rPr>
        <w:t>группой</w:t>
      </w:r>
      <w:r>
        <w:t></w:t>
      </w:r>
      <w:r>
        <w:rPr>
          <w:rFonts w:hint="eastAsia"/>
        </w:rPr>
        <w:t>участников</w:t>
      </w:r>
      <w:r>
        <w:t></w:t>
      </w:r>
      <w:r>
        <w:t></w:t>
      </w:r>
      <w:r>
        <w:rPr>
          <w:rFonts w:hint="eastAsia"/>
        </w:rPr>
        <w:t>и</w:t>
      </w:r>
      <w:r>
        <w:t></w:t>
      </w:r>
      <w:r>
        <w:rPr>
          <w:rFonts w:hint="eastAsia"/>
        </w:rPr>
        <w:t>внутриличностный</w:t>
      </w:r>
      <w:r>
        <w:t></w:t>
      </w:r>
      <w:r>
        <w:t></w:t>
      </w:r>
      <w:r>
        <w:t></w:t>
      </w:r>
      <w:r>
        <w:rPr>
          <w:rFonts w:hint="eastAsia"/>
        </w:rPr>
        <w:t>общение</w:t>
      </w:r>
      <w:r>
        <w:t></w:t>
      </w:r>
      <w:r>
        <w:rPr>
          <w:rFonts w:hint="eastAsia"/>
        </w:rPr>
        <w:t>пользователя</w:t>
      </w:r>
      <w:r>
        <w:t></w:t>
      </w:r>
      <w:r>
        <w:rPr>
          <w:rFonts w:hint="eastAsia"/>
        </w:rPr>
        <w:t>с</w:t>
      </w:r>
      <w:r>
        <w:t></w:t>
      </w:r>
      <w:r>
        <w:rPr>
          <w:rFonts w:hint="eastAsia"/>
        </w:rPr>
        <w:t>компьютером</w:t>
      </w:r>
      <w:r>
        <w:t></w:t>
      </w:r>
      <w:r>
        <w:t></w:t>
      </w:r>
      <w:r>
        <w:rPr>
          <w:rFonts w:hint="eastAsia"/>
        </w:rPr>
        <w:t>По</w:t>
      </w:r>
      <w:r>
        <w:t></w:t>
      </w:r>
      <w:r>
        <w:rPr>
          <w:rFonts w:hint="eastAsia"/>
        </w:rPr>
        <w:t>этому</w:t>
      </w:r>
      <w:r>
        <w:t></w:t>
      </w:r>
      <w:r>
        <w:rPr>
          <w:rFonts w:hint="eastAsia"/>
        </w:rPr>
        <w:t>признаку</w:t>
      </w:r>
      <w:r>
        <w:t></w:t>
      </w:r>
      <w:r>
        <w:rPr>
          <w:rFonts w:hint="eastAsia"/>
        </w:rPr>
        <w:t>научный</w:t>
      </w:r>
      <w:r>
        <w:t></w:t>
      </w:r>
      <w:r>
        <w:rPr>
          <w:rFonts w:hint="eastAsia"/>
        </w:rPr>
        <w:t>сетевой</w:t>
      </w:r>
      <w:r>
        <w:t></w:t>
      </w:r>
      <w:r>
        <w:rPr>
          <w:rFonts w:hint="eastAsia"/>
        </w:rPr>
        <w:t>дискурс</w:t>
      </w:r>
      <w:r>
        <w:t></w:t>
      </w:r>
      <w:r>
        <w:rPr>
          <w:rFonts w:hint="eastAsia"/>
        </w:rPr>
        <w:t>является</w:t>
      </w:r>
      <w:r>
        <w:t></w:t>
      </w:r>
      <w:r>
        <w:rPr>
          <w:rFonts w:hint="eastAsia"/>
        </w:rPr>
        <w:t>групповым</w:t>
      </w:r>
      <w:r>
        <w:t></w:t>
      </w:r>
      <w:r>
        <w:t></w:t>
      </w:r>
      <w:r>
        <w:rPr>
          <w:rFonts w:hint="eastAsia"/>
        </w:rPr>
        <w:t>так</w:t>
      </w:r>
      <w:r>
        <w:t></w:t>
      </w:r>
      <w:r>
        <w:rPr>
          <w:rFonts w:hint="eastAsia"/>
        </w:rPr>
        <w:t>как</w:t>
      </w:r>
      <w:r>
        <w:t></w:t>
      </w:r>
      <w:r>
        <w:rPr>
          <w:rFonts w:hint="eastAsia"/>
        </w:rPr>
        <w:t>в</w:t>
      </w:r>
      <w:r>
        <w:t></w:t>
      </w:r>
      <w:r>
        <w:rPr>
          <w:rFonts w:hint="eastAsia"/>
        </w:rPr>
        <w:t>конференциях</w:t>
      </w:r>
      <w:r>
        <w:t></w:t>
      </w:r>
      <w:r>
        <w:rPr>
          <w:rFonts w:hint="eastAsia"/>
        </w:rPr>
        <w:t>принимают</w:t>
      </w:r>
      <w:r>
        <w:t></w:t>
      </w:r>
      <w:r>
        <w:rPr>
          <w:rFonts w:hint="eastAsia"/>
        </w:rPr>
        <w:t>участие</w:t>
      </w:r>
      <w:r>
        <w:t></w:t>
      </w:r>
      <w:r>
        <w:rPr>
          <w:rFonts w:hint="eastAsia"/>
        </w:rPr>
        <w:t>определенное</w:t>
      </w:r>
      <w:r>
        <w:t></w:t>
      </w:r>
      <w:r>
        <w:rPr>
          <w:rFonts w:hint="eastAsia"/>
        </w:rPr>
        <w:t>число</w:t>
      </w:r>
      <w:r>
        <w:t></w:t>
      </w:r>
      <w:r>
        <w:rPr>
          <w:rFonts w:hint="eastAsia"/>
        </w:rPr>
        <w:t>зарегистрированных</w:t>
      </w:r>
      <w:r>
        <w:t></w:t>
      </w:r>
      <w:r>
        <w:rPr>
          <w:rFonts w:hint="eastAsia"/>
        </w:rPr>
        <w:t>пользователей</w:t>
      </w:r>
      <w:r>
        <w:t></w:t>
      </w:r>
      <w:r>
        <w:t></w:t>
      </w:r>
      <w:r>
        <w:rPr>
          <w:rFonts w:hint="eastAsia"/>
        </w:rPr>
        <w:t>Что</w:t>
      </w:r>
      <w:r>
        <w:t></w:t>
      </w:r>
      <w:r>
        <w:rPr>
          <w:rFonts w:hint="eastAsia"/>
        </w:rPr>
        <w:t>касается</w:t>
      </w:r>
      <w:r>
        <w:t></w:t>
      </w:r>
      <w:r>
        <w:rPr>
          <w:rFonts w:hint="eastAsia"/>
        </w:rPr>
        <w:t>коммуникативной</w:t>
      </w:r>
      <w:r>
        <w:t></w:t>
      </w:r>
      <w:r>
        <w:rPr>
          <w:rFonts w:hint="eastAsia"/>
        </w:rPr>
        <w:t>ситуации</w:t>
      </w:r>
      <w:r>
        <w:t></w:t>
      </w:r>
      <w:r>
        <w:t></w:t>
      </w:r>
      <w:r>
        <w:rPr>
          <w:rFonts w:hint="eastAsia"/>
        </w:rPr>
        <w:t>сетевой</w:t>
      </w:r>
      <w:r>
        <w:t></w:t>
      </w:r>
      <w:r>
        <w:rPr>
          <w:rFonts w:hint="eastAsia"/>
        </w:rPr>
        <w:t>дискурс</w:t>
      </w:r>
      <w:r>
        <w:t></w:t>
      </w:r>
      <w:r>
        <w:rPr>
          <w:rFonts w:hint="eastAsia"/>
        </w:rPr>
        <w:t>является</w:t>
      </w:r>
      <w:r>
        <w:t></w:t>
      </w:r>
      <w:r>
        <w:rPr>
          <w:rFonts w:hint="eastAsia"/>
        </w:rPr>
        <w:t>сложной</w:t>
      </w:r>
      <w:r>
        <w:t></w:t>
      </w:r>
      <w:r>
        <w:rPr>
          <w:rFonts w:hint="eastAsia"/>
        </w:rPr>
        <w:t>комбинацией</w:t>
      </w:r>
      <w:r>
        <w:t></w:t>
      </w:r>
      <w:r>
        <w:rPr>
          <w:rFonts w:hint="eastAsia"/>
        </w:rPr>
        <w:t>различных</w:t>
      </w:r>
      <w:r>
        <w:t></w:t>
      </w:r>
      <w:r>
        <w:rPr>
          <w:rFonts w:hint="eastAsia"/>
        </w:rPr>
        <w:t>типов</w:t>
      </w:r>
      <w:r>
        <w:t></w:t>
      </w:r>
      <w:r>
        <w:rPr>
          <w:rFonts w:hint="eastAsia"/>
        </w:rPr>
        <w:t>дискурса</w:t>
      </w:r>
      <w:r>
        <w:t></w:t>
      </w:r>
      <w:r>
        <w:t></w:t>
      </w:r>
      <w:r>
        <w:rPr>
          <w:rFonts w:hint="eastAsia"/>
        </w:rPr>
        <w:t>в</w:t>
      </w:r>
      <w:r>
        <w:t></w:t>
      </w:r>
      <w:r>
        <w:rPr>
          <w:rFonts w:hint="eastAsia"/>
        </w:rPr>
        <w:t>которых</w:t>
      </w:r>
      <w:r>
        <w:t></w:t>
      </w:r>
      <w:r>
        <w:rPr>
          <w:rFonts w:hint="eastAsia"/>
        </w:rPr>
        <w:t>реализуются</w:t>
      </w:r>
      <w:r>
        <w:t></w:t>
      </w:r>
      <w:r>
        <w:rPr>
          <w:rFonts w:hint="eastAsia"/>
        </w:rPr>
        <w:t>разные</w:t>
      </w:r>
      <w:r>
        <w:t></w:t>
      </w:r>
      <w:r>
        <w:rPr>
          <w:rFonts w:hint="eastAsia"/>
        </w:rPr>
        <w:t>жанры</w:t>
      </w:r>
      <w:r>
        <w:t></w:t>
      </w:r>
      <w:r>
        <w:t></w:t>
      </w:r>
      <w:r>
        <w:rPr>
          <w:rFonts w:hint="eastAsia"/>
        </w:rPr>
        <w:t>а</w:t>
      </w:r>
      <w:r>
        <w:t></w:t>
      </w:r>
      <w:r>
        <w:rPr>
          <w:rFonts w:hint="eastAsia"/>
        </w:rPr>
        <w:t>именно</w:t>
      </w:r>
      <w:r>
        <w:t></w:t>
      </w:r>
      <w:r>
        <w:t></w:t>
      </w:r>
      <w:r>
        <w:rPr>
          <w:rFonts w:hint="eastAsia"/>
        </w:rPr>
        <w:t>электронная</w:t>
      </w:r>
      <w:r>
        <w:t></w:t>
      </w:r>
      <w:r>
        <w:rPr>
          <w:rFonts w:hint="eastAsia"/>
        </w:rPr>
        <w:t>почта</w:t>
      </w:r>
      <w:r>
        <w:t></w:t>
      </w:r>
      <w:r>
        <w:t></w:t>
      </w:r>
      <w:r>
        <w:rPr>
          <w:rFonts w:hint="eastAsia"/>
        </w:rPr>
        <w:t>электронные</w:t>
      </w:r>
      <w:r>
        <w:t></w:t>
      </w:r>
      <w:r>
        <w:rPr>
          <w:rFonts w:hint="eastAsia"/>
        </w:rPr>
        <w:t>разговоры</w:t>
      </w:r>
      <w:r>
        <w:t></w:t>
      </w:r>
      <w:r>
        <w:t></w:t>
      </w:r>
      <w:r>
        <w:rPr>
          <w:rFonts w:hint="eastAsia"/>
        </w:rPr>
        <w:t>чат</w:t>
      </w:r>
      <w:r>
        <w:t></w:t>
      </w:r>
      <w:r>
        <w:t></w:t>
      </w:r>
      <w:r>
        <w:t></w:t>
      </w:r>
      <w:r>
        <w:rPr>
          <w:rFonts w:hint="eastAsia"/>
        </w:rPr>
        <w:t>система</w:t>
      </w:r>
      <w:r>
        <w:t></w:t>
      </w:r>
      <w:r>
        <w:rPr>
          <w:rFonts w:hint="eastAsia"/>
        </w:rPr>
        <w:t>электронных</w:t>
      </w:r>
    </w:p>
    <w:p w:rsidR="006123A7" w:rsidRDefault="006123A7" w:rsidP="006123A7">
      <w:r>
        <w:t></w:t>
      </w:r>
    </w:p>
    <w:p w:rsidR="006123A7" w:rsidRDefault="006123A7" w:rsidP="006123A7">
      <w:r>
        <w:t></w:t>
      </w:r>
      <w:r>
        <w:t></w:t>
      </w:r>
      <w:r>
        <w:t></w:t>
      </w:r>
    </w:p>
    <w:p w:rsidR="006123A7" w:rsidRDefault="006123A7" w:rsidP="006123A7">
      <w:r>
        <w:rPr>
          <w:rFonts w:hint="eastAsia"/>
        </w:rPr>
        <w:t>досок</w:t>
      </w:r>
      <w:r>
        <w:t></w:t>
      </w:r>
      <w:r>
        <w:rPr>
          <w:rFonts w:hint="eastAsia"/>
        </w:rPr>
        <w:t>объявлений</w:t>
      </w:r>
      <w:r>
        <w:t></w:t>
      </w:r>
      <w:r>
        <w:rPr>
          <w:rFonts w:hint="eastAsia"/>
        </w:rPr>
        <w:t>Би</w:t>
      </w:r>
      <w:r>
        <w:t></w:t>
      </w:r>
      <w:r>
        <w:rPr>
          <w:rFonts w:hint="eastAsia"/>
        </w:rPr>
        <w:t>Би</w:t>
      </w:r>
      <w:r>
        <w:t></w:t>
      </w:r>
      <w:r>
        <w:rPr>
          <w:rFonts w:hint="eastAsia"/>
        </w:rPr>
        <w:t>Эс</w:t>
      </w:r>
      <w:r>
        <w:t></w:t>
      </w:r>
      <w:r>
        <w:t></w:t>
      </w:r>
      <w:r>
        <w:rPr>
          <w:rFonts w:hint="eastAsia"/>
        </w:rPr>
        <w:t>компьютерные</w:t>
      </w:r>
      <w:r>
        <w:t></w:t>
      </w:r>
      <w:r>
        <w:rPr>
          <w:rFonts w:hint="eastAsia"/>
        </w:rPr>
        <w:t>конференции</w:t>
      </w:r>
      <w:r>
        <w:t></w:t>
      </w:r>
      <w:r>
        <w:t></w:t>
      </w:r>
      <w:r>
        <w:rPr>
          <w:rFonts w:hint="eastAsia"/>
        </w:rPr>
        <w:t>Отличительными</w:t>
      </w:r>
      <w:r>
        <w:t></w:t>
      </w:r>
      <w:r>
        <w:rPr>
          <w:rFonts w:hint="eastAsia"/>
        </w:rPr>
        <w:t>чертами</w:t>
      </w:r>
      <w:r>
        <w:t></w:t>
      </w:r>
      <w:r>
        <w:rPr>
          <w:rFonts w:hint="eastAsia"/>
        </w:rPr>
        <w:t>сетевых</w:t>
      </w:r>
      <w:r>
        <w:t></w:t>
      </w:r>
      <w:r>
        <w:rPr>
          <w:rFonts w:hint="eastAsia"/>
        </w:rPr>
        <w:t>конференций</w:t>
      </w:r>
      <w:r>
        <w:t></w:t>
      </w:r>
      <w:r>
        <w:rPr>
          <w:rFonts w:hint="eastAsia"/>
        </w:rPr>
        <w:t>являются</w:t>
      </w:r>
      <w:r>
        <w:t></w:t>
      </w:r>
      <w:r>
        <w:rPr>
          <w:rFonts w:hint="eastAsia"/>
        </w:rPr>
        <w:t>сходство</w:t>
      </w:r>
      <w:r>
        <w:t></w:t>
      </w:r>
      <w:r>
        <w:rPr>
          <w:rFonts w:hint="eastAsia"/>
        </w:rPr>
        <w:t>с</w:t>
      </w:r>
      <w:r>
        <w:t></w:t>
      </w:r>
      <w:r>
        <w:rPr>
          <w:rFonts w:hint="eastAsia"/>
        </w:rPr>
        <w:t>научной</w:t>
      </w:r>
      <w:r>
        <w:t></w:t>
      </w:r>
      <w:r>
        <w:rPr>
          <w:rFonts w:hint="eastAsia"/>
        </w:rPr>
        <w:t>конференцией</w:t>
      </w:r>
      <w:r>
        <w:t></w:t>
      </w:r>
      <w:r>
        <w:rPr>
          <w:rFonts w:hint="eastAsia"/>
        </w:rPr>
        <w:t>в</w:t>
      </w:r>
      <w:r>
        <w:t></w:t>
      </w:r>
      <w:r>
        <w:rPr>
          <w:rFonts w:hint="eastAsia"/>
        </w:rPr>
        <w:t>ее</w:t>
      </w:r>
      <w:r>
        <w:t></w:t>
      </w:r>
      <w:r>
        <w:rPr>
          <w:rFonts w:hint="eastAsia"/>
        </w:rPr>
        <w:t>неформальной</w:t>
      </w:r>
      <w:r>
        <w:t></w:t>
      </w:r>
      <w:r>
        <w:rPr>
          <w:rFonts w:hint="eastAsia"/>
        </w:rPr>
        <w:t>части</w:t>
      </w:r>
      <w:r>
        <w:t></w:t>
      </w:r>
      <w:r>
        <w:t></w:t>
      </w:r>
      <w:r>
        <w:rPr>
          <w:rFonts w:hint="eastAsia"/>
        </w:rPr>
        <w:t>удаленность</w:t>
      </w:r>
      <w:r>
        <w:t></w:t>
      </w:r>
      <w:r>
        <w:rPr>
          <w:rFonts w:hint="eastAsia"/>
        </w:rPr>
        <w:t>в</w:t>
      </w:r>
      <w:r>
        <w:t></w:t>
      </w:r>
      <w:r>
        <w:rPr>
          <w:rFonts w:hint="eastAsia"/>
        </w:rPr>
        <w:t>пространстве</w:t>
      </w:r>
      <w:r>
        <w:t></w:t>
      </w:r>
      <w:r>
        <w:rPr>
          <w:rFonts w:hint="eastAsia"/>
        </w:rPr>
        <w:t>и</w:t>
      </w:r>
      <w:r>
        <w:t></w:t>
      </w:r>
      <w:r>
        <w:rPr>
          <w:rFonts w:hint="eastAsia"/>
        </w:rPr>
        <w:t>времени</w:t>
      </w:r>
      <w:r>
        <w:t></w:t>
      </w:r>
      <w:r>
        <w:t></w:t>
      </w:r>
      <w:r>
        <w:rPr>
          <w:rFonts w:hint="eastAsia"/>
        </w:rPr>
        <w:t>наличие</w:t>
      </w:r>
      <w:r>
        <w:t></w:t>
      </w:r>
      <w:r>
        <w:rPr>
          <w:rFonts w:hint="eastAsia"/>
        </w:rPr>
        <w:t>фиксированных</w:t>
      </w:r>
      <w:r>
        <w:t></w:t>
      </w:r>
      <w:r>
        <w:rPr>
          <w:rFonts w:hint="eastAsia"/>
        </w:rPr>
        <w:t>правил</w:t>
      </w:r>
      <w:r>
        <w:t></w:t>
      </w:r>
      <w:r>
        <w:rPr>
          <w:rFonts w:hint="eastAsia"/>
        </w:rPr>
        <w:t>общения</w:t>
      </w:r>
      <w:r>
        <w:t></w:t>
      </w:r>
      <w:r>
        <w:t></w:t>
      </w:r>
      <w:r>
        <w:rPr>
          <w:rFonts w:hint="eastAsia"/>
        </w:rPr>
        <w:t>тематическое</w:t>
      </w:r>
      <w:r>
        <w:t></w:t>
      </w:r>
      <w:r>
        <w:rPr>
          <w:rFonts w:hint="eastAsia"/>
        </w:rPr>
        <w:t>подразделение</w:t>
      </w:r>
      <w:r>
        <w:t></w:t>
      </w:r>
      <w:r>
        <w:rPr>
          <w:rFonts w:hint="eastAsia"/>
        </w:rPr>
        <w:t>и</w:t>
      </w:r>
      <w:r>
        <w:t></w:t>
      </w:r>
      <w:r>
        <w:rPr>
          <w:rFonts w:hint="eastAsia"/>
        </w:rPr>
        <w:t>лингвистические</w:t>
      </w:r>
      <w:r>
        <w:t></w:t>
      </w:r>
      <w:r>
        <w:rPr>
          <w:rFonts w:hint="eastAsia"/>
        </w:rPr>
        <w:t>особенности</w:t>
      </w:r>
      <w:r>
        <w:t></w:t>
      </w:r>
    </w:p>
    <w:p w:rsidR="006123A7" w:rsidRDefault="006123A7" w:rsidP="006123A7">
      <w:r>
        <w:rPr>
          <w:rFonts w:hint="eastAsia"/>
        </w:rPr>
        <w:t>Отличительным</w:t>
      </w:r>
      <w:r>
        <w:t></w:t>
      </w:r>
      <w:r>
        <w:rPr>
          <w:rFonts w:hint="eastAsia"/>
        </w:rPr>
        <w:t>признаком</w:t>
      </w:r>
      <w:r>
        <w:t></w:t>
      </w:r>
      <w:r>
        <w:rPr>
          <w:rFonts w:hint="eastAsia"/>
        </w:rPr>
        <w:t>компьютерного</w:t>
      </w:r>
      <w:r>
        <w:t></w:t>
      </w:r>
      <w:r>
        <w:rPr>
          <w:rFonts w:hint="eastAsia"/>
        </w:rPr>
        <w:t>общения</w:t>
      </w:r>
      <w:r>
        <w:t></w:t>
      </w:r>
      <w:r>
        <w:t></w:t>
      </w:r>
      <w:r>
        <w:rPr>
          <w:rFonts w:hint="eastAsia"/>
        </w:rPr>
        <w:t>как</w:t>
      </w:r>
      <w:r>
        <w:t></w:t>
      </w:r>
      <w:r>
        <w:rPr>
          <w:rFonts w:hint="eastAsia"/>
        </w:rPr>
        <w:t>было</w:t>
      </w:r>
      <w:r>
        <w:t></w:t>
      </w:r>
      <w:r>
        <w:rPr>
          <w:rFonts w:hint="eastAsia"/>
        </w:rPr>
        <w:t>отмечено</w:t>
      </w:r>
      <w:r>
        <w:t></w:t>
      </w:r>
      <w:r>
        <w:rPr>
          <w:rFonts w:hint="eastAsia"/>
        </w:rPr>
        <w:t>выше</w:t>
      </w:r>
      <w:r>
        <w:t></w:t>
      </w:r>
      <w:r>
        <w:t></w:t>
      </w:r>
      <w:r>
        <w:rPr>
          <w:rFonts w:hint="eastAsia"/>
        </w:rPr>
        <w:t>является</w:t>
      </w:r>
      <w:r>
        <w:t></w:t>
      </w:r>
      <w:r>
        <w:rPr>
          <w:rFonts w:hint="eastAsia"/>
        </w:rPr>
        <w:t>коммуникация</w:t>
      </w:r>
      <w:r>
        <w:t></w:t>
      </w:r>
      <w:r>
        <w:rPr>
          <w:rFonts w:hint="eastAsia"/>
        </w:rPr>
        <w:t>в</w:t>
      </w:r>
      <w:r>
        <w:t></w:t>
      </w:r>
      <w:r>
        <w:rPr>
          <w:rFonts w:hint="eastAsia"/>
        </w:rPr>
        <w:t>виртуальной</w:t>
      </w:r>
      <w:r>
        <w:t></w:t>
      </w:r>
      <w:r>
        <w:rPr>
          <w:rFonts w:hint="eastAsia"/>
        </w:rPr>
        <w:t>среде</w:t>
      </w:r>
      <w:r>
        <w:t></w:t>
      </w:r>
      <w:r>
        <w:t></w:t>
      </w:r>
      <w:r>
        <w:rPr>
          <w:rFonts w:hint="eastAsia"/>
        </w:rPr>
        <w:t>которая</w:t>
      </w:r>
      <w:r>
        <w:t></w:t>
      </w:r>
      <w:r>
        <w:rPr>
          <w:rFonts w:hint="eastAsia"/>
        </w:rPr>
        <w:t>составляет</w:t>
      </w:r>
      <w:r>
        <w:t></w:t>
      </w:r>
      <w:r>
        <w:rPr>
          <w:rFonts w:hint="eastAsia"/>
        </w:rPr>
        <w:t>компьютерное</w:t>
      </w:r>
      <w:r>
        <w:t></w:t>
      </w:r>
      <w:r>
        <w:rPr>
          <w:rFonts w:hint="eastAsia"/>
        </w:rPr>
        <w:t>дискурсивное</w:t>
      </w:r>
      <w:r>
        <w:t></w:t>
      </w:r>
      <w:r>
        <w:rPr>
          <w:rFonts w:hint="eastAsia"/>
        </w:rPr>
        <w:t>пространство</w:t>
      </w:r>
      <w:r>
        <w:t></w:t>
      </w:r>
      <w:r>
        <w:t></w:t>
      </w:r>
      <w:r>
        <w:rPr>
          <w:rFonts w:hint="eastAsia"/>
        </w:rPr>
        <w:t>то</w:t>
      </w:r>
      <w:r>
        <w:t></w:t>
      </w:r>
      <w:r>
        <w:rPr>
          <w:rFonts w:hint="eastAsia"/>
        </w:rPr>
        <w:t>есть</w:t>
      </w:r>
      <w:r>
        <w:t></w:t>
      </w:r>
      <w:r>
        <w:rPr>
          <w:rFonts w:hint="eastAsia"/>
        </w:rPr>
        <w:t>набор</w:t>
      </w:r>
      <w:r>
        <w:t></w:t>
      </w:r>
      <w:r>
        <w:rPr>
          <w:rFonts w:hint="eastAsia"/>
        </w:rPr>
        <w:t>законченных</w:t>
      </w:r>
      <w:r>
        <w:t></w:t>
      </w:r>
      <w:r>
        <w:rPr>
          <w:rFonts w:hint="eastAsia"/>
        </w:rPr>
        <w:t>и</w:t>
      </w:r>
      <w:r>
        <w:t></w:t>
      </w:r>
      <w:r>
        <w:rPr>
          <w:rFonts w:hint="eastAsia"/>
        </w:rPr>
        <w:t>незаконченных</w:t>
      </w:r>
      <w:r>
        <w:t></w:t>
      </w:r>
      <w:r>
        <w:t></w:t>
      </w:r>
      <w:r>
        <w:rPr>
          <w:rFonts w:hint="eastAsia"/>
        </w:rPr>
        <w:t>больших</w:t>
      </w:r>
      <w:r>
        <w:t></w:t>
      </w:r>
      <w:r>
        <w:rPr>
          <w:rFonts w:hint="eastAsia"/>
        </w:rPr>
        <w:t>и</w:t>
      </w:r>
      <w:r>
        <w:t></w:t>
      </w:r>
      <w:r>
        <w:rPr>
          <w:rFonts w:hint="eastAsia"/>
        </w:rPr>
        <w:t>маленьких</w:t>
      </w:r>
      <w:r>
        <w:t></w:t>
      </w:r>
      <w:r>
        <w:t></w:t>
      </w:r>
      <w:r>
        <w:rPr>
          <w:rFonts w:hint="eastAsia"/>
        </w:rPr>
        <w:t>диалогических</w:t>
      </w:r>
      <w:r>
        <w:t></w:t>
      </w:r>
      <w:r>
        <w:rPr>
          <w:rFonts w:hint="eastAsia"/>
        </w:rPr>
        <w:t>и</w:t>
      </w:r>
      <w:r>
        <w:t></w:t>
      </w:r>
      <w:r>
        <w:rPr>
          <w:rFonts w:hint="eastAsia"/>
        </w:rPr>
        <w:t>монологических</w:t>
      </w:r>
      <w:r>
        <w:t></w:t>
      </w:r>
      <w:r>
        <w:t></w:t>
      </w:r>
      <w:r>
        <w:rPr>
          <w:rFonts w:hint="eastAsia"/>
        </w:rPr>
        <w:t>устных</w:t>
      </w:r>
      <w:r>
        <w:t></w:t>
      </w:r>
      <w:r>
        <w:rPr>
          <w:rFonts w:hint="eastAsia"/>
        </w:rPr>
        <w:t>и</w:t>
      </w:r>
      <w:r>
        <w:t></w:t>
      </w:r>
      <w:r>
        <w:rPr>
          <w:rFonts w:hint="eastAsia"/>
        </w:rPr>
        <w:t>письменных</w:t>
      </w:r>
      <w:r>
        <w:t></w:t>
      </w:r>
      <w:r>
        <w:rPr>
          <w:rFonts w:hint="eastAsia"/>
        </w:rPr>
        <w:t>коммуникативных</w:t>
      </w:r>
      <w:r>
        <w:t></w:t>
      </w:r>
      <w:r>
        <w:rPr>
          <w:rFonts w:hint="eastAsia"/>
        </w:rPr>
        <w:t>единиц</w:t>
      </w:r>
      <w:r>
        <w:t></w:t>
      </w:r>
      <w:r>
        <w:t></w:t>
      </w:r>
      <w:r>
        <w:rPr>
          <w:rFonts w:hint="eastAsia"/>
        </w:rPr>
        <w:t>В</w:t>
      </w:r>
      <w:r>
        <w:t></w:t>
      </w:r>
      <w:r>
        <w:rPr>
          <w:rFonts w:hint="eastAsia"/>
        </w:rPr>
        <w:t>дискурсивном</w:t>
      </w:r>
      <w:r>
        <w:t></w:t>
      </w:r>
      <w:r>
        <w:rPr>
          <w:rFonts w:hint="eastAsia"/>
        </w:rPr>
        <w:t>отношении</w:t>
      </w:r>
      <w:r>
        <w:t></w:t>
      </w:r>
      <w:r>
        <w:rPr>
          <w:rFonts w:hint="eastAsia"/>
        </w:rPr>
        <w:t>компьютерная</w:t>
      </w:r>
      <w:r>
        <w:t></w:t>
      </w:r>
      <w:r>
        <w:rPr>
          <w:rFonts w:hint="eastAsia"/>
        </w:rPr>
        <w:t>коммуникация</w:t>
      </w:r>
      <w:r>
        <w:t></w:t>
      </w:r>
      <w:r>
        <w:rPr>
          <w:rFonts w:hint="eastAsia"/>
        </w:rPr>
        <w:t>включает</w:t>
      </w:r>
      <w:r>
        <w:t></w:t>
      </w:r>
      <w:r>
        <w:rPr>
          <w:rFonts w:hint="eastAsia"/>
        </w:rPr>
        <w:t>повествование</w:t>
      </w:r>
      <w:r>
        <w:t></w:t>
      </w:r>
      <w:r>
        <w:rPr>
          <w:rFonts w:hint="eastAsia"/>
        </w:rPr>
        <w:t>и</w:t>
      </w:r>
      <w:r>
        <w:t></w:t>
      </w:r>
      <w:r>
        <w:rPr>
          <w:rFonts w:hint="eastAsia"/>
        </w:rPr>
        <w:t>сообщение</w:t>
      </w:r>
      <w:r>
        <w:lastRenderedPageBreak/>
        <w:t></w:t>
      </w:r>
      <w:r>
        <w:t></w:t>
      </w:r>
      <w:r>
        <w:rPr>
          <w:rFonts w:hint="eastAsia"/>
        </w:rPr>
        <w:t>утверждение</w:t>
      </w:r>
      <w:r>
        <w:t></w:t>
      </w:r>
      <w:r>
        <w:rPr>
          <w:rFonts w:hint="eastAsia"/>
        </w:rPr>
        <w:t>и</w:t>
      </w:r>
      <w:r>
        <w:t></w:t>
      </w:r>
      <w:r>
        <w:rPr>
          <w:rFonts w:hint="eastAsia"/>
        </w:rPr>
        <w:t>рассуждение</w:t>
      </w:r>
      <w:r>
        <w:t></w:t>
      </w:r>
      <w:r>
        <w:t></w:t>
      </w:r>
      <w:r>
        <w:rPr>
          <w:rFonts w:hint="eastAsia"/>
        </w:rPr>
        <w:t>аргументацию</w:t>
      </w:r>
      <w:r>
        <w:t></w:t>
      </w:r>
      <w:r>
        <w:rPr>
          <w:rFonts w:hint="eastAsia"/>
        </w:rPr>
        <w:t>и</w:t>
      </w:r>
      <w:r>
        <w:t></w:t>
      </w:r>
      <w:r>
        <w:rPr>
          <w:rFonts w:hint="eastAsia"/>
        </w:rPr>
        <w:t>доказательство</w:t>
      </w:r>
      <w:r>
        <w:t></w:t>
      </w:r>
      <w:r>
        <w:t></w:t>
      </w:r>
      <w:r>
        <w:rPr>
          <w:rFonts w:hint="eastAsia"/>
        </w:rPr>
        <w:t>то</w:t>
      </w:r>
      <w:r>
        <w:t></w:t>
      </w:r>
      <w:r>
        <w:rPr>
          <w:rFonts w:hint="eastAsia"/>
        </w:rPr>
        <w:t>есть</w:t>
      </w:r>
      <w:r>
        <w:t></w:t>
      </w:r>
      <w:r>
        <w:rPr>
          <w:rFonts w:hint="eastAsia"/>
        </w:rPr>
        <w:t>всю</w:t>
      </w:r>
      <w:r>
        <w:t></w:t>
      </w:r>
      <w:r>
        <w:rPr>
          <w:rFonts w:hint="eastAsia"/>
        </w:rPr>
        <w:t>терминологическую</w:t>
      </w:r>
      <w:r>
        <w:t></w:t>
      </w:r>
      <w:r>
        <w:rPr>
          <w:rFonts w:hint="eastAsia"/>
        </w:rPr>
        <w:t>атрибутику</w:t>
      </w:r>
      <w:r>
        <w:t></w:t>
      </w:r>
      <w:r>
        <w:rPr>
          <w:rFonts w:hint="eastAsia"/>
        </w:rPr>
        <w:t>научного</w:t>
      </w:r>
      <w:r>
        <w:t></w:t>
      </w:r>
      <w:r>
        <w:t></w:t>
      </w:r>
      <w:r>
        <w:rPr>
          <w:rFonts w:hint="eastAsia"/>
        </w:rPr>
        <w:t>публицистического</w:t>
      </w:r>
      <w:r>
        <w:t></w:t>
      </w:r>
      <w:r>
        <w:t></w:t>
      </w:r>
      <w:r>
        <w:rPr>
          <w:rFonts w:hint="eastAsia"/>
        </w:rPr>
        <w:t>разговорного</w:t>
      </w:r>
      <w:r>
        <w:t></w:t>
      </w:r>
      <w:r>
        <w:rPr>
          <w:rFonts w:hint="eastAsia"/>
        </w:rPr>
        <w:t>и</w:t>
      </w:r>
      <w:r>
        <w:t></w:t>
      </w:r>
      <w:r>
        <w:rPr>
          <w:rFonts w:hint="eastAsia"/>
        </w:rPr>
        <w:t>других</w:t>
      </w:r>
      <w:r>
        <w:t></w:t>
      </w:r>
      <w:r>
        <w:rPr>
          <w:rFonts w:hint="eastAsia"/>
        </w:rPr>
        <w:t>стилей</w:t>
      </w:r>
      <w:r>
        <w:t></w:t>
      </w:r>
      <w:r>
        <w:rPr>
          <w:rFonts w:hint="eastAsia"/>
        </w:rPr>
        <w:t>речи</w:t>
      </w:r>
      <w:r>
        <w:t></w:t>
      </w:r>
    </w:p>
    <w:p w:rsidR="006123A7" w:rsidRDefault="006123A7" w:rsidP="006123A7">
      <w:r>
        <w:rPr>
          <w:rFonts w:hint="eastAsia"/>
        </w:rPr>
        <w:t>Спецификой</w:t>
      </w:r>
      <w:r>
        <w:t></w:t>
      </w:r>
      <w:r>
        <w:rPr>
          <w:rFonts w:hint="eastAsia"/>
        </w:rPr>
        <w:t>сетевого</w:t>
      </w:r>
      <w:r>
        <w:t></w:t>
      </w:r>
      <w:r>
        <w:rPr>
          <w:rFonts w:hint="eastAsia"/>
        </w:rPr>
        <w:t>научного</w:t>
      </w:r>
      <w:r>
        <w:t></w:t>
      </w:r>
      <w:r>
        <w:rPr>
          <w:rFonts w:hint="eastAsia"/>
        </w:rPr>
        <w:t>дискурса</w:t>
      </w:r>
      <w:r>
        <w:t></w:t>
      </w:r>
      <w:r>
        <w:rPr>
          <w:rFonts w:hint="eastAsia"/>
        </w:rPr>
        <w:t>является</w:t>
      </w:r>
      <w:r>
        <w:t></w:t>
      </w:r>
      <w:r>
        <w:rPr>
          <w:rFonts w:hint="eastAsia"/>
        </w:rPr>
        <w:t>сдержанность</w:t>
      </w:r>
      <w:r>
        <w:t></w:t>
      </w:r>
      <w:r>
        <w:rPr>
          <w:rFonts w:hint="eastAsia"/>
        </w:rPr>
        <w:t>в</w:t>
      </w:r>
      <w:r>
        <w:t></w:t>
      </w:r>
      <w:r>
        <w:rPr>
          <w:rFonts w:hint="eastAsia"/>
        </w:rPr>
        <w:t>использовании</w:t>
      </w:r>
      <w:r>
        <w:t></w:t>
      </w:r>
      <w:r>
        <w:rPr>
          <w:rFonts w:hint="eastAsia"/>
        </w:rPr>
        <w:t>специальной</w:t>
      </w:r>
      <w:r>
        <w:t></w:t>
      </w:r>
      <w:r>
        <w:rPr>
          <w:rFonts w:hint="eastAsia"/>
        </w:rPr>
        <w:t>лексики</w:t>
      </w:r>
      <w:r>
        <w:t></w:t>
      </w:r>
      <w:r>
        <w:t></w:t>
      </w:r>
      <w:r>
        <w:rPr>
          <w:rFonts w:hint="eastAsia"/>
        </w:rPr>
        <w:t>обязательное</w:t>
      </w:r>
      <w:r>
        <w:t></w:t>
      </w:r>
      <w:r>
        <w:rPr>
          <w:rFonts w:hint="eastAsia"/>
        </w:rPr>
        <w:t>толкование</w:t>
      </w:r>
      <w:r>
        <w:t></w:t>
      </w:r>
      <w:r>
        <w:rPr>
          <w:rFonts w:hint="eastAsia"/>
        </w:rPr>
        <w:t>вводимых</w:t>
      </w:r>
      <w:r>
        <w:t></w:t>
      </w:r>
      <w:r>
        <w:rPr>
          <w:rFonts w:hint="eastAsia"/>
        </w:rPr>
        <w:t>в</w:t>
      </w:r>
      <w:r>
        <w:t></w:t>
      </w:r>
      <w:r>
        <w:rPr>
          <w:rFonts w:hint="eastAsia"/>
        </w:rPr>
        <w:t>дискурс</w:t>
      </w:r>
      <w:r>
        <w:t></w:t>
      </w:r>
      <w:r>
        <w:rPr>
          <w:rFonts w:hint="eastAsia"/>
        </w:rPr>
        <w:t>терминов</w:t>
      </w:r>
      <w:r>
        <w:t></w:t>
      </w:r>
      <w:r>
        <w:t></w:t>
      </w:r>
      <w:r>
        <w:rPr>
          <w:rFonts w:hint="eastAsia"/>
        </w:rPr>
        <w:t>доступность</w:t>
      </w:r>
      <w:r>
        <w:t></w:t>
      </w:r>
      <w:r>
        <w:rPr>
          <w:rFonts w:hint="eastAsia"/>
        </w:rPr>
        <w:t>понимания</w:t>
      </w:r>
      <w:r>
        <w:t></w:t>
      </w:r>
      <w:r>
        <w:rPr>
          <w:rFonts w:hint="eastAsia"/>
        </w:rPr>
        <w:t>излагаемого</w:t>
      </w:r>
      <w:r>
        <w:t></w:t>
      </w:r>
      <w:r>
        <w:rPr>
          <w:rFonts w:hint="eastAsia"/>
        </w:rPr>
        <w:t>текста</w:t>
      </w:r>
      <w:r>
        <w:t></w:t>
      </w:r>
      <w:r>
        <w:t></w:t>
      </w:r>
      <w:r>
        <w:rPr>
          <w:rFonts w:hint="eastAsia"/>
        </w:rPr>
        <w:t>так</w:t>
      </w:r>
      <w:r>
        <w:t></w:t>
      </w:r>
      <w:r>
        <w:rPr>
          <w:rFonts w:hint="eastAsia"/>
        </w:rPr>
        <w:t>как</w:t>
      </w:r>
      <w:r>
        <w:t></w:t>
      </w:r>
      <w:r>
        <w:rPr>
          <w:rFonts w:hint="eastAsia"/>
        </w:rPr>
        <w:t>участники</w:t>
      </w:r>
      <w:r>
        <w:t></w:t>
      </w:r>
      <w:r>
        <w:rPr>
          <w:rFonts w:hint="eastAsia"/>
        </w:rPr>
        <w:t>такого</w:t>
      </w:r>
      <w:r>
        <w:t></w:t>
      </w:r>
      <w:r>
        <w:rPr>
          <w:rFonts w:hint="eastAsia"/>
        </w:rPr>
        <w:t>рода</w:t>
      </w:r>
      <w:r>
        <w:t></w:t>
      </w:r>
      <w:r>
        <w:rPr>
          <w:rFonts w:hint="eastAsia"/>
        </w:rPr>
        <w:t>дискурса</w:t>
      </w:r>
      <w:r>
        <w:t></w:t>
      </w:r>
      <w:r>
        <w:t></w:t>
      </w:r>
      <w:r>
        <w:t></w:t>
      </w:r>
      <w:r>
        <w:rPr>
          <w:rFonts w:hint="eastAsia"/>
        </w:rPr>
        <w:t>неспециалисты</w:t>
      </w:r>
      <w:r>
        <w:t></w:t>
      </w:r>
      <w:r>
        <w:t></w:t>
      </w:r>
      <w:r>
        <w:rPr>
          <w:rFonts w:hint="eastAsia"/>
        </w:rPr>
        <w:t>Научная</w:t>
      </w:r>
      <w:r>
        <w:t></w:t>
      </w:r>
      <w:r>
        <w:rPr>
          <w:rFonts w:hint="eastAsia"/>
        </w:rPr>
        <w:t>информация</w:t>
      </w:r>
      <w:r>
        <w:t></w:t>
      </w:r>
      <w:r>
        <w:rPr>
          <w:rFonts w:hint="eastAsia"/>
        </w:rPr>
        <w:t>в</w:t>
      </w:r>
      <w:r>
        <w:t></w:t>
      </w:r>
      <w:r>
        <w:rPr>
          <w:rFonts w:hint="eastAsia"/>
        </w:rPr>
        <w:t>компьютерном</w:t>
      </w:r>
      <w:r>
        <w:t></w:t>
      </w:r>
      <w:r>
        <w:rPr>
          <w:rFonts w:hint="eastAsia"/>
        </w:rPr>
        <w:t>дискурсе</w:t>
      </w:r>
      <w:r>
        <w:t></w:t>
      </w:r>
      <w:r>
        <w:rPr>
          <w:rFonts w:hint="eastAsia"/>
        </w:rPr>
        <w:t>популяризуется</w:t>
      </w:r>
      <w:r>
        <w:t></w:t>
      </w:r>
      <w:r>
        <w:rPr>
          <w:rFonts w:hint="eastAsia"/>
        </w:rPr>
        <w:t>посредством</w:t>
      </w:r>
      <w:r>
        <w:t></w:t>
      </w:r>
      <w:r>
        <w:rPr>
          <w:rFonts w:hint="eastAsia"/>
        </w:rPr>
        <w:t>компьютерной</w:t>
      </w:r>
      <w:r>
        <w:t></w:t>
      </w:r>
      <w:r>
        <w:rPr>
          <w:rFonts w:hint="eastAsia"/>
        </w:rPr>
        <w:t>сети</w:t>
      </w:r>
      <w:r>
        <w:t></w:t>
      </w:r>
      <w:r>
        <w:t></w:t>
      </w:r>
      <w:r>
        <w:rPr>
          <w:rFonts w:hint="eastAsia"/>
        </w:rPr>
        <w:t>поэтому</w:t>
      </w:r>
      <w:r>
        <w:t></w:t>
      </w:r>
      <w:r>
        <w:t></w:t>
      </w:r>
      <w:r>
        <w:rPr>
          <w:rFonts w:hint="eastAsia"/>
        </w:rPr>
        <w:t>по</w:t>
      </w:r>
      <w:r>
        <w:t></w:t>
      </w:r>
      <w:r>
        <w:rPr>
          <w:rFonts w:hint="eastAsia"/>
        </w:rPr>
        <w:t>нашим</w:t>
      </w:r>
      <w:r>
        <w:t></w:t>
      </w:r>
      <w:r>
        <w:rPr>
          <w:rFonts w:hint="eastAsia"/>
        </w:rPr>
        <w:t>наблюдениям</w:t>
      </w:r>
      <w:r>
        <w:t></w:t>
      </w:r>
      <w:r>
        <w:t></w:t>
      </w:r>
      <w:r>
        <w:rPr>
          <w:rFonts w:hint="eastAsia"/>
        </w:rPr>
        <w:t>язык</w:t>
      </w:r>
      <w:r>
        <w:t></w:t>
      </w:r>
      <w:r>
        <w:rPr>
          <w:rFonts w:hint="eastAsia"/>
        </w:rPr>
        <w:t>компьютерных</w:t>
      </w:r>
      <w:r>
        <w:t></w:t>
      </w:r>
      <w:r>
        <w:rPr>
          <w:rFonts w:hint="eastAsia"/>
        </w:rPr>
        <w:t>научных</w:t>
      </w:r>
      <w:r>
        <w:t></w:t>
      </w:r>
      <w:r>
        <w:rPr>
          <w:rFonts w:hint="eastAsia"/>
        </w:rPr>
        <w:t>конференций</w:t>
      </w:r>
      <w:r>
        <w:t></w:t>
      </w:r>
      <w:r>
        <w:rPr>
          <w:rFonts w:hint="eastAsia"/>
        </w:rPr>
        <w:t>весьма</w:t>
      </w:r>
      <w:r>
        <w:t></w:t>
      </w:r>
      <w:r>
        <w:rPr>
          <w:rFonts w:hint="eastAsia"/>
        </w:rPr>
        <w:t>демократичен</w:t>
      </w:r>
      <w:r>
        <w:t></w:t>
      </w:r>
      <w:r>
        <w:t></w:t>
      </w:r>
      <w:r>
        <w:rPr>
          <w:rFonts w:hint="eastAsia"/>
        </w:rPr>
        <w:t>то</w:t>
      </w:r>
      <w:r>
        <w:t></w:t>
      </w:r>
      <w:r>
        <w:rPr>
          <w:rFonts w:hint="eastAsia"/>
        </w:rPr>
        <w:t>есть</w:t>
      </w:r>
      <w:r>
        <w:t></w:t>
      </w:r>
      <w:r>
        <w:rPr>
          <w:rFonts w:hint="eastAsia"/>
        </w:rPr>
        <w:t>ему</w:t>
      </w:r>
      <w:r>
        <w:t></w:t>
      </w:r>
      <w:r>
        <w:rPr>
          <w:rFonts w:hint="eastAsia"/>
        </w:rPr>
        <w:t>присущ</w:t>
      </w:r>
      <w:r>
        <w:t></w:t>
      </w:r>
      <w:r>
        <w:rPr>
          <w:rFonts w:hint="eastAsia"/>
        </w:rPr>
        <w:t>ряд</w:t>
      </w:r>
      <w:r>
        <w:t></w:t>
      </w:r>
      <w:r>
        <w:rPr>
          <w:rFonts w:hint="eastAsia"/>
        </w:rPr>
        <w:t>особенностей</w:t>
      </w:r>
      <w:r>
        <w:t></w:t>
      </w:r>
      <w:r>
        <w:t></w:t>
      </w:r>
      <w:r>
        <w:rPr>
          <w:rFonts w:hint="eastAsia"/>
        </w:rPr>
        <w:t>которые</w:t>
      </w:r>
      <w:r>
        <w:t></w:t>
      </w:r>
      <w:r>
        <w:rPr>
          <w:rFonts w:hint="eastAsia"/>
        </w:rPr>
        <w:t>сближают</w:t>
      </w:r>
      <w:r>
        <w:t></w:t>
      </w:r>
      <w:r>
        <w:rPr>
          <w:rFonts w:hint="eastAsia"/>
        </w:rPr>
        <w:t>его</w:t>
      </w:r>
      <w:r>
        <w:t></w:t>
      </w:r>
      <w:r>
        <w:rPr>
          <w:rFonts w:hint="eastAsia"/>
        </w:rPr>
        <w:t>с</w:t>
      </w:r>
      <w:r>
        <w:t></w:t>
      </w:r>
      <w:r>
        <w:rPr>
          <w:rFonts w:hint="eastAsia"/>
        </w:rPr>
        <w:t>разговорным</w:t>
      </w:r>
      <w:r>
        <w:t></w:t>
      </w:r>
      <w:r>
        <w:rPr>
          <w:rFonts w:hint="eastAsia"/>
        </w:rPr>
        <w:t>стилем</w:t>
      </w:r>
      <w:r>
        <w:t></w:t>
      </w:r>
      <w:r>
        <w:t></w:t>
      </w:r>
      <w:r>
        <w:rPr>
          <w:rFonts w:hint="eastAsia"/>
        </w:rPr>
        <w:t>хотя</w:t>
      </w:r>
      <w:r>
        <w:t></w:t>
      </w:r>
      <w:r>
        <w:rPr>
          <w:rFonts w:hint="eastAsia"/>
        </w:rPr>
        <w:t>сохраняется</w:t>
      </w:r>
      <w:r>
        <w:t></w:t>
      </w:r>
      <w:r>
        <w:rPr>
          <w:rFonts w:hint="eastAsia"/>
        </w:rPr>
        <w:t>прочная</w:t>
      </w:r>
      <w:r>
        <w:t></w:t>
      </w:r>
      <w:r>
        <w:rPr>
          <w:rFonts w:hint="eastAsia"/>
        </w:rPr>
        <w:t>связь</w:t>
      </w:r>
      <w:r>
        <w:t></w:t>
      </w:r>
      <w:r>
        <w:rPr>
          <w:rFonts w:hint="eastAsia"/>
        </w:rPr>
        <w:t>с</w:t>
      </w:r>
      <w:r>
        <w:t></w:t>
      </w:r>
      <w:r>
        <w:rPr>
          <w:rFonts w:hint="eastAsia"/>
        </w:rPr>
        <w:t>научным</w:t>
      </w:r>
      <w:r>
        <w:t></w:t>
      </w:r>
      <w:r>
        <w:rPr>
          <w:rFonts w:hint="eastAsia"/>
        </w:rPr>
        <w:t>стилем</w:t>
      </w:r>
      <w:r>
        <w:t></w:t>
      </w:r>
      <w:r>
        <w:rPr>
          <w:rFonts w:hint="eastAsia"/>
        </w:rPr>
        <w:t>изложения</w:t>
      </w:r>
      <w:r>
        <w:t></w:t>
      </w:r>
      <w:r>
        <w:t></w:t>
      </w:r>
      <w:r>
        <w:rPr>
          <w:rFonts w:hint="eastAsia"/>
        </w:rPr>
        <w:t>а</w:t>
      </w:r>
      <w:r>
        <w:t></w:t>
      </w:r>
      <w:r>
        <w:rPr>
          <w:rFonts w:hint="eastAsia"/>
        </w:rPr>
        <w:t>именно</w:t>
      </w:r>
      <w:r>
        <w:t></w:t>
      </w:r>
      <w:r>
        <w:rPr>
          <w:rFonts w:hint="eastAsia"/>
        </w:rPr>
        <w:t>для</w:t>
      </w:r>
      <w:r>
        <w:t></w:t>
      </w:r>
      <w:r>
        <w:rPr>
          <w:rFonts w:hint="eastAsia"/>
        </w:rPr>
        <w:t>него</w:t>
      </w:r>
      <w:r>
        <w:t></w:t>
      </w:r>
      <w:r>
        <w:rPr>
          <w:rFonts w:hint="eastAsia"/>
        </w:rPr>
        <w:t>характерна</w:t>
      </w:r>
      <w:r>
        <w:t></w:t>
      </w:r>
      <w:r>
        <w:rPr>
          <w:rFonts w:hint="eastAsia"/>
        </w:rPr>
        <w:t>объективность</w:t>
      </w:r>
      <w:r>
        <w:t></w:t>
      </w:r>
      <w:r>
        <w:rPr>
          <w:rFonts w:hint="eastAsia"/>
        </w:rPr>
        <w:t>и</w:t>
      </w:r>
      <w:r>
        <w:t></w:t>
      </w:r>
      <w:r>
        <w:rPr>
          <w:rFonts w:hint="eastAsia"/>
        </w:rPr>
        <w:t>точности</w:t>
      </w:r>
      <w:r>
        <w:t></w:t>
      </w:r>
      <w:r>
        <w:rPr>
          <w:rFonts w:hint="eastAsia"/>
        </w:rPr>
        <w:t>передачи</w:t>
      </w:r>
      <w:r>
        <w:t></w:t>
      </w:r>
      <w:r>
        <w:rPr>
          <w:rFonts w:hint="eastAsia"/>
        </w:rPr>
        <w:t>информации</w:t>
      </w:r>
      <w:r>
        <w:t></w:t>
      </w:r>
      <w:r>
        <w:t></w:t>
      </w:r>
      <w:r>
        <w:rPr>
          <w:rFonts w:hint="eastAsia"/>
        </w:rPr>
        <w:t>информативная</w:t>
      </w:r>
      <w:r>
        <w:t></w:t>
      </w:r>
      <w:r>
        <w:rPr>
          <w:rFonts w:hint="eastAsia"/>
        </w:rPr>
        <w:t>насыщенность</w:t>
      </w:r>
      <w:r>
        <w:t></w:t>
      </w:r>
      <w:r>
        <w:t></w:t>
      </w:r>
      <w:r>
        <w:rPr>
          <w:rFonts w:hint="eastAsia"/>
        </w:rPr>
        <w:t>сжатость</w:t>
      </w:r>
      <w:r>
        <w:t></w:t>
      </w:r>
      <w:r>
        <w:rPr>
          <w:rFonts w:hint="eastAsia"/>
        </w:rPr>
        <w:t>и</w:t>
      </w:r>
      <w:r>
        <w:t></w:t>
      </w:r>
      <w:r>
        <w:rPr>
          <w:rFonts w:hint="eastAsia"/>
        </w:rPr>
        <w:t>лаконичность</w:t>
      </w:r>
      <w:r>
        <w:t></w:t>
      </w:r>
    </w:p>
    <w:p w:rsidR="006123A7" w:rsidRDefault="006123A7" w:rsidP="006123A7">
      <w:r>
        <w:rPr>
          <w:rFonts w:hint="eastAsia"/>
        </w:rPr>
        <w:t>Так</w:t>
      </w:r>
      <w:r>
        <w:t></w:t>
      </w:r>
      <w:r>
        <w:t></w:t>
      </w:r>
      <w:r>
        <w:rPr>
          <w:rFonts w:hint="eastAsia"/>
        </w:rPr>
        <w:t>спецификой</w:t>
      </w:r>
      <w:r>
        <w:t></w:t>
      </w:r>
      <w:r>
        <w:rPr>
          <w:rFonts w:hint="eastAsia"/>
        </w:rPr>
        <w:t>научного</w:t>
      </w:r>
      <w:r>
        <w:t></w:t>
      </w:r>
      <w:r>
        <w:rPr>
          <w:rFonts w:hint="eastAsia"/>
        </w:rPr>
        <w:t>компьютерного</w:t>
      </w:r>
      <w:r>
        <w:t></w:t>
      </w:r>
      <w:r>
        <w:rPr>
          <w:rFonts w:hint="eastAsia"/>
        </w:rPr>
        <w:t>дискурса</w:t>
      </w:r>
      <w:r>
        <w:t></w:t>
      </w:r>
      <w:r>
        <w:rPr>
          <w:rFonts w:hint="eastAsia"/>
        </w:rPr>
        <w:t>в</w:t>
      </w:r>
      <w:r>
        <w:t></w:t>
      </w:r>
      <w:r>
        <w:rPr>
          <w:rFonts w:hint="eastAsia"/>
        </w:rPr>
        <w:t>русском</w:t>
      </w:r>
      <w:r>
        <w:t></w:t>
      </w:r>
      <w:r>
        <w:rPr>
          <w:rFonts w:hint="eastAsia"/>
        </w:rPr>
        <w:t>и</w:t>
      </w:r>
      <w:r>
        <w:t></w:t>
      </w:r>
      <w:r>
        <w:rPr>
          <w:rFonts w:hint="eastAsia"/>
        </w:rPr>
        <w:t>английском</w:t>
      </w:r>
      <w:r>
        <w:t></w:t>
      </w:r>
      <w:r>
        <w:rPr>
          <w:rFonts w:hint="eastAsia"/>
        </w:rPr>
        <w:t>языках</w:t>
      </w:r>
      <w:r>
        <w:t></w:t>
      </w:r>
      <w:r>
        <w:rPr>
          <w:rFonts w:hint="eastAsia"/>
        </w:rPr>
        <w:t>можно</w:t>
      </w:r>
      <w:r>
        <w:t></w:t>
      </w:r>
      <w:r>
        <w:rPr>
          <w:rFonts w:hint="eastAsia"/>
        </w:rPr>
        <w:t>считать</w:t>
      </w:r>
      <w:r>
        <w:t></w:t>
      </w:r>
      <w:r>
        <w:rPr>
          <w:rFonts w:hint="eastAsia"/>
        </w:rPr>
        <w:t>следующее</w:t>
      </w:r>
      <w:r>
        <w:t></w:t>
      </w:r>
      <w:r>
        <w:t></w:t>
      </w:r>
      <w:r>
        <w:rPr>
          <w:rFonts w:hint="eastAsia"/>
        </w:rPr>
        <w:t>во</w:t>
      </w:r>
      <w:r>
        <w:t></w:t>
      </w:r>
      <w:r>
        <w:rPr>
          <w:rFonts w:hint="eastAsia"/>
        </w:rPr>
        <w:t>первых</w:t>
      </w:r>
      <w:r>
        <w:t></w:t>
      </w:r>
      <w:r>
        <w:t></w:t>
      </w:r>
      <w:r>
        <w:rPr>
          <w:rFonts w:hint="eastAsia"/>
        </w:rPr>
        <w:t>англоязычную</w:t>
      </w:r>
      <w:r>
        <w:t></w:t>
      </w:r>
      <w:r>
        <w:rPr>
          <w:rFonts w:hint="eastAsia"/>
        </w:rPr>
        <w:t>аббревиацию</w:t>
      </w:r>
      <w:r>
        <w:t></w:t>
      </w:r>
      <w:r>
        <w:t></w:t>
      </w:r>
      <w:r>
        <w:rPr>
          <w:rFonts w:hint="eastAsia"/>
        </w:rPr>
        <w:t>которой</w:t>
      </w:r>
      <w:r>
        <w:t></w:t>
      </w:r>
      <w:r>
        <w:rPr>
          <w:rFonts w:hint="eastAsia"/>
        </w:rPr>
        <w:t>подвергаются</w:t>
      </w:r>
      <w:r>
        <w:t></w:t>
      </w:r>
      <w:r>
        <w:rPr>
          <w:rFonts w:hint="eastAsia"/>
        </w:rPr>
        <w:t>не</w:t>
      </w:r>
      <w:r>
        <w:t></w:t>
      </w:r>
      <w:r>
        <w:rPr>
          <w:rFonts w:hint="eastAsia"/>
        </w:rPr>
        <w:t>только</w:t>
      </w:r>
      <w:r>
        <w:t></w:t>
      </w:r>
      <w:r>
        <w:rPr>
          <w:rFonts w:hint="eastAsia"/>
        </w:rPr>
        <w:t>термины</w:t>
      </w:r>
      <w:r>
        <w:t></w:t>
      </w:r>
      <w:r>
        <w:t></w:t>
      </w:r>
      <w:r>
        <w:rPr>
          <w:rFonts w:hint="eastAsia"/>
        </w:rPr>
        <w:t>но</w:t>
      </w:r>
      <w:r>
        <w:t></w:t>
      </w:r>
      <w:r>
        <w:rPr>
          <w:rFonts w:hint="eastAsia"/>
        </w:rPr>
        <w:t>и</w:t>
      </w:r>
      <w:r>
        <w:t></w:t>
      </w:r>
      <w:r>
        <w:rPr>
          <w:rFonts w:hint="eastAsia"/>
        </w:rPr>
        <w:t>целые</w:t>
      </w:r>
      <w:r>
        <w:t></w:t>
      </w:r>
      <w:r>
        <w:rPr>
          <w:rFonts w:hint="eastAsia"/>
        </w:rPr>
        <w:t>фразы</w:t>
      </w:r>
      <w:r>
        <w:t></w:t>
      </w:r>
      <w:r>
        <w:t></w:t>
      </w:r>
      <w:r>
        <w:rPr>
          <w:rFonts w:hint="eastAsia"/>
        </w:rPr>
        <w:t>типа</w:t>
      </w:r>
      <w:r>
        <w:t></w:t>
      </w:r>
      <w:r>
        <w:t></w:t>
      </w:r>
      <w:r>
        <w:rPr>
          <w:rFonts w:hint="eastAsia"/>
        </w:rPr>
        <w:t>СМСМ</w:t>
      </w:r>
      <w:r>
        <w:t></w:t>
      </w:r>
      <w:r>
        <w:t></w:t>
      </w:r>
      <w:r>
        <w:t></w:t>
      </w:r>
      <w:r>
        <w:rPr>
          <w:rFonts w:hint="eastAsia"/>
        </w:rPr>
        <w:t>Согласно</w:t>
      </w:r>
      <w:r>
        <w:t></w:t>
      </w:r>
      <w:r>
        <w:rPr>
          <w:rFonts w:hint="eastAsia"/>
        </w:rPr>
        <w:t>моему</w:t>
      </w:r>
      <w:r>
        <w:t></w:t>
      </w:r>
      <w:r>
        <w:rPr>
          <w:rFonts w:hint="eastAsia"/>
        </w:rPr>
        <w:t>скромному</w:t>
      </w:r>
      <w:r>
        <w:t></w:t>
      </w:r>
      <w:r>
        <w:rPr>
          <w:rFonts w:hint="eastAsia"/>
        </w:rPr>
        <w:t>мнению</w:t>
      </w:r>
      <w:r>
        <w:t></w:t>
      </w:r>
      <w:r>
        <w:t></w:t>
      </w:r>
      <w:r>
        <w:rPr>
          <w:rFonts w:hint="eastAsia"/>
        </w:rPr>
        <w:t>и</w:t>
      </w:r>
      <w:r>
        <w:t></w:t>
      </w:r>
      <w:r>
        <w:rPr>
          <w:rFonts w:hint="eastAsia"/>
        </w:rPr>
        <w:t>др</w:t>
      </w:r>
      <w:r>
        <w:t></w:t>
      </w:r>
      <w:r>
        <w:t></w:t>
      </w:r>
      <w:r>
        <w:rPr>
          <w:rFonts w:hint="eastAsia"/>
        </w:rPr>
        <w:t>Во</w:t>
      </w:r>
      <w:r>
        <w:t></w:t>
      </w:r>
      <w:r>
        <w:t></w:t>
      </w:r>
      <w:r>
        <w:rPr>
          <w:rFonts w:hint="eastAsia"/>
        </w:rPr>
        <w:t>вторых</w:t>
      </w:r>
      <w:r>
        <w:t></w:t>
      </w:r>
      <w:r>
        <w:t></w:t>
      </w:r>
      <w:r>
        <w:rPr>
          <w:rFonts w:hint="eastAsia"/>
        </w:rPr>
        <w:t>в</w:t>
      </w:r>
      <w:r>
        <w:t></w:t>
      </w:r>
      <w:r>
        <w:rPr>
          <w:rFonts w:hint="eastAsia"/>
        </w:rPr>
        <w:t>сетевом</w:t>
      </w:r>
      <w:r>
        <w:t></w:t>
      </w:r>
      <w:r>
        <w:rPr>
          <w:rFonts w:hint="eastAsia"/>
        </w:rPr>
        <w:t>дискурсе</w:t>
      </w:r>
      <w:r>
        <w:t></w:t>
      </w:r>
      <w:r>
        <w:rPr>
          <w:rFonts w:hint="eastAsia"/>
        </w:rPr>
        <w:t>широко</w:t>
      </w:r>
      <w:r>
        <w:t></w:t>
      </w:r>
      <w:r>
        <w:rPr>
          <w:rFonts w:hint="eastAsia"/>
        </w:rPr>
        <w:t>представлена</w:t>
      </w:r>
      <w:r>
        <w:t></w:t>
      </w:r>
      <w:r>
        <w:rPr>
          <w:rFonts w:hint="eastAsia"/>
        </w:rPr>
        <w:t>инкрустация</w:t>
      </w:r>
      <w:r>
        <w:t></w:t>
      </w:r>
      <w:r>
        <w:rPr>
          <w:rFonts w:hint="eastAsia"/>
        </w:rPr>
        <w:t>английских</w:t>
      </w:r>
    </w:p>
    <w:p w:rsidR="006123A7" w:rsidRDefault="006123A7" w:rsidP="006123A7">
      <w:r>
        <w:t></w:t>
      </w:r>
    </w:p>
    <w:p w:rsidR="006123A7" w:rsidRDefault="006123A7" w:rsidP="006123A7">
      <w:r>
        <w:t></w:t>
      </w:r>
      <w:r>
        <w:t></w:t>
      </w:r>
      <w:r>
        <w:t></w:t>
      </w:r>
    </w:p>
    <w:p w:rsidR="006123A7" w:rsidRDefault="006123A7" w:rsidP="006123A7">
      <w:r>
        <w:rPr>
          <w:rFonts w:hint="eastAsia"/>
        </w:rPr>
        <w:t>слов</w:t>
      </w:r>
      <w:r>
        <w:t></w:t>
      </w:r>
      <w:r>
        <w:t></w:t>
      </w:r>
      <w:r>
        <w:rPr>
          <w:rFonts w:hint="eastAsia"/>
        </w:rPr>
        <w:t>транслитерация</w:t>
      </w:r>
      <w:r>
        <w:t></w:t>
      </w:r>
      <w:r>
        <w:t></w:t>
      </w:r>
      <w:r>
        <w:rPr>
          <w:rFonts w:hint="eastAsia"/>
        </w:rPr>
        <w:t>оффтопик</w:t>
      </w:r>
      <w:r>
        <w:t></w:t>
      </w:r>
      <w:r>
        <w:t></w:t>
      </w:r>
      <w:r>
        <w:t></w:t>
      </w:r>
      <w:r>
        <w:rPr>
          <w:rFonts w:hint="eastAsia"/>
        </w:rPr>
        <w:t>обыгрывание</w:t>
      </w:r>
      <w:r>
        <w:t></w:t>
      </w:r>
      <w:r>
        <w:rPr>
          <w:rFonts w:hint="eastAsia"/>
        </w:rPr>
        <w:t>английских</w:t>
      </w:r>
      <w:r>
        <w:t></w:t>
      </w:r>
      <w:r>
        <w:rPr>
          <w:rFonts w:hint="eastAsia"/>
        </w:rPr>
        <w:t>слов</w:t>
      </w:r>
      <w:r>
        <w:t></w:t>
      </w:r>
      <w:r>
        <w:rPr>
          <w:rFonts w:hint="eastAsia"/>
        </w:rPr>
        <w:t>и</w:t>
      </w:r>
      <w:r>
        <w:t></w:t>
      </w:r>
      <w:r>
        <w:rPr>
          <w:rFonts w:hint="eastAsia"/>
        </w:rPr>
        <w:t>инвенция</w:t>
      </w:r>
      <w:r>
        <w:t></w:t>
      </w:r>
      <w:r>
        <w:t></w:t>
      </w:r>
      <w:r>
        <w:rPr>
          <w:rFonts w:hint="eastAsia"/>
        </w:rPr>
        <w:t>мыло</w:t>
      </w:r>
      <w:r>
        <w:t></w:t>
      </w:r>
      <w:r>
        <w:t></w:t>
      </w:r>
      <w:r>
        <w:t></w:t>
      </w:r>
      <w:r>
        <w:t></w:t>
      </w:r>
      <w:r>
        <w:t></w:t>
      </w:r>
      <w:r>
        <w:t></w:t>
      </w:r>
      <w:r>
        <w:t></w:t>
      </w:r>
      <w:r>
        <w:t></w:t>
      </w:r>
      <w:r>
        <w:t></w:t>
      </w:r>
    </w:p>
    <w:p w:rsidR="006123A7" w:rsidRDefault="006123A7" w:rsidP="006123A7">
      <w:r>
        <w:rPr>
          <w:rFonts w:hint="eastAsia"/>
        </w:rPr>
        <w:t>К</w:t>
      </w:r>
      <w:r>
        <w:t></w:t>
      </w:r>
      <w:r>
        <w:rPr>
          <w:rFonts w:hint="eastAsia"/>
        </w:rPr>
        <w:t>лексическим</w:t>
      </w:r>
      <w:r>
        <w:t></w:t>
      </w:r>
      <w:r>
        <w:rPr>
          <w:rFonts w:hint="eastAsia"/>
        </w:rPr>
        <w:t>особенностям</w:t>
      </w:r>
      <w:r>
        <w:t></w:t>
      </w:r>
      <w:r>
        <w:rPr>
          <w:rFonts w:hint="eastAsia"/>
        </w:rPr>
        <w:t>сетевого</w:t>
      </w:r>
      <w:r>
        <w:t></w:t>
      </w:r>
      <w:r>
        <w:rPr>
          <w:rFonts w:hint="eastAsia"/>
        </w:rPr>
        <w:t>научного</w:t>
      </w:r>
      <w:r>
        <w:t></w:t>
      </w:r>
      <w:r>
        <w:rPr>
          <w:rFonts w:hint="eastAsia"/>
        </w:rPr>
        <w:t>дискурса</w:t>
      </w:r>
      <w:r>
        <w:t></w:t>
      </w:r>
      <w:r>
        <w:rPr>
          <w:rFonts w:hint="eastAsia"/>
        </w:rPr>
        <w:t>можно</w:t>
      </w:r>
      <w:r>
        <w:t></w:t>
      </w:r>
      <w:r>
        <w:rPr>
          <w:rFonts w:hint="eastAsia"/>
        </w:rPr>
        <w:t>отнести</w:t>
      </w:r>
      <w:r>
        <w:t></w:t>
      </w:r>
      <w:r>
        <w:rPr>
          <w:rFonts w:hint="eastAsia"/>
        </w:rPr>
        <w:t>следующее</w:t>
      </w:r>
      <w:r>
        <w:t></w:t>
      </w:r>
      <w:r>
        <w:t></w:t>
      </w:r>
      <w:r>
        <w:rPr>
          <w:rFonts w:hint="eastAsia"/>
        </w:rPr>
        <w:t>употребляются</w:t>
      </w:r>
      <w:r>
        <w:t></w:t>
      </w:r>
      <w:r>
        <w:rPr>
          <w:rFonts w:hint="eastAsia"/>
        </w:rPr>
        <w:t>слова</w:t>
      </w:r>
      <w:r>
        <w:t></w:t>
      </w:r>
      <w:r>
        <w:rPr>
          <w:rFonts w:hint="eastAsia"/>
        </w:rPr>
        <w:t>разного</w:t>
      </w:r>
      <w:r>
        <w:t></w:t>
      </w:r>
      <w:r>
        <w:rPr>
          <w:rFonts w:hint="eastAsia"/>
        </w:rPr>
        <w:t>стилистического</w:t>
      </w:r>
      <w:r>
        <w:t></w:t>
      </w:r>
      <w:r>
        <w:rPr>
          <w:rFonts w:hint="eastAsia"/>
        </w:rPr>
        <w:t>регистра</w:t>
      </w:r>
      <w:r>
        <w:t></w:t>
      </w:r>
      <w:r>
        <w:t></w:t>
      </w:r>
      <w:r>
        <w:rPr>
          <w:rFonts w:hint="eastAsia"/>
        </w:rPr>
        <w:t>напр</w:t>
      </w:r>
      <w:r>
        <w:t></w:t>
      </w:r>
      <w:r>
        <w:t></w:t>
      </w:r>
      <w:r>
        <w:t></w:t>
      </w:r>
      <w:r>
        <w:rPr>
          <w:rFonts w:hint="eastAsia"/>
        </w:rPr>
        <w:t>“табуированная</w:t>
      </w:r>
      <w:r>
        <w:t></w:t>
      </w:r>
      <w:r>
        <w:rPr>
          <w:rFonts w:hint="eastAsia"/>
        </w:rPr>
        <w:t>лексика”</w:t>
      </w:r>
      <w:r>
        <w:t></w:t>
      </w:r>
      <w:r>
        <w:rPr>
          <w:rFonts w:hint="eastAsia"/>
        </w:rPr>
        <w:t>и</w:t>
      </w:r>
      <w:r>
        <w:t></w:t>
      </w:r>
      <w:r>
        <w:rPr>
          <w:rFonts w:hint="eastAsia"/>
        </w:rPr>
        <w:t>далее</w:t>
      </w:r>
      <w:r>
        <w:t></w:t>
      </w:r>
      <w:r>
        <w:rPr>
          <w:rFonts w:hint="eastAsia"/>
        </w:rPr>
        <w:t>“матерщина”</w:t>
      </w:r>
      <w:r>
        <w:t></w:t>
      </w:r>
      <w:r>
        <w:t></w:t>
      </w:r>
      <w:r>
        <w:t></w:t>
      </w:r>
      <w:r>
        <w:rPr>
          <w:rFonts w:hint="eastAsia"/>
        </w:rPr>
        <w:t>широко</w:t>
      </w:r>
      <w:r>
        <w:t></w:t>
      </w:r>
      <w:r>
        <w:rPr>
          <w:rFonts w:hint="eastAsia"/>
        </w:rPr>
        <w:t>представлены</w:t>
      </w:r>
      <w:r>
        <w:t></w:t>
      </w:r>
      <w:r>
        <w:rPr>
          <w:rFonts w:hint="eastAsia"/>
        </w:rPr>
        <w:t>компьютерные</w:t>
      </w:r>
      <w:r>
        <w:t></w:t>
      </w:r>
      <w:r>
        <w:rPr>
          <w:rFonts w:hint="eastAsia"/>
        </w:rPr>
        <w:t>термины</w:t>
      </w:r>
      <w:r>
        <w:t></w:t>
      </w:r>
    </w:p>
    <w:p w:rsidR="006123A7" w:rsidRDefault="006123A7" w:rsidP="006123A7">
      <w:r>
        <w:rPr>
          <w:rFonts w:hint="eastAsia"/>
        </w:rPr>
        <w:t>Как</w:t>
      </w:r>
      <w:r>
        <w:t></w:t>
      </w:r>
      <w:r>
        <w:rPr>
          <w:rFonts w:hint="eastAsia"/>
        </w:rPr>
        <w:t>и</w:t>
      </w:r>
      <w:r>
        <w:t></w:t>
      </w:r>
      <w:r>
        <w:rPr>
          <w:rFonts w:hint="eastAsia"/>
        </w:rPr>
        <w:t>для</w:t>
      </w:r>
      <w:r>
        <w:t></w:t>
      </w:r>
      <w:r>
        <w:rPr>
          <w:rFonts w:hint="eastAsia"/>
        </w:rPr>
        <w:t>научного</w:t>
      </w:r>
      <w:r>
        <w:t></w:t>
      </w:r>
      <w:r>
        <w:rPr>
          <w:rFonts w:hint="eastAsia"/>
        </w:rPr>
        <w:t>языка</w:t>
      </w:r>
      <w:r>
        <w:t></w:t>
      </w:r>
      <w:r>
        <w:rPr>
          <w:rFonts w:hint="eastAsia"/>
        </w:rPr>
        <w:t>в</w:t>
      </w:r>
      <w:r>
        <w:t></w:t>
      </w:r>
      <w:r>
        <w:rPr>
          <w:rFonts w:hint="eastAsia"/>
        </w:rPr>
        <w:t>целом</w:t>
      </w:r>
      <w:r>
        <w:t></w:t>
      </w:r>
      <w:r>
        <w:t></w:t>
      </w:r>
      <w:r>
        <w:rPr>
          <w:rFonts w:hint="eastAsia"/>
        </w:rPr>
        <w:t>для</w:t>
      </w:r>
      <w:r>
        <w:t></w:t>
      </w:r>
      <w:r>
        <w:rPr>
          <w:rFonts w:hint="eastAsia"/>
        </w:rPr>
        <w:t>научного</w:t>
      </w:r>
      <w:r>
        <w:t></w:t>
      </w:r>
      <w:r>
        <w:rPr>
          <w:rFonts w:hint="eastAsia"/>
        </w:rPr>
        <w:t>компьютерного</w:t>
      </w:r>
      <w:r>
        <w:t></w:t>
      </w:r>
      <w:r>
        <w:rPr>
          <w:rFonts w:hint="eastAsia"/>
        </w:rPr>
        <w:t>дискурса</w:t>
      </w:r>
      <w:r>
        <w:t></w:t>
      </w:r>
      <w:r>
        <w:rPr>
          <w:rFonts w:hint="eastAsia"/>
        </w:rPr>
        <w:t>характерен</w:t>
      </w:r>
      <w:r>
        <w:t></w:t>
      </w:r>
      <w:r>
        <w:rPr>
          <w:rFonts w:hint="eastAsia"/>
        </w:rPr>
        <w:t>высокий</w:t>
      </w:r>
      <w:r>
        <w:t></w:t>
      </w:r>
      <w:r>
        <w:rPr>
          <w:rFonts w:hint="eastAsia"/>
        </w:rPr>
        <w:t>уровень</w:t>
      </w:r>
      <w:r>
        <w:t></w:t>
      </w:r>
      <w:r>
        <w:rPr>
          <w:rFonts w:hint="eastAsia"/>
        </w:rPr>
        <w:t>компрессии</w:t>
      </w:r>
      <w:r>
        <w:t></w:t>
      </w:r>
      <w:r>
        <w:t></w:t>
      </w:r>
      <w:r>
        <w:rPr>
          <w:rFonts w:hint="eastAsia"/>
        </w:rPr>
        <w:t>частотны</w:t>
      </w:r>
      <w:r>
        <w:t></w:t>
      </w:r>
      <w:r>
        <w:rPr>
          <w:rFonts w:hint="eastAsia"/>
        </w:rPr>
        <w:t>простые</w:t>
      </w:r>
      <w:r>
        <w:t></w:t>
      </w:r>
      <w:r>
        <w:t></w:t>
      </w:r>
      <w:r>
        <w:rPr>
          <w:rFonts w:hint="eastAsia"/>
        </w:rPr>
        <w:t>односоставные</w:t>
      </w:r>
      <w:r>
        <w:t></w:t>
      </w:r>
      <w:r>
        <w:t></w:t>
      </w:r>
      <w:r>
        <w:rPr>
          <w:rFonts w:hint="eastAsia"/>
        </w:rPr>
        <w:t>осложненные</w:t>
      </w:r>
      <w:r>
        <w:t></w:t>
      </w:r>
      <w:r>
        <w:rPr>
          <w:rFonts w:hint="eastAsia"/>
        </w:rPr>
        <w:t>предложения</w:t>
      </w:r>
      <w:r>
        <w:t></w:t>
      </w:r>
      <w:r>
        <w:t></w:t>
      </w:r>
      <w:r>
        <w:rPr>
          <w:rFonts w:hint="eastAsia"/>
        </w:rPr>
        <w:t>В</w:t>
      </w:r>
      <w:r>
        <w:t></w:t>
      </w:r>
      <w:r>
        <w:rPr>
          <w:rFonts w:hint="eastAsia"/>
        </w:rPr>
        <w:t>научном</w:t>
      </w:r>
      <w:r>
        <w:t></w:t>
      </w:r>
      <w:r>
        <w:rPr>
          <w:rFonts w:hint="eastAsia"/>
        </w:rPr>
        <w:t>сетевом</w:t>
      </w:r>
      <w:r>
        <w:t></w:t>
      </w:r>
      <w:r>
        <w:rPr>
          <w:rFonts w:hint="eastAsia"/>
        </w:rPr>
        <w:t>дискурсе</w:t>
      </w:r>
      <w:r>
        <w:t></w:t>
      </w:r>
      <w:r>
        <w:rPr>
          <w:rFonts w:hint="eastAsia"/>
        </w:rPr>
        <w:t>продолжают</w:t>
      </w:r>
      <w:r>
        <w:t></w:t>
      </w:r>
      <w:r>
        <w:rPr>
          <w:rFonts w:hint="eastAsia"/>
        </w:rPr>
        <w:t>широко</w:t>
      </w:r>
      <w:r>
        <w:t></w:t>
      </w:r>
      <w:r>
        <w:rPr>
          <w:rFonts w:hint="eastAsia"/>
        </w:rPr>
        <w:t>использоваться</w:t>
      </w:r>
      <w:r>
        <w:t></w:t>
      </w:r>
      <w:r>
        <w:rPr>
          <w:rFonts w:hint="eastAsia"/>
        </w:rPr>
        <w:t>сложные</w:t>
      </w:r>
      <w:r>
        <w:t></w:t>
      </w:r>
      <w:r>
        <w:rPr>
          <w:rFonts w:hint="eastAsia"/>
        </w:rPr>
        <w:t>предложения</w:t>
      </w:r>
      <w:r>
        <w:t></w:t>
      </w:r>
      <w:r>
        <w:t></w:t>
      </w:r>
      <w:r>
        <w:rPr>
          <w:rFonts w:hint="eastAsia"/>
        </w:rPr>
        <w:t>Функционально</w:t>
      </w:r>
      <w:r>
        <w:t></w:t>
      </w:r>
      <w:r>
        <w:rPr>
          <w:rFonts w:hint="eastAsia"/>
        </w:rPr>
        <w:t>прагматической</w:t>
      </w:r>
      <w:r>
        <w:t></w:t>
      </w:r>
      <w:r>
        <w:rPr>
          <w:rFonts w:hint="eastAsia"/>
        </w:rPr>
        <w:t>особенностью</w:t>
      </w:r>
      <w:r>
        <w:t></w:t>
      </w:r>
      <w:r>
        <w:rPr>
          <w:rFonts w:hint="eastAsia"/>
        </w:rPr>
        <w:t>дискурса</w:t>
      </w:r>
      <w:r>
        <w:t></w:t>
      </w:r>
      <w:r>
        <w:rPr>
          <w:rFonts w:hint="eastAsia"/>
        </w:rPr>
        <w:t>можно</w:t>
      </w:r>
      <w:r>
        <w:t></w:t>
      </w:r>
      <w:r>
        <w:rPr>
          <w:rFonts w:hint="eastAsia"/>
        </w:rPr>
        <w:t>считать</w:t>
      </w:r>
      <w:r>
        <w:t></w:t>
      </w:r>
      <w:r>
        <w:rPr>
          <w:rFonts w:hint="eastAsia"/>
        </w:rPr>
        <w:t>стилистические</w:t>
      </w:r>
      <w:r>
        <w:t></w:t>
      </w:r>
      <w:r>
        <w:rPr>
          <w:rFonts w:hint="eastAsia"/>
        </w:rPr>
        <w:t>приемы</w:t>
      </w:r>
      <w:r>
        <w:t></w:t>
      </w:r>
      <w:r>
        <w:t></w:t>
      </w:r>
      <w:r>
        <w:rPr>
          <w:rFonts w:hint="eastAsia"/>
        </w:rPr>
        <w:t>характерные</w:t>
      </w:r>
      <w:r>
        <w:t></w:t>
      </w:r>
      <w:r>
        <w:rPr>
          <w:rFonts w:hint="eastAsia"/>
        </w:rPr>
        <w:t>для</w:t>
      </w:r>
      <w:r>
        <w:t></w:t>
      </w:r>
      <w:r>
        <w:rPr>
          <w:rFonts w:hint="eastAsia"/>
        </w:rPr>
        <w:t>разговорной</w:t>
      </w:r>
      <w:r>
        <w:t></w:t>
      </w:r>
      <w:r>
        <w:rPr>
          <w:rFonts w:hint="eastAsia"/>
        </w:rPr>
        <w:t>речи</w:t>
      </w:r>
      <w:r>
        <w:t></w:t>
      </w:r>
      <w:r>
        <w:t></w:t>
      </w:r>
      <w:r>
        <w:rPr>
          <w:rFonts w:hint="eastAsia"/>
        </w:rPr>
        <w:t>эллиптические</w:t>
      </w:r>
      <w:r>
        <w:t></w:t>
      </w:r>
      <w:r>
        <w:rPr>
          <w:rFonts w:hint="eastAsia"/>
        </w:rPr>
        <w:t>предложения</w:t>
      </w:r>
      <w:r>
        <w:t></w:t>
      </w:r>
      <w:r>
        <w:t></w:t>
      </w:r>
      <w:r>
        <w:rPr>
          <w:rFonts w:hint="eastAsia"/>
        </w:rPr>
        <w:t>повторы</w:t>
      </w:r>
      <w:r>
        <w:t></w:t>
      </w:r>
      <w:r>
        <w:t></w:t>
      </w:r>
      <w:r>
        <w:rPr>
          <w:rFonts w:hint="eastAsia"/>
        </w:rPr>
        <w:t>присоединительные</w:t>
      </w:r>
      <w:r>
        <w:t></w:t>
      </w:r>
      <w:r>
        <w:rPr>
          <w:rFonts w:hint="eastAsia"/>
        </w:rPr>
        <w:t>конструкции</w:t>
      </w:r>
      <w:r>
        <w:t></w:t>
      </w:r>
    </w:p>
    <w:p w:rsidR="006123A7" w:rsidRDefault="006123A7" w:rsidP="006123A7">
      <w:r>
        <w:rPr>
          <w:rFonts w:hint="eastAsia"/>
        </w:rPr>
        <w:t>Важной</w:t>
      </w:r>
      <w:r>
        <w:t></w:t>
      </w:r>
      <w:r>
        <w:rPr>
          <w:rFonts w:hint="eastAsia"/>
        </w:rPr>
        <w:t>характеристикой</w:t>
      </w:r>
      <w:r>
        <w:t></w:t>
      </w:r>
      <w:r>
        <w:rPr>
          <w:rFonts w:hint="eastAsia"/>
        </w:rPr>
        <w:t>научного</w:t>
      </w:r>
      <w:r>
        <w:t></w:t>
      </w:r>
      <w:r>
        <w:rPr>
          <w:rFonts w:hint="eastAsia"/>
        </w:rPr>
        <w:t>компьютерного</w:t>
      </w:r>
      <w:r>
        <w:t></w:t>
      </w:r>
      <w:r>
        <w:rPr>
          <w:rFonts w:hint="eastAsia"/>
        </w:rPr>
        <w:t>дискурса</w:t>
      </w:r>
      <w:r>
        <w:t></w:t>
      </w:r>
      <w:r>
        <w:rPr>
          <w:rFonts w:hint="eastAsia"/>
        </w:rPr>
        <w:t>является</w:t>
      </w:r>
      <w:r>
        <w:t></w:t>
      </w:r>
      <w:r>
        <w:rPr>
          <w:rFonts w:hint="eastAsia"/>
        </w:rPr>
        <w:t>коммуникативная</w:t>
      </w:r>
      <w:r>
        <w:t></w:t>
      </w:r>
      <w:r>
        <w:rPr>
          <w:rFonts w:hint="eastAsia"/>
        </w:rPr>
        <w:t>установка</w:t>
      </w:r>
      <w:r>
        <w:t></w:t>
      </w:r>
      <w:r>
        <w:t></w:t>
      </w:r>
      <w:r>
        <w:t></w:t>
      </w:r>
      <w:r>
        <w:rPr>
          <w:rFonts w:hint="eastAsia"/>
        </w:rPr>
        <w:t>ока</w:t>
      </w:r>
      <w:r>
        <w:rPr>
          <w:rFonts w:hint="eastAsia"/>
        </w:rPr>
        <w:lastRenderedPageBreak/>
        <w:t>зание</w:t>
      </w:r>
      <w:r>
        <w:t></w:t>
      </w:r>
      <w:r>
        <w:rPr>
          <w:rFonts w:hint="eastAsia"/>
        </w:rPr>
        <w:t>воздействия</w:t>
      </w:r>
      <w:r>
        <w:t></w:t>
      </w:r>
      <w:r>
        <w:rPr>
          <w:rFonts w:hint="eastAsia"/>
        </w:rPr>
        <w:t>на</w:t>
      </w:r>
      <w:r>
        <w:t></w:t>
      </w:r>
      <w:r>
        <w:rPr>
          <w:rFonts w:hint="eastAsia"/>
        </w:rPr>
        <w:t>собеседника</w:t>
      </w:r>
      <w:r>
        <w:t></w:t>
      </w:r>
      <w:r>
        <w:t></w:t>
      </w:r>
      <w:r>
        <w:rPr>
          <w:rFonts w:hint="eastAsia"/>
        </w:rPr>
        <w:t>которая</w:t>
      </w:r>
      <w:r>
        <w:t></w:t>
      </w:r>
      <w:r>
        <w:rPr>
          <w:rFonts w:hint="eastAsia"/>
        </w:rPr>
        <w:t>реализуется</w:t>
      </w:r>
      <w:r>
        <w:t></w:t>
      </w:r>
      <w:r>
        <w:rPr>
          <w:rFonts w:hint="eastAsia"/>
        </w:rPr>
        <w:t>в</w:t>
      </w:r>
      <w:r>
        <w:t></w:t>
      </w:r>
      <w:r>
        <w:rPr>
          <w:rFonts w:hint="eastAsia"/>
        </w:rPr>
        <w:t>различного</w:t>
      </w:r>
      <w:r>
        <w:t></w:t>
      </w:r>
      <w:r>
        <w:rPr>
          <w:rFonts w:hint="eastAsia"/>
        </w:rPr>
        <w:t>рода</w:t>
      </w:r>
      <w:r>
        <w:t></w:t>
      </w:r>
      <w:r>
        <w:rPr>
          <w:rFonts w:hint="eastAsia"/>
        </w:rPr>
        <w:t>вводных</w:t>
      </w:r>
      <w:r>
        <w:t></w:t>
      </w:r>
      <w:r>
        <w:rPr>
          <w:rFonts w:hint="eastAsia"/>
        </w:rPr>
        <w:t>и</w:t>
      </w:r>
      <w:r>
        <w:t></w:t>
      </w:r>
      <w:r>
        <w:rPr>
          <w:rFonts w:hint="eastAsia"/>
        </w:rPr>
        <w:t>побудительных</w:t>
      </w:r>
      <w:r>
        <w:t></w:t>
      </w:r>
      <w:r>
        <w:rPr>
          <w:rFonts w:hint="eastAsia"/>
        </w:rPr>
        <w:t>предложениях</w:t>
      </w:r>
      <w:r>
        <w:t></w:t>
      </w:r>
      <w:r>
        <w:t></w:t>
      </w:r>
      <w:r>
        <w:rPr>
          <w:rFonts w:hint="eastAsia"/>
        </w:rPr>
        <w:t>целью</w:t>
      </w:r>
      <w:r>
        <w:t></w:t>
      </w:r>
      <w:r>
        <w:rPr>
          <w:rFonts w:hint="eastAsia"/>
        </w:rPr>
        <w:t>которых</w:t>
      </w:r>
      <w:r>
        <w:t></w:t>
      </w:r>
      <w:r>
        <w:rPr>
          <w:rFonts w:hint="eastAsia"/>
        </w:rPr>
        <w:t>является</w:t>
      </w:r>
      <w:r>
        <w:t></w:t>
      </w:r>
      <w:r>
        <w:rPr>
          <w:rFonts w:hint="eastAsia"/>
        </w:rPr>
        <w:t>поддержание</w:t>
      </w:r>
      <w:r>
        <w:t></w:t>
      </w:r>
      <w:r>
        <w:rPr>
          <w:rFonts w:hint="eastAsia"/>
        </w:rPr>
        <w:t>контакта</w:t>
      </w:r>
      <w:r>
        <w:t></w:t>
      </w:r>
      <w:r>
        <w:rPr>
          <w:rFonts w:hint="eastAsia"/>
        </w:rPr>
        <w:t>с</w:t>
      </w:r>
      <w:r>
        <w:t></w:t>
      </w:r>
      <w:r>
        <w:rPr>
          <w:rFonts w:hint="eastAsia"/>
        </w:rPr>
        <w:t>собеседником</w:t>
      </w:r>
      <w:r>
        <w:t></w:t>
      </w:r>
      <w:r>
        <w:t></w:t>
      </w:r>
      <w:r>
        <w:rPr>
          <w:rFonts w:hint="eastAsia"/>
        </w:rPr>
        <w:t>выражение</w:t>
      </w:r>
      <w:r>
        <w:t></w:t>
      </w:r>
      <w:r>
        <w:rPr>
          <w:rFonts w:hint="eastAsia"/>
        </w:rPr>
        <w:t>авторской</w:t>
      </w:r>
      <w:r>
        <w:t></w:t>
      </w:r>
      <w:r>
        <w:rPr>
          <w:rFonts w:hint="eastAsia"/>
        </w:rPr>
        <w:t>позиции</w:t>
      </w:r>
      <w:r>
        <w:t></w:t>
      </w:r>
    </w:p>
    <w:p w:rsidR="006123A7" w:rsidRDefault="006123A7" w:rsidP="006123A7">
      <w:r>
        <w:rPr>
          <w:rFonts w:hint="eastAsia"/>
        </w:rPr>
        <w:t>Кроме</w:t>
      </w:r>
      <w:r>
        <w:t></w:t>
      </w:r>
      <w:r>
        <w:rPr>
          <w:rFonts w:hint="eastAsia"/>
        </w:rPr>
        <w:t>собственно</w:t>
      </w:r>
      <w:r>
        <w:t></w:t>
      </w:r>
      <w:r>
        <w:rPr>
          <w:rFonts w:hint="eastAsia"/>
        </w:rPr>
        <w:t>лингвистических</w:t>
      </w:r>
      <w:r>
        <w:t></w:t>
      </w:r>
      <w:r>
        <w:rPr>
          <w:rFonts w:hint="eastAsia"/>
        </w:rPr>
        <w:t>особенностей</w:t>
      </w:r>
      <w:r>
        <w:t></w:t>
      </w:r>
      <w:r>
        <w:t></w:t>
      </w:r>
      <w:r>
        <w:rPr>
          <w:rFonts w:hint="eastAsia"/>
        </w:rPr>
        <w:t>стилистика</w:t>
      </w:r>
      <w:r>
        <w:t></w:t>
      </w:r>
      <w:r>
        <w:rPr>
          <w:rFonts w:hint="eastAsia"/>
        </w:rPr>
        <w:t>научного</w:t>
      </w:r>
      <w:r>
        <w:t></w:t>
      </w:r>
      <w:r>
        <w:rPr>
          <w:rFonts w:hint="eastAsia"/>
        </w:rPr>
        <w:t>сетевого</w:t>
      </w:r>
      <w:r>
        <w:t></w:t>
      </w:r>
      <w:r>
        <w:rPr>
          <w:rFonts w:hint="eastAsia"/>
        </w:rPr>
        <w:t>дискурса</w:t>
      </w:r>
      <w:r>
        <w:t></w:t>
      </w:r>
      <w:r>
        <w:rPr>
          <w:rFonts w:hint="eastAsia"/>
        </w:rPr>
        <w:t>характеризуется</w:t>
      </w:r>
      <w:r>
        <w:t></w:t>
      </w:r>
      <w:r>
        <w:rPr>
          <w:rFonts w:hint="eastAsia"/>
        </w:rPr>
        <w:t>специфическим</w:t>
      </w:r>
      <w:r>
        <w:t></w:t>
      </w:r>
      <w:r>
        <w:rPr>
          <w:rFonts w:hint="eastAsia"/>
        </w:rPr>
        <w:t>этикетом</w:t>
      </w:r>
      <w:r>
        <w:t></w:t>
      </w:r>
      <w:r>
        <w:t></w:t>
      </w:r>
      <w:r>
        <w:rPr>
          <w:rFonts w:hint="eastAsia"/>
        </w:rPr>
        <w:t>требующим</w:t>
      </w:r>
      <w:r>
        <w:t></w:t>
      </w:r>
      <w:r>
        <w:rPr>
          <w:rFonts w:hint="eastAsia"/>
        </w:rPr>
        <w:t>уважения</w:t>
      </w:r>
      <w:r>
        <w:t></w:t>
      </w:r>
      <w:r>
        <w:rPr>
          <w:rFonts w:hint="eastAsia"/>
        </w:rPr>
        <w:t>к</w:t>
      </w:r>
      <w:r>
        <w:t></w:t>
      </w:r>
      <w:r>
        <w:rPr>
          <w:rFonts w:hint="eastAsia"/>
        </w:rPr>
        <w:t>культурным</w:t>
      </w:r>
      <w:r>
        <w:t></w:t>
      </w:r>
      <w:r>
        <w:rPr>
          <w:rFonts w:hint="eastAsia"/>
        </w:rPr>
        <w:t>традициям</w:t>
      </w:r>
      <w:r>
        <w:t></w:t>
      </w:r>
      <w:r>
        <w:t></w:t>
      </w:r>
      <w:r>
        <w:rPr>
          <w:rFonts w:hint="eastAsia"/>
        </w:rPr>
        <w:t>межэтническим</w:t>
      </w:r>
      <w:r>
        <w:t></w:t>
      </w:r>
      <w:r>
        <w:rPr>
          <w:rFonts w:hint="eastAsia"/>
        </w:rPr>
        <w:t>отношениям</w:t>
      </w:r>
      <w:r>
        <w:t></w:t>
      </w:r>
      <w:r>
        <w:t></w:t>
      </w:r>
      <w:r>
        <w:rPr>
          <w:rFonts w:hint="eastAsia"/>
        </w:rPr>
        <w:t>полу</w:t>
      </w:r>
      <w:r>
        <w:t></w:t>
      </w:r>
      <w:r>
        <w:t></w:t>
      </w:r>
      <w:r>
        <w:rPr>
          <w:rFonts w:hint="eastAsia"/>
        </w:rPr>
        <w:t>возрасту</w:t>
      </w:r>
      <w:r>
        <w:t></w:t>
      </w:r>
      <w:r>
        <w:t></w:t>
      </w:r>
      <w:r>
        <w:rPr>
          <w:rFonts w:hint="eastAsia"/>
        </w:rPr>
        <w:t>обычаям</w:t>
      </w:r>
      <w:r>
        <w:t></w:t>
      </w:r>
      <w:r>
        <w:rPr>
          <w:rFonts w:hint="eastAsia"/>
        </w:rPr>
        <w:t>виртуальных</w:t>
      </w:r>
      <w:r>
        <w:t></w:t>
      </w:r>
      <w:r>
        <w:rPr>
          <w:rFonts w:hint="eastAsia"/>
        </w:rPr>
        <w:t>собеседников</w:t>
      </w:r>
      <w:r>
        <w:t></w:t>
      </w:r>
      <w:r>
        <w:t></w:t>
      </w:r>
      <w:r>
        <w:rPr>
          <w:rFonts w:hint="eastAsia"/>
        </w:rPr>
        <w:t>Существует</w:t>
      </w:r>
      <w:r>
        <w:t></w:t>
      </w:r>
      <w:r>
        <w:rPr>
          <w:rFonts w:hint="eastAsia"/>
        </w:rPr>
        <w:t>стилистический</w:t>
      </w:r>
      <w:r>
        <w:t></w:t>
      </w:r>
      <w:r>
        <w:rPr>
          <w:rFonts w:hint="eastAsia"/>
        </w:rPr>
        <w:t>ряд</w:t>
      </w:r>
      <w:r>
        <w:t></w:t>
      </w:r>
      <w:r>
        <w:rPr>
          <w:rFonts w:hint="eastAsia"/>
        </w:rPr>
        <w:t>этикетных</w:t>
      </w:r>
      <w:r>
        <w:t></w:t>
      </w:r>
      <w:r>
        <w:rPr>
          <w:rFonts w:hint="eastAsia"/>
        </w:rPr>
        <w:t>правил</w:t>
      </w:r>
      <w:r>
        <w:t></w:t>
      </w:r>
      <w:r>
        <w:t></w:t>
      </w:r>
      <w:r>
        <w:rPr>
          <w:rFonts w:hint="eastAsia"/>
        </w:rPr>
        <w:t>позволяющий</w:t>
      </w:r>
      <w:r>
        <w:t></w:t>
      </w:r>
      <w:r>
        <w:rPr>
          <w:rFonts w:hint="eastAsia"/>
        </w:rPr>
        <w:t>контролировать</w:t>
      </w:r>
      <w:r>
        <w:t></w:t>
      </w:r>
      <w:r>
        <w:rPr>
          <w:rFonts w:hint="eastAsia"/>
        </w:rPr>
        <w:t>уровень</w:t>
      </w:r>
      <w:r>
        <w:t></w:t>
      </w:r>
      <w:r>
        <w:rPr>
          <w:rFonts w:hint="eastAsia"/>
        </w:rPr>
        <w:t>взаимопонимания</w:t>
      </w:r>
      <w:r>
        <w:t></w:t>
      </w:r>
      <w:r>
        <w:rPr>
          <w:rFonts w:hint="eastAsia"/>
        </w:rPr>
        <w:t>участников</w:t>
      </w:r>
      <w:r>
        <w:t></w:t>
      </w:r>
      <w:r>
        <w:rPr>
          <w:rFonts w:hint="eastAsia"/>
        </w:rPr>
        <w:t>компьютерных</w:t>
      </w:r>
      <w:r>
        <w:t></w:t>
      </w:r>
      <w:r>
        <w:rPr>
          <w:rFonts w:hint="eastAsia"/>
        </w:rPr>
        <w:t>конференций</w:t>
      </w:r>
      <w:r>
        <w:t></w:t>
      </w:r>
      <w:r>
        <w:t></w:t>
      </w:r>
      <w:r>
        <w:rPr>
          <w:rFonts w:hint="eastAsia"/>
        </w:rPr>
        <w:t>среди</w:t>
      </w:r>
      <w:r>
        <w:t></w:t>
      </w:r>
      <w:r>
        <w:rPr>
          <w:rFonts w:hint="eastAsia"/>
        </w:rPr>
        <w:t>них</w:t>
      </w:r>
      <w:r>
        <w:t></w:t>
      </w:r>
      <w:r>
        <w:t></w:t>
      </w:r>
      <w:r>
        <w:rPr>
          <w:rFonts w:hint="eastAsia"/>
        </w:rPr>
        <w:t>не</w:t>
      </w:r>
      <w:r>
        <w:t></w:t>
      </w:r>
      <w:r>
        <w:rPr>
          <w:rFonts w:hint="eastAsia"/>
        </w:rPr>
        <w:t>задавать</w:t>
      </w:r>
      <w:r>
        <w:t></w:t>
      </w:r>
      <w:r>
        <w:rPr>
          <w:rFonts w:hint="eastAsia"/>
        </w:rPr>
        <w:t>многократно</w:t>
      </w:r>
      <w:r>
        <w:t></w:t>
      </w:r>
      <w:r>
        <w:rPr>
          <w:rFonts w:hint="eastAsia"/>
        </w:rPr>
        <w:t>повторяемые</w:t>
      </w:r>
      <w:r>
        <w:t></w:t>
      </w:r>
      <w:r>
        <w:rPr>
          <w:rFonts w:hint="eastAsia"/>
        </w:rPr>
        <w:t>вопросы</w:t>
      </w:r>
      <w:r>
        <w:t></w:t>
      </w:r>
      <w:r>
        <w:t></w:t>
      </w:r>
      <w:r>
        <w:rPr>
          <w:rFonts w:hint="eastAsia"/>
        </w:rPr>
        <w:t>придерживаться</w:t>
      </w:r>
      <w:r>
        <w:t></w:t>
      </w:r>
      <w:r>
        <w:rPr>
          <w:rFonts w:hint="eastAsia"/>
        </w:rPr>
        <w:t>стиля</w:t>
      </w:r>
      <w:r>
        <w:t></w:t>
      </w:r>
      <w:r>
        <w:rPr>
          <w:rFonts w:hint="eastAsia"/>
        </w:rPr>
        <w:t>изложения</w:t>
      </w:r>
      <w:r>
        <w:t></w:t>
      </w:r>
      <w:r>
        <w:t></w:t>
      </w:r>
      <w:r>
        <w:rPr>
          <w:rFonts w:hint="eastAsia"/>
        </w:rPr>
        <w:t>принятого</w:t>
      </w:r>
      <w:r>
        <w:t></w:t>
      </w:r>
      <w:r>
        <w:rPr>
          <w:rFonts w:hint="eastAsia"/>
        </w:rPr>
        <w:t>в</w:t>
      </w:r>
      <w:r>
        <w:t></w:t>
      </w:r>
      <w:r>
        <w:rPr>
          <w:rFonts w:hint="eastAsia"/>
        </w:rPr>
        <w:t>той</w:t>
      </w:r>
      <w:r>
        <w:t></w:t>
      </w:r>
      <w:r>
        <w:rPr>
          <w:rFonts w:hint="eastAsia"/>
        </w:rPr>
        <w:t>или</w:t>
      </w:r>
      <w:r>
        <w:t></w:t>
      </w:r>
      <w:r>
        <w:rPr>
          <w:rFonts w:hint="eastAsia"/>
        </w:rPr>
        <w:t>иной</w:t>
      </w:r>
      <w:r>
        <w:t></w:t>
      </w:r>
      <w:r>
        <w:rPr>
          <w:rFonts w:hint="eastAsia"/>
        </w:rPr>
        <w:t>конференции</w:t>
      </w:r>
      <w:r>
        <w:t></w:t>
      </w:r>
      <w:r>
        <w:t></w:t>
      </w:r>
      <w:r>
        <w:rPr>
          <w:rFonts w:hint="eastAsia"/>
        </w:rPr>
        <w:t>избегать</w:t>
      </w:r>
      <w:r>
        <w:t></w:t>
      </w:r>
      <w:r>
        <w:rPr>
          <w:rFonts w:hint="eastAsia"/>
        </w:rPr>
        <w:t>пространных</w:t>
      </w:r>
      <w:r>
        <w:t></w:t>
      </w:r>
      <w:r>
        <w:rPr>
          <w:rFonts w:hint="eastAsia"/>
        </w:rPr>
        <w:t>сообщений</w:t>
      </w:r>
      <w:r>
        <w:t></w:t>
      </w:r>
      <w:r>
        <w:t></w:t>
      </w:r>
      <w:r>
        <w:rPr>
          <w:rFonts w:hint="eastAsia"/>
        </w:rPr>
        <w:t>стараться</w:t>
      </w:r>
      <w:r>
        <w:t></w:t>
      </w:r>
      <w:r>
        <w:rPr>
          <w:rFonts w:hint="eastAsia"/>
        </w:rPr>
        <w:t>четко</w:t>
      </w:r>
      <w:r>
        <w:t></w:t>
      </w:r>
      <w:r>
        <w:rPr>
          <w:rFonts w:hint="eastAsia"/>
        </w:rPr>
        <w:t>и</w:t>
      </w:r>
      <w:r>
        <w:t></w:t>
      </w:r>
      <w:r>
        <w:rPr>
          <w:rFonts w:hint="eastAsia"/>
        </w:rPr>
        <w:t>кратко</w:t>
      </w:r>
      <w:r>
        <w:t></w:t>
      </w:r>
      <w:r>
        <w:rPr>
          <w:rFonts w:hint="eastAsia"/>
        </w:rPr>
        <w:t>формулировать</w:t>
      </w:r>
      <w:r>
        <w:t></w:t>
      </w:r>
      <w:r>
        <w:rPr>
          <w:rFonts w:hint="eastAsia"/>
        </w:rPr>
        <w:t>свои</w:t>
      </w:r>
      <w:r>
        <w:t></w:t>
      </w:r>
      <w:r>
        <w:rPr>
          <w:rFonts w:hint="eastAsia"/>
        </w:rPr>
        <w:t>мысли</w:t>
      </w:r>
      <w:r>
        <w:t></w:t>
      </w:r>
      <w:r>
        <w:rPr>
          <w:rFonts w:hint="eastAsia"/>
        </w:rPr>
        <w:t>и</w:t>
      </w:r>
      <w:r>
        <w:t></w:t>
      </w:r>
      <w:r>
        <w:rPr>
          <w:rFonts w:hint="eastAsia"/>
        </w:rPr>
        <w:t>др</w:t>
      </w:r>
      <w:r>
        <w:t></w:t>
      </w:r>
    </w:p>
    <w:p w:rsidR="006123A7" w:rsidRDefault="006123A7" w:rsidP="006123A7">
      <w:r>
        <w:rPr>
          <w:rFonts w:hint="eastAsia"/>
        </w:rPr>
        <w:t>При</w:t>
      </w:r>
      <w:r>
        <w:t></w:t>
      </w:r>
      <w:r>
        <w:rPr>
          <w:rFonts w:hint="eastAsia"/>
        </w:rPr>
        <w:t>том</w:t>
      </w:r>
      <w:r>
        <w:t></w:t>
      </w:r>
      <w:r>
        <w:rPr>
          <w:rFonts w:hint="eastAsia"/>
        </w:rPr>
        <w:t>что</w:t>
      </w:r>
      <w:r>
        <w:t></w:t>
      </w:r>
      <w:r>
        <w:rPr>
          <w:rFonts w:hint="eastAsia"/>
        </w:rPr>
        <w:t>для</w:t>
      </w:r>
      <w:r>
        <w:t></w:t>
      </w:r>
      <w:r>
        <w:rPr>
          <w:rFonts w:hint="eastAsia"/>
        </w:rPr>
        <w:t>выражения</w:t>
      </w:r>
      <w:r>
        <w:t></w:t>
      </w:r>
      <w:r>
        <w:rPr>
          <w:rFonts w:hint="eastAsia"/>
        </w:rPr>
        <w:t>эмоций</w:t>
      </w:r>
      <w:r>
        <w:t></w:t>
      </w:r>
      <w:r>
        <w:rPr>
          <w:rFonts w:hint="eastAsia"/>
        </w:rPr>
        <w:t>имеется</w:t>
      </w:r>
      <w:r>
        <w:t></w:t>
      </w:r>
      <w:r>
        <w:rPr>
          <w:rFonts w:hint="eastAsia"/>
        </w:rPr>
        <w:t>лишь</w:t>
      </w:r>
      <w:r>
        <w:t></w:t>
      </w:r>
      <w:r>
        <w:rPr>
          <w:rFonts w:hint="eastAsia"/>
        </w:rPr>
        <w:t>ограниченный</w:t>
      </w:r>
      <w:r>
        <w:t></w:t>
      </w:r>
      <w:r>
        <w:rPr>
          <w:rFonts w:hint="eastAsia"/>
        </w:rPr>
        <w:t>набор</w:t>
      </w:r>
      <w:r>
        <w:t></w:t>
      </w:r>
      <w:r>
        <w:rPr>
          <w:rFonts w:hint="eastAsia"/>
        </w:rPr>
        <w:t>символов</w:t>
      </w:r>
      <w:r>
        <w:t></w:t>
      </w:r>
      <w:r>
        <w:rPr>
          <w:rFonts w:hint="eastAsia"/>
        </w:rPr>
        <w:t>клавиатуры</w:t>
      </w:r>
      <w:r>
        <w:t></w:t>
      </w:r>
      <w:r>
        <w:t></w:t>
      </w:r>
      <w:r>
        <w:rPr>
          <w:rFonts w:hint="eastAsia"/>
        </w:rPr>
        <w:t>особое</w:t>
      </w:r>
      <w:r>
        <w:t></w:t>
      </w:r>
      <w:r>
        <w:rPr>
          <w:rFonts w:hint="eastAsia"/>
        </w:rPr>
        <w:t>значение</w:t>
      </w:r>
      <w:r>
        <w:t></w:t>
      </w:r>
      <w:r>
        <w:rPr>
          <w:rFonts w:hint="eastAsia"/>
        </w:rPr>
        <w:t>приобретает</w:t>
      </w:r>
      <w:r>
        <w:t></w:t>
      </w:r>
      <w:r>
        <w:rPr>
          <w:rFonts w:hint="eastAsia"/>
        </w:rPr>
        <w:t>подсистема</w:t>
      </w:r>
    </w:p>
    <w:p w:rsidR="006123A7" w:rsidRDefault="006123A7" w:rsidP="006123A7">
      <w:r>
        <w:t></w:t>
      </w:r>
    </w:p>
    <w:p w:rsidR="006123A7" w:rsidRDefault="006123A7" w:rsidP="006123A7">
      <w:r>
        <w:rPr>
          <w:rFonts w:hint="eastAsia"/>
        </w:rPr>
        <w:t>“смайликов”</w:t>
      </w:r>
      <w:r>
        <w:t></w:t>
      </w:r>
      <w:r>
        <w:t></w:t>
      </w:r>
      <w:r>
        <w:t></w:t>
      </w:r>
      <w:r>
        <w:rPr>
          <w:rFonts w:hint="eastAsia"/>
        </w:rPr>
        <w:t>стилизованные</w:t>
      </w:r>
      <w:r>
        <w:t></w:t>
      </w:r>
      <w:r>
        <w:rPr>
          <w:rFonts w:hint="eastAsia"/>
        </w:rPr>
        <w:t>физиономии</w:t>
      </w:r>
      <w:r>
        <w:t></w:t>
      </w:r>
      <w:r>
        <w:rPr>
          <w:rFonts w:hint="eastAsia"/>
        </w:rPr>
        <w:t>с</w:t>
      </w:r>
      <w:r>
        <w:t></w:t>
      </w:r>
      <w:r>
        <w:rPr>
          <w:rFonts w:hint="eastAsia"/>
        </w:rPr>
        <w:t>соответствующей</w:t>
      </w:r>
      <w:r>
        <w:t></w:t>
      </w:r>
      <w:r>
        <w:rPr>
          <w:rFonts w:hint="eastAsia"/>
        </w:rPr>
        <w:t>эмоцией</w:t>
      </w:r>
      <w:r>
        <w:t></w:t>
      </w:r>
      <w:r>
        <w:t></w:t>
      </w:r>
      <w:r>
        <w:rPr>
          <w:rFonts w:hint="eastAsia"/>
        </w:rPr>
        <w:t>англ</w:t>
      </w:r>
      <w:r>
        <w:t></w:t>
      </w:r>
      <w:r>
        <w:t></w:t>
      </w:r>
      <w:r>
        <w:t></w:t>
      </w:r>
      <w:r>
        <w:t></w:t>
      </w:r>
      <w:r>
        <w:t></w:t>
      </w:r>
      <w:r>
        <w:t></w:t>
      </w:r>
      <w:r>
        <w:t></w:t>
      </w:r>
      <w:r>
        <w:t></w:t>
      </w:r>
      <w:r>
        <w:t></w:t>
      </w:r>
      <w:r>
        <w:t></w:t>
      </w:r>
      <w:r>
        <w:rPr>
          <w:rFonts w:hint="eastAsia"/>
        </w:rPr>
        <w:t>улыбка</w:t>
      </w:r>
      <w:r>
        <w:t></w:t>
      </w:r>
      <w:r>
        <w:t></w:t>
      </w:r>
      <w:r>
        <w:t></w:t>
      </w:r>
      <w:r>
        <w:rPr>
          <w:rFonts w:hint="eastAsia"/>
        </w:rPr>
        <w:t>применяемых</w:t>
      </w:r>
      <w:r>
        <w:t></w:t>
      </w:r>
      <w:r>
        <w:rPr>
          <w:rFonts w:hint="eastAsia"/>
        </w:rPr>
        <w:t>для</w:t>
      </w:r>
      <w:r>
        <w:t></w:t>
      </w:r>
      <w:r>
        <w:rPr>
          <w:rFonts w:hint="eastAsia"/>
        </w:rPr>
        <w:t>смягчения</w:t>
      </w:r>
      <w:r>
        <w:t></w:t>
      </w:r>
      <w:r>
        <w:rPr>
          <w:rFonts w:hint="eastAsia"/>
        </w:rPr>
        <w:t>категоричности</w:t>
      </w:r>
      <w:r>
        <w:t></w:t>
      </w:r>
      <w:r>
        <w:t></w:t>
      </w:r>
      <w:r>
        <w:rPr>
          <w:rFonts w:hint="eastAsia"/>
        </w:rPr>
        <w:t>нейтрализации</w:t>
      </w:r>
      <w:r>
        <w:t></w:t>
      </w:r>
      <w:r>
        <w:rPr>
          <w:rFonts w:hint="eastAsia"/>
        </w:rPr>
        <w:t>возможного</w:t>
      </w:r>
      <w:r>
        <w:t></w:t>
      </w:r>
      <w:r>
        <w:rPr>
          <w:rFonts w:hint="eastAsia"/>
        </w:rPr>
        <w:t>дискомфорта</w:t>
      </w:r>
      <w:r>
        <w:t></w:t>
      </w:r>
      <w:r>
        <w:t></w:t>
      </w:r>
      <w:r>
        <w:rPr>
          <w:rFonts w:hint="eastAsia"/>
        </w:rPr>
        <w:t>придания</w:t>
      </w:r>
      <w:r>
        <w:t></w:t>
      </w:r>
      <w:r>
        <w:rPr>
          <w:rFonts w:hint="eastAsia"/>
        </w:rPr>
        <w:t>большей</w:t>
      </w:r>
      <w:r>
        <w:t></w:t>
      </w:r>
      <w:r>
        <w:rPr>
          <w:rFonts w:hint="eastAsia"/>
        </w:rPr>
        <w:t>эмоциональности</w:t>
      </w:r>
      <w:r>
        <w:t></w:t>
      </w:r>
      <w:r>
        <w:rPr>
          <w:rFonts w:hint="eastAsia"/>
        </w:rPr>
        <w:t>сообщению</w:t>
      </w:r>
      <w:r>
        <w:t></w:t>
      </w:r>
      <w:r>
        <w:t></w:t>
      </w:r>
      <w:r>
        <w:rPr>
          <w:rFonts w:hint="eastAsia"/>
        </w:rPr>
        <w:t>Наиболее</w:t>
      </w:r>
      <w:r>
        <w:t></w:t>
      </w:r>
      <w:r>
        <w:rPr>
          <w:rFonts w:hint="eastAsia"/>
        </w:rPr>
        <w:t>распространены</w:t>
      </w:r>
      <w:r>
        <w:t></w:t>
      </w:r>
      <w:r>
        <w:rPr>
          <w:rFonts w:hint="eastAsia"/>
        </w:rPr>
        <w:t>в</w:t>
      </w:r>
      <w:r>
        <w:t></w:t>
      </w:r>
      <w:r>
        <w:rPr>
          <w:rFonts w:hint="eastAsia"/>
        </w:rPr>
        <w:t>научном</w:t>
      </w:r>
      <w:r>
        <w:t></w:t>
      </w:r>
      <w:r>
        <w:rPr>
          <w:rFonts w:hint="eastAsia"/>
        </w:rPr>
        <w:t>дискурсе</w:t>
      </w:r>
      <w:r>
        <w:t></w:t>
      </w:r>
      <w:r>
        <w:rPr>
          <w:rFonts w:hint="eastAsia"/>
        </w:rPr>
        <w:t>символы</w:t>
      </w:r>
      <w:r>
        <w:t></w:t>
      </w:r>
      <w:r>
        <w:t></w:t>
      </w:r>
      <w:r>
        <w:t></w:t>
      </w:r>
      <w:r>
        <w:t></w:t>
      </w:r>
      <w:r>
        <w:t></w:t>
      </w:r>
      <w:r>
        <w:t></w:t>
      </w:r>
      <w:r>
        <w:t></w:t>
      </w:r>
      <w:r>
        <w:t></w:t>
      </w:r>
      <w:r>
        <w:t></w:t>
      </w:r>
      <w:r>
        <w:rPr>
          <w:rFonts w:hint="eastAsia"/>
        </w:rPr>
        <w:t>смешная</w:t>
      </w:r>
      <w:r>
        <w:t></w:t>
      </w:r>
      <w:r>
        <w:rPr>
          <w:rFonts w:hint="eastAsia"/>
        </w:rPr>
        <w:t>фраза</w:t>
      </w:r>
      <w:r>
        <w:t></w:t>
      </w:r>
      <w:r>
        <w:t></w:t>
      </w:r>
      <w:r>
        <w:rPr>
          <w:rFonts w:hint="eastAsia"/>
        </w:rPr>
        <w:t>хорошее</w:t>
      </w:r>
      <w:r>
        <w:t></w:t>
      </w:r>
      <w:r>
        <w:rPr>
          <w:rFonts w:hint="eastAsia"/>
        </w:rPr>
        <w:t>настроение</w:t>
      </w:r>
      <w:r>
        <w:t></w:t>
      </w:r>
      <w:r>
        <w:t></w:t>
      </w:r>
      <w:r>
        <w:rPr>
          <w:rFonts w:hint="eastAsia"/>
        </w:rPr>
        <w:t>и</w:t>
      </w:r>
      <w:r>
        <w:t></w:t>
      </w:r>
      <w:r>
        <w:t></w:t>
      </w:r>
      <w:r>
        <w:t></w:t>
      </w:r>
      <w:r>
        <w:t></w:t>
      </w:r>
      <w:r>
        <w:t></w:t>
      </w:r>
      <w:r>
        <w:t></w:t>
      </w:r>
      <w:r>
        <w:t></w:t>
      </w:r>
      <w:r>
        <w:t></w:t>
      </w:r>
      <w:r>
        <w:t></w:t>
      </w:r>
      <w:r>
        <w:rPr>
          <w:rFonts w:hint="eastAsia"/>
        </w:rPr>
        <w:t>шутка</w:t>
      </w:r>
      <w:r>
        <w:t></w:t>
      </w:r>
      <w:r>
        <w:t></w:t>
      </w:r>
      <w:r>
        <w:rPr>
          <w:rFonts w:hint="eastAsia"/>
        </w:rPr>
        <w:t>не</w:t>
      </w:r>
      <w:r>
        <w:t></w:t>
      </w:r>
      <w:r>
        <w:rPr>
          <w:rFonts w:hint="eastAsia"/>
        </w:rPr>
        <w:t>понимайте</w:t>
      </w:r>
      <w:r>
        <w:t></w:t>
      </w:r>
      <w:r>
        <w:rPr>
          <w:rFonts w:hint="eastAsia"/>
        </w:rPr>
        <w:t>буквально</w:t>
      </w:r>
      <w:r>
        <w:t></w:t>
      </w:r>
      <w:r>
        <w:t></w:t>
      </w:r>
      <w:r>
        <w:rPr>
          <w:rFonts w:hint="eastAsia"/>
        </w:rPr>
        <w:t>и</w:t>
      </w:r>
      <w:r>
        <w:t></w:t>
      </w:r>
      <w:r>
        <w:rPr>
          <w:rFonts w:hint="eastAsia"/>
        </w:rPr>
        <w:t>др</w:t>
      </w:r>
      <w:r>
        <w:t></w:t>
      </w:r>
      <w:r>
        <w:t></w:t>
      </w:r>
      <w:r>
        <w:rPr>
          <w:rFonts w:hint="eastAsia"/>
        </w:rPr>
        <w:t>Также</w:t>
      </w:r>
      <w:r>
        <w:t></w:t>
      </w:r>
      <w:r>
        <w:rPr>
          <w:rFonts w:hint="eastAsia"/>
        </w:rPr>
        <w:t>выработался</w:t>
      </w:r>
      <w:r>
        <w:t></w:t>
      </w:r>
      <w:r>
        <w:rPr>
          <w:rFonts w:hint="eastAsia"/>
        </w:rPr>
        <w:t>жаргонный</w:t>
      </w:r>
      <w:r>
        <w:t></w:t>
      </w:r>
      <w:r>
        <w:rPr>
          <w:rFonts w:hint="eastAsia"/>
        </w:rPr>
        <w:t>код</w:t>
      </w:r>
      <w:r>
        <w:t></w:t>
      </w:r>
      <w:r>
        <w:rPr>
          <w:rFonts w:hint="eastAsia"/>
        </w:rPr>
        <w:t>специфических</w:t>
      </w:r>
      <w:r>
        <w:t></w:t>
      </w:r>
      <w:r>
        <w:rPr>
          <w:rFonts w:hint="eastAsia"/>
        </w:rPr>
        <w:t>синтаксико</w:t>
      </w:r>
      <w:r>
        <w:t></w:t>
      </w:r>
      <w:r>
        <w:rPr>
          <w:rFonts w:hint="eastAsia"/>
        </w:rPr>
        <w:t>диакритических</w:t>
      </w:r>
      <w:r>
        <w:t></w:t>
      </w:r>
      <w:r>
        <w:rPr>
          <w:rFonts w:hint="eastAsia"/>
        </w:rPr>
        <w:t>обозначений</w:t>
      </w:r>
      <w:r>
        <w:t></w:t>
      </w:r>
      <w:r>
        <w:t></w:t>
      </w:r>
      <w:r>
        <w:rPr>
          <w:rFonts w:hint="eastAsia"/>
        </w:rPr>
        <w:t>позволяющий</w:t>
      </w:r>
      <w:r>
        <w:t></w:t>
      </w:r>
      <w:r>
        <w:rPr>
          <w:rFonts w:hint="eastAsia"/>
        </w:rPr>
        <w:t>участникам</w:t>
      </w:r>
      <w:r>
        <w:t></w:t>
      </w:r>
      <w:r>
        <w:rPr>
          <w:rFonts w:hint="eastAsia"/>
        </w:rPr>
        <w:t>передавать</w:t>
      </w:r>
      <w:r>
        <w:t></w:t>
      </w:r>
      <w:r>
        <w:rPr>
          <w:rFonts w:hint="eastAsia"/>
        </w:rPr>
        <w:t>свои</w:t>
      </w:r>
      <w:r>
        <w:t></w:t>
      </w:r>
      <w:r>
        <w:rPr>
          <w:rFonts w:hint="eastAsia"/>
        </w:rPr>
        <w:t>эмоции</w:t>
      </w:r>
      <w:r>
        <w:t></w:t>
      </w:r>
      <w:r>
        <w:t></w:t>
      </w:r>
      <w:r>
        <w:rPr>
          <w:rFonts w:hint="eastAsia"/>
        </w:rPr>
        <w:t>знак</w:t>
      </w:r>
      <w:r>
        <w:t></w:t>
      </w:r>
      <w:r>
        <w:t></w:t>
      </w:r>
      <w:r>
        <w:t></w:t>
      </w:r>
      <w:r>
        <w:t></w:t>
      </w:r>
      <w:r>
        <w:t></w:t>
      </w:r>
      <w:r>
        <w:rPr>
          <w:rFonts w:hint="eastAsia"/>
        </w:rPr>
        <w:t>вначале</w:t>
      </w:r>
      <w:r>
        <w:t></w:t>
      </w:r>
      <w:r>
        <w:rPr>
          <w:rFonts w:hint="eastAsia"/>
        </w:rPr>
        <w:t>и</w:t>
      </w:r>
      <w:r>
        <w:t></w:t>
      </w:r>
      <w:r>
        <w:rPr>
          <w:rFonts w:hint="eastAsia"/>
        </w:rPr>
        <w:t>в</w:t>
      </w:r>
      <w:r>
        <w:t></w:t>
      </w:r>
      <w:r>
        <w:rPr>
          <w:rFonts w:hint="eastAsia"/>
        </w:rPr>
        <w:t>конце</w:t>
      </w:r>
      <w:r>
        <w:t></w:t>
      </w:r>
      <w:r>
        <w:rPr>
          <w:rFonts w:hint="eastAsia"/>
        </w:rPr>
        <w:t>фразы</w:t>
      </w:r>
      <w:r>
        <w:t></w:t>
      </w:r>
      <w:r>
        <w:rPr>
          <w:rFonts w:hint="eastAsia"/>
        </w:rPr>
        <w:t>для</w:t>
      </w:r>
      <w:r>
        <w:t></w:t>
      </w:r>
      <w:r>
        <w:rPr>
          <w:rFonts w:hint="eastAsia"/>
        </w:rPr>
        <w:t>подчеркивания</w:t>
      </w:r>
      <w:r>
        <w:t></w:t>
      </w:r>
      <w:r>
        <w:t></w:t>
      </w:r>
      <w:r>
        <w:t></w:t>
      </w:r>
      <w:r>
        <w:t></w:t>
      </w:r>
      <w:r>
        <w:t></w:t>
      </w:r>
      <w:r>
        <w:t></w:t>
      </w:r>
      <w:r>
        <w:t></w:t>
      </w:r>
      <w:r>
        <w:t></w:t>
      </w:r>
      <w:r>
        <w:rPr>
          <w:rFonts w:hint="eastAsia"/>
        </w:rPr>
        <w:t>для</w:t>
      </w:r>
      <w:r>
        <w:t></w:t>
      </w:r>
      <w:r>
        <w:rPr>
          <w:rFonts w:hint="eastAsia"/>
        </w:rPr>
        <w:t>выделения</w:t>
      </w:r>
      <w:r>
        <w:t></w:t>
      </w:r>
      <w:r>
        <w:rPr>
          <w:rFonts w:hint="eastAsia"/>
        </w:rPr>
        <w:t>курсивом</w:t>
      </w:r>
      <w:r>
        <w:t></w:t>
      </w:r>
      <w:r>
        <w:t></w:t>
      </w:r>
      <w:r>
        <w:rPr>
          <w:rFonts w:hint="eastAsia"/>
        </w:rPr>
        <w:t>прописные</w:t>
      </w:r>
      <w:r>
        <w:t></w:t>
      </w:r>
      <w:r>
        <w:rPr>
          <w:rFonts w:hint="eastAsia"/>
        </w:rPr>
        <w:t>буквы</w:t>
      </w:r>
      <w:r>
        <w:t></w:t>
      </w:r>
      <w:r>
        <w:t></w:t>
      </w:r>
      <w:r>
        <w:t></w:t>
      </w:r>
      <w:r>
        <w:rPr>
          <w:rFonts w:hint="eastAsia"/>
        </w:rPr>
        <w:t>крик</w:t>
      </w:r>
      <w:r>
        <w:t></w:t>
      </w:r>
      <w:r>
        <w:rPr>
          <w:rFonts w:hint="eastAsia"/>
        </w:rPr>
        <w:t>и</w:t>
      </w:r>
      <w:r>
        <w:t></w:t>
      </w:r>
      <w:r>
        <w:rPr>
          <w:rFonts w:hint="eastAsia"/>
        </w:rPr>
        <w:t>т</w:t>
      </w:r>
      <w:r>
        <w:t></w:t>
      </w:r>
      <w:r>
        <w:rPr>
          <w:rFonts w:hint="eastAsia"/>
        </w:rPr>
        <w:t>д</w:t>
      </w:r>
      <w:r>
        <w:t></w:t>
      </w:r>
    </w:p>
    <w:p w:rsidR="006123A7" w:rsidRPr="006123A7" w:rsidRDefault="006123A7" w:rsidP="006123A7">
      <w:r>
        <w:rPr>
          <w:rFonts w:hint="eastAsia"/>
        </w:rPr>
        <w:t>Анализ</w:t>
      </w:r>
      <w:r>
        <w:t></w:t>
      </w:r>
      <w:r>
        <w:rPr>
          <w:rFonts w:hint="eastAsia"/>
        </w:rPr>
        <w:t>материала</w:t>
      </w:r>
      <w:r>
        <w:t></w:t>
      </w:r>
      <w:r>
        <w:t></w:t>
      </w:r>
      <w:r>
        <w:rPr>
          <w:rFonts w:hint="eastAsia"/>
        </w:rPr>
        <w:t>текстов</w:t>
      </w:r>
      <w:r>
        <w:t></w:t>
      </w:r>
      <w:r>
        <w:rPr>
          <w:rFonts w:hint="eastAsia"/>
        </w:rPr>
        <w:t>научных</w:t>
      </w:r>
      <w:r>
        <w:t></w:t>
      </w:r>
      <w:r>
        <w:rPr>
          <w:rFonts w:hint="eastAsia"/>
        </w:rPr>
        <w:t>сетевых</w:t>
      </w:r>
      <w:r>
        <w:t></w:t>
      </w:r>
      <w:r>
        <w:rPr>
          <w:rFonts w:hint="eastAsia"/>
        </w:rPr>
        <w:t>конференций</w:t>
      </w:r>
      <w:r>
        <w:t></w:t>
      </w:r>
      <w:r>
        <w:t></w:t>
      </w:r>
      <w:r>
        <w:rPr>
          <w:rFonts w:hint="eastAsia"/>
        </w:rPr>
        <w:t>позволяет</w:t>
      </w:r>
      <w:r>
        <w:t></w:t>
      </w:r>
      <w:r>
        <w:rPr>
          <w:rFonts w:hint="eastAsia"/>
        </w:rPr>
        <w:t>сделать</w:t>
      </w:r>
      <w:r>
        <w:t></w:t>
      </w:r>
      <w:r>
        <w:rPr>
          <w:rFonts w:hint="eastAsia"/>
        </w:rPr>
        <w:t>выводы</w:t>
      </w:r>
      <w:r>
        <w:t></w:t>
      </w:r>
      <w:r>
        <w:rPr>
          <w:rFonts w:hint="eastAsia"/>
        </w:rPr>
        <w:t>о</w:t>
      </w:r>
      <w:r>
        <w:t></w:t>
      </w:r>
      <w:r>
        <w:rPr>
          <w:rFonts w:hint="eastAsia"/>
        </w:rPr>
        <w:t>большой</w:t>
      </w:r>
      <w:r>
        <w:t></w:t>
      </w:r>
      <w:r>
        <w:rPr>
          <w:rFonts w:hint="eastAsia"/>
        </w:rPr>
        <w:t>экспрессивности</w:t>
      </w:r>
      <w:r>
        <w:t></w:t>
      </w:r>
      <w:r>
        <w:rPr>
          <w:rFonts w:hint="eastAsia"/>
        </w:rPr>
        <w:t>научного</w:t>
      </w:r>
      <w:r>
        <w:t></w:t>
      </w:r>
      <w:r>
        <w:rPr>
          <w:rFonts w:hint="eastAsia"/>
        </w:rPr>
        <w:t>сетевого</w:t>
      </w:r>
      <w:r>
        <w:t></w:t>
      </w:r>
      <w:r>
        <w:rPr>
          <w:rFonts w:hint="eastAsia"/>
        </w:rPr>
        <w:t>дискурса</w:t>
      </w:r>
      <w:r>
        <w:t></w:t>
      </w:r>
      <w:r>
        <w:t></w:t>
      </w:r>
      <w:r>
        <w:rPr>
          <w:rFonts w:hint="eastAsia"/>
        </w:rPr>
        <w:t>его</w:t>
      </w:r>
      <w:r>
        <w:t></w:t>
      </w:r>
      <w:r>
        <w:rPr>
          <w:rFonts w:hint="eastAsia"/>
        </w:rPr>
        <w:t>развитии</w:t>
      </w:r>
      <w:r>
        <w:t></w:t>
      </w:r>
      <w:r>
        <w:rPr>
          <w:rFonts w:hint="eastAsia"/>
        </w:rPr>
        <w:t>и</w:t>
      </w:r>
      <w:r>
        <w:t></w:t>
      </w:r>
      <w:r>
        <w:rPr>
          <w:rFonts w:hint="eastAsia"/>
        </w:rPr>
        <w:t>соотношении</w:t>
      </w:r>
      <w:r>
        <w:t></w:t>
      </w:r>
      <w:r>
        <w:rPr>
          <w:rFonts w:hint="eastAsia"/>
        </w:rPr>
        <w:t>с</w:t>
      </w:r>
      <w:r>
        <w:t></w:t>
      </w:r>
      <w:r>
        <w:rPr>
          <w:rFonts w:hint="eastAsia"/>
        </w:rPr>
        <w:t>научно</w:t>
      </w:r>
      <w:r>
        <w:t></w:t>
      </w:r>
      <w:r>
        <w:rPr>
          <w:rFonts w:hint="eastAsia"/>
        </w:rPr>
        <w:t>популярным</w:t>
      </w:r>
      <w:r>
        <w:t></w:t>
      </w:r>
      <w:r>
        <w:rPr>
          <w:rFonts w:hint="eastAsia"/>
        </w:rPr>
        <w:t>стилем</w:t>
      </w:r>
      <w:r>
        <w:t></w:t>
      </w:r>
      <w:r>
        <w:t></w:t>
      </w:r>
      <w:r>
        <w:rPr>
          <w:rFonts w:hint="eastAsia"/>
        </w:rPr>
        <w:t>что</w:t>
      </w:r>
      <w:r>
        <w:t></w:t>
      </w:r>
      <w:r>
        <w:rPr>
          <w:rFonts w:hint="eastAsia"/>
        </w:rPr>
        <w:t>обусловлено</w:t>
      </w:r>
      <w:r>
        <w:t></w:t>
      </w:r>
      <w:r>
        <w:rPr>
          <w:rFonts w:hint="eastAsia"/>
        </w:rPr>
        <w:t>в</w:t>
      </w:r>
      <w:r>
        <w:t></w:t>
      </w:r>
      <w:r>
        <w:rPr>
          <w:rFonts w:hint="eastAsia"/>
        </w:rPr>
        <w:t>большей</w:t>
      </w:r>
      <w:r>
        <w:t></w:t>
      </w:r>
      <w:r>
        <w:rPr>
          <w:rFonts w:hint="eastAsia"/>
        </w:rPr>
        <w:t>мере</w:t>
      </w:r>
      <w:r>
        <w:t></w:t>
      </w:r>
      <w:r>
        <w:rPr>
          <w:rFonts w:hint="eastAsia"/>
        </w:rPr>
        <w:t>экстралингвистическими</w:t>
      </w:r>
      <w:r>
        <w:t></w:t>
      </w:r>
      <w:r>
        <w:rPr>
          <w:rFonts w:hint="eastAsia"/>
        </w:rPr>
        <w:t>причинами</w:t>
      </w:r>
      <w:r>
        <w:t></w:t>
      </w:r>
      <w:bookmarkStart w:id="0" w:name="_GoBack"/>
      <w:bookmarkEnd w:id="0"/>
    </w:p>
    <w:sectPr w:rsidR="006123A7" w:rsidRPr="006123A7"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4E57" w:rsidRDefault="007E4E57">
      <w:pPr>
        <w:spacing w:after="0" w:line="240" w:lineRule="auto"/>
      </w:pPr>
      <w:r>
        <w:separator/>
      </w:r>
    </w:p>
  </w:endnote>
  <w:endnote w:type="continuationSeparator" w:id="0">
    <w:p w:rsidR="007E4E57" w:rsidRDefault="007E4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4E57" w:rsidRDefault="007E4E57"/>
    <w:p w:rsidR="007E4E57" w:rsidRDefault="007E4E57"/>
    <w:p w:rsidR="007E4E57" w:rsidRDefault="007E4E57"/>
    <w:p w:rsidR="007E4E57" w:rsidRDefault="007E4E57"/>
    <w:p w:rsidR="007E4E57" w:rsidRDefault="007E4E57"/>
    <w:p w:rsidR="007E4E57" w:rsidRDefault="007E4E57"/>
    <w:p w:rsidR="007E4E57" w:rsidRDefault="007E4E57">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E57" w:rsidRDefault="007E4E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7E4E57" w:rsidRDefault="007E4E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7E4E57" w:rsidRDefault="007E4E57"/>
    <w:p w:rsidR="007E4E57" w:rsidRDefault="007E4E57"/>
    <w:p w:rsidR="007E4E57" w:rsidRDefault="007E4E57">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E57" w:rsidRDefault="007E4E57"/>
                          <w:p w:rsidR="007E4E57" w:rsidRDefault="007E4E5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7E4E57" w:rsidRDefault="007E4E57"/>
                    <w:p w:rsidR="007E4E57" w:rsidRDefault="007E4E5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7E4E57" w:rsidRDefault="007E4E57"/>
    <w:p w:rsidR="007E4E57" w:rsidRDefault="007E4E57">
      <w:pPr>
        <w:rPr>
          <w:sz w:val="2"/>
          <w:szCs w:val="2"/>
        </w:rPr>
      </w:pPr>
    </w:p>
    <w:p w:rsidR="007E4E57" w:rsidRDefault="007E4E57"/>
    <w:p w:rsidR="007E4E57" w:rsidRDefault="007E4E57">
      <w:pPr>
        <w:spacing w:after="0" w:line="240" w:lineRule="auto"/>
      </w:pPr>
    </w:p>
  </w:footnote>
  <w:footnote w:type="continuationSeparator" w:id="0">
    <w:p w:rsidR="007E4E57" w:rsidRDefault="007E4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4D6"/>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D45"/>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2C"/>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DEA"/>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44"/>
    <w:rsid w:val="000433AF"/>
    <w:rsid w:val="000434DD"/>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5C8"/>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9E1"/>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21"/>
    <w:rsid w:val="0005363E"/>
    <w:rsid w:val="000536BC"/>
    <w:rsid w:val="00053720"/>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3C"/>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CE0"/>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EB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A55"/>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AA0"/>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7"/>
    <w:rsid w:val="000715D9"/>
    <w:rsid w:val="00071619"/>
    <w:rsid w:val="0007166A"/>
    <w:rsid w:val="000716AB"/>
    <w:rsid w:val="00071753"/>
    <w:rsid w:val="000717BB"/>
    <w:rsid w:val="000717D2"/>
    <w:rsid w:val="000717E8"/>
    <w:rsid w:val="000718B2"/>
    <w:rsid w:val="00071ABA"/>
    <w:rsid w:val="00071BB2"/>
    <w:rsid w:val="00071BEE"/>
    <w:rsid w:val="00071D36"/>
    <w:rsid w:val="00071D51"/>
    <w:rsid w:val="00071D59"/>
    <w:rsid w:val="00071E17"/>
    <w:rsid w:val="000721EC"/>
    <w:rsid w:val="00072202"/>
    <w:rsid w:val="00072225"/>
    <w:rsid w:val="00072251"/>
    <w:rsid w:val="00072281"/>
    <w:rsid w:val="00072282"/>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360"/>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6CC"/>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68"/>
    <w:rsid w:val="000866E3"/>
    <w:rsid w:val="000867B0"/>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B8"/>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2C"/>
    <w:rsid w:val="00091FC8"/>
    <w:rsid w:val="0009206D"/>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496"/>
    <w:rsid w:val="00096615"/>
    <w:rsid w:val="0009663E"/>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66"/>
    <w:rsid w:val="000A58A4"/>
    <w:rsid w:val="000A59AF"/>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AF"/>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8D"/>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11"/>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A4"/>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776"/>
    <w:rsid w:val="000D4786"/>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87F"/>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99"/>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59"/>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DF"/>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69"/>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49"/>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7F8"/>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3F5"/>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74"/>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ABE"/>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D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20"/>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970"/>
    <w:rsid w:val="00134B0D"/>
    <w:rsid w:val="00134B50"/>
    <w:rsid w:val="00134B7B"/>
    <w:rsid w:val="00134CE0"/>
    <w:rsid w:val="00134E0C"/>
    <w:rsid w:val="00134E54"/>
    <w:rsid w:val="00134EDB"/>
    <w:rsid w:val="00134F23"/>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247"/>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2"/>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71"/>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AAD"/>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3"/>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1B"/>
    <w:rsid w:val="001538FC"/>
    <w:rsid w:val="00153A4C"/>
    <w:rsid w:val="00153B8B"/>
    <w:rsid w:val="00153BCC"/>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171"/>
    <w:rsid w:val="00162232"/>
    <w:rsid w:val="001622FA"/>
    <w:rsid w:val="00162321"/>
    <w:rsid w:val="0016234F"/>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8E"/>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33"/>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2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615"/>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64"/>
    <w:rsid w:val="001772C9"/>
    <w:rsid w:val="00177313"/>
    <w:rsid w:val="001773A7"/>
    <w:rsid w:val="0017743D"/>
    <w:rsid w:val="00177455"/>
    <w:rsid w:val="001774D4"/>
    <w:rsid w:val="0017750D"/>
    <w:rsid w:val="0017775E"/>
    <w:rsid w:val="00177768"/>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8F8"/>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1F"/>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81"/>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CE"/>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BB4"/>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9C"/>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9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1F9"/>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0"/>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8C3"/>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130"/>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B54"/>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B67"/>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37"/>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4"/>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68"/>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14"/>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B8"/>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D76"/>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69"/>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18"/>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2FEB"/>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0D"/>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3"/>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AB"/>
    <w:rsid w:val="002450C1"/>
    <w:rsid w:val="002450E2"/>
    <w:rsid w:val="00245142"/>
    <w:rsid w:val="00245161"/>
    <w:rsid w:val="002451A6"/>
    <w:rsid w:val="0024520F"/>
    <w:rsid w:val="002452A6"/>
    <w:rsid w:val="0024536E"/>
    <w:rsid w:val="00245442"/>
    <w:rsid w:val="0024547E"/>
    <w:rsid w:val="0024555B"/>
    <w:rsid w:val="00245593"/>
    <w:rsid w:val="002455D1"/>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1B3"/>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3D"/>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6A"/>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01"/>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4"/>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29"/>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CEA"/>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47C"/>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9D"/>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9EA"/>
    <w:rsid w:val="00277A88"/>
    <w:rsid w:val="00277AC3"/>
    <w:rsid w:val="00277B8B"/>
    <w:rsid w:val="00277BE6"/>
    <w:rsid w:val="00277C2B"/>
    <w:rsid w:val="00277C57"/>
    <w:rsid w:val="00277CBD"/>
    <w:rsid w:val="00277D05"/>
    <w:rsid w:val="00277D53"/>
    <w:rsid w:val="00277D85"/>
    <w:rsid w:val="00277DF8"/>
    <w:rsid w:val="00277ED8"/>
    <w:rsid w:val="00280011"/>
    <w:rsid w:val="00280042"/>
    <w:rsid w:val="002800D2"/>
    <w:rsid w:val="002800D7"/>
    <w:rsid w:val="00280266"/>
    <w:rsid w:val="0028027F"/>
    <w:rsid w:val="002802C7"/>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A6"/>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4A"/>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8B4"/>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B7"/>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37"/>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31"/>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7A9"/>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0F0"/>
    <w:rsid w:val="002C018F"/>
    <w:rsid w:val="002C0223"/>
    <w:rsid w:val="002C0250"/>
    <w:rsid w:val="002C030A"/>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0C"/>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7E"/>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8BB"/>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5DA"/>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552"/>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36"/>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45F"/>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6F"/>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33"/>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A5"/>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19"/>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C6"/>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6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0FF"/>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BD9"/>
    <w:rsid w:val="00306C9E"/>
    <w:rsid w:val="00306CB0"/>
    <w:rsid w:val="00306D93"/>
    <w:rsid w:val="00306DC4"/>
    <w:rsid w:val="00306DE7"/>
    <w:rsid w:val="00306E23"/>
    <w:rsid w:val="00306E94"/>
    <w:rsid w:val="00306EBF"/>
    <w:rsid w:val="00306F2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3C"/>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491"/>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45F"/>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43D"/>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2A"/>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4BA"/>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AF3"/>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6FD"/>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99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72"/>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B5"/>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AE"/>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54"/>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7F"/>
    <w:rsid w:val="003713C8"/>
    <w:rsid w:val="00371403"/>
    <w:rsid w:val="00371423"/>
    <w:rsid w:val="0037143A"/>
    <w:rsid w:val="00371442"/>
    <w:rsid w:val="003714BA"/>
    <w:rsid w:val="003714FA"/>
    <w:rsid w:val="00371575"/>
    <w:rsid w:val="0037161F"/>
    <w:rsid w:val="00371643"/>
    <w:rsid w:val="003716DE"/>
    <w:rsid w:val="0037179A"/>
    <w:rsid w:val="00371856"/>
    <w:rsid w:val="0037189A"/>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6"/>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82"/>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5A"/>
    <w:rsid w:val="00383BA3"/>
    <w:rsid w:val="00383C0B"/>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49"/>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A0A"/>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9E"/>
    <w:rsid w:val="003952BF"/>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BB3"/>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54"/>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20"/>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43"/>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AC1"/>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8AE"/>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C"/>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F"/>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683"/>
    <w:rsid w:val="003E67AF"/>
    <w:rsid w:val="003E6864"/>
    <w:rsid w:val="003E68FC"/>
    <w:rsid w:val="003E69BC"/>
    <w:rsid w:val="003E6A3E"/>
    <w:rsid w:val="003E6B1F"/>
    <w:rsid w:val="003E6B76"/>
    <w:rsid w:val="003E6BA7"/>
    <w:rsid w:val="003E6BAA"/>
    <w:rsid w:val="003E6BB4"/>
    <w:rsid w:val="003E6BD9"/>
    <w:rsid w:val="003E6CCC"/>
    <w:rsid w:val="003E6D34"/>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CFC"/>
    <w:rsid w:val="003F1D7D"/>
    <w:rsid w:val="003F1D80"/>
    <w:rsid w:val="003F1DB7"/>
    <w:rsid w:val="003F1F45"/>
    <w:rsid w:val="003F1FF0"/>
    <w:rsid w:val="003F2011"/>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54"/>
    <w:rsid w:val="003F6198"/>
    <w:rsid w:val="003F61C7"/>
    <w:rsid w:val="003F633D"/>
    <w:rsid w:val="003F637B"/>
    <w:rsid w:val="003F63F4"/>
    <w:rsid w:val="003F6409"/>
    <w:rsid w:val="003F648F"/>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82"/>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37"/>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A0"/>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558"/>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CE3"/>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0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0F"/>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1F8"/>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5D"/>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CB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9D0"/>
    <w:rsid w:val="00470A4B"/>
    <w:rsid w:val="00470A6D"/>
    <w:rsid w:val="00470B92"/>
    <w:rsid w:val="00470BA9"/>
    <w:rsid w:val="00470BE0"/>
    <w:rsid w:val="00470C3E"/>
    <w:rsid w:val="00470CA3"/>
    <w:rsid w:val="00470E89"/>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37F"/>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6E6"/>
    <w:rsid w:val="00477716"/>
    <w:rsid w:val="00477733"/>
    <w:rsid w:val="00477761"/>
    <w:rsid w:val="0047776E"/>
    <w:rsid w:val="0047791B"/>
    <w:rsid w:val="0047793A"/>
    <w:rsid w:val="00477976"/>
    <w:rsid w:val="004779ED"/>
    <w:rsid w:val="00477AF4"/>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3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D69"/>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31D"/>
    <w:rsid w:val="00487330"/>
    <w:rsid w:val="0048735B"/>
    <w:rsid w:val="00487386"/>
    <w:rsid w:val="0048743C"/>
    <w:rsid w:val="004874BB"/>
    <w:rsid w:val="004874C5"/>
    <w:rsid w:val="0048755B"/>
    <w:rsid w:val="00487745"/>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0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1E"/>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BA2"/>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59"/>
    <w:rsid w:val="004A7BDA"/>
    <w:rsid w:val="004A7BDC"/>
    <w:rsid w:val="004A7CB4"/>
    <w:rsid w:val="004A7D68"/>
    <w:rsid w:val="004A7D79"/>
    <w:rsid w:val="004A7EFB"/>
    <w:rsid w:val="004A7F3F"/>
    <w:rsid w:val="004A7F43"/>
    <w:rsid w:val="004A7FC4"/>
    <w:rsid w:val="004A7FCD"/>
    <w:rsid w:val="004B0007"/>
    <w:rsid w:val="004B001D"/>
    <w:rsid w:val="004B0090"/>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C7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0E2"/>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9F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C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AE"/>
    <w:rsid w:val="004C7EE2"/>
    <w:rsid w:val="004C7EF9"/>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1D1"/>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E0A"/>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4F"/>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4E"/>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1BF"/>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43"/>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68"/>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E8"/>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49"/>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8FD"/>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6"/>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1A"/>
    <w:rsid w:val="00512EDD"/>
    <w:rsid w:val="00512F88"/>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29"/>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2"/>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D49"/>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D7"/>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41"/>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10"/>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4E3"/>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7C"/>
    <w:rsid w:val="005416C6"/>
    <w:rsid w:val="005416FC"/>
    <w:rsid w:val="005417FA"/>
    <w:rsid w:val="0054187B"/>
    <w:rsid w:val="0054187E"/>
    <w:rsid w:val="005418AD"/>
    <w:rsid w:val="0054199D"/>
    <w:rsid w:val="005419B4"/>
    <w:rsid w:val="00541C86"/>
    <w:rsid w:val="00541CC0"/>
    <w:rsid w:val="00541F0E"/>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0"/>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56"/>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201"/>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90A"/>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94"/>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3A"/>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12"/>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8C3"/>
    <w:rsid w:val="0059592D"/>
    <w:rsid w:val="00595930"/>
    <w:rsid w:val="00595AD2"/>
    <w:rsid w:val="00595BB7"/>
    <w:rsid w:val="00595BD2"/>
    <w:rsid w:val="00595CCD"/>
    <w:rsid w:val="00595D28"/>
    <w:rsid w:val="00595D3E"/>
    <w:rsid w:val="00595E05"/>
    <w:rsid w:val="00595E31"/>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6C"/>
    <w:rsid w:val="005A028D"/>
    <w:rsid w:val="005A02E8"/>
    <w:rsid w:val="005A032F"/>
    <w:rsid w:val="005A0374"/>
    <w:rsid w:val="005A0383"/>
    <w:rsid w:val="005A045E"/>
    <w:rsid w:val="005A04E7"/>
    <w:rsid w:val="005A0508"/>
    <w:rsid w:val="005A062F"/>
    <w:rsid w:val="005A0642"/>
    <w:rsid w:val="005A07E7"/>
    <w:rsid w:val="005A0870"/>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C"/>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39"/>
    <w:rsid w:val="005A5E67"/>
    <w:rsid w:val="005A5F75"/>
    <w:rsid w:val="005A6071"/>
    <w:rsid w:val="005A611A"/>
    <w:rsid w:val="005A611F"/>
    <w:rsid w:val="005A614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BE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7A6"/>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6"/>
    <w:rsid w:val="005B43FF"/>
    <w:rsid w:val="005B447C"/>
    <w:rsid w:val="005B44D2"/>
    <w:rsid w:val="005B454B"/>
    <w:rsid w:val="005B474A"/>
    <w:rsid w:val="005B47E9"/>
    <w:rsid w:val="005B4873"/>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8D"/>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D92"/>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93F"/>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55"/>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3EF"/>
    <w:rsid w:val="005E2438"/>
    <w:rsid w:val="005E2520"/>
    <w:rsid w:val="005E25DC"/>
    <w:rsid w:val="005E26D4"/>
    <w:rsid w:val="005E28F5"/>
    <w:rsid w:val="005E28FF"/>
    <w:rsid w:val="005E2A20"/>
    <w:rsid w:val="005E2AC7"/>
    <w:rsid w:val="005E2ACA"/>
    <w:rsid w:val="005E2BA5"/>
    <w:rsid w:val="005E2BE1"/>
    <w:rsid w:val="005E2C5F"/>
    <w:rsid w:val="005E2D0C"/>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179"/>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0A"/>
    <w:rsid w:val="005E792C"/>
    <w:rsid w:val="005E7973"/>
    <w:rsid w:val="005E79EF"/>
    <w:rsid w:val="005E7AC6"/>
    <w:rsid w:val="005E7AFF"/>
    <w:rsid w:val="005E7CE7"/>
    <w:rsid w:val="005E7D40"/>
    <w:rsid w:val="005E7DEE"/>
    <w:rsid w:val="005E7E06"/>
    <w:rsid w:val="005E7E20"/>
    <w:rsid w:val="005E7E3B"/>
    <w:rsid w:val="005E7E49"/>
    <w:rsid w:val="005E7F22"/>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8F4"/>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56"/>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3D"/>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3A7"/>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024"/>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6FDD"/>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8"/>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0E3"/>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9E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266"/>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300"/>
    <w:rsid w:val="0063549E"/>
    <w:rsid w:val="006355AD"/>
    <w:rsid w:val="0063582A"/>
    <w:rsid w:val="00635ABA"/>
    <w:rsid w:val="00635AF0"/>
    <w:rsid w:val="00635B7D"/>
    <w:rsid w:val="00635BE8"/>
    <w:rsid w:val="00635C9B"/>
    <w:rsid w:val="00635CB4"/>
    <w:rsid w:val="00635CC9"/>
    <w:rsid w:val="00635E6A"/>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92"/>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68"/>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261"/>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7BA"/>
    <w:rsid w:val="00652990"/>
    <w:rsid w:val="00652A40"/>
    <w:rsid w:val="00652BC5"/>
    <w:rsid w:val="00652BC7"/>
    <w:rsid w:val="00652C75"/>
    <w:rsid w:val="00652E22"/>
    <w:rsid w:val="0065309C"/>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2B3"/>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1F"/>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A2A"/>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CF7"/>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2"/>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8C"/>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070"/>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3B"/>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5AB"/>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B18"/>
    <w:rsid w:val="00694E0B"/>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C76"/>
    <w:rsid w:val="006A7D79"/>
    <w:rsid w:val="006A7E47"/>
    <w:rsid w:val="006A7EB8"/>
    <w:rsid w:val="006A7F45"/>
    <w:rsid w:val="006A7FA9"/>
    <w:rsid w:val="006A7FE5"/>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B37"/>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83"/>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36"/>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73"/>
    <w:rsid w:val="006D2DD0"/>
    <w:rsid w:val="006D2E6C"/>
    <w:rsid w:val="006D2E73"/>
    <w:rsid w:val="006D2EE1"/>
    <w:rsid w:val="006D2EEE"/>
    <w:rsid w:val="006D2FE5"/>
    <w:rsid w:val="006D306F"/>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99"/>
    <w:rsid w:val="006D42D8"/>
    <w:rsid w:val="006D42E7"/>
    <w:rsid w:val="006D42F1"/>
    <w:rsid w:val="006D4315"/>
    <w:rsid w:val="006D4437"/>
    <w:rsid w:val="006D444A"/>
    <w:rsid w:val="006D459F"/>
    <w:rsid w:val="006D4999"/>
    <w:rsid w:val="006D49E1"/>
    <w:rsid w:val="006D4B20"/>
    <w:rsid w:val="006D4B2C"/>
    <w:rsid w:val="006D4BB3"/>
    <w:rsid w:val="006D4D21"/>
    <w:rsid w:val="006D4E98"/>
    <w:rsid w:val="006D4EA4"/>
    <w:rsid w:val="006D4F32"/>
    <w:rsid w:val="006D4FA9"/>
    <w:rsid w:val="006D5067"/>
    <w:rsid w:val="006D516A"/>
    <w:rsid w:val="006D518A"/>
    <w:rsid w:val="006D51DE"/>
    <w:rsid w:val="006D5202"/>
    <w:rsid w:val="006D5216"/>
    <w:rsid w:val="006D5324"/>
    <w:rsid w:val="006D5335"/>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2C4"/>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2E"/>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1F"/>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287"/>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123"/>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15"/>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8"/>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17"/>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4D4"/>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1FB"/>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38B"/>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68B"/>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ECF"/>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288"/>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5F6"/>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59E"/>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18"/>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8A6"/>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86"/>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775"/>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83"/>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16"/>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59"/>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04"/>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14"/>
    <w:rsid w:val="007A3341"/>
    <w:rsid w:val="007A33F5"/>
    <w:rsid w:val="007A34A9"/>
    <w:rsid w:val="007A359A"/>
    <w:rsid w:val="007A35BC"/>
    <w:rsid w:val="007A38BB"/>
    <w:rsid w:val="007A392E"/>
    <w:rsid w:val="007A3941"/>
    <w:rsid w:val="007A3967"/>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100"/>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1FD6"/>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E"/>
    <w:rsid w:val="007B2D3F"/>
    <w:rsid w:val="007B2DD6"/>
    <w:rsid w:val="007B2E40"/>
    <w:rsid w:val="007B2E93"/>
    <w:rsid w:val="007B2EC4"/>
    <w:rsid w:val="007B2F8D"/>
    <w:rsid w:val="007B2F9A"/>
    <w:rsid w:val="007B307B"/>
    <w:rsid w:val="007B3151"/>
    <w:rsid w:val="007B320D"/>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78"/>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98"/>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A7"/>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4E9"/>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5F9"/>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7C7"/>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57"/>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6F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5B"/>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1"/>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1C"/>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AD"/>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37"/>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58D"/>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77B"/>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7E"/>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22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579"/>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0"/>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6FD"/>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586"/>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16"/>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5C5"/>
    <w:rsid w:val="00861780"/>
    <w:rsid w:val="0086183F"/>
    <w:rsid w:val="00861884"/>
    <w:rsid w:val="008619C4"/>
    <w:rsid w:val="00861A86"/>
    <w:rsid w:val="00861AD1"/>
    <w:rsid w:val="00861AF1"/>
    <w:rsid w:val="00861C02"/>
    <w:rsid w:val="00861C90"/>
    <w:rsid w:val="00861D31"/>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08C"/>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948"/>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413"/>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94"/>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51"/>
    <w:rsid w:val="0089138B"/>
    <w:rsid w:val="00891399"/>
    <w:rsid w:val="00891481"/>
    <w:rsid w:val="008914D0"/>
    <w:rsid w:val="00891542"/>
    <w:rsid w:val="00891589"/>
    <w:rsid w:val="008915A7"/>
    <w:rsid w:val="008916D8"/>
    <w:rsid w:val="00891718"/>
    <w:rsid w:val="0089175E"/>
    <w:rsid w:val="008917FB"/>
    <w:rsid w:val="0089187F"/>
    <w:rsid w:val="008918BF"/>
    <w:rsid w:val="008918FF"/>
    <w:rsid w:val="008919C4"/>
    <w:rsid w:val="008919EB"/>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6C1"/>
    <w:rsid w:val="00892784"/>
    <w:rsid w:val="00892800"/>
    <w:rsid w:val="00892808"/>
    <w:rsid w:val="00892840"/>
    <w:rsid w:val="00892876"/>
    <w:rsid w:val="008928BB"/>
    <w:rsid w:val="00892952"/>
    <w:rsid w:val="00892973"/>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9C"/>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29"/>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9D"/>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68"/>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6B"/>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BD"/>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EED"/>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22"/>
    <w:rsid w:val="008D5ECF"/>
    <w:rsid w:val="008D5F6D"/>
    <w:rsid w:val="008D5FC1"/>
    <w:rsid w:val="008D5FD6"/>
    <w:rsid w:val="008D6053"/>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2A5"/>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508"/>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02C"/>
    <w:rsid w:val="00921120"/>
    <w:rsid w:val="0092128E"/>
    <w:rsid w:val="009212BD"/>
    <w:rsid w:val="00921309"/>
    <w:rsid w:val="0092130D"/>
    <w:rsid w:val="00921391"/>
    <w:rsid w:val="0092150D"/>
    <w:rsid w:val="0092154C"/>
    <w:rsid w:val="009215AD"/>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C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59"/>
    <w:rsid w:val="009303F1"/>
    <w:rsid w:val="00930499"/>
    <w:rsid w:val="009304E0"/>
    <w:rsid w:val="00930508"/>
    <w:rsid w:val="009305E7"/>
    <w:rsid w:val="0093071C"/>
    <w:rsid w:val="00930783"/>
    <w:rsid w:val="00930789"/>
    <w:rsid w:val="00930799"/>
    <w:rsid w:val="00930B57"/>
    <w:rsid w:val="00930CA4"/>
    <w:rsid w:val="00930DF4"/>
    <w:rsid w:val="00930E9F"/>
    <w:rsid w:val="00930EDB"/>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6B0"/>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7E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7C"/>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5"/>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3F"/>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A46"/>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D24"/>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8F8"/>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D58"/>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AC"/>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4BB"/>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157"/>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2C"/>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52"/>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D"/>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11"/>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3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49"/>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1F9"/>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A83"/>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7"/>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73"/>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A08"/>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9C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89"/>
    <w:rsid w:val="00A01BBE"/>
    <w:rsid w:val="00A01BE2"/>
    <w:rsid w:val="00A01CCD"/>
    <w:rsid w:val="00A01D0D"/>
    <w:rsid w:val="00A01D77"/>
    <w:rsid w:val="00A01DCA"/>
    <w:rsid w:val="00A01FC9"/>
    <w:rsid w:val="00A01FD4"/>
    <w:rsid w:val="00A01FF3"/>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148"/>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40"/>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0D"/>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AD"/>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126"/>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4A"/>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6A"/>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A8"/>
    <w:rsid w:val="00A33FE7"/>
    <w:rsid w:val="00A34160"/>
    <w:rsid w:val="00A3418F"/>
    <w:rsid w:val="00A34190"/>
    <w:rsid w:val="00A341A1"/>
    <w:rsid w:val="00A341EC"/>
    <w:rsid w:val="00A3420B"/>
    <w:rsid w:val="00A3423C"/>
    <w:rsid w:val="00A342E4"/>
    <w:rsid w:val="00A343AB"/>
    <w:rsid w:val="00A343E2"/>
    <w:rsid w:val="00A34425"/>
    <w:rsid w:val="00A34439"/>
    <w:rsid w:val="00A345AC"/>
    <w:rsid w:val="00A346D5"/>
    <w:rsid w:val="00A3474C"/>
    <w:rsid w:val="00A3477D"/>
    <w:rsid w:val="00A347DC"/>
    <w:rsid w:val="00A34841"/>
    <w:rsid w:val="00A3487F"/>
    <w:rsid w:val="00A348BA"/>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3E4"/>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0E"/>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B6A"/>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BA6"/>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7B2"/>
    <w:rsid w:val="00A577C3"/>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0B0"/>
    <w:rsid w:val="00A6417E"/>
    <w:rsid w:val="00A641F0"/>
    <w:rsid w:val="00A64247"/>
    <w:rsid w:val="00A64281"/>
    <w:rsid w:val="00A64374"/>
    <w:rsid w:val="00A64477"/>
    <w:rsid w:val="00A6469F"/>
    <w:rsid w:val="00A646AC"/>
    <w:rsid w:val="00A646E2"/>
    <w:rsid w:val="00A64710"/>
    <w:rsid w:val="00A64796"/>
    <w:rsid w:val="00A6497B"/>
    <w:rsid w:val="00A64991"/>
    <w:rsid w:val="00A649EE"/>
    <w:rsid w:val="00A64A5F"/>
    <w:rsid w:val="00A64A71"/>
    <w:rsid w:val="00A64BAE"/>
    <w:rsid w:val="00A64BC1"/>
    <w:rsid w:val="00A64BDB"/>
    <w:rsid w:val="00A64BF9"/>
    <w:rsid w:val="00A64DA9"/>
    <w:rsid w:val="00A64EC7"/>
    <w:rsid w:val="00A64ED7"/>
    <w:rsid w:val="00A64F36"/>
    <w:rsid w:val="00A64F5B"/>
    <w:rsid w:val="00A64FA6"/>
    <w:rsid w:val="00A650A2"/>
    <w:rsid w:val="00A650A8"/>
    <w:rsid w:val="00A65148"/>
    <w:rsid w:val="00A65296"/>
    <w:rsid w:val="00A652B0"/>
    <w:rsid w:val="00A653BE"/>
    <w:rsid w:val="00A653DA"/>
    <w:rsid w:val="00A654FE"/>
    <w:rsid w:val="00A65507"/>
    <w:rsid w:val="00A65650"/>
    <w:rsid w:val="00A65664"/>
    <w:rsid w:val="00A65694"/>
    <w:rsid w:val="00A656CA"/>
    <w:rsid w:val="00A6571A"/>
    <w:rsid w:val="00A65724"/>
    <w:rsid w:val="00A65751"/>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CF4"/>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64"/>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E4C"/>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996"/>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3F"/>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7A0"/>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BFA"/>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32"/>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57"/>
    <w:rsid w:val="00AB008C"/>
    <w:rsid w:val="00AB00EF"/>
    <w:rsid w:val="00AB0108"/>
    <w:rsid w:val="00AB0151"/>
    <w:rsid w:val="00AB0226"/>
    <w:rsid w:val="00AB0305"/>
    <w:rsid w:val="00AB033D"/>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4B7"/>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56"/>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79"/>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64"/>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2C"/>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465"/>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A3"/>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05D"/>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6A6"/>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C2"/>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BF8"/>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0CA"/>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E92"/>
    <w:rsid w:val="00B22F1E"/>
    <w:rsid w:val="00B23015"/>
    <w:rsid w:val="00B2309A"/>
    <w:rsid w:val="00B2309F"/>
    <w:rsid w:val="00B230D2"/>
    <w:rsid w:val="00B2313D"/>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26"/>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27FA1"/>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28E"/>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15A"/>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FF"/>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51"/>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7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CBC"/>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1E"/>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4DD"/>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6FB"/>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8C"/>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DCA"/>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0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809"/>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7BD"/>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B4"/>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BA1"/>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64"/>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D8"/>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7C"/>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4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7AF"/>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B5"/>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53"/>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0A7"/>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77"/>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C9"/>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7"/>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7AC"/>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09"/>
    <w:rsid w:val="00C3142F"/>
    <w:rsid w:val="00C3147E"/>
    <w:rsid w:val="00C314DF"/>
    <w:rsid w:val="00C3153A"/>
    <w:rsid w:val="00C3169A"/>
    <w:rsid w:val="00C316DD"/>
    <w:rsid w:val="00C3174F"/>
    <w:rsid w:val="00C3175D"/>
    <w:rsid w:val="00C31763"/>
    <w:rsid w:val="00C3179F"/>
    <w:rsid w:val="00C31903"/>
    <w:rsid w:val="00C31943"/>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5FB"/>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74"/>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48"/>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181"/>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19"/>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6DA"/>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9A"/>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78"/>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37"/>
    <w:rsid w:val="00C65291"/>
    <w:rsid w:val="00C652F0"/>
    <w:rsid w:val="00C6534C"/>
    <w:rsid w:val="00C65358"/>
    <w:rsid w:val="00C65397"/>
    <w:rsid w:val="00C65433"/>
    <w:rsid w:val="00C6547E"/>
    <w:rsid w:val="00C65490"/>
    <w:rsid w:val="00C655FA"/>
    <w:rsid w:val="00C65641"/>
    <w:rsid w:val="00C65646"/>
    <w:rsid w:val="00C6566A"/>
    <w:rsid w:val="00C656B8"/>
    <w:rsid w:val="00C65840"/>
    <w:rsid w:val="00C65866"/>
    <w:rsid w:val="00C6588A"/>
    <w:rsid w:val="00C658E0"/>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8"/>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1C9"/>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BC"/>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C2"/>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1C7"/>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1E"/>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7B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28"/>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78"/>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1"/>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3F6"/>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4FDF"/>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96"/>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18"/>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3F"/>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13"/>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B5"/>
    <w:rsid w:val="00CF08F3"/>
    <w:rsid w:val="00CF08F5"/>
    <w:rsid w:val="00CF096E"/>
    <w:rsid w:val="00CF09C0"/>
    <w:rsid w:val="00CF0B1C"/>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84"/>
    <w:rsid w:val="00CF2E96"/>
    <w:rsid w:val="00CF2F74"/>
    <w:rsid w:val="00CF2F80"/>
    <w:rsid w:val="00CF3037"/>
    <w:rsid w:val="00CF30B8"/>
    <w:rsid w:val="00CF30F5"/>
    <w:rsid w:val="00CF3171"/>
    <w:rsid w:val="00CF3195"/>
    <w:rsid w:val="00CF31FE"/>
    <w:rsid w:val="00CF3330"/>
    <w:rsid w:val="00CF333F"/>
    <w:rsid w:val="00CF334A"/>
    <w:rsid w:val="00CF33DF"/>
    <w:rsid w:val="00CF3530"/>
    <w:rsid w:val="00CF355F"/>
    <w:rsid w:val="00CF358C"/>
    <w:rsid w:val="00CF35BA"/>
    <w:rsid w:val="00CF35C6"/>
    <w:rsid w:val="00CF375A"/>
    <w:rsid w:val="00CF378E"/>
    <w:rsid w:val="00CF37B6"/>
    <w:rsid w:val="00CF37BD"/>
    <w:rsid w:val="00CF37E1"/>
    <w:rsid w:val="00CF3826"/>
    <w:rsid w:val="00CF3842"/>
    <w:rsid w:val="00CF3853"/>
    <w:rsid w:val="00CF3950"/>
    <w:rsid w:val="00CF39A3"/>
    <w:rsid w:val="00CF39B2"/>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CAF"/>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AF"/>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5C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726"/>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CE"/>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5B"/>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91F"/>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D60"/>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6FD"/>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4B1"/>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8F"/>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0EB"/>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28"/>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2B"/>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51"/>
    <w:rsid w:val="00D653A0"/>
    <w:rsid w:val="00D653B2"/>
    <w:rsid w:val="00D65415"/>
    <w:rsid w:val="00D65496"/>
    <w:rsid w:val="00D6550C"/>
    <w:rsid w:val="00D65515"/>
    <w:rsid w:val="00D6563E"/>
    <w:rsid w:val="00D656E4"/>
    <w:rsid w:val="00D6571C"/>
    <w:rsid w:val="00D65779"/>
    <w:rsid w:val="00D6579C"/>
    <w:rsid w:val="00D657B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0"/>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77F5F"/>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66"/>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6E"/>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2B"/>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C9"/>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DE"/>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4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0FE8"/>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49D"/>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62"/>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BCB"/>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384"/>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C46"/>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582"/>
    <w:rsid w:val="00DD4608"/>
    <w:rsid w:val="00DD4690"/>
    <w:rsid w:val="00DD477F"/>
    <w:rsid w:val="00DD4880"/>
    <w:rsid w:val="00DD4895"/>
    <w:rsid w:val="00DD48E5"/>
    <w:rsid w:val="00DD49D6"/>
    <w:rsid w:val="00DD4A94"/>
    <w:rsid w:val="00DD4B54"/>
    <w:rsid w:val="00DD4C6A"/>
    <w:rsid w:val="00DD4CE1"/>
    <w:rsid w:val="00DD4D1C"/>
    <w:rsid w:val="00DD4D57"/>
    <w:rsid w:val="00DD4E8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57"/>
    <w:rsid w:val="00DE03E5"/>
    <w:rsid w:val="00DE042E"/>
    <w:rsid w:val="00DE05C5"/>
    <w:rsid w:val="00DE05C7"/>
    <w:rsid w:val="00DE0624"/>
    <w:rsid w:val="00DE0681"/>
    <w:rsid w:val="00DE06D9"/>
    <w:rsid w:val="00DE0801"/>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5"/>
    <w:rsid w:val="00DE234C"/>
    <w:rsid w:val="00DE23D1"/>
    <w:rsid w:val="00DE242D"/>
    <w:rsid w:val="00DE2493"/>
    <w:rsid w:val="00DE24B8"/>
    <w:rsid w:val="00DE25C0"/>
    <w:rsid w:val="00DE25F5"/>
    <w:rsid w:val="00DE26E4"/>
    <w:rsid w:val="00DE2848"/>
    <w:rsid w:val="00DE2877"/>
    <w:rsid w:val="00DE28B2"/>
    <w:rsid w:val="00DE2911"/>
    <w:rsid w:val="00DE2935"/>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B3"/>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76"/>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33"/>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17"/>
    <w:rsid w:val="00DF5463"/>
    <w:rsid w:val="00DF553B"/>
    <w:rsid w:val="00DF5614"/>
    <w:rsid w:val="00DF5645"/>
    <w:rsid w:val="00DF5663"/>
    <w:rsid w:val="00DF56CE"/>
    <w:rsid w:val="00DF57A9"/>
    <w:rsid w:val="00DF580E"/>
    <w:rsid w:val="00DF5841"/>
    <w:rsid w:val="00DF584A"/>
    <w:rsid w:val="00DF58B6"/>
    <w:rsid w:val="00DF5979"/>
    <w:rsid w:val="00DF59BC"/>
    <w:rsid w:val="00DF59DF"/>
    <w:rsid w:val="00DF5A49"/>
    <w:rsid w:val="00DF5A80"/>
    <w:rsid w:val="00DF5B98"/>
    <w:rsid w:val="00DF5CAB"/>
    <w:rsid w:val="00DF5CB4"/>
    <w:rsid w:val="00DF5CD0"/>
    <w:rsid w:val="00DF5D76"/>
    <w:rsid w:val="00DF5E99"/>
    <w:rsid w:val="00DF5F87"/>
    <w:rsid w:val="00DF5FA8"/>
    <w:rsid w:val="00DF6054"/>
    <w:rsid w:val="00DF605F"/>
    <w:rsid w:val="00DF607B"/>
    <w:rsid w:val="00DF612B"/>
    <w:rsid w:val="00DF61BC"/>
    <w:rsid w:val="00DF62B4"/>
    <w:rsid w:val="00DF63C1"/>
    <w:rsid w:val="00DF64CA"/>
    <w:rsid w:val="00DF653D"/>
    <w:rsid w:val="00DF65BB"/>
    <w:rsid w:val="00DF6654"/>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EE3"/>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6"/>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961"/>
    <w:rsid w:val="00E34B1B"/>
    <w:rsid w:val="00E34BC7"/>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EA"/>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73"/>
    <w:rsid w:val="00E430BF"/>
    <w:rsid w:val="00E430CB"/>
    <w:rsid w:val="00E4310E"/>
    <w:rsid w:val="00E431B8"/>
    <w:rsid w:val="00E433A4"/>
    <w:rsid w:val="00E43568"/>
    <w:rsid w:val="00E43670"/>
    <w:rsid w:val="00E43671"/>
    <w:rsid w:val="00E436D8"/>
    <w:rsid w:val="00E436FD"/>
    <w:rsid w:val="00E4376B"/>
    <w:rsid w:val="00E43785"/>
    <w:rsid w:val="00E43815"/>
    <w:rsid w:val="00E4387C"/>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04"/>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39D"/>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DF"/>
    <w:rsid w:val="00E82EFD"/>
    <w:rsid w:val="00E831A8"/>
    <w:rsid w:val="00E832B1"/>
    <w:rsid w:val="00E832B2"/>
    <w:rsid w:val="00E83322"/>
    <w:rsid w:val="00E8340D"/>
    <w:rsid w:val="00E83460"/>
    <w:rsid w:val="00E835EA"/>
    <w:rsid w:val="00E83634"/>
    <w:rsid w:val="00E83653"/>
    <w:rsid w:val="00E8391D"/>
    <w:rsid w:val="00E83A4A"/>
    <w:rsid w:val="00E83A6F"/>
    <w:rsid w:val="00E83C01"/>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88C"/>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37"/>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6DA"/>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20"/>
    <w:rsid w:val="00EA213D"/>
    <w:rsid w:val="00EA2152"/>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B7A"/>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A76"/>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E8"/>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42"/>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3BA"/>
    <w:rsid w:val="00EB7448"/>
    <w:rsid w:val="00EB754E"/>
    <w:rsid w:val="00EB76B1"/>
    <w:rsid w:val="00EB76D1"/>
    <w:rsid w:val="00EB776F"/>
    <w:rsid w:val="00EB7814"/>
    <w:rsid w:val="00EB782F"/>
    <w:rsid w:val="00EB786A"/>
    <w:rsid w:val="00EB7895"/>
    <w:rsid w:val="00EB78DB"/>
    <w:rsid w:val="00EB7945"/>
    <w:rsid w:val="00EB798B"/>
    <w:rsid w:val="00EB79DD"/>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0B1"/>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9"/>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3"/>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22"/>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3D8"/>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1E"/>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84"/>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5EE0"/>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056"/>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5F19"/>
    <w:rsid w:val="00F160BF"/>
    <w:rsid w:val="00F160FD"/>
    <w:rsid w:val="00F1618B"/>
    <w:rsid w:val="00F162D3"/>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2E5"/>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8E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68"/>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CE0"/>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9EC"/>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B58"/>
    <w:rsid w:val="00F42C73"/>
    <w:rsid w:val="00F42CC7"/>
    <w:rsid w:val="00F42D51"/>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16"/>
    <w:rsid w:val="00F44C80"/>
    <w:rsid w:val="00F44E1B"/>
    <w:rsid w:val="00F44E1F"/>
    <w:rsid w:val="00F44EE5"/>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B4"/>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AEC"/>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9DA"/>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41"/>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23"/>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66"/>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A1C"/>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DA"/>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B0"/>
    <w:rsid w:val="00F849EB"/>
    <w:rsid w:val="00F84A79"/>
    <w:rsid w:val="00F84AB2"/>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AF"/>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1"/>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7D1"/>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E95"/>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6DE"/>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CE0"/>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0D"/>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3A2"/>
    <w:rsid w:val="00FD35E5"/>
    <w:rsid w:val="00FD35F2"/>
    <w:rsid w:val="00FD3661"/>
    <w:rsid w:val="00FD3761"/>
    <w:rsid w:val="00FD37B1"/>
    <w:rsid w:val="00FD38EB"/>
    <w:rsid w:val="00FD3953"/>
    <w:rsid w:val="00FD3994"/>
    <w:rsid w:val="00FD39A4"/>
    <w:rsid w:val="00FD3A34"/>
    <w:rsid w:val="00FD3B4D"/>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5F"/>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2FA2"/>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CA7"/>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CE7"/>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52"/>
    <w:rsid w:val="00FF03E4"/>
    <w:rsid w:val="00FF0467"/>
    <w:rsid w:val="00FF04D3"/>
    <w:rsid w:val="00FF069D"/>
    <w:rsid w:val="00FF06F5"/>
    <w:rsid w:val="00FF07D2"/>
    <w:rsid w:val="00FF0873"/>
    <w:rsid w:val="00FF0A8C"/>
    <w:rsid w:val="00FF0AF1"/>
    <w:rsid w:val="00FF0C37"/>
    <w:rsid w:val="00FF0F4D"/>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29"/>
    <w:rsid w:val="00FF6ACA"/>
    <w:rsid w:val="00FF6CEA"/>
    <w:rsid w:val="00FF6DF6"/>
    <w:rsid w:val="00FF6FAA"/>
    <w:rsid w:val="00FF7090"/>
    <w:rsid w:val="00FF709B"/>
    <w:rsid w:val="00FF7169"/>
    <w:rsid w:val="00FF7187"/>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E47"/>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84CF31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4940">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4673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5965">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2931836">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79324758">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5031761">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5800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2767507">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2224252">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67169258">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4669972">
      <w:bodyDiv w:val="1"/>
      <w:marLeft w:val="0"/>
      <w:marRight w:val="0"/>
      <w:marTop w:val="0"/>
      <w:marBottom w:val="0"/>
      <w:divBdr>
        <w:top w:val="none" w:sz="0" w:space="0" w:color="auto"/>
        <w:left w:val="none" w:sz="0" w:space="0" w:color="auto"/>
        <w:bottom w:val="none" w:sz="0" w:space="0" w:color="auto"/>
        <w:right w:val="none" w:sz="0" w:space="0" w:color="auto"/>
      </w:divBdr>
    </w:div>
    <w:div w:id="686441371">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08861501">
      <w:bodyDiv w:val="1"/>
      <w:marLeft w:val="0"/>
      <w:marRight w:val="0"/>
      <w:marTop w:val="0"/>
      <w:marBottom w:val="0"/>
      <w:divBdr>
        <w:top w:val="none" w:sz="0" w:space="0" w:color="auto"/>
        <w:left w:val="none" w:sz="0" w:space="0" w:color="auto"/>
        <w:bottom w:val="none" w:sz="0" w:space="0" w:color="auto"/>
        <w:right w:val="none" w:sz="0" w:space="0" w:color="auto"/>
      </w:divBdr>
    </w:div>
    <w:div w:id="813333790">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7661828">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5140090">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5688221">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3127105">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057614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2660852">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0377973">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399865367">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048411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87953273">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820">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17070566">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3591134">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159561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5809147">
      <w:bodyDiv w:val="1"/>
      <w:marLeft w:val="0"/>
      <w:marRight w:val="0"/>
      <w:marTop w:val="0"/>
      <w:marBottom w:val="0"/>
      <w:divBdr>
        <w:top w:val="none" w:sz="0" w:space="0" w:color="auto"/>
        <w:left w:val="none" w:sz="0" w:space="0" w:color="auto"/>
        <w:bottom w:val="none" w:sz="0" w:space="0" w:color="auto"/>
        <w:right w:val="none" w:sz="0" w:space="0" w:color="auto"/>
      </w:divBdr>
    </w:div>
    <w:div w:id="207723669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25E6F-52E6-4494-91AA-5092733F5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32018</TotalTime>
  <Pages>5</Pages>
  <Words>1370</Words>
  <Characters>7809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9161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2228</cp:revision>
  <cp:lastPrinted>2009-02-06T05:36:00Z</cp:lastPrinted>
  <dcterms:created xsi:type="dcterms:W3CDTF">2023-09-07T12:38:00Z</dcterms:created>
  <dcterms:modified xsi:type="dcterms:W3CDTF">2023-12-20T11:25:00Z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