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1B2" w14:textId="0D672CC5" w:rsidR="006674EE" w:rsidRDefault="00670A15" w:rsidP="00670A15">
      <w:r w:rsidRPr="00670A15">
        <w:rPr>
          <w:rFonts w:hint="eastAsia"/>
        </w:rPr>
        <w:t>Родионова</w:t>
      </w:r>
      <w:r w:rsidRPr="00670A15">
        <w:t xml:space="preserve"> </w:t>
      </w:r>
      <w:r w:rsidRPr="00670A15">
        <w:rPr>
          <w:rFonts w:hint="eastAsia"/>
        </w:rPr>
        <w:t>Юлия</w:t>
      </w:r>
      <w:r w:rsidRPr="00670A15">
        <w:t xml:space="preserve"> </w:t>
      </w:r>
      <w:r w:rsidRPr="00670A15">
        <w:rPr>
          <w:rFonts w:hint="eastAsia"/>
        </w:rPr>
        <w:t>Дмитриевна</w:t>
      </w:r>
      <w:r>
        <w:t xml:space="preserve"> </w:t>
      </w:r>
      <w:r w:rsidRPr="00670A15">
        <w:rPr>
          <w:rFonts w:hint="eastAsia"/>
        </w:rPr>
        <w:t>Стратегии</w:t>
      </w:r>
      <w:r w:rsidRPr="00670A15">
        <w:t xml:space="preserve"> </w:t>
      </w:r>
      <w:r w:rsidRPr="00670A15">
        <w:rPr>
          <w:rFonts w:hint="eastAsia"/>
        </w:rPr>
        <w:t>поведения</w:t>
      </w:r>
      <w:r w:rsidRPr="00670A15">
        <w:t xml:space="preserve"> </w:t>
      </w:r>
      <w:r w:rsidRPr="00670A15">
        <w:rPr>
          <w:rFonts w:hint="eastAsia"/>
        </w:rPr>
        <w:t>поставщиков</w:t>
      </w:r>
      <w:r w:rsidRPr="00670A15">
        <w:t xml:space="preserve"> </w:t>
      </w:r>
      <w:r w:rsidRPr="00670A15">
        <w:rPr>
          <w:rFonts w:hint="eastAsia"/>
        </w:rPr>
        <w:t>на</w:t>
      </w:r>
      <w:r w:rsidRPr="00670A15">
        <w:t xml:space="preserve"> </w:t>
      </w:r>
      <w:r w:rsidRPr="00670A15">
        <w:rPr>
          <w:rFonts w:hint="eastAsia"/>
        </w:rPr>
        <w:t>рынке</w:t>
      </w:r>
      <w:r w:rsidRPr="00670A15">
        <w:t xml:space="preserve"> </w:t>
      </w:r>
      <w:r w:rsidRPr="00670A15">
        <w:rPr>
          <w:rFonts w:hint="eastAsia"/>
        </w:rPr>
        <w:t>государственных</w:t>
      </w:r>
      <w:r w:rsidRPr="00670A15">
        <w:t xml:space="preserve"> </w:t>
      </w:r>
      <w:r w:rsidRPr="00670A15">
        <w:rPr>
          <w:rFonts w:hint="eastAsia"/>
        </w:rPr>
        <w:t>закупок</w:t>
      </w:r>
    </w:p>
    <w:p w14:paraId="1CF2A801" w14:textId="77777777" w:rsidR="00670A15" w:rsidRDefault="00670A15" w:rsidP="00670A15">
      <w:r>
        <w:rPr>
          <w:rFonts w:hint="eastAsia"/>
        </w:rPr>
        <w:t>ОГЛАВЛЕНИЕ</w:t>
      </w:r>
      <w:r>
        <w:t xml:space="preserve"> </w:t>
      </w:r>
      <w:r>
        <w:rPr>
          <w:rFonts w:hint="eastAsia"/>
        </w:rPr>
        <w:t>ДИССЕРТАЦИИ</w:t>
      </w:r>
    </w:p>
    <w:p w14:paraId="2423FCE4" w14:textId="77777777" w:rsidR="00670A15" w:rsidRDefault="00670A15" w:rsidP="00670A15">
      <w:r>
        <w:rPr>
          <w:rFonts w:hint="eastAsia"/>
        </w:rPr>
        <w:t>кандидат</w:t>
      </w:r>
      <w:r>
        <w:t xml:space="preserve"> </w:t>
      </w:r>
      <w:r>
        <w:rPr>
          <w:rFonts w:hint="eastAsia"/>
        </w:rPr>
        <w:t>наук</w:t>
      </w:r>
      <w:r>
        <w:t xml:space="preserve"> </w:t>
      </w:r>
      <w:r>
        <w:rPr>
          <w:rFonts w:hint="eastAsia"/>
        </w:rPr>
        <w:t>Родионова</w:t>
      </w:r>
      <w:r>
        <w:t xml:space="preserve"> </w:t>
      </w:r>
      <w:r>
        <w:rPr>
          <w:rFonts w:hint="eastAsia"/>
        </w:rPr>
        <w:t>Юлия</w:t>
      </w:r>
      <w:r>
        <w:t xml:space="preserve"> </w:t>
      </w:r>
      <w:r>
        <w:rPr>
          <w:rFonts w:hint="eastAsia"/>
        </w:rPr>
        <w:t>Дмитриевна</w:t>
      </w:r>
    </w:p>
    <w:p w14:paraId="13A97818" w14:textId="77777777" w:rsidR="00670A15" w:rsidRDefault="00670A15" w:rsidP="00670A15">
      <w:r>
        <w:rPr>
          <w:rFonts w:hint="eastAsia"/>
        </w:rPr>
        <w:t>Введение</w:t>
      </w:r>
    </w:p>
    <w:p w14:paraId="6770EC36" w14:textId="77777777" w:rsidR="00670A15" w:rsidRDefault="00670A15" w:rsidP="00670A15"/>
    <w:p w14:paraId="7222B5FF" w14:textId="77777777" w:rsidR="00670A15" w:rsidRDefault="00670A15" w:rsidP="00670A15">
      <w:r>
        <w:rPr>
          <w:rFonts w:hint="eastAsia"/>
        </w:rPr>
        <w:t>Глава</w:t>
      </w:r>
      <w:r>
        <w:t xml:space="preserve"> 1. </w:t>
      </w:r>
      <w:r>
        <w:rPr>
          <w:rFonts w:hint="eastAsia"/>
        </w:rPr>
        <w:t>Система</w:t>
      </w:r>
      <w:r>
        <w:t xml:space="preserve"> </w:t>
      </w:r>
      <w:r>
        <w:rPr>
          <w:rFonts w:hint="eastAsia"/>
        </w:rPr>
        <w:t>государственных</w:t>
      </w:r>
      <w:r>
        <w:t xml:space="preserve"> </w:t>
      </w:r>
      <w:r>
        <w:rPr>
          <w:rFonts w:hint="eastAsia"/>
        </w:rPr>
        <w:t>закупок</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r>
        <w:t xml:space="preserve"> </w:t>
      </w:r>
      <w:r>
        <w:rPr>
          <w:rFonts w:hint="eastAsia"/>
        </w:rPr>
        <w:t>с</w:t>
      </w:r>
      <w:r>
        <w:t xml:space="preserve"> </w:t>
      </w:r>
      <w:r>
        <w:rPr>
          <w:rFonts w:hint="eastAsia"/>
        </w:rPr>
        <w:t>позиции</w:t>
      </w:r>
      <w:r>
        <w:t xml:space="preserve"> </w:t>
      </w:r>
      <w:r>
        <w:rPr>
          <w:rFonts w:hint="eastAsia"/>
        </w:rPr>
        <w:t>поставщиков</w:t>
      </w:r>
    </w:p>
    <w:p w14:paraId="38ACE46F" w14:textId="77777777" w:rsidR="00670A15" w:rsidRDefault="00670A15" w:rsidP="00670A15"/>
    <w:p w14:paraId="5BC44645" w14:textId="77777777" w:rsidR="00670A15" w:rsidRDefault="00670A15" w:rsidP="00670A15">
      <w:r>
        <w:t xml:space="preserve">1.1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организация</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r>
        <w:t xml:space="preserve"> </w:t>
      </w:r>
      <w:r>
        <w:rPr>
          <w:rFonts w:hint="eastAsia"/>
        </w:rPr>
        <w:t>в</w:t>
      </w:r>
      <w:r>
        <w:t xml:space="preserve"> </w:t>
      </w:r>
      <w:r>
        <w:rPr>
          <w:rFonts w:hint="eastAsia"/>
        </w:rPr>
        <w:t>России</w:t>
      </w:r>
    </w:p>
    <w:p w14:paraId="13C8BE01" w14:textId="77777777" w:rsidR="00670A15" w:rsidRDefault="00670A15" w:rsidP="00670A15"/>
    <w:p w14:paraId="172DE649" w14:textId="77777777" w:rsidR="00670A15" w:rsidRDefault="00670A15" w:rsidP="00670A15">
      <w:r>
        <w:t xml:space="preserve">1.2 </w:t>
      </w:r>
      <w:r>
        <w:rPr>
          <w:rFonts w:hint="eastAsia"/>
        </w:rPr>
        <w:t>Проведение</w:t>
      </w:r>
      <w:r>
        <w:t xml:space="preserve"> </w:t>
      </w:r>
      <w:r>
        <w:rPr>
          <w:rFonts w:hint="eastAsia"/>
        </w:rPr>
        <w:t>опроса</w:t>
      </w:r>
      <w:r>
        <w:t xml:space="preserve"> </w:t>
      </w:r>
      <w:r>
        <w:rPr>
          <w:rFonts w:hint="eastAsia"/>
        </w:rPr>
        <w:t>поставщиков</w:t>
      </w:r>
      <w:r>
        <w:t xml:space="preserve">: </w:t>
      </w:r>
      <w:r>
        <w:rPr>
          <w:rFonts w:hint="eastAsia"/>
        </w:rPr>
        <w:t>методология</w:t>
      </w:r>
      <w:r>
        <w:t xml:space="preserve">, </w:t>
      </w:r>
      <w:r>
        <w:rPr>
          <w:rFonts w:hint="eastAsia"/>
        </w:rPr>
        <w:t>данные</w:t>
      </w:r>
      <w:r>
        <w:t xml:space="preserve"> </w:t>
      </w:r>
      <w:r>
        <w:rPr>
          <w:rFonts w:hint="eastAsia"/>
        </w:rPr>
        <w:t>и</w:t>
      </w:r>
      <w:r>
        <w:t xml:space="preserve"> </w:t>
      </w:r>
      <w:r>
        <w:rPr>
          <w:rFonts w:hint="eastAsia"/>
        </w:rPr>
        <w:t>описание</w:t>
      </w:r>
      <w:r>
        <w:t xml:space="preserve"> </w:t>
      </w:r>
      <w:r>
        <w:rPr>
          <w:rFonts w:hint="eastAsia"/>
        </w:rPr>
        <w:t>выборки</w:t>
      </w:r>
    </w:p>
    <w:p w14:paraId="56E841A7" w14:textId="77777777" w:rsidR="00670A15" w:rsidRDefault="00670A15" w:rsidP="00670A15"/>
    <w:p w14:paraId="272B9A48" w14:textId="77777777" w:rsidR="00670A15" w:rsidRDefault="00670A15" w:rsidP="00670A15">
      <w:r>
        <w:t xml:space="preserve">1.3. </w:t>
      </w:r>
      <w:r>
        <w:rPr>
          <w:rFonts w:hint="eastAsia"/>
        </w:rPr>
        <w:t>Оценка</w:t>
      </w:r>
      <w:r>
        <w:t xml:space="preserve"> </w:t>
      </w:r>
      <w:r>
        <w:rPr>
          <w:rFonts w:hint="eastAsia"/>
        </w:rPr>
        <w:t>поставщиками</w:t>
      </w:r>
      <w:r>
        <w:t xml:space="preserve"> </w:t>
      </w:r>
      <w:r>
        <w:rPr>
          <w:rFonts w:hint="eastAsia"/>
        </w:rPr>
        <w:t>эффективности</w:t>
      </w:r>
      <w:r>
        <w:t xml:space="preserve"> </w:t>
      </w:r>
      <w:r>
        <w:rPr>
          <w:rFonts w:hint="eastAsia"/>
        </w:rPr>
        <w:t>системы</w:t>
      </w:r>
      <w:r>
        <w:t xml:space="preserve"> </w:t>
      </w:r>
      <w:r>
        <w:rPr>
          <w:rFonts w:hint="eastAsia"/>
        </w:rPr>
        <w:t>государственных</w:t>
      </w:r>
      <w:r>
        <w:t xml:space="preserve"> </w:t>
      </w:r>
      <w:r>
        <w:rPr>
          <w:rFonts w:hint="eastAsia"/>
        </w:rPr>
        <w:t>закупок</w:t>
      </w:r>
      <w:r>
        <w:t xml:space="preserve"> </w:t>
      </w:r>
      <w:r>
        <w:rPr>
          <w:rFonts w:hint="eastAsia"/>
        </w:rPr>
        <w:t>в</w:t>
      </w:r>
      <w:r>
        <w:t xml:space="preserve"> </w:t>
      </w:r>
      <w:r>
        <w:rPr>
          <w:rFonts w:hint="eastAsia"/>
        </w:rPr>
        <w:t>России</w:t>
      </w:r>
    </w:p>
    <w:p w14:paraId="4ECA843D" w14:textId="77777777" w:rsidR="00670A15" w:rsidRDefault="00670A15" w:rsidP="00670A15"/>
    <w:p w14:paraId="4A3FE7F5" w14:textId="77777777" w:rsidR="00670A15" w:rsidRDefault="00670A15" w:rsidP="00670A15">
      <w:r>
        <w:rPr>
          <w:rFonts w:hint="eastAsia"/>
        </w:rPr>
        <w:t>Глава</w:t>
      </w:r>
      <w:r>
        <w:t xml:space="preserve"> 2. </w:t>
      </w:r>
      <w:r>
        <w:rPr>
          <w:rFonts w:hint="eastAsia"/>
        </w:rPr>
        <w:t>Недобросовестное</w:t>
      </w:r>
      <w:r>
        <w:t xml:space="preserve"> </w:t>
      </w:r>
      <w:r>
        <w:rPr>
          <w:rFonts w:hint="eastAsia"/>
        </w:rPr>
        <w:t>поведение</w:t>
      </w:r>
      <w:r>
        <w:t xml:space="preserve"> </w:t>
      </w:r>
      <w:r>
        <w:rPr>
          <w:rFonts w:hint="eastAsia"/>
        </w:rPr>
        <w:t>поставщиков</w:t>
      </w:r>
      <w:r>
        <w:t xml:space="preserve"> </w:t>
      </w:r>
      <w:r>
        <w:rPr>
          <w:rFonts w:hint="eastAsia"/>
        </w:rPr>
        <w:t>на</w:t>
      </w:r>
      <w:r>
        <w:t xml:space="preserve"> </w:t>
      </w:r>
      <w:r>
        <w:rPr>
          <w:rFonts w:hint="eastAsia"/>
        </w:rPr>
        <w:t>рынке</w:t>
      </w:r>
      <w:r>
        <w:t xml:space="preserve"> </w:t>
      </w:r>
      <w:r>
        <w:rPr>
          <w:rFonts w:hint="eastAsia"/>
        </w:rPr>
        <w:t>государственных</w:t>
      </w:r>
      <w:r>
        <w:t xml:space="preserve"> </w:t>
      </w:r>
      <w:r>
        <w:rPr>
          <w:rFonts w:hint="eastAsia"/>
        </w:rPr>
        <w:t>закупок</w:t>
      </w:r>
    </w:p>
    <w:p w14:paraId="10B28D01" w14:textId="77777777" w:rsidR="00670A15" w:rsidRDefault="00670A15" w:rsidP="00670A15"/>
    <w:p w14:paraId="2CD82187" w14:textId="77777777" w:rsidR="00670A15" w:rsidRDefault="00670A15" w:rsidP="00670A15">
      <w:r>
        <w:t xml:space="preserve">2.1 </w:t>
      </w:r>
      <w:r>
        <w:rPr>
          <w:rFonts w:hint="eastAsia"/>
        </w:rPr>
        <w:t>Недобросовестное</w:t>
      </w:r>
      <w:r>
        <w:t xml:space="preserve"> </w:t>
      </w:r>
      <w:r>
        <w:rPr>
          <w:rFonts w:hint="eastAsia"/>
        </w:rPr>
        <w:t>поведение</w:t>
      </w:r>
      <w:r>
        <w:t xml:space="preserve">: </w:t>
      </w:r>
      <w:r>
        <w:rPr>
          <w:rFonts w:hint="eastAsia"/>
        </w:rPr>
        <w:t>определение</w:t>
      </w:r>
      <w:r>
        <w:t xml:space="preserve"> </w:t>
      </w:r>
      <w:r>
        <w:rPr>
          <w:rFonts w:hint="eastAsia"/>
        </w:rPr>
        <w:t>в</w:t>
      </w:r>
      <w:r>
        <w:t xml:space="preserve"> </w:t>
      </w:r>
      <w:r>
        <w:rPr>
          <w:rFonts w:hint="eastAsia"/>
        </w:rPr>
        <w:t>рамках</w:t>
      </w:r>
      <w:r>
        <w:t xml:space="preserve"> </w:t>
      </w:r>
      <w:r>
        <w:rPr>
          <w:rFonts w:hint="eastAsia"/>
        </w:rPr>
        <w:t>экономической</w:t>
      </w:r>
      <w:r>
        <w:t xml:space="preserve"> </w:t>
      </w:r>
      <w:r>
        <w:rPr>
          <w:rFonts w:hint="eastAsia"/>
        </w:rPr>
        <w:t>теории</w:t>
      </w:r>
      <w:r>
        <w:t xml:space="preserve">, </w:t>
      </w:r>
      <w:r>
        <w:rPr>
          <w:rFonts w:hint="eastAsia"/>
        </w:rPr>
        <w:t>проблемы</w:t>
      </w:r>
      <w:r>
        <w:t xml:space="preserve"> </w:t>
      </w:r>
      <w:r>
        <w:rPr>
          <w:rFonts w:hint="eastAsia"/>
        </w:rPr>
        <w:t>и</w:t>
      </w:r>
      <w:r>
        <w:t xml:space="preserve"> </w:t>
      </w:r>
      <w:r>
        <w:rPr>
          <w:rFonts w:hint="eastAsia"/>
        </w:rPr>
        <w:t>особенности</w:t>
      </w:r>
      <w:r>
        <w:t xml:space="preserve"> </w:t>
      </w:r>
      <w:r>
        <w:rPr>
          <w:rFonts w:hint="eastAsia"/>
        </w:rPr>
        <w:t>выявления</w:t>
      </w:r>
      <w:r>
        <w:t xml:space="preserve"> </w:t>
      </w:r>
      <w:r>
        <w:rPr>
          <w:rFonts w:hint="eastAsia"/>
        </w:rPr>
        <w:t>в</w:t>
      </w:r>
      <w:r>
        <w:t xml:space="preserve"> </w:t>
      </w:r>
      <w:r>
        <w:rPr>
          <w:rFonts w:hint="eastAsia"/>
        </w:rPr>
        <w:t>сфере</w:t>
      </w:r>
      <w:r>
        <w:t xml:space="preserve"> </w:t>
      </w:r>
      <w:r>
        <w:rPr>
          <w:rFonts w:hint="eastAsia"/>
        </w:rPr>
        <w:t>государственных</w:t>
      </w:r>
      <w:r>
        <w:t xml:space="preserve"> </w:t>
      </w:r>
      <w:r>
        <w:rPr>
          <w:rFonts w:hint="eastAsia"/>
        </w:rPr>
        <w:t>закупок</w:t>
      </w:r>
    </w:p>
    <w:p w14:paraId="7A8AFA6D" w14:textId="77777777" w:rsidR="00670A15" w:rsidRDefault="00670A15" w:rsidP="00670A15"/>
    <w:p w14:paraId="40B62541" w14:textId="77777777" w:rsidR="00670A15" w:rsidRDefault="00670A15" w:rsidP="00670A15">
      <w:r>
        <w:t xml:space="preserve">2.2 </w:t>
      </w:r>
      <w:r>
        <w:rPr>
          <w:rFonts w:hint="eastAsia"/>
        </w:rPr>
        <w:t>Новый</w:t>
      </w:r>
      <w:r>
        <w:t xml:space="preserve"> </w:t>
      </w:r>
      <w:r>
        <w:rPr>
          <w:rFonts w:hint="eastAsia"/>
        </w:rPr>
        <w:t>подход</w:t>
      </w:r>
      <w:r>
        <w:t xml:space="preserve"> </w:t>
      </w:r>
      <w:r>
        <w:rPr>
          <w:rFonts w:hint="eastAsia"/>
        </w:rPr>
        <w:t>к</w:t>
      </w:r>
      <w:r>
        <w:t xml:space="preserve"> </w:t>
      </w:r>
      <w:r>
        <w:rPr>
          <w:rFonts w:hint="eastAsia"/>
        </w:rPr>
        <w:t>выявлению</w:t>
      </w:r>
      <w:r>
        <w:t xml:space="preserve"> </w:t>
      </w:r>
      <w:r>
        <w:rPr>
          <w:rFonts w:hint="eastAsia"/>
        </w:rPr>
        <w:t>недобросовестного</w:t>
      </w:r>
      <w:r>
        <w:t xml:space="preserve"> </w:t>
      </w:r>
      <w:r>
        <w:rPr>
          <w:rFonts w:hint="eastAsia"/>
        </w:rPr>
        <w:t>поведения</w:t>
      </w:r>
      <w:r>
        <w:t xml:space="preserve"> </w:t>
      </w:r>
      <w:r>
        <w:rPr>
          <w:rFonts w:hint="eastAsia"/>
        </w:rPr>
        <w:t>на</w:t>
      </w:r>
      <w:r>
        <w:t xml:space="preserve"> </w:t>
      </w:r>
      <w:r>
        <w:rPr>
          <w:rFonts w:hint="eastAsia"/>
        </w:rPr>
        <w:t>рынке</w:t>
      </w:r>
      <w:r>
        <w:t xml:space="preserve"> </w:t>
      </w:r>
      <w:r>
        <w:rPr>
          <w:rFonts w:hint="eastAsia"/>
        </w:rPr>
        <w:t>государственных</w:t>
      </w:r>
      <w:r>
        <w:t xml:space="preserve"> </w:t>
      </w:r>
      <w:r>
        <w:rPr>
          <w:rFonts w:hint="eastAsia"/>
        </w:rPr>
        <w:t>закупок</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26BFF99E" w14:textId="77777777" w:rsidR="00670A15" w:rsidRDefault="00670A15" w:rsidP="00670A15"/>
    <w:p w14:paraId="2DD7F56C" w14:textId="77777777" w:rsidR="00670A15" w:rsidRDefault="00670A15" w:rsidP="00670A15">
      <w:r>
        <w:t xml:space="preserve">2.3 </w:t>
      </w:r>
      <w:r>
        <w:rPr>
          <w:rFonts w:hint="eastAsia"/>
        </w:rPr>
        <w:t>Оценка</w:t>
      </w:r>
      <w:r>
        <w:t xml:space="preserve"> </w:t>
      </w:r>
      <w:r>
        <w:rPr>
          <w:rFonts w:hint="eastAsia"/>
        </w:rPr>
        <w:t>распространенности</w:t>
      </w:r>
      <w:r>
        <w:t xml:space="preserve"> </w:t>
      </w:r>
      <w:r>
        <w:rPr>
          <w:rFonts w:hint="eastAsia"/>
        </w:rPr>
        <w:t>практики</w:t>
      </w:r>
      <w:r>
        <w:t xml:space="preserve"> </w:t>
      </w:r>
      <w:r>
        <w:rPr>
          <w:rFonts w:hint="eastAsia"/>
        </w:rPr>
        <w:t>заведомого</w:t>
      </w:r>
      <w:r>
        <w:t xml:space="preserve"> </w:t>
      </w:r>
      <w:r>
        <w:rPr>
          <w:rFonts w:hint="eastAsia"/>
        </w:rPr>
        <w:t>выбора</w:t>
      </w:r>
      <w:r>
        <w:t xml:space="preserve"> </w:t>
      </w:r>
      <w:r>
        <w:rPr>
          <w:rFonts w:hint="eastAsia"/>
        </w:rPr>
        <w:t>поставщиков</w:t>
      </w:r>
      <w:r>
        <w:t xml:space="preserve"> </w:t>
      </w:r>
      <w:r>
        <w:rPr>
          <w:rFonts w:hint="eastAsia"/>
        </w:rPr>
        <w:t>в</w:t>
      </w:r>
      <w:r>
        <w:t xml:space="preserve"> </w:t>
      </w:r>
      <w:r>
        <w:rPr>
          <w:rFonts w:hint="eastAsia"/>
        </w:rPr>
        <w:t>государственных</w:t>
      </w:r>
      <w:r>
        <w:t xml:space="preserve"> </w:t>
      </w:r>
      <w:r>
        <w:rPr>
          <w:rFonts w:hint="eastAsia"/>
        </w:rPr>
        <w:t>закупках</w:t>
      </w:r>
    </w:p>
    <w:p w14:paraId="50EEED9A" w14:textId="77777777" w:rsidR="00670A15" w:rsidRDefault="00670A15" w:rsidP="00670A15"/>
    <w:p w14:paraId="791DFDB7" w14:textId="77777777" w:rsidR="00670A15" w:rsidRDefault="00670A15" w:rsidP="00670A15">
      <w:r>
        <w:t xml:space="preserve">2.4 </w:t>
      </w:r>
      <w:r>
        <w:rPr>
          <w:rFonts w:hint="eastAsia"/>
        </w:rPr>
        <w:t>Типология</w:t>
      </w:r>
      <w:r>
        <w:t xml:space="preserve"> </w:t>
      </w:r>
      <w:r>
        <w:rPr>
          <w:rFonts w:hint="eastAsia"/>
        </w:rPr>
        <w:t>поставщиков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вовлеченности</w:t>
      </w:r>
      <w:r>
        <w:t xml:space="preserve"> </w:t>
      </w:r>
      <w:r>
        <w:rPr>
          <w:rFonts w:hint="eastAsia"/>
        </w:rPr>
        <w:t>в</w:t>
      </w:r>
      <w:r>
        <w:t xml:space="preserve"> </w:t>
      </w:r>
      <w:r>
        <w:rPr>
          <w:rFonts w:hint="eastAsia"/>
        </w:rPr>
        <w:t>практики</w:t>
      </w:r>
      <w:r>
        <w:t xml:space="preserve"> </w:t>
      </w:r>
      <w:r>
        <w:rPr>
          <w:rFonts w:hint="eastAsia"/>
        </w:rPr>
        <w:t>заведомого</w:t>
      </w:r>
      <w:r>
        <w:t xml:space="preserve"> </w:t>
      </w:r>
      <w:r>
        <w:rPr>
          <w:rFonts w:hint="eastAsia"/>
        </w:rPr>
        <w:t>выбора</w:t>
      </w:r>
      <w:r>
        <w:t xml:space="preserve"> </w:t>
      </w:r>
      <w:r>
        <w:rPr>
          <w:rFonts w:hint="eastAsia"/>
        </w:rPr>
        <w:t>поставщиков</w:t>
      </w:r>
    </w:p>
    <w:p w14:paraId="0E9B4E58" w14:textId="77777777" w:rsidR="00670A15" w:rsidRDefault="00670A15" w:rsidP="00670A15"/>
    <w:p w14:paraId="771938FE" w14:textId="77777777" w:rsidR="00670A15" w:rsidRDefault="00670A15" w:rsidP="00670A15">
      <w:r>
        <w:lastRenderedPageBreak/>
        <w:t xml:space="preserve">2.5 </w:t>
      </w:r>
      <w:r>
        <w:rPr>
          <w:rFonts w:hint="eastAsia"/>
        </w:rPr>
        <w:t>Характеристики</w:t>
      </w:r>
      <w:r>
        <w:t xml:space="preserve"> </w:t>
      </w:r>
      <w:r>
        <w:rPr>
          <w:rFonts w:hint="eastAsia"/>
        </w:rPr>
        <w:t>поставщиков</w:t>
      </w:r>
      <w:r>
        <w:t xml:space="preserve">, </w:t>
      </w:r>
      <w:r>
        <w:rPr>
          <w:rFonts w:hint="eastAsia"/>
        </w:rPr>
        <w:t>придерживающихся</w:t>
      </w:r>
      <w:r>
        <w:t xml:space="preserve"> </w:t>
      </w:r>
      <w:r>
        <w:rPr>
          <w:rFonts w:hint="eastAsia"/>
        </w:rPr>
        <w:t>выделенных</w:t>
      </w:r>
      <w:r>
        <w:t xml:space="preserve"> </w:t>
      </w:r>
      <w:r>
        <w:rPr>
          <w:rFonts w:hint="eastAsia"/>
        </w:rPr>
        <w:t>типов</w:t>
      </w:r>
      <w:r>
        <w:t xml:space="preserve"> </w:t>
      </w:r>
      <w:r>
        <w:rPr>
          <w:rFonts w:hint="eastAsia"/>
        </w:rPr>
        <w:t>поведения</w:t>
      </w:r>
      <w:r>
        <w:t xml:space="preserve"> </w:t>
      </w:r>
      <w:r>
        <w:rPr>
          <w:rFonts w:hint="eastAsia"/>
        </w:rPr>
        <w:t>на</w:t>
      </w:r>
      <w:r>
        <w:t xml:space="preserve"> </w:t>
      </w:r>
      <w:r>
        <w:rPr>
          <w:rFonts w:hint="eastAsia"/>
        </w:rPr>
        <w:t>рынке</w:t>
      </w:r>
      <w:r>
        <w:t xml:space="preserve"> </w:t>
      </w:r>
      <w:r>
        <w:rPr>
          <w:rFonts w:hint="eastAsia"/>
        </w:rPr>
        <w:t>государственных</w:t>
      </w:r>
      <w:r>
        <w:t xml:space="preserve"> </w:t>
      </w:r>
      <w:r>
        <w:rPr>
          <w:rFonts w:hint="eastAsia"/>
        </w:rPr>
        <w:t>закупок</w:t>
      </w:r>
    </w:p>
    <w:p w14:paraId="1DAC5CDD" w14:textId="77777777" w:rsidR="00670A15" w:rsidRDefault="00670A15" w:rsidP="00670A15"/>
    <w:p w14:paraId="78735609" w14:textId="77777777" w:rsidR="00670A15" w:rsidRDefault="00670A15" w:rsidP="00670A15">
      <w:r>
        <w:rPr>
          <w:rFonts w:hint="eastAsia"/>
        </w:rPr>
        <w:t>Глава</w:t>
      </w:r>
      <w:r>
        <w:t xml:space="preserve"> 3. </w:t>
      </w:r>
      <w:r>
        <w:rPr>
          <w:rFonts w:hint="eastAsia"/>
        </w:rPr>
        <w:t>Механизмы</w:t>
      </w:r>
      <w:r>
        <w:t xml:space="preserve"> </w:t>
      </w:r>
      <w:r>
        <w:rPr>
          <w:rFonts w:hint="eastAsia"/>
        </w:rPr>
        <w:t>разрешения</w:t>
      </w:r>
      <w:r>
        <w:t xml:space="preserve"> </w:t>
      </w:r>
      <w:r>
        <w:rPr>
          <w:rFonts w:hint="eastAsia"/>
        </w:rPr>
        <w:t>конфликтов</w:t>
      </w:r>
      <w:r>
        <w:t xml:space="preserve"> </w:t>
      </w:r>
      <w:r>
        <w:rPr>
          <w:rFonts w:hint="eastAsia"/>
        </w:rPr>
        <w:t>между</w:t>
      </w:r>
      <w:r>
        <w:t xml:space="preserve"> </w:t>
      </w:r>
      <w:r>
        <w:rPr>
          <w:rFonts w:hint="eastAsia"/>
        </w:rPr>
        <w:t>поставщиками</w:t>
      </w:r>
      <w:r>
        <w:t xml:space="preserve"> </w:t>
      </w:r>
      <w:r>
        <w:rPr>
          <w:rFonts w:hint="eastAsia"/>
        </w:rPr>
        <w:t>и</w:t>
      </w:r>
      <w:r>
        <w:t xml:space="preserve"> </w:t>
      </w:r>
      <w:r>
        <w:rPr>
          <w:rFonts w:hint="eastAsia"/>
        </w:rPr>
        <w:t>заказчиками</w:t>
      </w:r>
      <w:r>
        <w:t xml:space="preserve"> </w:t>
      </w:r>
      <w:r>
        <w:rPr>
          <w:rFonts w:hint="eastAsia"/>
        </w:rPr>
        <w:t>на</w:t>
      </w:r>
      <w:r>
        <w:t xml:space="preserve"> </w:t>
      </w:r>
      <w:r>
        <w:rPr>
          <w:rFonts w:hint="eastAsia"/>
        </w:rPr>
        <w:t>рынке</w:t>
      </w:r>
      <w:r>
        <w:t xml:space="preserve"> </w:t>
      </w:r>
      <w:r>
        <w:rPr>
          <w:rFonts w:hint="eastAsia"/>
        </w:rPr>
        <w:t>государственных</w:t>
      </w:r>
      <w:r>
        <w:t xml:space="preserve"> </w:t>
      </w:r>
      <w:r>
        <w:rPr>
          <w:rFonts w:hint="eastAsia"/>
        </w:rPr>
        <w:t>закупок</w:t>
      </w:r>
    </w:p>
    <w:p w14:paraId="7BB8899B" w14:textId="77777777" w:rsidR="00670A15" w:rsidRDefault="00670A15" w:rsidP="00670A15"/>
    <w:p w14:paraId="718406B4" w14:textId="77777777" w:rsidR="00670A15" w:rsidRDefault="00670A15" w:rsidP="00670A15">
      <w:r>
        <w:t xml:space="preserve">3.1 </w:t>
      </w:r>
      <w:r>
        <w:rPr>
          <w:rFonts w:hint="eastAsia"/>
        </w:rPr>
        <w:t>Урегулирование</w:t>
      </w:r>
      <w:r>
        <w:t xml:space="preserve"> </w:t>
      </w:r>
      <w:r>
        <w:rPr>
          <w:rFonts w:hint="eastAsia"/>
        </w:rPr>
        <w:t>конфликтов</w:t>
      </w:r>
      <w:r>
        <w:t xml:space="preserve"> </w:t>
      </w:r>
      <w:r>
        <w:rPr>
          <w:rFonts w:hint="eastAsia"/>
        </w:rPr>
        <w:t>в</w:t>
      </w:r>
      <w:r>
        <w:t xml:space="preserve"> </w:t>
      </w:r>
      <w:r>
        <w:rPr>
          <w:rFonts w:hint="eastAsia"/>
        </w:rPr>
        <w:t>контрактных</w:t>
      </w:r>
      <w:r>
        <w:t xml:space="preserve"> </w:t>
      </w:r>
      <w:r>
        <w:rPr>
          <w:rFonts w:hint="eastAsia"/>
        </w:rPr>
        <w:t>отношениях</w:t>
      </w:r>
      <w:r>
        <w:t xml:space="preserve">: </w:t>
      </w:r>
      <w:r>
        <w:rPr>
          <w:rFonts w:hint="eastAsia"/>
        </w:rPr>
        <w:t>существующие</w:t>
      </w:r>
      <w:r>
        <w:t xml:space="preserve"> </w:t>
      </w:r>
      <w:r>
        <w:rPr>
          <w:rFonts w:hint="eastAsia"/>
        </w:rPr>
        <w:t>механизмы</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выбор</w:t>
      </w:r>
      <w:r>
        <w:t xml:space="preserve"> </w:t>
      </w:r>
      <w:r>
        <w:rPr>
          <w:rFonts w:hint="eastAsia"/>
        </w:rPr>
        <w:t>механизма</w:t>
      </w:r>
      <w:r>
        <w:t xml:space="preserve"> </w:t>
      </w:r>
      <w:r>
        <w:rPr>
          <w:rFonts w:hint="eastAsia"/>
        </w:rPr>
        <w:t>разрешения</w:t>
      </w:r>
      <w:r>
        <w:t xml:space="preserve"> </w:t>
      </w:r>
      <w:r>
        <w:rPr>
          <w:rFonts w:hint="eastAsia"/>
        </w:rPr>
        <w:t>конфликта</w:t>
      </w:r>
    </w:p>
    <w:p w14:paraId="710209EB" w14:textId="77777777" w:rsidR="00670A15" w:rsidRDefault="00670A15" w:rsidP="00670A15"/>
    <w:p w14:paraId="7643772D" w14:textId="77777777" w:rsidR="00670A15" w:rsidRDefault="00670A15" w:rsidP="00670A15">
      <w:r>
        <w:t xml:space="preserve">3.2 </w:t>
      </w:r>
      <w:r>
        <w:rPr>
          <w:rFonts w:hint="eastAsia"/>
        </w:rPr>
        <w:t>Методология</w:t>
      </w:r>
      <w:r>
        <w:t xml:space="preserve"> </w:t>
      </w:r>
      <w:r>
        <w:rPr>
          <w:rFonts w:hint="eastAsia"/>
        </w:rPr>
        <w:t>выявления</w:t>
      </w:r>
      <w:r>
        <w:t xml:space="preserve"> </w:t>
      </w:r>
      <w:r>
        <w:rPr>
          <w:rFonts w:hint="eastAsia"/>
        </w:rPr>
        <w:t>и</w:t>
      </w:r>
      <w:r>
        <w:t xml:space="preserve"> </w:t>
      </w:r>
      <w:r>
        <w:rPr>
          <w:rFonts w:hint="eastAsia"/>
        </w:rPr>
        <w:t>оценки</w:t>
      </w:r>
      <w:r>
        <w:t xml:space="preserve"> </w:t>
      </w:r>
      <w:r>
        <w:rPr>
          <w:rFonts w:hint="eastAsia"/>
        </w:rPr>
        <w:t>комбинированных</w:t>
      </w:r>
      <w:r>
        <w:t xml:space="preserve"> </w:t>
      </w:r>
      <w:r>
        <w:rPr>
          <w:rFonts w:hint="eastAsia"/>
        </w:rPr>
        <w:t>механизмов</w:t>
      </w:r>
      <w:r>
        <w:t xml:space="preserve"> </w:t>
      </w:r>
      <w:r>
        <w:rPr>
          <w:rFonts w:hint="eastAsia"/>
        </w:rPr>
        <w:t>урегулирования</w:t>
      </w:r>
      <w:r>
        <w:t xml:space="preserve"> </w:t>
      </w:r>
      <w:r>
        <w:rPr>
          <w:rFonts w:hint="eastAsia"/>
        </w:rPr>
        <w:t>конфликтов</w:t>
      </w:r>
      <w:r>
        <w:t xml:space="preserve"> </w:t>
      </w:r>
      <w:r>
        <w:rPr>
          <w:rFonts w:hint="eastAsia"/>
        </w:rPr>
        <w:t>в</w:t>
      </w:r>
      <w:r>
        <w:t xml:space="preserve"> </w:t>
      </w:r>
      <w:r>
        <w:rPr>
          <w:rFonts w:hint="eastAsia"/>
        </w:rPr>
        <w:t>государственных</w:t>
      </w:r>
      <w:r>
        <w:t xml:space="preserve"> </w:t>
      </w:r>
      <w:r>
        <w:rPr>
          <w:rFonts w:hint="eastAsia"/>
        </w:rPr>
        <w:t>закупках</w:t>
      </w:r>
    </w:p>
    <w:p w14:paraId="153FEE77" w14:textId="77777777" w:rsidR="00670A15" w:rsidRDefault="00670A15" w:rsidP="00670A15"/>
    <w:p w14:paraId="50ABFB1C" w14:textId="77777777" w:rsidR="00670A15" w:rsidRDefault="00670A15" w:rsidP="00670A15">
      <w:r>
        <w:t xml:space="preserve">3.3 </w:t>
      </w:r>
      <w:r>
        <w:rPr>
          <w:rFonts w:hint="eastAsia"/>
        </w:rPr>
        <w:t>Комбинированные</w:t>
      </w:r>
      <w:r>
        <w:t xml:space="preserve"> </w:t>
      </w:r>
      <w:r>
        <w:rPr>
          <w:rFonts w:hint="eastAsia"/>
        </w:rPr>
        <w:t>механизмы</w:t>
      </w:r>
      <w:r>
        <w:t xml:space="preserve"> </w:t>
      </w:r>
      <w:r>
        <w:rPr>
          <w:rFonts w:hint="eastAsia"/>
        </w:rPr>
        <w:t>разрешения</w:t>
      </w:r>
      <w:r>
        <w:t xml:space="preserve"> </w:t>
      </w:r>
      <w:r>
        <w:rPr>
          <w:rFonts w:hint="eastAsia"/>
        </w:rPr>
        <w:t>конфликтов</w:t>
      </w:r>
      <w:r>
        <w:t xml:space="preserve"> </w:t>
      </w:r>
      <w:r>
        <w:rPr>
          <w:rFonts w:hint="eastAsia"/>
        </w:rPr>
        <w:t>с</w:t>
      </w:r>
      <w:r>
        <w:t xml:space="preserve"> </w:t>
      </w:r>
      <w:r>
        <w:rPr>
          <w:rFonts w:hint="eastAsia"/>
        </w:rPr>
        <w:t>заказчиками</w:t>
      </w:r>
      <w:r>
        <w:t xml:space="preserve"> </w:t>
      </w:r>
      <w:r>
        <w:rPr>
          <w:rFonts w:hint="eastAsia"/>
        </w:rPr>
        <w:t>и</w:t>
      </w:r>
      <w:r>
        <w:t xml:space="preserve"> </w:t>
      </w:r>
      <w:r>
        <w:rPr>
          <w:rFonts w:hint="eastAsia"/>
        </w:rPr>
        <w:t>их</w:t>
      </w:r>
      <w:r>
        <w:t xml:space="preserve"> </w:t>
      </w:r>
      <w:r>
        <w:rPr>
          <w:rFonts w:hint="eastAsia"/>
        </w:rPr>
        <w:t>количественная</w:t>
      </w:r>
      <w:r>
        <w:t xml:space="preserve"> </w:t>
      </w:r>
      <w:r>
        <w:rPr>
          <w:rFonts w:hint="eastAsia"/>
        </w:rPr>
        <w:t>оценка</w:t>
      </w:r>
    </w:p>
    <w:p w14:paraId="70CD3DA1" w14:textId="77777777" w:rsidR="00670A15" w:rsidRDefault="00670A15" w:rsidP="00670A15"/>
    <w:p w14:paraId="0CC24F3D" w14:textId="77777777" w:rsidR="00670A15" w:rsidRDefault="00670A15" w:rsidP="00670A15">
      <w:r>
        <w:t xml:space="preserve">3.4 </w:t>
      </w:r>
      <w:r>
        <w:rPr>
          <w:rFonts w:hint="eastAsia"/>
        </w:rPr>
        <w:t>Эмпирическая</w:t>
      </w:r>
      <w:r>
        <w:t xml:space="preserve"> </w:t>
      </w:r>
      <w:r>
        <w:rPr>
          <w:rFonts w:hint="eastAsia"/>
        </w:rPr>
        <w:t>оценка</w:t>
      </w:r>
      <w:r>
        <w:t xml:space="preserve"> </w:t>
      </w:r>
      <w:r>
        <w:rPr>
          <w:rFonts w:hint="eastAsia"/>
        </w:rPr>
        <w:t>механизмов</w:t>
      </w:r>
      <w:r>
        <w:t xml:space="preserve"> </w:t>
      </w:r>
      <w:r>
        <w:rPr>
          <w:rFonts w:hint="eastAsia"/>
        </w:rPr>
        <w:t>разрешения</w:t>
      </w:r>
      <w:r>
        <w:t xml:space="preserve"> </w:t>
      </w:r>
      <w:r>
        <w:rPr>
          <w:rFonts w:hint="eastAsia"/>
        </w:rPr>
        <w:t>конфликтов</w:t>
      </w:r>
      <w:r>
        <w:t xml:space="preserve"> </w:t>
      </w:r>
      <w:r>
        <w:rPr>
          <w:rFonts w:hint="eastAsia"/>
        </w:rPr>
        <w:t>с</w:t>
      </w:r>
      <w:r>
        <w:t xml:space="preserve"> </w:t>
      </w:r>
      <w:r>
        <w:rPr>
          <w:rFonts w:hint="eastAsia"/>
        </w:rPr>
        <w:t>заказчиками</w:t>
      </w:r>
    </w:p>
    <w:p w14:paraId="1566937B" w14:textId="77777777" w:rsidR="00670A15" w:rsidRDefault="00670A15" w:rsidP="00670A15"/>
    <w:p w14:paraId="1B3491A1" w14:textId="77777777" w:rsidR="00670A15" w:rsidRDefault="00670A15" w:rsidP="00670A15">
      <w:r>
        <w:rPr>
          <w:rFonts w:hint="eastAsia"/>
        </w:rPr>
        <w:t>Глава</w:t>
      </w:r>
      <w:r>
        <w:t xml:space="preserve"> 4. </w:t>
      </w:r>
      <w:r>
        <w:rPr>
          <w:rFonts w:hint="eastAsia"/>
        </w:rPr>
        <w:t>Оценка</w:t>
      </w:r>
      <w:r>
        <w:t xml:space="preserve"> </w:t>
      </w:r>
      <w:r>
        <w:rPr>
          <w:rFonts w:hint="eastAsia"/>
        </w:rPr>
        <w:t>издержек</w:t>
      </w:r>
      <w:r>
        <w:t xml:space="preserve"> </w:t>
      </w:r>
      <w:r>
        <w:rPr>
          <w:rFonts w:hint="eastAsia"/>
        </w:rPr>
        <w:t>поставщиков</w:t>
      </w:r>
      <w:r>
        <w:t xml:space="preserve"> </w:t>
      </w:r>
      <w:r>
        <w:rPr>
          <w:rFonts w:hint="eastAsia"/>
        </w:rPr>
        <w:t>на</w:t>
      </w:r>
      <w:r>
        <w:t xml:space="preserve"> </w:t>
      </w:r>
      <w:r>
        <w:rPr>
          <w:rFonts w:hint="eastAsia"/>
        </w:rPr>
        <w:t>осуществление</w:t>
      </w:r>
      <w:r>
        <w:t xml:space="preserve"> </w:t>
      </w:r>
      <w:r>
        <w:rPr>
          <w:rFonts w:hint="eastAsia"/>
        </w:rPr>
        <w:t>государственных</w:t>
      </w:r>
      <w:r>
        <w:t xml:space="preserve"> </w:t>
      </w:r>
      <w:r>
        <w:rPr>
          <w:rFonts w:hint="eastAsia"/>
        </w:rPr>
        <w:t>закупок</w:t>
      </w:r>
    </w:p>
    <w:p w14:paraId="4AC38CF4" w14:textId="77777777" w:rsidR="00670A15" w:rsidRDefault="00670A15" w:rsidP="00670A15"/>
    <w:p w14:paraId="4B0340B6" w14:textId="77777777" w:rsidR="00670A15" w:rsidRDefault="00670A15" w:rsidP="00670A15">
      <w:r>
        <w:t xml:space="preserve">4.1 </w:t>
      </w:r>
      <w:r>
        <w:rPr>
          <w:rFonts w:hint="eastAsia"/>
        </w:rPr>
        <w:t>Издержки</w:t>
      </w:r>
      <w:r>
        <w:t xml:space="preserve"> </w:t>
      </w:r>
      <w:r>
        <w:rPr>
          <w:rFonts w:hint="eastAsia"/>
        </w:rPr>
        <w:t>государственных</w:t>
      </w:r>
      <w:r>
        <w:t xml:space="preserve"> </w:t>
      </w:r>
      <w:r>
        <w:rPr>
          <w:rFonts w:hint="eastAsia"/>
        </w:rPr>
        <w:t>закупок</w:t>
      </w:r>
      <w:r>
        <w:t xml:space="preserve"> </w:t>
      </w:r>
      <w:r>
        <w:rPr>
          <w:rFonts w:hint="eastAsia"/>
        </w:rPr>
        <w:t>как</w:t>
      </w:r>
      <w:r>
        <w:t xml:space="preserve"> </w:t>
      </w:r>
      <w:r>
        <w:rPr>
          <w:rFonts w:hint="eastAsia"/>
        </w:rPr>
        <w:t>трансакционные</w:t>
      </w:r>
      <w:r>
        <w:t xml:space="preserve"> </w:t>
      </w:r>
      <w:r>
        <w:rPr>
          <w:rFonts w:hint="eastAsia"/>
        </w:rPr>
        <w:t>издержки</w:t>
      </w:r>
      <w:r>
        <w:t xml:space="preserve">: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в</w:t>
      </w:r>
      <w:r>
        <w:t xml:space="preserve"> </w:t>
      </w:r>
      <w:r>
        <w:rPr>
          <w:rFonts w:hint="eastAsia"/>
        </w:rPr>
        <w:t>рамках</w:t>
      </w:r>
      <w:r>
        <w:t xml:space="preserve"> </w:t>
      </w:r>
      <w:r>
        <w:rPr>
          <w:rFonts w:hint="eastAsia"/>
        </w:rPr>
        <w:t>российских</w:t>
      </w:r>
      <w:r>
        <w:t xml:space="preserve"> </w:t>
      </w:r>
      <w:r>
        <w:rPr>
          <w:rFonts w:hint="eastAsia"/>
        </w:rPr>
        <w:t>процедур</w:t>
      </w:r>
      <w:r>
        <w:t xml:space="preserve"> </w:t>
      </w:r>
      <w:r>
        <w:rPr>
          <w:rFonts w:hint="eastAsia"/>
        </w:rPr>
        <w:t>госзакупок</w:t>
      </w:r>
    </w:p>
    <w:p w14:paraId="56D65850" w14:textId="77777777" w:rsidR="00670A15" w:rsidRDefault="00670A15" w:rsidP="00670A15"/>
    <w:p w14:paraId="7806D8DD" w14:textId="77777777" w:rsidR="00670A15" w:rsidRDefault="00670A15" w:rsidP="00670A15">
      <w:r>
        <w:t xml:space="preserve">4.2 </w:t>
      </w:r>
      <w:r>
        <w:rPr>
          <w:rFonts w:hint="eastAsia"/>
        </w:rPr>
        <w:t>Теоретические</w:t>
      </w:r>
      <w:r>
        <w:t xml:space="preserve"> </w:t>
      </w:r>
      <w:r>
        <w:rPr>
          <w:rFonts w:hint="eastAsia"/>
        </w:rPr>
        <w:t>и</w:t>
      </w:r>
      <w:r>
        <w:t xml:space="preserve"> </w:t>
      </w:r>
      <w:r>
        <w:rPr>
          <w:rFonts w:hint="eastAsia"/>
        </w:rPr>
        <w:t>эмпирические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трансакционных</w:t>
      </w:r>
      <w:r>
        <w:t xml:space="preserve"> </w:t>
      </w:r>
      <w:r>
        <w:rPr>
          <w:rFonts w:hint="eastAsia"/>
        </w:rPr>
        <w:t>издержек</w:t>
      </w:r>
      <w:r>
        <w:t xml:space="preserve"> </w:t>
      </w:r>
      <w:r>
        <w:rPr>
          <w:rFonts w:hint="eastAsia"/>
        </w:rPr>
        <w:t>участников</w:t>
      </w:r>
      <w:r>
        <w:t xml:space="preserve"> </w:t>
      </w:r>
      <w:r>
        <w:rPr>
          <w:rFonts w:hint="eastAsia"/>
        </w:rPr>
        <w:t>закупочного</w:t>
      </w:r>
      <w:r>
        <w:t xml:space="preserve"> </w:t>
      </w:r>
      <w:r>
        <w:rPr>
          <w:rFonts w:hint="eastAsia"/>
        </w:rPr>
        <w:t>процесса</w:t>
      </w:r>
    </w:p>
    <w:p w14:paraId="39BA9464" w14:textId="77777777" w:rsidR="00670A15" w:rsidRDefault="00670A15" w:rsidP="00670A15"/>
    <w:p w14:paraId="45DB8EC7" w14:textId="77777777" w:rsidR="00670A15" w:rsidRDefault="00670A15" w:rsidP="00670A15">
      <w:r>
        <w:t xml:space="preserve">4.3 </w:t>
      </w:r>
      <w:r>
        <w:rPr>
          <w:rFonts w:hint="eastAsia"/>
        </w:rPr>
        <w:t>Методология</w:t>
      </w:r>
      <w:r>
        <w:t xml:space="preserve"> </w:t>
      </w:r>
      <w:r>
        <w:rPr>
          <w:rFonts w:hint="eastAsia"/>
        </w:rPr>
        <w:t>оценки</w:t>
      </w:r>
      <w:r>
        <w:t xml:space="preserve"> </w:t>
      </w:r>
      <w:r>
        <w:rPr>
          <w:rFonts w:hint="eastAsia"/>
        </w:rPr>
        <w:t>издержек</w:t>
      </w:r>
      <w:r>
        <w:t xml:space="preserve"> </w:t>
      </w:r>
      <w:r>
        <w:rPr>
          <w:rFonts w:hint="eastAsia"/>
        </w:rPr>
        <w:t>поставщиков</w:t>
      </w:r>
      <w:r>
        <w:t xml:space="preserve"> </w:t>
      </w:r>
      <w:r>
        <w:rPr>
          <w:rFonts w:hint="eastAsia"/>
        </w:rPr>
        <w:t>на</w:t>
      </w:r>
      <w:r>
        <w:t xml:space="preserve"> </w:t>
      </w:r>
      <w:r>
        <w:rPr>
          <w:rFonts w:hint="eastAsia"/>
        </w:rPr>
        <w:t>осуществление</w:t>
      </w:r>
      <w:r>
        <w:t xml:space="preserve"> </w:t>
      </w:r>
      <w:r>
        <w:rPr>
          <w:rFonts w:hint="eastAsia"/>
        </w:rPr>
        <w:t>государственных</w:t>
      </w:r>
      <w:r>
        <w:t xml:space="preserve"> </w:t>
      </w:r>
      <w:r>
        <w:rPr>
          <w:rFonts w:hint="eastAsia"/>
        </w:rPr>
        <w:t>закупок</w:t>
      </w:r>
    </w:p>
    <w:p w14:paraId="130148F4" w14:textId="77777777" w:rsidR="00670A15" w:rsidRDefault="00670A15" w:rsidP="00670A15"/>
    <w:p w14:paraId="33587841" w14:textId="77777777" w:rsidR="00670A15" w:rsidRDefault="00670A15" w:rsidP="00670A15">
      <w:r>
        <w:t xml:space="preserve">4.4 </w:t>
      </w:r>
      <w:r>
        <w:rPr>
          <w:rFonts w:hint="eastAsia"/>
        </w:rPr>
        <w:t>Оценка</w:t>
      </w:r>
      <w:r>
        <w:t xml:space="preserve"> </w:t>
      </w:r>
      <w:r>
        <w:rPr>
          <w:rFonts w:hint="eastAsia"/>
        </w:rPr>
        <w:t>средних</w:t>
      </w:r>
      <w:r>
        <w:t xml:space="preserve"> </w:t>
      </w:r>
      <w:r>
        <w:rPr>
          <w:rFonts w:hint="eastAsia"/>
        </w:rPr>
        <w:t>издержек</w:t>
      </w:r>
      <w:r>
        <w:t xml:space="preserve"> </w:t>
      </w:r>
      <w:r>
        <w:rPr>
          <w:rFonts w:hint="eastAsia"/>
        </w:rPr>
        <w:t>поставщиков</w:t>
      </w:r>
      <w:r>
        <w:t xml:space="preserve"> </w:t>
      </w:r>
      <w:r>
        <w:rPr>
          <w:rFonts w:hint="eastAsia"/>
        </w:rPr>
        <w:t>и</w:t>
      </w:r>
      <w:r>
        <w:t xml:space="preserve"> </w:t>
      </w:r>
      <w:r>
        <w:rPr>
          <w:rFonts w:hint="eastAsia"/>
        </w:rPr>
        <w:t>доли</w:t>
      </w:r>
      <w:r>
        <w:t xml:space="preserve"> </w:t>
      </w:r>
      <w:r>
        <w:rPr>
          <w:rFonts w:hint="eastAsia"/>
        </w:rPr>
        <w:t>изд</w:t>
      </w:r>
      <w:r>
        <w:rPr>
          <w:rFonts w:hint="eastAsia"/>
        </w:rPr>
        <w:lastRenderedPageBreak/>
        <w:t>ержек</w:t>
      </w:r>
      <w:r>
        <w:t xml:space="preserve"> </w:t>
      </w:r>
      <w:r>
        <w:rPr>
          <w:rFonts w:hint="eastAsia"/>
        </w:rPr>
        <w:t>поставщиков</w:t>
      </w:r>
      <w:r>
        <w:t xml:space="preserve"> </w:t>
      </w:r>
      <w:r>
        <w:rPr>
          <w:rFonts w:hint="eastAsia"/>
        </w:rPr>
        <w:t>на</w:t>
      </w:r>
      <w:r>
        <w:t xml:space="preserve"> </w:t>
      </w:r>
      <w:r>
        <w:rPr>
          <w:rFonts w:hint="eastAsia"/>
        </w:rPr>
        <w:t>осуществление</w:t>
      </w:r>
      <w:r>
        <w:t xml:space="preserve"> </w:t>
      </w:r>
      <w:r>
        <w:rPr>
          <w:rFonts w:hint="eastAsia"/>
        </w:rPr>
        <w:t>закупочной</w:t>
      </w:r>
      <w:r>
        <w:t xml:space="preserve"> </w:t>
      </w:r>
      <w:r>
        <w:rPr>
          <w:rFonts w:hint="eastAsia"/>
        </w:rPr>
        <w:t>деятельности</w:t>
      </w:r>
      <w:r>
        <w:t xml:space="preserve"> </w:t>
      </w:r>
      <w:r>
        <w:rPr>
          <w:rFonts w:hint="eastAsia"/>
        </w:rPr>
        <w:t>в</w:t>
      </w:r>
      <w:r>
        <w:t xml:space="preserve"> </w:t>
      </w:r>
      <w:r>
        <w:rPr>
          <w:rFonts w:hint="eastAsia"/>
        </w:rPr>
        <w:t>общей</w:t>
      </w:r>
      <w:r>
        <w:t xml:space="preserve"> </w:t>
      </w:r>
      <w:r>
        <w:rPr>
          <w:rFonts w:hint="eastAsia"/>
        </w:rPr>
        <w:t>стоимости</w:t>
      </w:r>
      <w:r>
        <w:t xml:space="preserve"> </w:t>
      </w:r>
      <w:r>
        <w:rPr>
          <w:rFonts w:hint="eastAsia"/>
        </w:rPr>
        <w:t>закупки</w:t>
      </w:r>
    </w:p>
    <w:p w14:paraId="640A379E" w14:textId="77777777" w:rsidR="00670A15" w:rsidRDefault="00670A15" w:rsidP="00670A15"/>
    <w:p w14:paraId="770498B7" w14:textId="77777777" w:rsidR="00670A15" w:rsidRDefault="00670A15" w:rsidP="00670A15">
      <w:r>
        <w:t xml:space="preserve">4.5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оценки</w:t>
      </w:r>
      <w:r>
        <w:t xml:space="preserve"> </w:t>
      </w:r>
      <w:r>
        <w:rPr>
          <w:rFonts w:hint="eastAsia"/>
        </w:rPr>
        <w:t>поставщиками</w:t>
      </w:r>
      <w:r>
        <w:t xml:space="preserve"> </w:t>
      </w:r>
      <w:r>
        <w:rPr>
          <w:rFonts w:hint="eastAsia"/>
        </w:rPr>
        <w:t>издержек</w:t>
      </w:r>
      <w:r>
        <w:t xml:space="preserve"> </w:t>
      </w:r>
      <w:r>
        <w:rPr>
          <w:rFonts w:hint="eastAsia"/>
        </w:rPr>
        <w:t>на</w:t>
      </w:r>
      <w:r>
        <w:t xml:space="preserve"> </w:t>
      </w:r>
      <w:r>
        <w:rPr>
          <w:rFonts w:hint="eastAsia"/>
        </w:rPr>
        <w:t>осуществление</w:t>
      </w:r>
      <w:r>
        <w:t xml:space="preserve"> </w:t>
      </w:r>
      <w:r>
        <w:rPr>
          <w:rFonts w:hint="eastAsia"/>
        </w:rPr>
        <w:t>государственных</w:t>
      </w:r>
      <w:r>
        <w:t xml:space="preserve"> </w:t>
      </w:r>
      <w:r>
        <w:rPr>
          <w:rFonts w:hint="eastAsia"/>
        </w:rPr>
        <w:t>закупок</w:t>
      </w:r>
    </w:p>
    <w:p w14:paraId="0663890A" w14:textId="77777777" w:rsidR="00670A15" w:rsidRDefault="00670A15" w:rsidP="00670A15"/>
    <w:p w14:paraId="338CEF1E" w14:textId="77777777" w:rsidR="00670A15" w:rsidRDefault="00670A15" w:rsidP="00670A15">
      <w:r>
        <w:rPr>
          <w:rFonts w:hint="eastAsia"/>
        </w:rPr>
        <w:t>Заключение</w:t>
      </w:r>
    </w:p>
    <w:p w14:paraId="40BE2B5D" w14:textId="77777777" w:rsidR="00670A15" w:rsidRDefault="00670A15" w:rsidP="00670A15"/>
    <w:p w14:paraId="5A9263FA" w14:textId="77777777" w:rsidR="00670A15" w:rsidRDefault="00670A15" w:rsidP="00670A15">
      <w:r>
        <w:rPr>
          <w:rFonts w:hint="eastAsia"/>
        </w:rPr>
        <w:t>Список</w:t>
      </w:r>
      <w:r>
        <w:t xml:space="preserve"> </w:t>
      </w:r>
      <w:r>
        <w:rPr>
          <w:rFonts w:hint="eastAsia"/>
        </w:rPr>
        <w:t>литературы</w:t>
      </w:r>
    </w:p>
    <w:p w14:paraId="3D125BD1" w14:textId="77777777" w:rsidR="00670A15" w:rsidRDefault="00670A15" w:rsidP="00670A15"/>
    <w:p w14:paraId="04592D48" w14:textId="77777777" w:rsidR="00670A15" w:rsidRDefault="00670A15" w:rsidP="00670A15">
      <w:r>
        <w:rPr>
          <w:rFonts w:hint="eastAsia"/>
        </w:rPr>
        <w:t>Приложения</w:t>
      </w:r>
    </w:p>
    <w:p w14:paraId="6C2ADA27" w14:textId="77777777" w:rsidR="00670A15" w:rsidRDefault="00670A15" w:rsidP="00670A15"/>
    <w:p w14:paraId="42FFF072" w14:textId="77777777" w:rsidR="00670A15" w:rsidRDefault="00670A15" w:rsidP="00670A15">
      <w:r>
        <w:rPr>
          <w:rFonts w:hint="eastAsia"/>
        </w:rPr>
        <w:t>Приложение</w:t>
      </w:r>
      <w:r>
        <w:t xml:space="preserve"> </w:t>
      </w:r>
      <w:r>
        <w:rPr>
          <w:rFonts w:hint="eastAsia"/>
        </w:rPr>
        <w:t>А</w:t>
      </w:r>
    </w:p>
    <w:p w14:paraId="6FB81D01" w14:textId="77777777" w:rsidR="00670A15" w:rsidRDefault="00670A15" w:rsidP="00670A15"/>
    <w:p w14:paraId="444D0DAD" w14:textId="053D962B" w:rsidR="00670A15" w:rsidRPr="00670A15" w:rsidRDefault="00670A15" w:rsidP="00670A15">
      <w:r>
        <w:rPr>
          <w:rFonts w:hint="eastAsia"/>
        </w:rPr>
        <w:t>Приложение</w:t>
      </w:r>
      <w:r>
        <w:t xml:space="preserve"> </w:t>
      </w:r>
      <w:r>
        <w:rPr>
          <w:rFonts w:hint="eastAsia"/>
        </w:rPr>
        <w:t>Б</w:t>
      </w:r>
    </w:p>
    <w:sectPr w:rsidR="00670A15" w:rsidRPr="00670A15" w:rsidSect="00D615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AD12" w14:textId="77777777" w:rsidR="00D61565" w:rsidRDefault="00D61565">
      <w:pPr>
        <w:spacing w:after="0" w:line="240" w:lineRule="auto"/>
      </w:pPr>
      <w:r>
        <w:separator/>
      </w:r>
    </w:p>
  </w:endnote>
  <w:endnote w:type="continuationSeparator" w:id="0">
    <w:p w14:paraId="2E12EBD7" w14:textId="77777777" w:rsidR="00D61565" w:rsidRDefault="00D6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C6A9" w14:textId="77777777" w:rsidR="00D61565" w:rsidRDefault="00D61565"/>
    <w:p w14:paraId="28103097" w14:textId="77777777" w:rsidR="00D61565" w:rsidRDefault="00D61565"/>
    <w:p w14:paraId="1024D99D" w14:textId="77777777" w:rsidR="00D61565" w:rsidRDefault="00D61565"/>
    <w:p w14:paraId="70BD1DD2" w14:textId="77777777" w:rsidR="00D61565" w:rsidRDefault="00D61565"/>
    <w:p w14:paraId="222DED90" w14:textId="77777777" w:rsidR="00D61565" w:rsidRDefault="00D61565"/>
    <w:p w14:paraId="56FF72EB" w14:textId="77777777" w:rsidR="00D61565" w:rsidRDefault="00D61565"/>
    <w:p w14:paraId="20E897C3" w14:textId="77777777" w:rsidR="00D61565" w:rsidRDefault="00D615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843C66" wp14:editId="640DE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89C54" w14:textId="77777777" w:rsidR="00D61565" w:rsidRDefault="00D61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843C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D89C54" w14:textId="77777777" w:rsidR="00D61565" w:rsidRDefault="00D61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12C705" w14:textId="77777777" w:rsidR="00D61565" w:rsidRDefault="00D61565"/>
    <w:p w14:paraId="6969C09D" w14:textId="77777777" w:rsidR="00D61565" w:rsidRDefault="00D61565"/>
    <w:p w14:paraId="190F30E9" w14:textId="77777777" w:rsidR="00D61565" w:rsidRDefault="00D615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9B387B" wp14:editId="2ED26D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9952" w14:textId="77777777" w:rsidR="00D61565" w:rsidRDefault="00D61565"/>
                          <w:p w14:paraId="4957BF39" w14:textId="77777777" w:rsidR="00D61565" w:rsidRDefault="00D61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B38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859952" w14:textId="77777777" w:rsidR="00D61565" w:rsidRDefault="00D61565"/>
                    <w:p w14:paraId="4957BF39" w14:textId="77777777" w:rsidR="00D61565" w:rsidRDefault="00D61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D4275E" w14:textId="77777777" w:rsidR="00D61565" w:rsidRDefault="00D61565"/>
    <w:p w14:paraId="43F7415A" w14:textId="77777777" w:rsidR="00D61565" w:rsidRDefault="00D61565">
      <w:pPr>
        <w:rPr>
          <w:sz w:val="2"/>
          <w:szCs w:val="2"/>
        </w:rPr>
      </w:pPr>
    </w:p>
    <w:p w14:paraId="7F92EB70" w14:textId="77777777" w:rsidR="00D61565" w:rsidRDefault="00D61565"/>
    <w:p w14:paraId="425F2E69" w14:textId="77777777" w:rsidR="00D61565" w:rsidRDefault="00D61565">
      <w:pPr>
        <w:spacing w:after="0" w:line="240" w:lineRule="auto"/>
      </w:pPr>
    </w:p>
  </w:footnote>
  <w:footnote w:type="continuationSeparator" w:id="0">
    <w:p w14:paraId="45D500C3" w14:textId="77777777" w:rsidR="00D61565" w:rsidRDefault="00D6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565"/>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7501</TotalTime>
  <Pages>3</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920</cp:revision>
  <cp:lastPrinted>2009-02-06T05:36:00Z</cp:lastPrinted>
  <dcterms:created xsi:type="dcterms:W3CDTF">2024-04-09T10:20:00Z</dcterms:created>
  <dcterms:modified xsi:type="dcterms:W3CDTF">2024-04-20T08:18:00Z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