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05D08" w14:textId="77777777" w:rsidR="00522C83" w:rsidRPr="00522C83" w:rsidRDefault="00522C83" w:rsidP="00522C83">
      <w:pPr>
        <w:rPr>
          <w:rFonts w:ascii="TimesNewRomanPSMT" w:eastAsia="Times New Roman" w:hAnsi="TimesNewRomanPSMT" w:cs="Times New Roman"/>
          <w:b/>
          <w:bCs/>
          <w:color w:val="000000"/>
          <w:kern w:val="0"/>
          <w:sz w:val="26"/>
          <w:szCs w:val="26"/>
          <w:lang w:eastAsia="ru-RU"/>
        </w:rPr>
      </w:pPr>
      <w:r w:rsidRPr="00522C83">
        <w:rPr>
          <w:rFonts w:ascii="TimesNewRomanPSMT" w:eastAsia="Times New Roman" w:hAnsi="TimesNewRomanPSMT" w:cs="Times New Roman"/>
          <w:b/>
          <w:bCs/>
          <w:color w:val="000000"/>
          <w:kern w:val="0"/>
          <w:sz w:val="26"/>
          <w:szCs w:val="26"/>
          <w:lang w:eastAsia="ru-RU"/>
        </w:rPr>
        <w:t>Макарова, Елена Юрьевна.</w:t>
      </w:r>
      <w:r w:rsidRPr="00522C83">
        <w:rPr>
          <w:rFonts w:ascii="TimesNewRomanPSMT" w:eastAsia="Times New Roman" w:hAnsi="TimesNewRomanPSMT" w:cs="Times New Roman"/>
          <w:b/>
          <w:bCs/>
          <w:color w:val="000000"/>
          <w:kern w:val="0"/>
          <w:sz w:val="26"/>
          <w:szCs w:val="26"/>
          <w:lang w:eastAsia="ru-RU"/>
        </w:rPr>
        <w:br/>
        <w:t>Нелинейная механика квазиизотропных и трансверсально изотропных композитов : диссертация ... кандидата физико-математических наук : 01.02.04. - Пермь, 2000. - 185 с. : ил.больше</w:t>
      </w:r>
    </w:p>
    <w:p w14:paraId="595DC363" w14:textId="77777777" w:rsidR="00522C83" w:rsidRPr="00522C83" w:rsidRDefault="00522C83" w:rsidP="00522C83">
      <w:pPr>
        <w:rPr>
          <w:rFonts w:ascii="TimesNewRomanPSMT" w:eastAsia="Times New Roman" w:hAnsi="TimesNewRomanPSMT" w:cs="Times New Roman"/>
          <w:b/>
          <w:bCs/>
          <w:color w:val="000000"/>
          <w:kern w:val="0"/>
          <w:sz w:val="26"/>
          <w:szCs w:val="26"/>
          <w:lang w:eastAsia="ru-RU"/>
        </w:rPr>
      </w:pPr>
      <w:hyperlink r:id="rId8" w:history="1">
        <w:r w:rsidRPr="00522C83">
          <w:rPr>
            <w:rStyle w:val="a8"/>
            <w:rFonts w:ascii="TimesNewRomanPSMT" w:eastAsia="Times New Roman" w:hAnsi="TimesNewRomanPSMT" w:cs="Times New Roman"/>
            <w:b/>
            <w:bCs/>
            <w:kern w:val="0"/>
            <w:sz w:val="26"/>
            <w:szCs w:val="26"/>
            <w:lang w:eastAsia="ru-RU"/>
          </w:rPr>
          <w:t>Цитаты из текста:</w:t>
        </w:r>
      </w:hyperlink>
    </w:p>
    <w:p w14:paraId="7D1D91BD" w14:textId="77777777" w:rsidR="00522C83" w:rsidRPr="00522C83" w:rsidRDefault="00522C83" w:rsidP="00013C4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522C83">
        <w:rPr>
          <w:rFonts w:ascii="TimesNewRomanPSMT" w:eastAsia="Times New Roman" w:hAnsi="TimesNewRomanPSMT" w:cs="Times New Roman"/>
          <w:b/>
          <w:bCs/>
          <w:color w:val="000000"/>
          <w:kern w:val="0"/>
          <w:sz w:val="26"/>
          <w:szCs w:val="26"/>
          <w:lang w:eastAsia="ru-RU"/>
        </w:rPr>
        <w:t>стр. 1</w:t>
      </w:r>
    </w:p>
    <w:p w14:paraId="726D0BA0" w14:textId="77777777" w:rsidR="00522C83" w:rsidRPr="00522C83" w:rsidRDefault="00522C83" w:rsidP="00522C83">
      <w:pPr>
        <w:rPr>
          <w:rFonts w:ascii="TimesNewRomanPSMT" w:eastAsia="Times New Roman" w:hAnsi="TimesNewRomanPSMT" w:cs="Times New Roman"/>
          <w:b/>
          <w:bCs/>
          <w:color w:val="000000"/>
          <w:kern w:val="0"/>
          <w:sz w:val="26"/>
          <w:szCs w:val="26"/>
          <w:lang w:eastAsia="ru-RU"/>
        </w:rPr>
      </w:pPr>
      <w:r w:rsidRPr="00522C83">
        <w:rPr>
          <w:rFonts w:ascii="TimesNewRomanPSMT" w:eastAsia="Times New Roman" w:hAnsi="TimesNewRomanPSMT" w:cs="Times New Roman"/>
          <w:b/>
          <w:bCs/>
          <w:color w:val="000000"/>
          <w:kern w:val="0"/>
          <w:sz w:val="26"/>
          <w:szCs w:val="26"/>
          <w:lang w:eastAsia="ru-RU"/>
        </w:rPr>
        <w:t>Пермский государственный технический университет На правах рукописи Макарова Елена Юрьевна НЕЛИНЕЙНАЯ МЕХАНИКА КВАЗИИЗОТРОПНЫХ И ТРАНСВЕРСАЛЬНО ИЗОТРОПНЫХ КОМПОЗИТОВ 01.02.04 - механика деформируемого твердого тела Диссертация на соискание ученой степени кандидата физико-математических наук Научные руководители:</w:t>
      </w:r>
    </w:p>
    <w:p w14:paraId="5C63DEA7" w14:textId="77777777" w:rsidR="00522C83" w:rsidRPr="00522C83" w:rsidRDefault="00522C83" w:rsidP="00013C4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522C83">
        <w:rPr>
          <w:rFonts w:ascii="TimesNewRomanPSMT" w:eastAsia="Times New Roman" w:hAnsi="TimesNewRomanPSMT" w:cs="Times New Roman"/>
          <w:b/>
          <w:bCs/>
          <w:color w:val="000000"/>
          <w:kern w:val="0"/>
          <w:sz w:val="26"/>
          <w:szCs w:val="26"/>
          <w:lang w:eastAsia="ru-RU"/>
        </w:rPr>
        <w:t>стр. 125</w:t>
      </w:r>
    </w:p>
    <w:p w14:paraId="7E618B4D" w14:textId="77777777" w:rsidR="00522C83" w:rsidRPr="00522C83" w:rsidRDefault="00522C83" w:rsidP="00522C83">
      <w:pPr>
        <w:rPr>
          <w:rFonts w:ascii="TimesNewRomanPSMT" w:eastAsia="Times New Roman" w:hAnsi="TimesNewRomanPSMT" w:cs="Times New Roman"/>
          <w:b/>
          <w:bCs/>
          <w:color w:val="000000"/>
          <w:kern w:val="0"/>
          <w:sz w:val="26"/>
          <w:szCs w:val="26"/>
          <w:lang w:eastAsia="ru-RU"/>
        </w:rPr>
      </w:pPr>
      <w:r w:rsidRPr="00522C83">
        <w:rPr>
          <w:rFonts w:ascii="TimesNewRomanPSMT" w:eastAsia="Times New Roman" w:hAnsi="TimesNewRomanPSMT" w:cs="Times New Roman"/>
          <w:b/>
          <w:bCs/>
          <w:color w:val="000000"/>
          <w:kern w:val="0"/>
          <w:sz w:val="26"/>
          <w:szCs w:val="26"/>
          <w:lang w:eastAsia="ru-RU"/>
        </w:rPr>
        <w:t>настоящей работе для описания нелинейного поведения изотроп</w:t>
      </w:r>
      <w:r w:rsidRPr="00522C83">
        <w:rPr>
          <w:rFonts w:ascii="TimesNewRomanPSMT" w:eastAsia="Times New Roman" w:hAnsi="TimesNewRomanPSMT" w:cs="Times New Roman"/>
          <w:b/>
          <w:bCs/>
          <w:color w:val="000000"/>
          <w:kern w:val="0"/>
          <w:sz w:val="26"/>
          <w:szCs w:val="26"/>
          <w:lang w:eastAsia="ru-RU"/>
        </w:rPr>
        <w:softHyphen/>
        <w:t xml:space="preserve"> ного связующего однонаправленного волокнистого композита использо</w:t>
      </w:r>
      <w:r w:rsidRPr="00522C83">
        <w:rPr>
          <w:rFonts w:ascii="TimesNewRomanPSMT" w:eastAsia="Times New Roman" w:hAnsi="TimesNewRomanPSMT" w:cs="Times New Roman"/>
          <w:b/>
          <w:bCs/>
          <w:color w:val="000000"/>
          <w:kern w:val="0"/>
          <w:sz w:val="26"/>
          <w:szCs w:val="26"/>
          <w:lang w:eastAsia="ru-RU"/>
        </w:rPr>
        <w:softHyphen/>
        <w:t xml:space="preserve"> вались соотношения теории малых упругопластических деформаций (3.1.8), (3.1.9). Нелинейное деформирование композитов на макроскопи</w:t>
      </w:r>
      <w:r w:rsidRPr="00522C83">
        <w:rPr>
          <w:rFonts w:ascii="TimesNewRomanPSMT" w:eastAsia="Times New Roman" w:hAnsi="TimesNewRomanPSMT" w:cs="Times New Roman"/>
          <w:b/>
          <w:bCs/>
          <w:color w:val="000000"/>
          <w:kern w:val="0"/>
          <w:sz w:val="26"/>
          <w:szCs w:val="26"/>
          <w:lang w:eastAsia="ru-RU"/>
        </w:rPr>
        <w:softHyphen/>
        <w:t xml:space="preserve"> ческом уровне описывается соотношениями нелинейной</w:t>
      </w:r>
    </w:p>
    <w:p w14:paraId="7F29F29E" w14:textId="77777777" w:rsidR="00522C83" w:rsidRPr="00522C83" w:rsidRDefault="00522C83" w:rsidP="00013C4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522C83">
        <w:rPr>
          <w:rFonts w:ascii="TimesNewRomanPSMT" w:eastAsia="Times New Roman" w:hAnsi="TimesNewRomanPSMT" w:cs="Times New Roman"/>
          <w:b/>
          <w:bCs/>
          <w:color w:val="000000"/>
          <w:kern w:val="0"/>
          <w:sz w:val="26"/>
          <w:szCs w:val="26"/>
          <w:lang w:eastAsia="ru-RU"/>
        </w:rPr>
        <w:t>стр. 178</w:t>
      </w:r>
    </w:p>
    <w:p w14:paraId="074D9C1A" w14:textId="77777777" w:rsidR="00522C83" w:rsidRPr="00522C83" w:rsidRDefault="00522C83" w:rsidP="00522C83">
      <w:pPr>
        <w:rPr>
          <w:rFonts w:ascii="TimesNewRomanPSMT" w:eastAsia="Times New Roman" w:hAnsi="TimesNewRomanPSMT" w:cs="Times New Roman"/>
          <w:b/>
          <w:bCs/>
          <w:color w:val="000000"/>
          <w:kern w:val="0"/>
          <w:sz w:val="26"/>
          <w:szCs w:val="26"/>
          <w:lang w:eastAsia="ru-RU"/>
        </w:rPr>
      </w:pPr>
      <w:r w:rsidRPr="00522C83">
        <w:rPr>
          <w:rFonts w:ascii="TimesNewRomanPSMT" w:eastAsia="Times New Roman" w:hAnsi="TimesNewRomanPSMT" w:cs="Times New Roman"/>
          <w:b/>
          <w:bCs/>
          <w:color w:val="000000"/>
          <w:kern w:val="0"/>
          <w:sz w:val="26"/>
          <w:szCs w:val="26"/>
          <w:lang w:eastAsia="ru-RU"/>
        </w:rPr>
        <w:t>Деформационная теория пластичности анизотропных сред // Прикл. Математика и механика.-1984.-Т. 48, №1.-С. 29-37. 92. Победря Б.Е. Особенности теории процессов для композитов // Механика композит, материалов.-1984.-С.612-617. 93. Победря Б.Е. Теория течения анизотропной среды // Прочность, пластичность и вязкоупругость</w:t>
      </w:r>
    </w:p>
    <w:p w14:paraId="476A38EF" w14:textId="77777777" w:rsidR="00522C83" w:rsidRPr="00522C83" w:rsidRDefault="00522C83" w:rsidP="00522C83">
      <w:pPr>
        <w:rPr>
          <w:rFonts w:ascii="TimesNewRomanPSMT" w:eastAsia="Times New Roman" w:hAnsi="TimesNewRomanPSMT" w:cs="Times New Roman"/>
          <w:b/>
          <w:bCs/>
          <w:color w:val="000000"/>
          <w:kern w:val="0"/>
          <w:sz w:val="26"/>
          <w:szCs w:val="26"/>
          <w:lang w:eastAsia="ru-RU"/>
        </w:rPr>
      </w:pPr>
      <w:r w:rsidRPr="00522C83">
        <w:rPr>
          <w:rFonts w:ascii="TimesNewRomanPSMT" w:eastAsia="Times New Roman" w:hAnsi="TimesNewRomanPSMT" w:cs="Times New Roman"/>
          <w:b/>
          <w:bCs/>
          <w:color w:val="000000"/>
          <w:kern w:val="0"/>
          <w:sz w:val="26"/>
          <w:szCs w:val="26"/>
          <w:lang w:eastAsia="ru-RU"/>
        </w:rPr>
        <w:t> </w:t>
      </w:r>
    </w:p>
    <w:p w14:paraId="5116F819" w14:textId="77777777" w:rsidR="00522C83" w:rsidRPr="00522C83" w:rsidRDefault="00522C83" w:rsidP="00522C83">
      <w:pPr>
        <w:rPr>
          <w:rFonts w:ascii="TimesNewRomanPSMT" w:eastAsia="Times New Roman" w:hAnsi="TimesNewRomanPSMT" w:cs="Times New Roman"/>
          <w:b/>
          <w:bCs/>
          <w:color w:val="000000"/>
          <w:kern w:val="0"/>
          <w:sz w:val="26"/>
          <w:szCs w:val="26"/>
          <w:lang w:eastAsia="ru-RU"/>
        </w:rPr>
      </w:pPr>
      <w:r w:rsidRPr="00522C83">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Макарова, Елена Юрьевна</w:t>
      </w:r>
    </w:p>
    <w:p w14:paraId="7938B7A9" w14:textId="77777777" w:rsidR="00522C83" w:rsidRPr="00522C83" w:rsidRDefault="00522C83" w:rsidP="00522C83">
      <w:pPr>
        <w:rPr>
          <w:rFonts w:ascii="TimesNewRomanPSMT" w:eastAsia="Times New Roman" w:hAnsi="TimesNewRomanPSMT" w:cs="Times New Roman"/>
          <w:b/>
          <w:bCs/>
          <w:color w:val="000000"/>
          <w:kern w:val="0"/>
          <w:sz w:val="26"/>
          <w:szCs w:val="26"/>
          <w:lang w:eastAsia="ru-RU"/>
        </w:rPr>
      </w:pPr>
      <w:r w:rsidRPr="00522C83">
        <w:rPr>
          <w:rFonts w:ascii="TimesNewRomanPSMT" w:eastAsia="Times New Roman" w:hAnsi="TimesNewRomanPSMT" w:cs="Times New Roman"/>
          <w:b/>
          <w:bCs/>
          <w:color w:val="000000"/>
          <w:kern w:val="0"/>
          <w:sz w:val="26"/>
          <w:szCs w:val="26"/>
          <w:lang w:eastAsia="ru-RU"/>
        </w:rPr>
        <w:t>ВВЕДЕНИЕ. СОВРЕМЕННОЕ СОСТОЯНИЕ И АКТУАЛЬНОСТЬ</w:t>
      </w:r>
    </w:p>
    <w:p w14:paraId="0FEAD3C5" w14:textId="77777777" w:rsidR="00522C83" w:rsidRPr="00522C83" w:rsidRDefault="00522C83" w:rsidP="00522C83">
      <w:pPr>
        <w:rPr>
          <w:rFonts w:ascii="TimesNewRomanPSMT" w:eastAsia="Times New Roman" w:hAnsi="TimesNewRomanPSMT" w:cs="Times New Roman"/>
          <w:b/>
          <w:bCs/>
          <w:color w:val="000000"/>
          <w:kern w:val="0"/>
          <w:sz w:val="26"/>
          <w:szCs w:val="26"/>
          <w:lang w:eastAsia="ru-RU"/>
        </w:rPr>
      </w:pPr>
      <w:r w:rsidRPr="00522C83">
        <w:rPr>
          <w:rFonts w:ascii="TimesNewRomanPSMT" w:eastAsia="Times New Roman" w:hAnsi="TimesNewRomanPSMT" w:cs="Times New Roman"/>
          <w:b/>
          <w:bCs/>
          <w:color w:val="000000"/>
          <w:kern w:val="0"/>
          <w:sz w:val="26"/>
          <w:szCs w:val="26"/>
          <w:lang w:eastAsia="ru-RU"/>
        </w:rPr>
        <w:t>ВОПРОСОВ ИССЛЕДОВАНИЯ.</w:t>
      </w:r>
    </w:p>
    <w:p w14:paraId="3ECAEC55" w14:textId="77777777" w:rsidR="00522C83" w:rsidRPr="00522C83" w:rsidRDefault="00522C83" w:rsidP="00522C83">
      <w:pPr>
        <w:rPr>
          <w:rFonts w:ascii="TimesNewRomanPSMT" w:eastAsia="Times New Roman" w:hAnsi="TimesNewRomanPSMT" w:cs="Times New Roman"/>
          <w:b/>
          <w:bCs/>
          <w:color w:val="000000"/>
          <w:kern w:val="0"/>
          <w:sz w:val="26"/>
          <w:szCs w:val="26"/>
          <w:lang w:eastAsia="ru-RU"/>
        </w:rPr>
      </w:pPr>
      <w:r w:rsidRPr="00522C83">
        <w:rPr>
          <w:rFonts w:ascii="TimesNewRomanPSMT" w:eastAsia="Times New Roman" w:hAnsi="TimesNewRomanPSMT" w:cs="Times New Roman"/>
          <w:b/>
          <w:bCs/>
          <w:color w:val="000000"/>
          <w:kern w:val="0"/>
          <w:sz w:val="26"/>
          <w:szCs w:val="26"/>
          <w:lang w:eastAsia="ru-RU"/>
        </w:rPr>
        <w:t>1. КРАЕВАЯ ЗАДАЧА МЕХАНИКИ КОМПОЗИТОВ ДЛЯ ЛОКАЛЬНО-ЭРГОДИЧЕСКОЙ МОДЕЛИ</w:t>
      </w:r>
    </w:p>
    <w:p w14:paraId="09D94276" w14:textId="77777777" w:rsidR="00522C83" w:rsidRPr="00522C83" w:rsidRDefault="00522C83" w:rsidP="00522C83">
      <w:pPr>
        <w:rPr>
          <w:rFonts w:ascii="TimesNewRomanPSMT" w:eastAsia="Times New Roman" w:hAnsi="TimesNewRomanPSMT" w:cs="Times New Roman"/>
          <w:b/>
          <w:bCs/>
          <w:color w:val="000000"/>
          <w:kern w:val="0"/>
          <w:sz w:val="26"/>
          <w:szCs w:val="26"/>
          <w:lang w:eastAsia="ru-RU"/>
        </w:rPr>
      </w:pPr>
      <w:r w:rsidRPr="00522C83">
        <w:rPr>
          <w:rFonts w:ascii="TimesNewRomanPSMT" w:eastAsia="Times New Roman" w:hAnsi="TimesNewRomanPSMT" w:cs="Times New Roman"/>
          <w:b/>
          <w:bCs/>
          <w:color w:val="000000"/>
          <w:kern w:val="0"/>
          <w:sz w:val="26"/>
          <w:szCs w:val="26"/>
          <w:lang w:eastAsia="ru-RU"/>
        </w:rPr>
        <w:t>МИКРОНЕОДНОРОДНОЙ СРЕДЫ.'.</w:t>
      </w:r>
    </w:p>
    <w:p w14:paraId="6ED76A94" w14:textId="77777777" w:rsidR="00522C83" w:rsidRPr="00522C83" w:rsidRDefault="00522C83" w:rsidP="00522C83">
      <w:pPr>
        <w:rPr>
          <w:rFonts w:ascii="TimesNewRomanPSMT" w:eastAsia="Times New Roman" w:hAnsi="TimesNewRomanPSMT" w:cs="Times New Roman"/>
          <w:b/>
          <w:bCs/>
          <w:color w:val="000000"/>
          <w:kern w:val="0"/>
          <w:sz w:val="26"/>
          <w:szCs w:val="26"/>
          <w:lang w:eastAsia="ru-RU"/>
        </w:rPr>
      </w:pPr>
      <w:r w:rsidRPr="00522C83">
        <w:rPr>
          <w:rFonts w:ascii="TimesNewRomanPSMT" w:eastAsia="Times New Roman" w:hAnsi="TimesNewRomanPSMT" w:cs="Times New Roman"/>
          <w:b/>
          <w:bCs/>
          <w:color w:val="000000"/>
          <w:kern w:val="0"/>
          <w:sz w:val="26"/>
          <w:szCs w:val="26"/>
          <w:lang w:eastAsia="ru-RU"/>
        </w:rPr>
        <w:t>1.1. Принцип локальности. Макрооднородность и квазиизотропность микронеоднородной среды.</w:t>
      </w:r>
    </w:p>
    <w:p w14:paraId="59209511" w14:textId="77777777" w:rsidR="00522C83" w:rsidRPr="00522C83" w:rsidRDefault="00522C83" w:rsidP="00522C83">
      <w:pPr>
        <w:rPr>
          <w:rFonts w:ascii="TimesNewRomanPSMT" w:eastAsia="Times New Roman" w:hAnsi="TimesNewRomanPSMT" w:cs="Times New Roman"/>
          <w:b/>
          <w:bCs/>
          <w:color w:val="000000"/>
          <w:kern w:val="0"/>
          <w:sz w:val="26"/>
          <w:szCs w:val="26"/>
          <w:lang w:eastAsia="ru-RU"/>
        </w:rPr>
      </w:pPr>
      <w:r w:rsidRPr="00522C83">
        <w:rPr>
          <w:rFonts w:ascii="TimesNewRomanPSMT" w:eastAsia="Times New Roman" w:hAnsi="TimesNewRomanPSMT" w:cs="Times New Roman"/>
          <w:b/>
          <w:bCs/>
          <w:color w:val="000000"/>
          <w:kern w:val="0"/>
          <w:sz w:val="26"/>
          <w:szCs w:val="26"/>
          <w:lang w:eastAsia="ru-RU"/>
        </w:rPr>
        <w:t>1.2. Канонические разложения модулей упругости макрооднородной квазиизотропной среды.</w:t>
      </w:r>
    </w:p>
    <w:p w14:paraId="52039D31" w14:textId="77777777" w:rsidR="00522C83" w:rsidRPr="00522C83" w:rsidRDefault="00522C83" w:rsidP="00522C83">
      <w:pPr>
        <w:rPr>
          <w:rFonts w:ascii="TimesNewRomanPSMT" w:eastAsia="Times New Roman" w:hAnsi="TimesNewRomanPSMT" w:cs="Times New Roman"/>
          <w:b/>
          <w:bCs/>
          <w:color w:val="000000"/>
          <w:kern w:val="0"/>
          <w:sz w:val="26"/>
          <w:szCs w:val="26"/>
          <w:lang w:eastAsia="ru-RU"/>
        </w:rPr>
      </w:pPr>
      <w:r w:rsidRPr="00522C83">
        <w:rPr>
          <w:rFonts w:ascii="TimesNewRomanPSMT" w:eastAsia="Times New Roman" w:hAnsi="TimesNewRomanPSMT" w:cs="Times New Roman"/>
          <w:b/>
          <w:bCs/>
          <w:color w:val="000000"/>
          <w:kern w:val="0"/>
          <w:sz w:val="26"/>
          <w:szCs w:val="26"/>
          <w:lang w:eastAsia="ru-RU"/>
        </w:rPr>
        <w:t>1.3. Краевая задача теории упругости микронеоднородных сред при конечных дисперсиях физических свойств.</w:t>
      </w:r>
    </w:p>
    <w:p w14:paraId="6FB24FD8" w14:textId="77777777" w:rsidR="00522C83" w:rsidRPr="00522C83" w:rsidRDefault="00522C83" w:rsidP="00522C83">
      <w:pPr>
        <w:rPr>
          <w:rFonts w:ascii="TimesNewRomanPSMT" w:eastAsia="Times New Roman" w:hAnsi="TimesNewRomanPSMT" w:cs="Times New Roman"/>
          <w:b/>
          <w:bCs/>
          <w:color w:val="000000"/>
          <w:kern w:val="0"/>
          <w:sz w:val="26"/>
          <w:szCs w:val="26"/>
          <w:lang w:eastAsia="ru-RU"/>
        </w:rPr>
      </w:pPr>
      <w:r w:rsidRPr="00522C83">
        <w:rPr>
          <w:rFonts w:ascii="TimesNewRomanPSMT" w:eastAsia="Times New Roman" w:hAnsi="TimesNewRomanPSMT" w:cs="Times New Roman"/>
          <w:b/>
          <w:bCs/>
          <w:color w:val="000000"/>
          <w:kern w:val="0"/>
          <w:sz w:val="26"/>
          <w:szCs w:val="26"/>
          <w:lang w:eastAsia="ru-RU"/>
        </w:rPr>
        <w:lastRenderedPageBreak/>
        <w:t>1.4. Структура сингулярной составляющей функции Грина для упругой изотропной неограниченной периодической структуры.</w:t>
      </w:r>
    </w:p>
    <w:p w14:paraId="26ADF2A7" w14:textId="77777777" w:rsidR="00522C83" w:rsidRPr="00522C83" w:rsidRDefault="00522C83" w:rsidP="00522C83">
      <w:pPr>
        <w:rPr>
          <w:rFonts w:ascii="TimesNewRomanPSMT" w:eastAsia="Times New Roman" w:hAnsi="TimesNewRomanPSMT" w:cs="Times New Roman"/>
          <w:b/>
          <w:bCs/>
          <w:color w:val="000000"/>
          <w:kern w:val="0"/>
          <w:sz w:val="26"/>
          <w:szCs w:val="26"/>
          <w:lang w:eastAsia="ru-RU"/>
        </w:rPr>
      </w:pPr>
      <w:r w:rsidRPr="00522C83">
        <w:rPr>
          <w:rFonts w:ascii="TimesNewRomanPSMT" w:eastAsia="Times New Roman" w:hAnsi="TimesNewRomanPSMT" w:cs="Times New Roman"/>
          <w:b/>
          <w:bCs/>
          <w:color w:val="000000"/>
          <w:kern w:val="0"/>
          <w:sz w:val="26"/>
          <w:szCs w:val="26"/>
          <w:lang w:eastAsia="ru-RU"/>
        </w:rPr>
        <w:t>1.5. Вычисление моментов различных порядков функционала Ф(р)(6) для макроскопически однородной квазиизотропной среды.</w:t>
      </w:r>
    </w:p>
    <w:p w14:paraId="7A42BAC5" w14:textId="77777777" w:rsidR="00522C83" w:rsidRPr="00522C83" w:rsidRDefault="00522C83" w:rsidP="00522C83">
      <w:pPr>
        <w:rPr>
          <w:rFonts w:ascii="TimesNewRomanPSMT" w:eastAsia="Times New Roman" w:hAnsi="TimesNewRomanPSMT" w:cs="Times New Roman"/>
          <w:b/>
          <w:bCs/>
          <w:color w:val="000000"/>
          <w:kern w:val="0"/>
          <w:sz w:val="26"/>
          <w:szCs w:val="26"/>
          <w:lang w:eastAsia="ru-RU"/>
        </w:rPr>
      </w:pPr>
      <w:r w:rsidRPr="00522C83">
        <w:rPr>
          <w:rFonts w:ascii="TimesNewRomanPSMT" w:eastAsia="Times New Roman" w:hAnsi="TimesNewRomanPSMT" w:cs="Times New Roman"/>
          <w:b/>
          <w:bCs/>
          <w:color w:val="000000"/>
          <w:kern w:val="0"/>
          <w:sz w:val="26"/>
          <w:szCs w:val="26"/>
          <w:lang w:eastAsia="ru-RU"/>
        </w:rPr>
        <w:t>1.6. Расчет эффективных модулей упругости квазиизотропной среды.</w:t>
      </w:r>
    </w:p>
    <w:p w14:paraId="6D040A0E" w14:textId="77777777" w:rsidR="00522C83" w:rsidRPr="00522C83" w:rsidRDefault="00522C83" w:rsidP="00522C83">
      <w:pPr>
        <w:rPr>
          <w:rFonts w:ascii="TimesNewRomanPSMT" w:eastAsia="Times New Roman" w:hAnsi="TimesNewRomanPSMT" w:cs="Times New Roman"/>
          <w:b/>
          <w:bCs/>
          <w:color w:val="000000"/>
          <w:kern w:val="0"/>
          <w:sz w:val="26"/>
          <w:szCs w:val="26"/>
          <w:lang w:eastAsia="ru-RU"/>
        </w:rPr>
      </w:pPr>
      <w:r w:rsidRPr="00522C83">
        <w:rPr>
          <w:rFonts w:ascii="TimesNewRomanPSMT" w:eastAsia="Times New Roman" w:hAnsi="TimesNewRomanPSMT" w:cs="Times New Roman"/>
          <w:b/>
          <w:bCs/>
          <w:color w:val="000000"/>
          <w:kern w:val="0"/>
          <w:sz w:val="26"/>
          <w:szCs w:val="26"/>
          <w:lang w:eastAsia="ru-RU"/>
        </w:rPr>
        <w:t>1.7. Определение полей структурных деформаций для квазиизотропной среды.</w:t>
      </w:r>
    </w:p>
    <w:p w14:paraId="4F02A9E7" w14:textId="77777777" w:rsidR="00522C83" w:rsidRPr="00522C83" w:rsidRDefault="00522C83" w:rsidP="00522C83">
      <w:pPr>
        <w:rPr>
          <w:rFonts w:ascii="TimesNewRomanPSMT" w:eastAsia="Times New Roman" w:hAnsi="TimesNewRomanPSMT" w:cs="Times New Roman"/>
          <w:b/>
          <w:bCs/>
          <w:color w:val="000000"/>
          <w:kern w:val="0"/>
          <w:sz w:val="26"/>
          <w:szCs w:val="26"/>
          <w:lang w:eastAsia="ru-RU"/>
        </w:rPr>
      </w:pPr>
      <w:r w:rsidRPr="00522C83">
        <w:rPr>
          <w:rFonts w:ascii="TimesNewRomanPSMT" w:eastAsia="Times New Roman" w:hAnsi="TimesNewRomanPSMT" w:cs="Times New Roman"/>
          <w:b/>
          <w:bCs/>
          <w:color w:val="000000"/>
          <w:kern w:val="0"/>
          <w:sz w:val="26"/>
          <w:szCs w:val="26"/>
          <w:lang w:eastAsia="ru-RU"/>
        </w:rPr>
        <w:t>1.8. Определение полей структурных напряжений для квазиизотропной среды.</w:t>
      </w:r>
    </w:p>
    <w:p w14:paraId="343CF5A2" w14:textId="77777777" w:rsidR="00522C83" w:rsidRPr="00522C83" w:rsidRDefault="00522C83" w:rsidP="00522C83">
      <w:pPr>
        <w:rPr>
          <w:rFonts w:ascii="TimesNewRomanPSMT" w:eastAsia="Times New Roman" w:hAnsi="TimesNewRomanPSMT" w:cs="Times New Roman"/>
          <w:b/>
          <w:bCs/>
          <w:color w:val="000000"/>
          <w:kern w:val="0"/>
          <w:sz w:val="26"/>
          <w:szCs w:val="26"/>
          <w:lang w:eastAsia="ru-RU"/>
        </w:rPr>
      </w:pPr>
      <w:r w:rsidRPr="00522C83">
        <w:rPr>
          <w:rFonts w:ascii="TimesNewRomanPSMT" w:eastAsia="Times New Roman" w:hAnsi="TimesNewRomanPSMT" w:cs="Times New Roman"/>
          <w:b/>
          <w:bCs/>
          <w:color w:val="000000"/>
          <w:kern w:val="0"/>
          <w:sz w:val="26"/>
          <w:szCs w:val="26"/>
          <w:lang w:eastAsia="ru-RU"/>
        </w:rPr>
        <w:t>Выводы по разделу.</w:t>
      </w:r>
    </w:p>
    <w:p w14:paraId="21A82537" w14:textId="77777777" w:rsidR="00522C83" w:rsidRPr="00522C83" w:rsidRDefault="00522C83" w:rsidP="00522C83">
      <w:pPr>
        <w:rPr>
          <w:rFonts w:ascii="TimesNewRomanPSMT" w:eastAsia="Times New Roman" w:hAnsi="TimesNewRomanPSMT" w:cs="Times New Roman"/>
          <w:b/>
          <w:bCs/>
          <w:color w:val="000000"/>
          <w:kern w:val="0"/>
          <w:sz w:val="26"/>
          <w:szCs w:val="26"/>
          <w:lang w:eastAsia="ru-RU"/>
        </w:rPr>
      </w:pPr>
      <w:r w:rsidRPr="00522C83">
        <w:rPr>
          <w:rFonts w:ascii="TimesNewRomanPSMT" w:eastAsia="Times New Roman" w:hAnsi="TimesNewRomanPSMT" w:cs="Times New Roman"/>
          <w:b/>
          <w:bCs/>
          <w:color w:val="000000"/>
          <w:kern w:val="0"/>
          <w:sz w:val="26"/>
          <w:szCs w:val="26"/>
          <w:lang w:eastAsia="ru-RU"/>
        </w:rPr>
        <w:t>2. ПРОГНОЗИРОВАНИЕ УПРУГИХ СВОЙСТВ И СТРУКТУРНЫХ ПОЛЕЙ ДЕФОРМИРОВАНИЯ В ОДНОНАПРАВЛЕННЫХ ВОЛОКНИСТЫХ КОМПОЗИТАХ.</w:t>
      </w:r>
    </w:p>
    <w:p w14:paraId="4AA86EE5" w14:textId="77777777" w:rsidR="00522C83" w:rsidRPr="00522C83" w:rsidRDefault="00522C83" w:rsidP="00522C83">
      <w:pPr>
        <w:rPr>
          <w:rFonts w:ascii="TimesNewRomanPSMT" w:eastAsia="Times New Roman" w:hAnsi="TimesNewRomanPSMT" w:cs="Times New Roman"/>
          <w:b/>
          <w:bCs/>
          <w:color w:val="000000"/>
          <w:kern w:val="0"/>
          <w:sz w:val="26"/>
          <w:szCs w:val="26"/>
          <w:lang w:eastAsia="ru-RU"/>
        </w:rPr>
      </w:pPr>
      <w:r w:rsidRPr="00522C83">
        <w:rPr>
          <w:rFonts w:ascii="TimesNewRomanPSMT" w:eastAsia="Times New Roman" w:hAnsi="TimesNewRomanPSMT" w:cs="Times New Roman"/>
          <w:b/>
          <w:bCs/>
          <w:color w:val="000000"/>
          <w:kern w:val="0"/>
          <w:sz w:val="26"/>
          <w:szCs w:val="26"/>
          <w:lang w:eastAsia="ru-RU"/>
        </w:rPr>
        <w:t>2.1. Метод локального приближения для периодической структуры.</w:t>
      </w:r>
    </w:p>
    <w:p w14:paraId="3AB31EB5" w14:textId="77777777" w:rsidR="00522C83" w:rsidRPr="00522C83" w:rsidRDefault="00522C83" w:rsidP="00522C83">
      <w:pPr>
        <w:rPr>
          <w:rFonts w:ascii="TimesNewRomanPSMT" w:eastAsia="Times New Roman" w:hAnsi="TimesNewRomanPSMT" w:cs="Times New Roman"/>
          <w:b/>
          <w:bCs/>
          <w:color w:val="000000"/>
          <w:kern w:val="0"/>
          <w:sz w:val="26"/>
          <w:szCs w:val="26"/>
          <w:lang w:eastAsia="ru-RU"/>
        </w:rPr>
      </w:pPr>
      <w:r w:rsidRPr="00522C83">
        <w:rPr>
          <w:rFonts w:ascii="TimesNewRomanPSMT" w:eastAsia="Times New Roman" w:hAnsi="TimesNewRomanPSMT" w:cs="Times New Roman"/>
          <w:b/>
          <w:bCs/>
          <w:color w:val="000000"/>
          <w:kern w:val="0"/>
          <w:sz w:val="26"/>
          <w:szCs w:val="26"/>
          <w:lang w:eastAsia="ru-RU"/>
        </w:rPr>
        <w:t>2.2. Расчет эффективных свойств и коэффициентов концентрации микронапряжний в периодической среде с тетрагональной и гексагональной структурой.</w:t>
      </w:r>
    </w:p>
    <w:p w14:paraId="04ADE597" w14:textId="77777777" w:rsidR="00522C83" w:rsidRPr="00522C83" w:rsidRDefault="00522C83" w:rsidP="00522C83">
      <w:pPr>
        <w:rPr>
          <w:rFonts w:ascii="TimesNewRomanPSMT" w:eastAsia="Times New Roman" w:hAnsi="TimesNewRomanPSMT" w:cs="Times New Roman"/>
          <w:b/>
          <w:bCs/>
          <w:color w:val="000000"/>
          <w:kern w:val="0"/>
          <w:sz w:val="26"/>
          <w:szCs w:val="26"/>
          <w:lang w:eastAsia="ru-RU"/>
        </w:rPr>
      </w:pPr>
      <w:r w:rsidRPr="00522C83">
        <w:rPr>
          <w:rFonts w:ascii="TimesNewRomanPSMT" w:eastAsia="Times New Roman" w:hAnsi="TimesNewRomanPSMT" w:cs="Times New Roman"/>
          <w:b/>
          <w:bCs/>
          <w:color w:val="000000"/>
          <w:kern w:val="0"/>
          <w:sz w:val="26"/>
          <w:szCs w:val="26"/>
          <w:lang w:eastAsia="ru-RU"/>
        </w:rPr>
        <w:t>2.3. Краевая задача теории упругости микронеоднородных анизотропных сред при конечных дисперсиях физических свойств среды.</w:t>
      </w:r>
    </w:p>
    <w:p w14:paraId="1E4D918C" w14:textId="77777777" w:rsidR="00522C83" w:rsidRPr="00522C83" w:rsidRDefault="00522C83" w:rsidP="00522C83">
      <w:pPr>
        <w:rPr>
          <w:rFonts w:ascii="TimesNewRomanPSMT" w:eastAsia="Times New Roman" w:hAnsi="TimesNewRomanPSMT" w:cs="Times New Roman"/>
          <w:b/>
          <w:bCs/>
          <w:color w:val="000000"/>
          <w:kern w:val="0"/>
          <w:sz w:val="26"/>
          <w:szCs w:val="26"/>
          <w:lang w:eastAsia="ru-RU"/>
        </w:rPr>
      </w:pPr>
      <w:r w:rsidRPr="00522C83">
        <w:rPr>
          <w:rFonts w:ascii="TimesNewRomanPSMT" w:eastAsia="Times New Roman" w:hAnsi="TimesNewRomanPSMT" w:cs="Times New Roman"/>
          <w:b/>
          <w:bCs/>
          <w:color w:val="000000"/>
          <w:kern w:val="0"/>
          <w:sz w:val="26"/>
          <w:szCs w:val="26"/>
          <w:lang w:eastAsia="ru-RU"/>
        </w:rPr>
        <w:t>2.4. Прогнозирование эффективных свойств однонаправленных волокнистых композитов методом периодических составляющих.</w:t>
      </w:r>
    </w:p>
    <w:p w14:paraId="20D56A79" w14:textId="77777777" w:rsidR="00522C83" w:rsidRPr="00522C83" w:rsidRDefault="00522C83" w:rsidP="00522C83">
      <w:pPr>
        <w:rPr>
          <w:rFonts w:ascii="TimesNewRomanPSMT" w:eastAsia="Times New Roman" w:hAnsi="TimesNewRomanPSMT" w:cs="Times New Roman"/>
          <w:b/>
          <w:bCs/>
          <w:color w:val="000000"/>
          <w:kern w:val="0"/>
          <w:sz w:val="26"/>
          <w:szCs w:val="26"/>
          <w:lang w:eastAsia="ru-RU"/>
        </w:rPr>
      </w:pPr>
      <w:r w:rsidRPr="00522C83">
        <w:rPr>
          <w:rFonts w:ascii="TimesNewRomanPSMT" w:eastAsia="Times New Roman" w:hAnsi="TimesNewRomanPSMT" w:cs="Times New Roman"/>
          <w:b/>
          <w:bCs/>
          <w:color w:val="000000"/>
          <w:kern w:val="0"/>
          <w:sz w:val="26"/>
          <w:szCs w:val="26"/>
          <w:lang w:eastAsia="ru-RU"/>
        </w:rPr>
        <w:t>2.5. Расчет структурных напряжений в однонаправленных волокнистых композитах с периодической и неупорядоченной структурами.</w:t>
      </w:r>
    </w:p>
    <w:p w14:paraId="366269CB" w14:textId="77777777" w:rsidR="00522C83" w:rsidRPr="00522C83" w:rsidRDefault="00522C83" w:rsidP="00522C83">
      <w:pPr>
        <w:rPr>
          <w:rFonts w:ascii="TimesNewRomanPSMT" w:eastAsia="Times New Roman" w:hAnsi="TimesNewRomanPSMT" w:cs="Times New Roman"/>
          <w:b/>
          <w:bCs/>
          <w:color w:val="000000"/>
          <w:kern w:val="0"/>
          <w:sz w:val="26"/>
          <w:szCs w:val="26"/>
          <w:lang w:eastAsia="ru-RU"/>
        </w:rPr>
      </w:pPr>
      <w:r w:rsidRPr="00522C83">
        <w:rPr>
          <w:rFonts w:ascii="TimesNewRomanPSMT" w:eastAsia="Times New Roman" w:hAnsi="TimesNewRomanPSMT" w:cs="Times New Roman"/>
          <w:b/>
          <w:bCs/>
          <w:color w:val="000000"/>
          <w:kern w:val="0"/>
          <w:sz w:val="26"/>
          <w:szCs w:val="26"/>
          <w:lang w:eastAsia="ru-RU"/>
        </w:rPr>
        <w:t>Выводы по разделу.</w:t>
      </w:r>
    </w:p>
    <w:p w14:paraId="78814F4F" w14:textId="77777777" w:rsidR="00522C83" w:rsidRPr="00522C83" w:rsidRDefault="00522C83" w:rsidP="00522C83">
      <w:pPr>
        <w:rPr>
          <w:rFonts w:ascii="TimesNewRomanPSMT" w:eastAsia="Times New Roman" w:hAnsi="TimesNewRomanPSMT" w:cs="Times New Roman"/>
          <w:b/>
          <w:bCs/>
          <w:color w:val="000000"/>
          <w:kern w:val="0"/>
          <w:sz w:val="26"/>
          <w:szCs w:val="26"/>
          <w:lang w:eastAsia="ru-RU"/>
        </w:rPr>
      </w:pPr>
      <w:r w:rsidRPr="00522C83">
        <w:rPr>
          <w:rFonts w:ascii="TimesNewRomanPSMT" w:eastAsia="Times New Roman" w:hAnsi="TimesNewRomanPSMT" w:cs="Times New Roman"/>
          <w:b/>
          <w:bCs/>
          <w:color w:val="000000"/>
          <w:kern w:val="0"/>
          <w:sz w:val="26"/>
          <w:szCs w:val="26"/>
          <w:lang w:eastAsia="ru-RU"/>
        </w:rPr>
        <w:t>3. НЕЛИНЕЙНАЯ МЕХАНИКА ДЕФОРМИРОВАНИЯ И</w:t>
      </w:r>
    </w:p>
    <w:p w14:paraId="13CC7D3E" w14:textId="77777777" w:rsidR="00522C83" w:rsidRPr="00522C83" w:rsidRDefault="00522C83" w:rsidP="00522C83">
      <w:pPr>
        <w:rPr>
          <w:rFonts w:ascii="TimesNewRomanPSMT" w:eastAsia="Times New Roman" w:hAnsi="TimesNewRomanPSMT" w:cs="Times New Roman"/>
          <w:b/>
          <w:bCs/>
          <w:color w:val="000000"/>
          <w:kern w:val="0"/>
          <w:sz w:val="26"/>
          <w:szCs w:val="26"/>
          <w:lang w:eastAsia="ru-RU"/>
        </w:rPr>
      </w:pPr>
      <w:r w:rsidRPr="00522C83">
        <w:rPr>
          <w:rFonts w:ascii="TimesNewRomanPSMT" w:eastAsia="Times New Roman" w:hAnsi="TimesNewRomanPSMT" w:cs="Times New Roman"/>
          <w:b/>
          <w:bCs/>
          <w:color w:val="000000"/>
          <w:kern w:val="0"/>
          <w:sz w:val="26"/>
          <w:szCs w:val="26"/>
          <w:lang w:eastAsia="ru-RU"/>
        </w:rPr>
        <w:t>РАЗРУШЕНИЯ ОДНОНАПРАЛЕННЫХ ВОЛОКНИСТЫХ</w:t>
      </w:r>
    </w:p>
    <w:p w14:paraId="26ED6A99" w14:textId="77777777" w:rsidR="00522C83" w:rsidRPr="00522C83" w:rsidRDefault="00522C83" w:rsidP="00522C83">
      <w:pPr>
        <w:rPr>
          <w:rFonts w:ascii="TimesNewRomanPSMT" w:eastAsia="Times New Roman" w:hAnsi="TimesNewRomanPSMT" w:cs="Times New Roman"/>
          <w:b/>
          <w:bCs/>
          <w:color w:val="000000"/>
          <w:kern w:val="0"/>
          <w:sz w:val="26"/>
          <w:szCs w:val="26"/>
          <w:lang w:eastAsia="ru-RU"/>
        </w:rPr>
      </w:pPr>
      <w:r w:rsidRPr="00522C83">
        <w:rPr>
          <w:rFonts w:ascii="TimesNewRomanPSMT" w:eastAsia="Times New Roman" w:hAnsi="TimesNewRomanPSMT" w:cs="Times New Roman"/>
          <w:b/>
          <w:bCs/>
          <w:color w:val="000000"/>
          <w:kern w:val="0"/>
          <w:sz w:val="26"/>
          <w:szCs w:val="26"/>
          <w:lang w:eastAsia="ru-RU"/>
        </w:rPr>
        <w:t>КОМПОЗИТОВ С ГЕКСАГОНАЛЬНОЙ И ТЕТРАГОНАЛЬНОЙ</w:t>
      </w:r>
    </w:p>
    <w:p w14:paraId="7D1F3676" w14:textId="77777777" w:rsidR="00522C83" w:rsidRPr="00522C83" w:rsidRDefault="00522C83" w:rsidP="00522C83">
      <w:pPr>
        <w:rPr>
          <w:rFonts w:ascii="TimesNewRomanPSMT" w:eastAsia="Times New Roman" w:hAnsi="TimesNewRomanPSMT" w:cs="Times New Roman"/>
          <w:b/>
          <w:bCs/>
          <w:color w:val="000000"/>
          <w:kern w:val="0"/>
          <w:sz w:val="26"/>
          <w:szCs w:val="26"/>
          <w:lang w:eastAsia="ru-RU"/>
        </w:rPr>
      </w:pPr>
      <w:r w:rsidRPr="00522C83">
        <w:rPr>
          <w:rFonts w:ascii="TimesNewRomanPSMT" w:eastAsia="Times New Roman" w:hAnsi="TimesNewRomanPSMT" w:cs="Times New Roman"/>
          <w:b/>
          <w:bCs/>
          <w:color w:val="000000"/>
          <w:kern w:val="0"/>
          <w:sz w:val="26"/>
          <w:szCs w:val="26"/>
          <w:lang w:eastAsia="ru-RU"/>
        </w:rPr>
        <w:t>СТРУКТУРОЙ.</w:t>
      </w:r>
    </w:p>
    <w:p w14:paraId="317946A0" w14:textId="77777777" w:rsidR="00522C83" w:rsidRPr="00522C83" w:rsidRDefault="00522C83" w:rsidP="00522C83">
      <w:pPr>
        <w:rPr>
          <w:rFonts w:ascii="TimesNewRomanPSMT" w:eastAsia="Times New Roman" w:hAnsi="TimesNewRomanPSMT" w:cs="Times New Roman"/>
          <w:b/>
          <w:bCs/>
          <w:color w:val="000000"/>
          <w:kern w:val="0"/>
          <w:sz w:val="26"/>
          <w:szCs w:val="26"/>
          <w:lang w:eastAsia="ru-RU"/>
        </w:rPr>
      </w:pPr>
      <w:r w:rsidRPr="00522C83">
        <w:rPr>
          <w:rFonts w:ascii="TimesNewRomanPSMT" w:eastAsia="Times New Roman" w:hAnsi="TimesNewRomanPSMT" w:cs="Times New Roman"/>
          <w:b/>
          <w:bCs/>
          <w:color w:val="000000"/>
          <w:kern w:val="0"/>
          <w:sz w:val="26"/>
          <w:szCs w:val="26"/>
          <w:lang w:eastAsia="ru-RU"/>
        </w:rPr>
        <w:t>3.1. Постановка и алгоритм реализации физически нелинейной краевой задачи.</w:t>
      </w:r>
    </w:p>
    <w:p w14:paraId="14974869" w14:textId="77777777" w:rsidR="00522C83" w:rsidRPr="00522C83" w:rsidRDefault="00522C83" w:rsidP="00522C83">
      <w:pPr>
        <w:rPr>
          <w:rFonts w:ascii="TimesNewRomanPSMT" w:eastAsia="Times New Roman" w:hAnsi="TimesNewRomanPSMT" w:cs="Times New Roman"/>
          <w:b/>
          <w:bCs/>
          <w:color w:val="000000"/>
          <w:kern w:val="0"/>
          <w:sz w:val="26"/>
          <w:szCs w:val="26"/>
          <w:lang w:eastAsia="ru-RU"/>
        </w:rPr>
      </w:pPr>
      <w:r w:rsidRPr="00522C83">
        <w:rPr>
          <w:rFonts w:ascii="TimesNewRomanPSMT" w:eastAsia="Times New Roman" w:hAnsi="TimesNewRomanPSMT" w:cs="Times New Roman"/>
          <w:b/>
          <w:bCs/>
          <w:color w:val="000000"/>
          <w:kern w:val="0"/>
          <w:sz w:val="26"/>
          <w:szCs w:val="26"/>
          <w:lang w:eastAsia="ru-RU"/>
        </w:rPr>
        <w:t>3.2. Итерационный метод решения нелинейной краевой задачи.</w:t>
      </w:r>
    </w:p>
    <w:p w14:paraId="0AC1A749" w14:textId="77777777" w:rsidR="00522C83" w:rsidRPr="00522C83" w:rsidRDefault="00522C83" w:rsidP="00522C83">
      <w:pPr>
        <w:rPr>
          <w:rFonts w:ascii="TimesNewRomanPSMT" w:eastAsia="Times New Roman" w:hAnsi="TimesNewRomanPSMT" w:cs="Times New Roman"/>
          <w:b/>
          <w:bCs/>
          <w:color w:val="000000"/>
          <w:kern w:val="0"/>
          <w:sz w:val="26"/>
          <w:szCs w:val="26"/>
          <w:lang w:eastAsia="ru-RU"/>
        </w:rPr>
      </w:pPr>
      <w:r w:rsidRPr="00522C83">
        <w:rPr>
          <w:rFonts w:ascii="TimesNewRomanPSMT" w:eastAsia="Times New Roman" w:hAnsi="TimesNewRomanPSMT" w:cs="Times New Roman"/>
          <w:b/>
          <w:bCs/>
          <w:color w:val="000000"/>
          <w:kern w:val="0"/>
          <w:sz w:val="26"/>
          <w:szCs w:val="26"/>
          <w:lang w:eastAsia="ru-RU"/>
        </w:rPr>
        <w:t>3.3. Прогнозирование деформационных и прочностных свойств однонаправленных композитов на основе эпоксидных связующих.</w:t>
      </w:r>
    </w:p>
    <w:p w14:paraId="423B4568" w14:textId="77777777" w:rsidR="00522C83" w:rsidRPr="00522C83" w:rsidRDefault="00522C83" w:rsidP="00522C83">
      <w:pPr>
        <w:rPr>
          <w:rFonts w:ascii="TimesNewRomanPSMT" w:eastAsia="Times New Roman" w:hAnsi="TimesNewRomanPSMT" w:cs="Times New Roman"/>
          <w:b/>
          <w:bCs/>
          <w:color w:val="000000"/>
          <w:kern w:val="0"/>
          <w:sz w:val="26"/>
          <w:szCs w:val="26"/>
          <w:lang w:eastAsia="ru-RU"/>
        </w:rPr>
      </w:pPr>
      <w:r w:rsidRPr="00522C83">
        <w:rPr>
          <w:rFonts w:ascii="TimesNewRomanPSMT" w:eastAsia="Times New Roman" w:hAnsi="TimesNewRomanPSMT" w:cs="Times New Roman"/>
          <w:b/>
          <w:bCs/>
          <w:color w:val="000000"/>
          <w:kern w:val="0"/>
          <w:sz w:val="26"/>
          <w:szCs w:val="26"/>
          <w:lang w:eastAsia="ru-RU"/>
        </w:rPr>
        <w:t>3.4. Оценка эксплуатационной прочности бипластмассовых труб.</w:t>
      </w:r>
    </w:p>
    <w:p w14:paraId="76E26EDC" w14:textId="77777777" w:rsidR="00522C83" w:rsidRPr="00522C83" w:rsidRDefault="00522C83" w:rsidP="00522C83">
      <w:pPr>
        <w:rPr>
          <w:rFonts w:ascii="TimesNewRomanPSMT" w:eastAsia="Times New Roman" w:hAnsi="TimesNewRomanPSMT" w:cs="Times New Roman"/>
          <w:b/>
          <w:bCs/>
          <w:color w:val="000000"/>
          <w:kern w:val="0"/>
          <w:sz w:val="26"/>
          <w:szCs w:val="26"/>
          <w:lang w:eastAsia="ru-RU"/>
        </w:rPr>
      </w:pPr>
      <w:r w:rsidRPr="00522C83">
        <w:rPr>
          <w:rFonts w:ascii="TimesNewRomanPSMT" w:eastAsia="Times New Roman" w:hAnsi="TimesNewRomanPSMT" w:cs="Times New Roman"/>
          <w:b/>
          <w:bCs/>
          <w:color w:val="000000"/>
          <w:kern w:val="0"/>
          <w:sz w:val="26"/>
          <w:szCs w:val="26"/>
          <w:lang w:eastAsia="ru-RU"/>
        </w:rPr>
        <w:t>Выводы по разделу.</w:t>
      </w:r>
    </w:p>
    <w:p w14:paraId="4CCADE6E" w14:textId="70FF8550" w:rsidR="004F7911" w:rsidRPr="00522C83" w:rsidRDefault="004F7911" w:rsidP="00522C83"/>
    <w:sectPr w:rsidR="004F7911" w:rsidRPr="00522C83"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021B7" w14:textId="77777777" w:rsidR="00013C45" w:rsidRDefault="00013C45">
      <w:pPr>
        <w:spacing w:after="0" w:line="240" w:lineRule="auto"/>
      </w:pPr>
      <w:r>
        <w:separator/>
      </w:r>
    </w:p>
  </w:endnote>
  <w:endnote w:type="continuationSeparator" w:id="0">
    <w:p w14:paraId="44DA9ADE" w14:textId="77777777" w:rsidR="00013C45" w:rsidRDefault="00013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1EF26" w14:textId="77777777" w:rsidR="00013C45" w:rsidRDefault="00013C45"/>
    <w:p w14:paraId="39104C06" w14:textId="77777777" w:rsidR="00013C45" w:rsidRDefault="00013C45"/>
    <w:p w14:paraId="414161CA" w14:textId="77777777" w:rsidR="00013C45" w:rsidRDefault="00013C45"/>
    <w:p w14:paraId="04515389" w14:textId="77777777" w:rsidR="00013C45" w:rsidRDefault="00013C45"/>
    <w:p w14:paraId="3EFE5762" w14:textId="77777777" w:rsidR="00013C45" w:rsidRDefault="00013C45"/>
    <w:p w14:paraId="3E6B0F50" w14:textId="77777777" w:rsidR="00013C45" w:rsidRDefault="00013C45"/>
    <w:p w14:paraId="2C373932" w14:textId="77777777" w:rsidR="00013C45" w:rsidRDefault="00013C4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2ED127" wp14:editId="2E1AB75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5794B" w14:textId="77777777" w:rsidR="00013C45" w:rsidRDefault="00013C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2ED12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35794B" w14:textId="77777777" w:rsidR="00013C45" w:rsidRDefault="00013C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99F16E" w14:textId="77777777" w:rsidR="00013C45" w:rsidRDefault="00013C45"/>
    <w:p w14:paraId="75CFE0A0" w14:textId="77777777" w:rsidR="00013C45" w:rsidRDefault="00013C45"/>
    <w:p w14:paraId="42E947E5" w14:textId="77777777" w:rsidR="00013C45" w:rsidRDefault="00013C4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F9175E" wp14:editId="5C024DE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779DA" w14:textId="77777777" w:rsidR="00013C45" w:rsidRDefault="00013C45"/>
                          <w:p w14:paraId="00AA7E02" w14:textId="77777777" w:rsidR="00013C45" w:rsidRDefault="00013C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F9175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1779DA" w14:textId="77777777" w:rsidR="00013C45" w:rsidRDefault="00013C45"/>
                    <w:p w14:paraId="00AA7E02" w14:textId="77777777" w:rsidR="00013C45" w:rsidRDefault="00013C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77FA15" w14:textId="77777777" w:rsidR="00013C45" w:rsidRDefault="00013C45"/>
    <w:p w14:paraId="37C19B98" w14:textId="77777777" w:rsidR="00013C45" w:rsidRDefault="00013C45">
      <w:pPr>
        <w:rPr>
          <w:sz w:val="2"/>
          <w:szCs w:val="2"/>
        </w:rPr>
      </w:pPr>
    </w:p>
    <w:p w14:paraId="197AF741" w14:textId="77777777" w:rsidR="00013C45" w:rsidRDefault="00013C45"/>
    <w:p w14:paraId="1D6C34B5" w14:textId="77777777" w:rsidR="00013C45" w:rsidRDefault="00013C45">
      <w:pPr>
        <w:spacing w:after="0" w:line="240" w:lineRule="auto"/>
      </w:pPr>
    </w:p>
  </w:footnote>
  <w:footnote w:type="continuationSeparator" w:id="0">
    <w:p w14:paraId="757B5840" w14:textId="77777777" w:rsidR="00013C45" w:rsidRDefault="00013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B9D371A"/>
    <w:multiLevelType w:val="multilevel"/>
    <w:tmpl w:val="2EA8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45"/>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180104</TotalTime>
  <Pages>2</Pages>
  <Words>508</Words>
  <Characters>2899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5918</cp:revision>
  <cp:lastPrinted>2009-02-06T05:36:00Z</cp:lastPrinted>
  <dcterms:created xsi:type="dcterms:W3CDTF">2024-01-07T13:43:00Z</dcterms:created>
  <dcterms:modified xsi:type="dcterms:W3CDTF">2025-10-09T17:55:00Z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