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1F6" w14:textId="77777777" w:rsidR="00E639B0" w:rsidRDefault="00E639B0" w:rsidP="00E639B0">
      <w:pPr>
        <w:pStyle w:val="afffffffffffffffffffffffffff5"/>
        <w:rPr>
          <w:rFonts w:ascii="Verdana" w:hAnsi="Verdana"/>
          <w:color w:val="000000"/>
          <w:sz w:val="21"/>
          <w:szCs w:val="21"/>
        </w:rPr>
      </w:pPr>
      <w:r>
        <w:rPr>
          <w:rFonts w:ascii="Helvetica" w:hAnsi="Helvetica" w:cs="Helvetica"/>
          <w:b/>
          <w:bCs w:val="0"/>
          <w:color w:val="222222"/>
          <w:sz w:val="21"/>
          <w:szCs w:val="21"/>
        </w:rPr>
        <w:t>Биккулова, Гульнара Зифаровна.</w:t>
      </w:r>
    </w:p>
    <w:p w14:paraId="5021E4B2" w14:textId="77777777" w:rsidR="00E639B0" w:rsidRDefault="00E639B0" w:rsidP="00E639B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Принцип </w:t>
      </w:r>
      <w:proofErr w:type="gramStart"/>
      <w:r>
        <w:rPr>
          <w:rFonts w:ascii="Helvetica" w:hAnsi="Helvetica" w:cs="Helvetica"/>
          <w:caps/>
          <w:color w:val="222222"/>
          <w:sz w:val="21"/>
          <w:szCs w:val="21"/>
        </w:rPr>
        <w:t>субсидиарности :</w:t>
      </w:r>
      <w:proofErr w:type="gramEnd"/>
      <w:r>
        <w:rPr>
          <w:rFonts w:ascii="Helvetica" w:hAnsi="Helvetica" w:cs="Helvetica"/>
          <w:caps/>
          <w:color w:val="222222"/>
          <w:sz w:val="21"/>
          <w:szCs w:val="21"/>
        </w:rPr>
        <w:t xml:space="preserve"> Идейно-теоретический смысл и европейские политические реалии : диссертация ... кандидата политических наук : 23.00.02. - Казань, 2000. - 191 с.</w:t>
      </w:r>
    </w:p>
    <w:p w14:paraId="3F4F61B2" w14:textId="77777777" w:rsidR="00E639B0" w:rsidRDefault="00E639B0" w:rsidP="00E639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Биккулова, Гульнара Зифаровна</w:t>
      </w:r>
    </w:p>
    <w:p w14:paraId="6363CC1E" w14:textId="77777777" w:rsidR="00E639B0" w:rsidRDefault="00E639B0" w:rsidP="00E63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69A8EAB" w14:textId="77777777" w:rsidR="00E639B0" w:rsidRDefault="00E639B0" w:rsidP="00E63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Идея субсидиарности в европейской интеллектуальной традиции 17</w:t>
      </w:r>
    </w:p>
    <w:p w14:paraId="725FDB95" w14:textId="77777777" w:rsidR="00E639B0" w:rsidRDefault="00E639B0" w:rsidP="00E63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Основные линии концептуализации принципа субсидиарности ввременной политической теории. . .64</w:t>
      </w:r>
    </w:p>
    <w:p w14:paraId="6277DC70" w14:textId="77777777" w:rsidR="00E639B0" w:rsidRDefault="00E639B0" w:rsidP="00E639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Институциональное воплощение принципа субсидиарности в процессах европейской интеграции. . .111</w:t>
      </w:r>
    </w:p>
    <w:p w14:paraId="7823CDB0" w14:textId="72BD7067" w:rsidR="00F37380" w:rsidRPr="00E639B0" w:rsidRDefault="00F37380" w:rsidP="00E639B0"/>
    <w:sectPr w:rsidR="00F37380" w:rsidRPr="00E639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7515" w14:textId="77777777" w:rsidR="006B6593" w:rsidRDefault="006B6593">
      <w:pPr>
        <w:spacing w:after="0" w:line="240" w:lineRule="auto"/>
      </w:pPr>
      <w:r>
        <w:separator/>
      </w:r>
    </w:p>
  </w:endnote>
  <w:endnote w:type="continuationSeparator" w:id="0">
    <w:p w14:paraId="274F2AF5" w14:textId="77777777" w:rsidR="006B6593" w:rsidRDefault="006B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E35D" w14:textId="77777777" w:rsidR="006B6593" w:rsidRDefault="006B6593"/>
    <w:p w14:paraId="76FD2B57" w14:textId="77777777" w:rsidR="006B6593" w:rsidRDefault="006B6593"/>
    <w:p w14:paraId="6974B086" w14:textId="77777777" w:rsidR="006B6593" w:rsidRDefault="006B6593"/>
    <w:p w14:paraId="3CA4F1B3" w14:textId="77777777" w:rsidR="006B6593" w:rsidRDefault="006B6593"/>
    <w:p w14:paraId="1ED944E2" w14:textId="77777777" w:rsidR="006B6593" w:rsidRDefault="006B6593"/>
    <w:p w14:paraId="10345850" w14:textId="77777777" w:rsidR="006B6593" w:rsidRDefault="006B6593"/>
    <w:p w14:paraId="432CB01B" w14:textId="77777777" w:rsidR="006B6593" w:rsidRDefault="006B65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96BFAA" wp14:editId="4E43BB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C94C4" w14:textId="77777777" w:rsidR="006B6593" w:rsidRDefault="006B6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96BF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4C94C4" w14:textId="77777777" w:rsidR="006B6593" w:rsidRDefault="006B65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6CDABF" w14:textId="77777777" w:rsidR="006B6593" w:rsidRDefault="006B6593"/>
    <w:p w14:paraId="7F108A2E" w14:textId="77777777" w:rsidR="006B6593" w:rsidRDefault="006B6593"/>
    <w:p w14:paraId="3891FAC7" w14:textId="77777777" w:rsidR="006B6593" w:rsidRDefault="006B65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6EC565" wp14:editId="0F9776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34E40" w14:textId="77777777" w:rsidR="006B6593" w:rsidRDefault="006B6593"/>
                          <w:p w14:paraId="46FDD480" w14:textId="77777777" w:rsidR="006B6593" w:rsidRDefault="006B6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EC5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A34E40" w14:textId="77777777" w:rsidR="006B6593" w:rsidRDefault="006B6593"/>
                    <w:p w14:paraId="46FDD480" w14:textId="77777777" w:rsidR="006B6593" w:rsidRDefault="006B65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4E65B4" w14:textId="77777777" w:rsidR="006B6593" w:rsidRDefault="006B6593"/>
    <w:p w14:paraId="01A09A30" w14:textId="77777777" w:rsidR="006B6593" w:rsidRDefault="006B6593">
      <w:pPr>
        <w:rPr>
          <w:sz w:val="2"/>
          <w:szCs w:val="2"/>
        </w:rPr>
      </w:pPr>
    </w:p>
    <w:p w14:paraId="0947D737" w14:textId="77777777" w:rsidR="006B6593" w:rsidRDefault="006B6593"/>
    <w:p w14:paraId="2418202A" w14:textId="77777777" w:rsidR="006B6593" w:rsidRDefault="006B6593">
      <w:pPr>
        <w:spacing w:after="0" w:line="240" w:lineRule="auto"/>
      </w:pPr>
    </w:p>
  </w:footnote>
  <w:footnote w:type="continuationSeparator" w:id="0">
    <w:p w14:paraId="0B10AE56" w14:textId="77777777" w:rsidR="006B6593" w:rsidRDefault="006B6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93"/>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79279</TotalTime>
  <Pages>1</Pages>
  <Words>85</Words>
  <Characters>488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2482</cp:revision>
  <cp:lastPrinted>2009-02-06T05:36:00Z</cp:lastPrinted>
  <dcterms:created xsi:type="dcterms:W3CDTF">2024-01-07T13:43:00Z</dcterms:created>
  <dcterms:modified xsi:type="dcterms:W3CDTF">2025-04-22T17:30:00Z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