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9DEDB" w14:textId="228D110E" w:rsidR="00BB0372" w:rsidRDefault="00357CDA" w:rsidP="00357CDA">
      <w:r w:rsidRPr="00357CDA">
        <w:rPr>
          <w:rFonts w:hint="eastAsia"/>
        </w:rPr>
        <w:t>Манахова</w:t>
      </w:r>
      <w:r w:rsidRPr="00357CDA">
        <w:t xml:space="preserve"> </w:t>
      </w:r>
      <w:r w:rsidRPr="00357CDA">
        <w:rPr>
          <w:rFonts w:hint="eastAsia"/>
        </w:rPr>
        <w:t>Ангелина</w:t>
      </w:r>
      <w:r w:rsidRPr="00357CDA">
        <w:t xml:space="preserve"> </w:t>
      </w:r>
      <w:r w:rsidRPr="00357CDA">
        <w:rPr>
          <w:rFonts w:hint="eastAsia"/>
        </w:rPr>
        <w:t>Васильевна</w:t>
      </w:r>
      <w:r>
        <w:rPr>
          <w:rFonts w:hint="cs"/>
        </w:rPr>
        <w:t xml:space="preserve"> </w:t>
      </w:r>
      <w:r w:rsidRPr="00357CDA">
        <w:rPr>
          <w:rFonts w:hint="eastAsia"/>
        </w:rPr>
        <w:t>Организация</w:t>
      </w:r>
      <w:r w:rsidRPr="00357CDA">
        <w:t xml:space="preserve"> </w:t>
      </w:r>
      <w:r w:rsidRPr="00357CDA">
        <w:rPr>
          <w:rFonts w:hint="eastAsia"/>
        </w:rPr>
        <w:t>и</w:t>
      </w:r>
      <w:r w:rsidRPr="00357CDA">
        <w:t xml:space="preserve"> </w:t>
      </w:r>
      <w:r w:rsidRPr="00357CDA">
        <w:rPr>
          <w:rFonts w:hint="eastAsia"/>
        </w:rPr>
        <w:t>результаты</w:t>
      </w:r>
      <w:r w:rsidRPr="00357CDA">
        <w:t xml:space="preserve"> </w:t>
      </w:r>
      <w:r w:rsidRPr="00357CDA">
        <w:rPr>
          <w:rFonts w:hint="eastAsia"/>
        </w:rPr>
        <w:t>работы</w:t>
      </w:r>
      <w:r w:rsidRPr="00357CDA">
        <w:t xml:space="preserve"> </w:t>
      </w:r>
      <w:r w:rsidRPr="00357CDA">
        <w:rPr>
          <w:rFonts w:hint="eastAsia"/>
        </w:rPr>
        <w:t>британских</w:t>
      </w:r>
      <w:r w:rsidRPr="00357CDA">
        <w:t xml:space="preserve"> </w:t>
      </w:r>
      <w:r w:rsidRPr="00357CDA">
        <w:rPr>
          <w:rFonts w:hint="eastAsia"/>
        </w:rPr>
        <w:t>корреспондентов</w:t>
      </w:r>
      <w:r w:rsidRPr="00357CDA">
        <w:t xml:space="preserve"> </w:t>
      </w:r>
      <w:r w:rsidRPr="00357CDA">
        <w:rPr>
          <w:rFonts w:hint="eastAsia"/>
        </w:rPr>
        <w:t>во</w:t>
      </w:r>
      <w:r w:rsidRPr="00357CDA">
        <w:t xml:space="preserve"> </w:t>
      </w:r>
      <w:r w:rsidRPr="00357CDA">
        <w:rPr>
          <w:rFonts w:hint="eastAsia"/>
        </w:rPr>
        <w:t>время</w:t>
      </w:r>
      <w:r w:rsidRPr="00357CDA">
        <w:t xml:space="preserve"> </w:t>
      </w:r>
      <w:r w:rsidRPr="00357CDA">
        <w:rPr>
          <w:rFonts w:hint="eastAsia"/>
        </w:rPr>
        <w:t>русско</w:t>
      </w:r>
      <w:r w:rsidRPr="00357CDA">
        <w:t>-</w:t>
      </w:r>
      <w:r w:rsidRPr="00357CDA">
        <w:rPr>
          <w:rFonts w:hint="eastAsia"/>
        </w:rPr>
        <w:t>турецкой</w:t>
      </w:r>
      <w:r w:rsidRPr="00357CDA">
        <w:t xml:space="preserve"> </w:t>
      </w:r>
      <w:r w:rsidRPr="00357CDA">
        <w:rPr>
          <w:rFonts w:hint="eastAsia"/>
        </w:rPr>
        <w:t>войны</w:t>
      </w:r>
      <w:r w:rsidRPr="00357CDA">
        <w:t xml:space="preserve"> 1877-1878 </w:t>
      </w:r>
      <w:r w:rsidRPr="00357CDA">
        <w:rPr>
          <w:rFonts w:hint="eastAsia"/>
        </w:rPr>
        <w:t>годов</w:t>
      </w:r>
    </w:p>
    <w:p w14:paraId="1A4D98B6" w14:textId="77777777" w:rsidR="00357CDA" w:rsidRDefault="00357CDA" w:rsidP="00357CDA">
      <w:r>
        <w:rPr>
          <w:rFonts w:hint="eastAsia"/>
        </w:rPr>
        <w:t>ОГЛАВЛЕНИЕ</w:t>
      </w:r>
      <w:r>
        <w:t xml:space="preserve"> </w:t>
      </w:r>
      <w:r>
        <w:rPr>
          <w:rFonts w:hint="eastAsia"/>
        </w:rPr>
        <w:t>ДИССЕРТАЦИИ</w:t>
      </w:r>
    </w:p>
    <w:p w14:paraId="2DE842AE" w14:textId="77777777" w:rsidR="00357CDA" w:rsidRDefault="00357CDA" w:rsidP="00357CDA">
      <w:r>
        <w:rPr>
          <w:rFonts w:hint="eastAsia"/>
        </w:rPr>
        <w:t>кандидат</w:t>
      </w:r>
      <w:r>
        <w:t xml:space="preserve"> </w:t>
      </w:r>
      <w:r>
        <w:rPr>
          <w:rFonts w:hint="eastAsia"/>
        </w:rPr>
        <w:t>наук</w:t>
      </w:r>
      <w:r>
        <w:t xml:space="preserve"> </w:t>
      </w:r>
      <w:r>
        <w:rPr>
          <w:rFonts w:hint="eastAsia"/>
        </w:rPr>
        <w:t>Манахова</w:t>
      </w:r>
      <w:r>
        <w:t xml:space="preserve"> </w:t>
      </w:r>
      <w:r>
        <w:rPr>
          <w:rFonts w:hint="eastAsia"/>
        </w:rPr>
        <w:t>Ангелина</w:t>
      </w:r>
      <w:r>
        <w:t xml:space="preserve"> </w:t>
      </w:r>
      <w:r>
        <w:rPr>
          <w:rFonts w:hint="eastAsia"/>
        </w:rPr>
        <w:t>Васильевна</w:t>
      </w:r>
    </w:p>
    <w:p w14:paraId="4252C868" w14:textId="77777777" w:rsidR="00357CDA" w:rsidRDefault="00357CDA" w:rsidP="00357CDA">
      <w:r>
        <w:rPr>
          <w:rFonts w:hint="eastAsia"/>
        </w:rPr>
        <w:t>ВВЕДЕНИЕ</w:t>
      </w:r>
    </w:p>
    <w:p w14:paraId="7CDF0449" w14:textId="77777777" w:rsidR="00357CDA" w:rsidRDefault="00357CDA" w:rsidP="00357CDA"/>
    <w:p w14:paraId="12B461CD" w14:textId="77777777" w:rsidR="00357CDA" w:rsidRDefault="00357CDA" w:rsidP="00357CDA">
      <w:r>
        <w:rPr>
          <w:rFonts w:hint="eastAsia"/>
        </w:rPr>
        <w:t>Глава</w:t>
      </w:r>
      <w:r>
        <w:t xml:space="preserve"> 1. </w:t>
      </w:r>
      <w:r>
        <w:rPr>
          <w:rFonts w:hint="eastAsia"/>
        </w:rPr>
        <w:t>Работа</w:t>
      </w:r>
      <w:r>
        <w:t xml:space="preserve"> </w:t>
      </w:r>
      <w:r>
        <w:rPr>
          <w:rFonts w:hint="eastAsia"/>
        </w:rPr>
        <w:t>с</w:t>
      </w:r>
      <w:r>
        <w:t xml:space="preserve"> </w:t>
      </w:r>
      <w:r>
        <w:rPr>
          <w:rFonts w:hint="eastAsia"/>
        </w:rPr>
        <w:t>журналистами</w:t>
      </w:r>
      <w:r>
        <w:t xml:space="preserve"> </w:t>
      </w:r>
      <w:r>
        <w:rPr>
          <w:rFonts w:hint="eastAsia"/>
        </w:rPr>
        <w:t>в</w:t>
      </w:r>
      <w:r>
        <w:t xml:space="preserve"> </w:t>
      </w:r>
      <w:r>
        <w:rPr>
          <w:rFonts w:hint="eastAsia"/>
        </w:rPr>
        <w:t>условиях</w:t>
      </w:r>
      <w:r>
        <w:t xml:space="preserve"> </w:t>
      </w:r>
      <w:r>
        <w:rPr>
          <w:rFonts w:hint="eastAsia"/>
        </w:rPr>
        <w:t>войны</w:t>
      </w:r>
      <w:r>
        <w:t xml:space="preserve"> (</w:t>
      </w:r>
      <w:r>
        <w:rPr>
          <w:rFonts w:hint="eastAsia"/>
        </w:rPr>
        <w:t>Крымская</w:t>
      </w:r>
      <w:r>
        <w:t xml:space="preserve"> </w:t>
      </w:r>
      <w:r>
        <w:rPr>
          <w:rFonts w:hint="eastAsia"/>
        </w:rPr>
        <w:t>война</w:t>
      </w:r>
      <w:r>
        <w:t xml:space="preserve">, </w:t>
      </w:r>
      <w:r>
        <w:rPr>
          <w:rFonts w:hint="eastAsia"/>
        </w:rPr>
        <w:t>франко</w:t>
      </w:r>
      <w:r>
        <w:t>-</w:t>
      </w:r>
      <w:r>
        <w:rPr>
          <w:rFonts w:hint="eastAsia"/>
        </w:rPr>
        <w:t>прусская</w:t>
      </w:r>
      <w:r>
        <w:t xml:space="preserve"> </w:t>
      </w:r>
      <w:r>
        <w:rPr>
          <w:rFonts w:hint="eastAsia"/>
        </w:rPr>
        <w:t>война</w:t>
      </w:r>
      <w:r>
        <w:t xml:space="preserve"> 1870-71 </w:t>
      </w:r>
      <w:r>
        <w:rPr>
          <w:rFonts w:hint="eastAsia"/>
        </w:rPr>
        <w:t>гг</w:t>
      </w:r>
      <w:r>
        <w:t xml:space="preserve">., </w:t>
      </w:r>
      <w:r>
        <w:rPr>
          <w:rFonts w:hint="eastAsia"/>
        </w:rPr>
        <w:t>русско</w:t>
      </w:r>
      <w:r>
        <w:t>-</w:t>
      </w:r>
      <w:r>
        <w:rPr>
          <w:rFonts w:hint="eastAsia"/>
        </w:rPr>
        <w:t>турецкая</w:t>
      </w:r>
      <w:r>
        <w:t xml:space="preserve"> </w:t>
      </w:r>
      <w:r>
        <w:rPr>
          <w:rFonts w:hint="eastAsia"/>
        </w:rPr>
        <w:t>война</w:t>
      </w:r>
      <w:r>
        <w:t xml:space="preserve"> 1877-78 </w:t>
      </w:r>
      <w:r>
        <w:rPr>
          <w:rFonts w:hint="eastAsia"/>
        </w:rPr>
        <w:t>гг</w:t>
      </w:r>
      <w:r>
        <w:t>.)</w:t>
      </w:r>
    </w:p>
    <w:p w14:paraId="2D18C3ED" w14:textId="77777777" w:rsidR="00357CDA" w:rsidRDefault="00357CDA" w:rsidP="00357CDA"/>
    <w:p w14:paraId="2A211565" w14:textId="77777777" w:rsidR="00357CDA" w:rsidRDefault="00357CDA" w:rsidP="00357CDA">
      <w:r>
        <w:t xml:space="preserve">1.1. </w:t>
      </w:r>
      <w:r>
        <w:rPr>
          <w:rFonts w:hint="eastAsia"/>
        </w:rPr>
        <w:t>Опыт</w:t>
      </w:r>
      <w:r>
        <w:t xml:space="preserve"> </w:t>
      </w:r>
      <w:r>
        <w:rPr>
          <w:rFonts w:hint="eastAsia"/>
        </w:rPr>
        <w:t>освещения</w:t>
      </w:r>
      <w:r>
        <w:t xml:space="preserve"> </w:t>
      </w:r>
      <w:r>
        <w:rPr>
          <w:rFonts w:hint="eastAsia"/>
        </w:rPr>
        <w:t>зарубежными</w:t>
      </w:r>
      <w:r>
        <w:t xml:space="preserve"> </w:t>
      </w:r>
      <w:r>
        <w:rPr>
          <w:rFonts w:hint="eastAsia"/>
        </w:rPr>
        <w:t>и</w:t>
      </w:r>
      <w:r>
        <w:t xml:space="preserve"> </w:t>
      </w:r>
      <w:r>
        <w:rPr>
          <w:rFonts w:hint="eastAsia"/>
        </w:rPr>
        <w:t>отечественными</w:t>
      </w:r>
      <w:r>
        <w:t xml:space="preserve"> </w:t>
      </w:r>
      <w:r>
        <w:rPr>
          <w:rFonts w:hint="eastAsia"/>
        </w:rPr>
        <w:t>корреспондентами</w:t>
      </w:r>
      <w:r>
        <w:t xml:space="preserve"> </w:t>
      </w:r>
      <w:r>
        <w:rPr>
          <w:rFonts w:hint="eastAsia"/>
        </w:rPr>
        <w:t>военных</w:t>
      </w:r>
      <w:r>
        <w:t xml:space="preserve"> </w:t>
      </w:r>
      <w:r>
        <w:rPr>
          <w:rFonts w:hint="eastAsia"/>
        </w:rPr>
        <w:t>событий</w:t>
      </w:r>
      <w:r>
        <w:t xml:space="preserve"> (</w:t>
      </w:r>
      <w:r>
        <w:rPr>
          <w:rFonts w:hint="eastAsia"/>
        </w:rPr>
        <w:t>на</w:t>
      </w:r>
      <w:r>
        <w:t xml:space="preserve"> </w:t>
      </w:r>
      <w:r>
        <w:rPr>
          <w:rFonts w:hint="eastAsia"/>
        </w:rPr>
        <w:t>примере</w:t>
      </w:r>
      <w:r>
        <w:t xml:space="preserve"> </w:t>
      </w:r>
      <w:r>
        <w:rPr>
          <w:rFonts w:hint="eastAsia"/>
        </w:rPr>
        <w:t>Крымской</w:t>
      </w:r>
      <w:r>
        <w:t xml:space="preserve"> </w:t>
      </w:r>
      <w:r>
        <w:rPr>
          <w:rFonts w:hint="eastAsia"/>
        </w:rPr>
        <w:t>войны</w:t>
      </w:r>
      <w:r>
        <w:t>)</w:t>
      </w:r>
    </w:p>
    <w:p w14:paraId="523E834E" w14:textId="77777777" w:rsidR="00357CDA" w:rsidRDefault="00357CDA" w:rsidP="00357CDA"/>
    <w:p w14:paraId="43402958" w14:textId="77777777" w:rsidR="00357CDA" w:rsidRDefault="00357CDA" w:rsidP="00357CDA">
      <w:r>
        <w:t xml:space="preserve">1.2. </w:t>
      </w:r>
      <w:r>
        <w:rPr>
          <w:rFonts w:hint="eastAsia"/>
        </w:rPr>
        <w:t>Первые</w:t>
      </w:r>
      <w:r>
        <w:t xml:space="preserve"> </w:t>
      </w:r>
      <w:r>
        <w:rPr>
          <w:rFonts w:hint="eastAsia"/>
        </w:rPr>
        <w:t>шаги</w:t>
      </w:r>
      <w:r>
        <w:t xml:space="preserve"> </w:t>
      </w:r>
      <w:r>
        <w:rPr>
          <w:rFonts w:hint="eastAsia"/>
        </w:rPr>
        <w:t>в</w:t>
      </w:r>
      <w:r>
        <w:t xml:space="preserve"> </w:t>
      </w:r>
      <w:r>
        <w:rPr>
          <w:rFonts w:hint="eastAsia"/>
        </w:rPr>
        <w:t>организации</w:t>
      </w:r>
      <w:r>
        <w:t xml:space="preserve"> </w:t>
      </w:r>
      <w:r>
        <w:rPr>
          <w:rFonts w:hint="eastAsia"/>
        </w:rPr>
        <w:t>допуска</w:t>
      </w:r>
      <w:r>
        <w:t xml:space="preserve"> </w:t>
      </w:r>
      <w:r>
        <w:rPr>
          <w:rFonts w:hint="eastAsia"/>
        </w:rPr>
        <w:t>корреспондентов</w:t>
      </w:r>
      <w:r>
        <w:t xml:space="preserve"> (</w:t>
      </w:r>
      <w:r>
        <w:rPr>
          <w:rFonts w:hint="eastAsia"/>
        </w:rPr>
        <w:t>на</w:t>
      </w:r>
      <w:r>
        <w:t xml:space="preserve"> </w:t>
      </w:r>
      <w:r>
        <w:rPr>
          <w:rFonts w:hint="eastAsia"/>
        </w:rPr>
        <w:t>примере</w:t>
      </w:r>
      <w:r>
        <w:t xml:space="preserve"> </w:t>
      </w:r>
      <w:r>
        <w:rPr>
          <w:rFonts w:hint="eastAsia"/>
        </w:rPr>
        <w:t>франко</w:t>
      </w:r>
      <w:r>
        <w:t>-</w:t>
      </w:r>
      <w:r>
        <w:rPr>
          <w:rFonts w:hint="eastAsia"/>
        </w:rPr>
        <w:t>прусской</w:t>
      </w:r>
      <w:r>
        <w:t xml:space="preserve"> </w:t>
      </w:r>
      <w:r>
        <w:rPr>
          <w:rFonts w:hint="eastAsia"/>
        </w:rPr>
        <w:t>войны</w:t>
      </w:r>
      <w:r>
        <w:t xml:space="preserve"> 1870-71 </w:t>
      </w:r>
      <w:r>
        <w:rPr>
          <w:rFonts w:hint="eastAsia"/>
        </w:rPr>
        <w:t>гг</w:t>
      </w:r>
      <w:r>
        <w:t>.)</w:t>
      </w:r>
    </w:p>
    <w:p w14:paraId="0F7EDEED" w14:textId="77777777" w:rsidR="00357CDA" w:rsidRDefault="00357CDA" w:rsidP="00357CDA"/>
    <w:p w14:paraId="113AE84B" w14:textId="77777777" w:rsidR="00357CDA" w:rsidRDefault="00357CDA" w:rsidP="00357CDA">
      <w:r>
        <w:t xml:space="preserve">1.3. </w:t>
      </w:r>
      <w:r>
        <w:rPr>
          <w:rFonts w:hint="eastAsia"/>
        </w:rPr>
        <w:t>Методика</w:t>
      </w:r>
      <w:r>
        <w:t xml:space="preserve"> </w:t>
      </w:r>
      <w:r>
        <w:rPr>
          <w:rFonts w:hint="eastAsia"/>
        </w:rPr>
        <w:t>изучения</w:t>
      </w:r>
      <w:r>
        <w:t xml:space="preserve"> </w:t>
      </w:r>
      <w:r>
        <w:rPr>
          <w:rFonts w:hint="eastAsia"/>
        </w:rPr>
        <w:t>вопроса</w:t>
      </w:r>
      <w:r>
        <w:t xml:space="preserve"> </w:t>
      </w:r>
      <w:r>
        <w:rPr>
          <w:rFonts w:hint="eastAsia"/>
        </w:rPr>
        <w:t>допуска</w:t>
      </w:r>
      <w:r>
        <w:t xml:space="preserve"> </w:t>
      </w:r>
      <w:r>
        <w:rPr>
          <w:rFonts w:hint="eastAsia"/>
        </w:rPr>
        <w:t>корреспондентов</w:t>
      </w:r>
      <w:r>
        <w:t xml:space="preserve"> </w:t>
      </w:r>
      <w:r>
        <w:rPr>
          <w:rFonts w:hint="eastAsia"/>
        </w:rPr>
        <w:t>в</w:t>
      </w:r>
      <w:r>
        <w:t xml:space="preserve"> </w:t>
      </w:r>
      <w:r>
        <w:rPr>
          <w:rFonts w:hint="eastAsia"/>
        </w:rPr>
        <w:t>русско</w:t>
      </w:r>
      <w:r>
        <w:t>-</w:t>
      </w:r>
      <w:r>
        <w:rPr>
          <w:rFonts w:hint="eastAsia"/>
        </w:rPr>
        <w:t>турецкую</w:t>
      </w:r>
      <w:r>
        <w:t xml:space="preserve"> </w:t>
      </w:r>
      <w:r>
        <w:rPr>
          <w:rFonts w:hint="eastAsia"/>
        </w:rPr>
        <w:t>войну</w:t>
      </w:r>
      <w:r>
        <w:t xml:space="preserve"> 1877-78 </w:t>
      </w:r>
      <w:r>
        <w:rPr>
          <w:rFonts w:hint="eastAsia"/>
        </w:rPr>
        <w:t>гг</w:t>
      </w:r>
    </w:p>
    <w:p w14:paraId="1BEE2F95" w14:textId="77777777" w:rsidR="00357CDA" w:rsidRDefault="00357CDA" w:rsidP="00357CDA"/>
    <w:p w14:paraId="1BA432A9" w14:textId="77777777" w:rsidR="00357CDA" w:rsidRDefault="00357CDA" w:rsidP="00357CDA">
      <w:r>
        <w:t xml:space="preserve">1.4. </w:t>
      </w:r>
      <w:r>
        <w:rPr>
          <w:rFonts w:hint="eastAsia"/>
        </w:rPr>
        <w:t>Разработка</w:t>
      </w:r>
      <w:r>
        <w:t xml:space="preserve"> </w:t>
      </w:r>
      <w:r>
        <w:rPr>
          <w:rFonts w:hint="eastAsia"/>
        </w:rPr>
        <w:t>условий</w:t>
      </w:r>
      <w:r>
        <w:t xml:space="preserve"> </w:t>
      </w:r>
      <w:r>
        <w:rPr>
          <w:rFonts w:hint="eastAsia"/>
        </w:rPr>
        <w:t>допуска</w:t>
      </w:r>
      <w:r>
        <w:t xml:space="preserve"> </w:t>
      </w:r>
      <w:r>
        <w:rPr>
          <w:rFonts w:hint="eastAsia"/>
        </w:rPr>
        <w:t>и</w:t>
      </w:r>
      <w:r>
        <w:t xml:space="preserve"> </w:t>
      </w:r>
      <w:r>
        <w:rPr>
          <w:rFonts w:hint="eastAsia"/>
        </w:rPr>
        <w:t>организация</w:t>
      </w:r>
      <w:r>
        <w:t xml:space="preserve"> </w:t>
      </w:r>
      <w:r>
        <w:rPr>
          <w:rFonts w:hint="eastAsia"/>
        </w:rPr>
        <w:t>работы</w:t>
      </w:r>
      <w:r>
        <w:t xml:space="preserve"> </w:t>
      </w:r>
      <w:r>
        <w:rPr>
          <w:rFonts w:hint="eastAsia"/>
        </w:rPr>
        <w:t>корреспондентов</w:t>
      </w:r>
      <w:r>
        <w:t xml:space="preserve"> </w:t>
      </w:r>
      <w:r>
        <w:rPr>
          <w:rFonts w:hint="eastAsia"/>
        </w:rPr>
        <w:t>на</w:t>
      </w:r>
      <w:r>
        <w:t xml:space="preserve"> </w:t>
      </w:r>
      <w:r>
        <w:rPr>
          <w:rFonts w:hint="eastAsia"/>
        </w:rPr>
        <w:t>Балканском</w:t>
      </w:r>
      <w:r>
        <w:t xml:space="preserve"> </w:t>
      </w:r>
      <w:r>
        <w:rPr>
          <w:rFonts w:hint="eastAsia"/>
        </w:rPr>
        <w:t>театре</w:t>
      </w:r>
      <w:r>
        <w:t xml:space="preserve"> </w:t>
      </w:r>
      <w:r>
        <w:rPr>
          <w:rFonts w:hint="eastAsia"/>
        </w:rPr>
        <w:t>русско</w:t>
      </w:r>
      <w:r>
        <w:t>-</w:t>
      </w:r>
      <w:r>
        <w:rPr>
          <w:rFonts w:hint="eastAsia"/>
        </w:rPr>
        <w:t>турецкой</w:t>
      </w:r>
      <w:r>
        <w:t xml:space="preserve"> </w:t>
      </w:r>
      <w:r>
        <w:rPr>
          <w:rFonts w:hint="eastAsia"/>
        </w:rPr>
        <w:t>войны</w:t>
      </w:r>
      <w:r>
        <w:t xml:space="preserve"> 1877-78 </w:t>
      </w:r>
      <w:r>
        <w:rPr>
          <w:rFonts w:hint="eastAsia"/>
        </w:rPr>
        <w:t>гг</w:t>
      </w:r>
    </w:p>
    <w:p w14:paraId="05383479" w14:textId="77777777" w:rsidR="00357CDA" w:rsidRDefault="00357CDA" w:rsidP="00357CDA"/>
    <w:p w14:paraId="5841A67A" w14:textId="77777777" w:rsidR="00357CDA" w:rsidRDefault="00357CDA" w:rsidP="00357CDA">
      <w:r>
        <w:t xml:space="preserve">1.5. </w:t>
      </w:r>
      <w:r>
        <w:rPr>
          <w:rFonts w:hint="eastAsia"/>
        </w:rPr>
        <w:t>Количественные</w:t>
      </w:r>
      <w:r>
        <w:t xml:space="preserve"> </w:t>
      </w:r>
      <w:r>
        <w:rPr>
          <w:rFonts w:hint="eastAsia"/>
        </w:rPr>
        <w:t>и</w:t>
      </w:r>
      <w:r>
        <w:t xml:space="preserve"> </w:t>
      </w:r>
      <w:r>
        <w:rPr>
          <w:rFonts w:hint="eastAsia"/>
        </w:rPr>
        <w:t>качественные</w:t>
      </w:r>
      <w:r>
        <w:t xml:space="preserve"> </w:t>
      </w:r>
      <w:r>
        <w:rPr>
          <w:rFonts w:hint="eastAsia"/>
        </w:rPr>
        <w:t>характеристики</w:t>
      </w:r>
      <w:r>
        <w:t xml:space="preserve"> </w:t>
      </w:r>
      <w:r>
        <w:rPr>
          <w:rFonts w:hint="eastAsia"/>
        </w:rPr>
        <w:t>корпуса</w:t>
      </w:r>
      <w:r>
        <w:t xml:space="preserve"> </w:t>
      </w:r>
      <w:r>
        <w:rPr>
          <w:rFonts w:hint="eastAsia"/>
        </w:rPr>
        <w:t>британских</w:t>
      </w:r>
    </w:p>
    <w:p w14:paraId="699C69B7" w14:textId="77777777" w:rsidR="00357CDA" w:rsidRDefault="00357CDA" w:rsidP="00357CDA"/>
    <w:p w14:paraId="309071B1" w14:textId="77777777" w:rsidR="00357CDA" w:rsidRDefault="00357CDA" w:rsidP="00357CDA">
      <w:r>
        <w:rPr>
          <w:rFonts w:hint="eastAsia"/>
        </w:rPr>
        <w:t>корреспондентов</w:t>
      </w:r>
      <w:r>
        <w:t xml:space="preserve"> </w:t>
      </w:r>
      <w:r>
        <w:rPr>
          <w:rFonts w:hint="eastAsia"/>
        </w:rPr>
        <w:t>с</w:t>
      </w:r>
      <w:r>
        <w:t xml:space="preserve"> </w:t>
      </w:r>
      <w:r>
        <w:rPr>
          <w:rFonts w:hint="eastAsia"/>
        </w:rPr>
        <w:t>российской</w:t>
      </w:r>
      <w:r>
        <w:t xml:space="preserve"> </w:t>
      </w:r>
      <w:r>
        <w:rPr>
          <w:rFonts w:hint="eastAsia"/>
        </w:rPr>
        <w:t>стороны</w:t>
      </w:r>
      <w:r>
        <w:t xml:space="preserve"> </w:t>
      </w:r>
      <w:r>
        <w:rPr>
          <w:rFonts w:hint="eastAsia"/>
        </w:rPr>
        <w:t>и</w:t>
      </w:r>
      <w:r>
        <w:t xml:space="preserve"> </w:t>
      </w:r>
      <w:r>
        <w:rPr>
          <w:rFonts w:hint="eastAsia"/>
        </w:rPr>
        <w:t>технологии</w:t>
      </w:r>
      <w:r>
        <w:t xml:space="preserve"> </w:t>
      </w:r>
      <w:r>
        <w:rPr>
          <w:rFonts w:hint="eastAsia"/>
        </w:rPr>
        <w:t>их</w:t>
      </w:r>
      <w:r>
        <w:t xml:space="preserve"> </w:t>
      </w:r>
      <w:r>
        <w:rPr>
          <w:rFonts w:hint="eastAsia"/>
        </w:rPr>
        <w:t>работы</w:t>
      </w:r>
    </w:p>
    <w:p w14:paraId="30664F78" w14:textId="77777777" w:rsidR="00357CDA" w:rsidRDefault="00357CDA" w:rsidP="00357CDA"/>
    <w:p w14:paraId="600382F6" w14:textId="77777777" w:rsidR="00357CDA" w:rsidRDefault="00357CDA" w:rsidP="00357CDA">
      <w:r>
        <w:rPr>
          <w:rFonts w:hint="eastAsia"/>
        </w:rPr>
        <w:t>Глава</w:t>
      </w:r>
      <w:r>
        <w:t xml:space="preserve"> 2. </w:t>
      </w:r>
      <w:r>
        <w:rPr>
          <w:rFonts w:hint="eastAsia"/>
        </w:rPr>
        <w:t>Характеристики</w:t>
      </w:r>
      <w:r>
        <w:t xml:space="preserve"> </w:t>
      </w:r>
      <w:r>
        <w:rPr>
          <w:rFonts w:hint="eastAsia"/>
        </w:rPr>
        <w:t>контента</w:t>
      </w:r>
      <w:r>
        <w:t xml:space="preserve">, </w:t>
      </w:r>
      <w:r>
        <w:rPr>
          <w:rFonts w:hint="eastAsia"/>
        </w:rPr>
        <w:t>созданного</w:t>
      </w:r>
      <w:r>
        <w:t xml:space="preserve"> </w:t>
      </w:r>
      <w:r>
        <w:rPr>
          <w:rFonts w:hint="eastAsia"/>
        </w:rPr>
        <w:t>британскими</w:t>
      </w:r>
      <w:r>
        <w:t xml:space="preserve"> </w:t>
      </w:r>
      <w:r>
        <w:rPr>
          <w:rFonts w:hint="eastAsia"/>
        </w:rPr>
        <w:t>корреспондентами</w:t>
      </w:r>
      <w:r>
        <w:t xml:space="preserve"> </w:t>
      </w:r>
      <w:r>
        <w:rPr>
          <w:rFonts w:hint="eastAsia"/>
        </w:rPr>
        <w:t>с</w:t>
      </w:r>
      <w:r>
        <w:t xml:space="preserve"> </w:t>
      </w:r>
      <w:r>
        <w:rPr>
          <w:rFonts w:hint="eastAsia"/>
        </w:rPr>
        <w:t>места</w:t>
      </w:r>
      <w:r>
        <w:t xml:space="preserve"> </w:t>
      </w:r>
      <w:r>
        <w:rPr>
          <w:rFonts w:hint="eastAsia"/>
        </w:rPr>
        <w:t>событий</w:t>
      </w:r>
      <w:r>
        <w:t xml:space="preserve"> </w:t>
      </w:r>
      <w:r>
        <w:rPr>
          <w:rFonts w:hint="eastAsia"/>
        </w:rPr>
        <w:t>в</w:t>
      </w:r>
      <w:r>
        <w:t xml:space="preserve"> </w:t>
      </w:r>
      <w:r>
        <w:rPr>
          <w:rFonts w:hint="eastAsia"/>
        </w:rPr>
        <w:t>русско</w:t>
      </w:r>
      <w:r>
        <w:t>-</w:t>
      </w:r>
      <w:r>
        <w:rPr>
          <w:rFonts w:hint="eastAsia"/>
        </w:rPr>
        <w:t>турецкую</w:t>
      </w:r>
      <w:r>
        <w:t xml:space="preserve"> </w:t>
      </w:r>
      <w:r>
        <w:rPr>
          <w:rFonts w:hint="eastAsia"/>
        </w:rPr>
        <w:t>войну</w:t>
      </w:r>
      <w:r>
        <w:t xml:space="preserve"> 1877-78 </w:t>
      </w:r>
      <w:r>
        <w:rPr>
          <w:rFonts w:hint="eastAsia"/>
        </w:rPr>
        <w:t>гг</w:t>
      </w:r>
    </w:p>
    <w:p w14:paraId="01C40571" w14:textId="77777777" w:rsidR="00357CDA" w:rsidRDefault="00357CDA" w:rsidP="00357CDA"/>
    <w:p w14:paraId="58116D02" w14:textId="77777777" w:rsidR="00357CDA" w:rsidRDefault="00357CDA" w:rsidP="00357CDA">
      <w:r>
        <w:t xml:space="preserve">2.1. </w:t>
      </w:r>
      <w:r>
        <w:rPr>
          <w:rFonts w:hint="eastAsia"/>
        </w:rPr>
        <w:t>Методика</w:t>
      </w:r>
      <w:r>
        <w:t xml:space="preserve"> </w:t>
      </w:r>
      <w:r>
        <w:rPr>
          <w:rFonts w:hint="eastAsia"/>
        </w:rPr>
        <w:t>исследования</w:t>
      </w:r>
      <w:r>
        <w:t xml:space="preserve"> </w:t>
      </w:r>
      <w:r>
        <w:rPr>
          <w:rFonts w:hint="eastAsia"/>
        </w:rPr>
        <w:t>статей</w:t>
      </w:r>
      <w:r>
        <w:t xml:space="preserve"> </w:t>
      </w:r>
      <w:r>
        <w:rPr>
          <w:rFonts w:hint="eastAsia"/>
        </w:rPr>
        <w:t>и</w:t>
      </w:r>
      <w:r>
        <w:t xml:space="preserve"> </w:t>
      </w:r>
      <w:r>
        <w:rPr>
          <w:rFonts w:hint="eastAsia"/>
        </w:rPr>
        <w:t>иллюстраций</w:t>
      </w:r>
      <w:r>
        <w:t xml:space="preserve">, </w:t>
      </w:r>
      <w:r>
        <w:rPr>
          <w:rFonts w:hint="eastAsia"/>
        </w:rPr>
        <w:t>с</w:t>
      </w:r>
      <w:r>
        <w:rPr>
          <w:rFonts w:hint="eastAsia"/>
        </w:rPr>
        <w:lastRenderedPageBreak/>
        <w:t>озданных</w:t>
      </w:r>
      <w:r>
        <w:t xml:space="preserve"> </w:t>
      </w:r>
      <w:r>
        <w:rPr>
          <w:rFonts w:hint="eastAsia"/>
        </w:rPr>
        <w:t>допущенными</w:t>
      </w:r>
      <w:r>
        <w:t xml:space="preserve"> </w:t>
      </w:r>
      <w:r>
        <w:rPr>
          <w:rFonts w:hint="eastAsia"/>
        </w:rPr>
        <w:t>в</w:t>
      </w:r>
      <w:r>
        <w:t xml:space="preserve"> </w:t>
      </w:r>
      <w:r>
        <w:rPr>
          <w:rFonts w:hint="eastAsia"/>
        </w:rPr>
        <w:t>российскую</w:t>
      </w:r>
      <w:r>
        <w:t xml:space="preserve"> </w:t>
      </w:r>
      <w:r>
        <w:rPr>
          <w:rFonts w:hint="eastAsia"/>
        </w:rPr>
        <w:t>армию</w:t>
      </w:r>
      <w:r>
        <w:t xml:space="preserve"> </w:t>
      </w:r>
      <w:r>
        <w:rPr>
          <w:rFonts w:hint="eastAsia"/>
        </w:rPr>
        <w:t>британскими</w:t>
      </w:r>
      <w:r>
        <w:t xml:space="preserve"> </w:t>
      </w:r>
      <w:r>
        <w:rPr>
          <w:rFonts w:hint="eastAsia"/>
        </w:rPr>
        <w:t>корреспондентами</w:t>
      </w:r>
    </w:p>
    <w:p w14:paraId="2F8FBEF8" w14:textId="77777777" w:rsidR="00357CDA" w:rsidRDefault="00357CDA" w:rsidP="00357CDA"/>
    <w:p w14:paraId="389E0763" w14:textId="77777777" w:rsidR="00357CDA" w:rsidRDefault="00357CDA" w:rsidP="00357CDA">
      <w:r>
        <w:t xml:space="preserve">2.2. </w:t>
      </w:r>
      <w:r>
        <w:rPr>
          <w:rFonts w:hint="eastAsia"/>
        </w:rPr>
        <w:t>Проблема</w:t>
      </w:r>
      <w:r>
        <w:t xml:space="preserve"> </w:t>
      </w:r>
      <w:r>
        <w:rPr>
          <w:rFonts w:hint="eastAsia"/>
        </w:rPr>
        <w:t>авторства</w:t>
      </w:r>
      <w:r>
        <w:t xml:space="preserve"> </w:t>
      </w:r>
      <w:r>
        <w:rPr>
          <w:rFonts w:hint="eastAsia"/>
        </w:rPr>
        <w:t>созданных</w:t>
      </w:r>
      <w:r>
        <w:t xml:space="preserve"> </w:t>
      </w:r>
      <w:r>
        <w:rPr>
          <w:rFonts w:hint="eastAsia"/>
        </w:rPr>
        <w:t>на</w:t>
      </w:r>
      <w:r>
        <w:t xml:space="preserve"> </w:t>
      </w:r>
      <w:r>
        <w:rPr>
          <w:rFonts w:hint="eastAsia"/>
        </w:rPr>
        <w:t>Балканском</w:t>
      </w:r>
      <w:r>
        <w:t xml:space="preserve"> </w:t>
      </w:r>
      <w:r>
        <w:rPr>
          <w:rFonts w:hint="eastAsia"/>
        </w:rPr>
        <w:t>театре</w:t>
      </w:r>
      <w:r>
        <w:t xml:space="preserve"> </w:t>
      </w:r>
      <w:r>
        <w:rPr>
          <w:rFonts w:hint="eastAsia"/>
        </w:rPr>
        <w:t>материалов</w:t>
      </w:r>
    </w:p>
    <w:p w14:paraId="218E2BE5" w14:textId="77777777" w:rsidR="00357CDA" w:rsidRDefault="00357CDA" w:rsidP="00357CDA"/>
    <w:p w14:paraId="6636BC3E" w14:textId="77777777" w:rsidR="00357CDA" w:rsidRDefault="00357CDA" w:rsidP="00357CDA">
      <w:r>
        <w:t xml:space="preserve">2.3. </w:t>
      </w:r>
      <w:r>
        <w:rPr>
          <w:rFonts w:hint="eastAsia"/>
        </w:rPr>
        <w:t>Жанровые</w:t>
      </w:r>
      <w:r>
        <w:t xml:space="preserve"> </w:t>
      </w:r>
      <w:r>
        <w:rPr>
          <w:rFonts w:hint="eastAsia"/>
        </w:rPr>
        <w:t>особенности</w:t>
      </w:r>
      <w:r>
        <w:t xml:space="preserve"> </w:t>
      </w:r>
      <w:r>
        <w:rPr>
          <w:rFonts w:hint="eastAsia"/>
        </w:rPr>
        <w:t>материалов</w:t>
      </w:r>
      <w:r>
        <w:t xml:space="preserve"> </w:t>
      </w:r>
      <w:r>
        <w:rPr>
          <w:rFonts w:hint="eastAsia"/>
        </w:rPr>
        <w:t>корреспондентов</w:t>
      </w:r>
      <w:r>
        <w:t xml:space="preserve"> </w:t>
      </w:r>
      <w:r>
        <w:rPr>
          <w:rFonts w:hint="eastAsia"/>
        </w:rPr>
        <w:t>и</w:t>
      </w:r>
      <w:r>
        <w:t xml:space="preserve"> </w:t>
      </w:r>
      <w:r>
        <w:rPr>
          <w:rFonts w:hint="eastAsia"/>
        </w:rPr>
        <w:t>степень</w:t>
      </w:r>
      <w:r>
        <w:t xml:space="preserve"> </w:t>
      </w:r>
      <w:r>
        <w:rPr>
          <w:rFonts w:hint="eastAsia"/>
        </w:rPr>
        <w:t>заинтересованности</w:t>
      </w:r>
      <w:r>
        <w:t xml:space="preserve"> </w:t>
      </w:r>
      <w:r>
        <w:rPr>
          <w:rFonts w:hint="eastAsia"/>
        </w:rPr>
        <w:t>прессы</w:t>
      </w:r>
      <w:r>
        <w:t xml:space="preserve"> </w:t>
      </w:r>
      <w:r>
        <w:rPr>
          <w:rFonts w:hint="eastAsia"/>
        </w:rPr>
        <w:t>Великобритании</w:t>
      </w:r>
      <w:r>
        <w:t xml:space="preserve"> </w:t>
      </w:r>
      <w:r>
        <w:rPr>
          <w:rFonts w:hint="eastAsia"/>
        </w:rPr>
        <w:t>в</w:t>
      </w:r>
      <w:r>
        <w:t xml:space="preserve"> </w:t>
      </w:r>
      <w:r>
        <w:rPr>
          <w:rFonts w:hint="eastAsia"/>
        </w:rPr>
        <w:t>ходе</w:t>
      </w:r>
      <w:r>
        <w:t xml:space="preserve"> </w:t>
      </w:r>
      <w:r>
        <w:rPr>
          <w:rFonts w:hint="eastAsia"/>
        </w:rPr>
        <w:t>кампании</w:t>
      </w:r>
    </w:p>
    <w:p w14:paraId="5CE07E5F" w14:textId="77777777" w:rsidR="00357CDA" w:rsidRDefault="00357CDA" w:rsidP="00357CDA"/>
    <w:p w14:paraId="2B5CF946" w14:textId="77777777" w:rsidR="00357CDA" w:rsidRDefault="00357CDA" w:rsidP="00357CDA">
      <w:r>
        <w:t xml:space="preserve">2.4. </w:t>
      </w:r>
      <w:r>
        <w:rPr>
          <w:rFonts w:hint="eastAsia"/>
        </w:rPr>
        <w:t>Особенности</w:t>
      </w:r>
      <w:r>
        <w:t xml:space="preserve"> </w:t>
      </w:r>
      <w:r>
        <w:rPr>
          <w:rFonts w:hint="eastAsia"/>
        </w:rPr>
        <w:t>авторского</w:t>
      </w:r>
      <w:r>
        <w:t xml:space="preserve"> </w:t>
      </w:r>
      <w:r>
        <w:rPr>
          <w:rFonts w:hint="eastAsia"/>
        </w:rPr>
        <w:t>стиля</w:t>
      </w:r>
      <w:r>
        <w:t xml:space="preserve"> </w:t>
      </w:r>
      <w:r>
        <w:rPr>
          <w:rFonts w:hint="eastAsia"/>
        </w:rPr>
        <w:t>корреспондентов</w:t>
      </w:r>
      <w:r>
        <w:t xml:space="preserve"> </w:t>
      </w:r>
      <w:r>
        <w:rPr>
          <w:rFonts w:hint="eastAsia"/>
        </w:rPr>
        <w:t>и</w:t>
      </w:r>
      <w:r>
        <w:t xml:space="preserve"> </w:t>
      </w:r>
      <w:r>
        <w:rPr>
          <w:rFonts w:hint="eastAsia"/>
        </w:rPr>
        <w:t>создаваемого</w:t>
      </w:r>
      <w:r>
        <w:t xml:space="preserve"> </w:t>
      </w:r>
      <w:r>
        <w:rPr>
          <w:rFonts w:hint="eastAsia"/>
        </w:rPr>
        <w:t>ими</w:t>
      </w:r>
      <w:r>
        <w:t xml:space="preserve"> </w:t>
      </w:r>
      <w:r>
        <w:rPr>
          <w:rFonts w:hint="eastAsia"/>
        </w:rPr>
        <w:t>в</w:t>
      </w:r>
      <w:r>
        <w:t xml:space="preserve"> </w:t>
      </w:r>
      <w:r>
        <w:rPr>
          <w:rFonts w:hint="eastAsia"/>
        </w:rPr>
        <w:t>прессе</w:t>
      </w:r>
      <w:r>
        <w:t xml:space="preserve"> </w:t>
      </w:r>
      <w:r>
        <w:rPr>
          <w:rFonts w:hint="eastAsia"/>
        </w:rPr>
        <w:t>Великобритании</w:t>
      </w:r>
      <w:r>
        <w:t xml:space="preserve"> </w:t>
      </w:r>
      <w:r>
        <w:rPr>
          <w:rFonts w:hint="eastAsia"/>
        </w:rPr>
        <w:t>образа</w:t>
      </w:r>
      <w:r>
        <w:t xml:space="preserve"> </w:t>
      </w:r>
      <w:r>
        <w:rPr>
          <w:rFonts w:hint="eastAsia"/>
        </w:rPr>
        <w:t>Российской</w:t>
      </w:r>
      <w:r>
        <w:t xml:space="preserve"> </w:t>
      </w:r>
      <w:r>
        <w:rPr>
          <w:rFonts w:hint="eastAsia"/>
        </w:rPr>
        <w:t>империи</w:t>
      </w:r>
    </w:p>
    <w:p w14:paraId="28D3C873" w14:textId="77777777" w:rsidR="00357CDA" w:rsidRDefault="00357CDA" w:rsidP="00357CDA"/>
    <w:p w14:paraId="5FBDAB55" w14:textId="77777777" w:rsidR="00357CDA" w:rsidRDefault="00357CDA" w:rsidP="00357CDA">
      <w:r>
        <w:t xml:space="preserve">2.5. </w:t>
      </w:r>
      <w:r>
        <w:rPr>
          <w:rFonts w:hint="eastAsia"/>
        </w:rPr>
        <w:t>Освещение</w:t>
      </w:r>
      <w:r>
        <w:t xml:space="preserve"> </w:t>
      </w:r>
      <w:r>
        <w:rPr>
          <w:rFonts w:hint="eastAsia"/>
        </w:rPr>
        <w:t>кампании</w:t>
      </w:r>
      <w:r>
        <w:t xml:space="preserve"> </w:t>
      </w:r>
      <w:r>
        <w:rPr>
          <w:rFonts w:hint="eastAsia"/>
        </w:rPr>
        <w:t>допущенными</w:t>
      </w:r>
      <w:r>
        <w:t xml:space="preserve"> </w:t>
      </w:r>
      <w:r>
        <w:rPr>
          <w:rFonts w:hint="eastAsia"/>
        </w:rPr>
        <w:t>на</w:t>
      </w:r>
      <w:r>
        <w:t xml:space="preserve"> </w:t>
      </w:r>
      <w:r>
        <w:rPr>
          <w:rFonts w:hint="eastAsia"/>
        </w:rPr>
        <w:t>войну</w:t>
      </w:r>
      <w:r>
        <w:t xml:space="preserve"> </w:t>
      </w:r>
      <w:r>
        <w:rPr>
          <w:rFonts w:hint="eastAsia"/>
        </w:rPr>
        <w:t>художниками</w:t>
      </w:r>
      <w:r>
        <w:t xml:space="preserve"> </w:t>
      </w:r>
      <w:r>
        <w:rPr>
          <w:rFonts w:hint="eastAsia"/>
        </w:rPr>
        <w:t>и</w:t>
      </w:r>
    </w:p>
    <w:p w14:paraId="0A62C7A1" w14:textId="77777777" w:rsidR="00357CDA" w:rsidRDefault="00357CDA" w:rsidP="00357CDA"/>
    <w:p w14:paraId="0A91269C" w14:textId="77777777" w:rsidR="00357CDA" w:rsidRDefault="00357CDA" w:rsidP="00357CDA">
      <w:r>
        <w:rPr>
          <w:rFonts w:hint="eastAsia"/>
        </w:rPr>
        <w:t>затрагиваемые</w:t>
      </w:r>
      <w:r>
        <w:t xml:space="preserve"> </w:t>
      </w:r>
      <w:r>
        <w:rPr>
          <w:rFonts w:hint="eastAsia"/>
        </w:rPr>
        <w:t>ими</w:t>
      </w:r>
      <w:r>
        <w:t xml:space="preserve"> </w:t>
      </w:r>
      <w:r>
        <w:rPr>
          <w:rFonts w:hint="eastAsia"/>
        </w:rPr>
        <w:t>в</w:t>
      </w:r>
      <w:r>
        <w:t xml:space="preserve"> </w:t>
      </w:r>
      <w:r>
        <w:rPr>
          <w:rFonts w:hint="eastAsia"/>
        </w:rPr>
        <w:t>иллюстрированных</w:t>
      </w:r>
      <w:r>
        <w:t xml:space="preserve"> </w:t>
      </w:r>
      <w:r>
        <w:rPr>
          <w:rFonts w:hint="eastAsia"/>
        </w:rPr>
        <w:t>журналах</w:t>
      </w:r>
      <w:r>
        <w:t xml:space="preserve"> </w:t>
      </w:r>
      <w:r>
        <w:rPr>
          <w:rFonts w:hint="eastAsia"/>
        </w:rPr>
        <w:t>темы</w:t>
      </w:r>
    </w:p>
    <w:p w14:paraId="7D82EE35" w14:textId="77777777" w:rsidR="00357CDA" w:rsidRDefault="00357CDA" w:rsidP="00357CDA"/>
    <w:p w14:paraId="22F968A8" w14:textId="77777777" w:rsidR="00357CDA" w:rsidRDefault="00357CDA" w:rsidP="00357CDA">
      <w:r>
        <w:rPr>
          <w:rFonts w:hint="eastAsia"/>
        </w:rPr>
        <w:t>ЗАКЛЮЧЕНИЕ</w:t>
      </w:r>
    </w:p>
    <w:p w14:paraId="5530C32E" w14:textId="77777777" w:rsidR="00357CDA" w:rsidRDefault="00357CDA" w:rsidP="00357CDA"/>
    <w:p w14:paraId="4ABCA6DC" w14:textId="77777777" w:rsidR="00357CDA" w:rsidRDefault="00357CDA" w:rsidP="00357CDA">
      <w:r>
        <w:rPr>
          <w:rFonts w:hint="eastAsia"/>
        </w:rPr>
        <w:t>СПИСОК</w:t>
      </w:r>
      <w:r>
        <w:t xml:space="preserve"> </w:t>
      </w:r>
      <w:r>
        <w:rPr>
          <w:rFonts w:hint="eastAsia"/>
        </w:rPr>
        <w:t>ЛИТЕРАТУРЫ</w:t>
      </w:r>
    </w:p>
    <w:p w14:paraId="425A1605" w14:textId="77777777" w:rsidR="00357CDA" w:rsidRDefault="00357CDA" w:rsidP="00357CDA"/>
    <w:p w14:paraId="1C697DD1" w14:textId="150B9E54" w:rsidR="00357CDA" w:rsidRPr="00357CDA" w:rsidRDefault="00357CDA" w:rsidP="00357CDA">
      <w:r>
        <w:rPr>
          <w:rFonts w:hint="eastAsia"/>
        </w:rPr>
        <w:t>ПРИЛОЖЕНИЯ</w:t>
      </w:r>
    </w:p>
    <w:sectPr w:rsidR="00357CDA" w:rsidRPr="00357CDA" w:rsidSect="00905FE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781C0" w14:textId="77777777" w:rsidR="00905FE6" w:rsidRDefault="00905FE6">
      <w:pPr>
        <w:spacing w:after="0" w:line="240" w:lineRule="auto"/>
      </w:pPr>
      <w:r>
        <w:separator/>
      </w:r>
    </w:p>
  </w:endnote>
  <w:endnote w:type="continuationSeparator" w:id="0">
    <w:p w14:paraId="79926077" w14:textId="77777777" w:rsidR="00905FE6" w:rsidRDefault="00905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347FB" w14:textId="77777777" w:rsidR="00905FE6" w:rsidRDefault="00905FE6"/>
    <w:p w14:paraId="452D2480" w14:textId="77777777" w:rsidR="00905FE6" w:rsidRDefault="00905FE6"/>
    <w:p w14:paraId="6FDE24CE" w14:textId="77777777" w:rsidR="00905FE6" w:rsidRDefault="00905FE6"/>
    <w:p w14:paraId="3836D8AA" w14:textId="77777777" w:rsidR="00905FE6" w:rsidRDefault="00905FE6"/>
    <w:p w14:paraId="2B22C5E7" w14:textId="77777777" w:rsidR="00905FE6" w:rsidRDefault="00905FE6"/>
    <w:p w14:paraId="700F0814" w14:textId="77777777" w:rsidR="00905FE6" w:rsidRDefault="00905FE6"/>
    <w:p w14:paraId="0BB5ED51" w14:textId="77777777" w:rsidR="00905FE6" w:rsidRDefault="00905FE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5751F6B" wp14:editId="7943100D">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40A47" w14:textId="77777777" w:rsidR="00905FE6" w:rsidRDefault="00905F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5751F6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B040A47" w14:textId="77777777" w:rsidR="00905FE6" w:rsidRDefault="00905FE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5DEE40" w14:textId="77777777" w:rsidR="00905FE6" w:rsidRDefault="00905FE6"/>
    <w:p w14:paraId="778A056F" w14:textId="77777777" w:rsidR="00905FE6" w:rsidRDefault="00905FE6"/>
    <w:p w14:paraId="04FF5AA7" w14:textId="77777777" w:rsidR="00905FE6" w:rsidRDefault="00905FE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CCBCE2B" wp14:editId="51B0FC7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6969C" w14:textId="77777777" w:rsidR="00905FE6" w:rsidRDefault="00905FE6"/>
                          <w:p w14:paraId="143CB4EB" w14:textId="77777777" w:rsidR="00905FE6" w:rsidRDefault="00905F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CCBCE2B"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736969C" w14:textId="77777777" w:rsidR="00905FE6" w:rsidRDefault="00905FE6"/>
                    <w:p w14:paraId="143CB4EB" w14:textId="77777777" w:rsidR="00905FE6" w:rsidRDefault="00905FE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53457EBA" w14:textId="77777777" w:rsidR="00905FE6" w:rsidRDefault="00905FE6"/>
    <w:p w14:paraId="2C1B790B" w14:textId="77777777" w:rsidR="00905FE6" w:rsidRDefault="00905FE6">
      <w:pPr>
        <w:rPr>
          <w:sz w:val="2"/>
          <w:szCs w:val="2"/>
        </w:rPr>
      </w:pPr>
    </w:p>
    <w:p w14:paraId="34FF5BCF" w14:textId="77777777" w:rsidR="00905FE6" w:rsidRDefault="00905FE6"/>
    <w:p w14:paraId="4371F29C" w14:textId="77777777" w:rsidR="00905FE6" w:rsidRDefault="00905FE6">
      <w:pPr>
        <w:spacing w:after="0" w:line="240" w:lineRule="auto"/>
      </w:pPr>
    </w:p>
  </w:footnote>
  <w:footnote w:type="continuationSeparator" w:id="0">
    <w:p w14:paraId="38C59A89" w14:textId="77777777" w:rsidR="00905FE6" w:rsidRDefault="00905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E4C"/>
    <w:rsid w:val="00010F22"/>
    <w:rsid w:val="00010FA1"/>
    <w:rsid w:val="00010FBD"/>
    <w:rsid w:val="00010FC1"/>
    <w:rsid w:val="00010FF2"/>
    <w:rsid w:val="00011047"/>
    <w:rsid w:val="00011183"/>
    <w:rsid w:val="00011192"/>
    <w:rsid w:val="00011261"/>
    <w:rsid w:val="0001128B"/>
    <w:rsid w:val="00011296"/>
    <w:rsid w:val="00011299"/>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76E"/>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23"/>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7AF"/>
    <w:rsid w:val="000607D7"/>
    <w:rsid w:val="00060802"/>
    <w:rsid w:val="00060803"/>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D7"/>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4F9"/>
    <w:rsid w:val="000B161C"/>
    <w:rsid w:val="000B1698"/>
    <w:rsid w:val="000B16D0"/>
    <w:rsid w:val="000B16F1"/>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20"/>
    <w:rsid w:val="000E513F"/>
    <w:rsid w:val="000E51CA"/>
    <w:rsid w:val="000E5218"/>
    <w:rsid w:val="000E525A"/>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44E"/>
    <w:rsid w:val="001764AB"/>
    <w:rsid w:val="00176527"/>
    <w:rsid w:val="00176560"/>
    <w:rsid w:val="001765B8"/>
    <w:rsid w:val="0017662A"/>
    <w:rsid w:val="00176656"/>
    <w:rsid w:val="001766B2"/>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8B"/>
    <w:rsid w:val="001E0107"/>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2"/>
    <w:rsid w:val="001E6D64"/>
    <w:rsid w:val="001E6DDC"/>
    <w:rsid w:val="001E6E83"/>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C"/>
    <w:rsid w:val="001F2661"/>
    <w:rsid w:val="001F26A5"/>
    <w:rsid w:val="001F26E2"/>
    <w:rsid w:val="001F2711"/>
    <w:rsid w:val="001F275D"/>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90"/>
    <w:rsid w:val="002063F1"/>
    <w:rsid w:val="002064B7"/>
    <w:rsid w:val="002064BC"/>
    <w:rsid w:val="00206534"/>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88"/>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501"/>
    <w:rsid w:val="002915D0"/>
    <w:rsid w:val="002916E3"/>
    <w:rsid w:val="00291700"/>
    <w:rsid w:val="0029170C"/>
    <w:rsid w:val="00291784"/>
    <w:rsid w:val="002917E2"/>
    <w:rsid w:val="002917FF"/>
    <w:rsid w:val="0029180D"/>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8B"/>
    <w:rsid w:val="002E32F7"/>
    <w:rsid w:val="002E35D7"/>
    <w:rsid w:val="002E3697"/>
    <w:rsid w:val="002E36BA"/>
    <w:rsid w:val="002E36D2"/>
    <w:rsid w:val="002E36FB"/>
    <w:rsid w:val="002E3758"/>
    <w:rsid w:val="002E378F"/>
    <w:rsid w:val="002E37C0"/>
    <w:rsid w:val="002E384F"/>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7E6"/>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D41"/>
    <w:rsid w:val="00321D43"/>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E29"/>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FE"/>
    <w:rsid w:val="00381533"/>
    <w:rsid w:val="00381538"/>
    <w:rsid w:val="003816C5"/>
    <w:rsid w:val="0038185F"/>
    <w:rsid w:val="0038192E"/>
    <w:rsid w:val="0038196C"/>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A6"/>
    <w:rsid w:val="003923CA"/>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B52"/>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21"/>
    <w:rsid w:val="003E0078"/>
    <w:rsid w:val="003E00E6"/>
    <w:rsid w:val="003E00F8"/>
    <w:rsid w:val="003E02DC"/>
    <w:rsid w:val="003E030B"/>
    <w:rsid w:val="003E0316"/>
    <w:rsid w:val="003E05C9"/>
    <w:rsid w:val="003E05DE"/>
    <w:rsid w:val="003E06F2"/>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F4"/>
    <w:rsid w:val="004619F9"/>
    <w:rsid w:val="00461A81"/>
    <w:rsid w:val="00461AA6"/>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76C"/>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69D"/>
    <w:rsid w:val="005266A7"/>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223"/>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0A"/>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54"/>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C8"/>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C1"/>
    <w:rsid w:val="00714A90"/>
    <w:rsid w:val="00714B44"/>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F5"/>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3D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6B9"/>
    <w:rsid w:val="007516F0"/>
    <w:rsid w:val="0075186A"/>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2E"/>
    <w:rsid w:val="00756E3A"/>
    <w:rsid w:val="00756F24"/>
    <w:rsid w:val="007570F0"/>
    <w:rsid w:val="007570F5"/>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1E3"/>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78"/>
    <w:rsid w:val="007E4A90"/>
    <w:rsid w:val="007E4AED"/>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4F8"/>
    <w:rsid w:val="008275B0"/>
    <w:rsid w:val="00827646"/>
    <w:rsid w:val="00827669"/>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00"/>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20"/>
    <w:rsid w:val="008B348E"/>
    <w:rsid w:val="008B3505"/>
    <w:rsid w:val="008B3572"/>
    <w:rsid w:val="008B35B0"/>
    <w:rsid w:val="008B35E7"/>
    <w:rsid w:val="008B3691"/>
    <w:rsid w:val="008B38FA"/>
    <w:rsid w:val="008B3902"/>
    <w:rsid w:val="008B390B"/>
    <w:rsid w:val="008B3931"/>
    <w:rsid w:val="008B39C4"/>
    <w:rsid w:val="008B39E4"/>
    <w:rsid w:val="008B3A28"/>
    <w:rsid w:val="008B3B34"/>
    <w:rsid w:val="008B3D83"/>
    <w:rsid w:val="008B3DC8"/>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377"/>
    <w:rsid w:val="008D13A0"/>
    <w:rsid w:val="008D13C7"/>
    <w:rsid w:val="008D1466"/>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1FF9"/>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F0D"/>
    <w:rsid w:val="00905F37"/>
    <w:rsid w:val="00905F70"/>
    <w:rsid w:val="00905FE6"/>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D6"/>
    <w:rsid w:val="00940D3D"/>
    <w:rsid w:val="00940DB4"/>
    <w:rsid w:val="00940DD2"/>
    <w:rsid w:val="00940DEB"/>
    <w:rsid w:val="00940EEE"/>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ED"/>
    <w:rsid w:val="00954E56"/>
    <w:rsid w:val="00954EAE"/>
    <w:rsid w:val="00954EC4"/>
    <w:rsid w:val="00954FBD"/>
    <w:rsid w:val="00955095"/>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BE2"/>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C9"/>
    <w:rsid w:val="009D10F8"/>
    <w:rsid w:val="009D11F8"/>
    <w:rsid w:val="009D126B"/>
    <w:rsid w:val="009D127F"/>
    <w:rsid w:val="009D13EF"/>
    <w:rsid w:val="009D1413"/>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1F"/>
    <w:rsid w:val="009F6B29"/>
    <w:rsid w:val="009F6BEE"/>
    <w:rsid w:val="009F6D7D"/>
    <w:rsid w:val="009F6E24"/>
    <w:rsid w:val="009F6EE7"/>
    <w:rsid w:val="009F7006"/>
    <w:rsid w:val="009F701A"/>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B32"/>
    <w:rsid w:val="00A11C1E"/>
    <w:rsid w:val="00A11C57"/>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37"/>
    <w:rsid w:val="00A12F84"/>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7DF"/>
    <w:rsid w:val="00A16840"/>
    <w:rsid w:val="00A16959"/>
    <w:rsid w:val="00A16A6F"/>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6F92"/>
    <w:rsid w:val="00A270D6"/>
    <w:rsid w:val="00A270E5"/>
    <w:rsid w:val="00A271BE"/>
    <w:rsid w:val="00A271C2"/>
    <w:rsid w:val="00A27394"/>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3D1"/>
    <w:rsid w:val="00A85514"/>
    <w:rsid w:val="00A85620"/>
    <w:rsid w:val="00A8582B"/>
    <w:rsid w:val="00A8583F"/>
    <w:rsid w:val="00A8586A"/>
    <w:rsid w:val="00A85875"/>
    <w:rsid w:val="00A85922"/>
    <w:rsid w:val="00A85924"/>
    <w:rsid w:val="00A85A15"/>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A0A"/>
    <w:rsid w:val="00AB2A49"/>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21"/>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6C4"/>
    <w:rsid w:val="00B36736"/>
    <w:rsid w:val="00B36792"/>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B68"/>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A6"/>
    <w:rsid w:val="00BB6BEB"/>
    <w:rsid w:val="00BB6C31"/>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7E"/>
    <w:rsid w:val="00BE4BEE"/>
    <w:rsid w:val="00BE4C51"/>
    <w:rsid w:val="00BE4CCE"/>
    <w:rsid w:val="00BE4D41"/>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C2D"/>
    <w:rsid w:val="00BF6D04"/>
    <w:rsid w:val="00BF6E0C"/>
    <w:rsid w:val="00BF6E59"/>
    <w:rsid w:val="00BF6FAB"/>
    <w:rsid w:val="00BF7068"/>
    <w:rsid w:val="00BF70E9"/>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95"/>
    <w:rsid w:val="00C10852"/>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13"/>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DBF"/>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5E1"/>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88"/>
    <w:rsid w:val="00D36CAC"/>
    <w:rsid w:val="00D36CF9"/>
    <w:rsid w:val="00D36DF1"/>
    <w:rsid w:val="00D36EC1"/>
    <w:rsid w:val="00D36F53"/>
    <w:rsid w:val="00D37013"/>
    <w:rsid w:val="00D3705B"/>
    <w:rsid w:val="00D370E8"/>
    <w:rsid w:val="00D3716D"/>
    <w:rsid w:val="00D371D6"/>
    <w:rsid w:val="00D37247"/>
    <w:rsid w:val="00D372C0"/>
    <w:rsid w:val="00D372E2"/>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CD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E0"/>
    <w:rsid w:val="00D604F7"/>
    <w:rsid w:val="00D6057E"/>
    <w:rsid w:val="00D60614"/>
    <w:rsid w:val="00D60738"/>
    <w:rsid w:val="00D607FC"/>
    <w:rsid w:val="00D60831"/>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0D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288"/>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DE6"/>
    <w:rsid w:val="00D64DF6"/>
    <w:rsid w:val="00D64E4A"/>
    <w:rsid w:val="00D64EE9"/>
    <w:rsid w:val="00D64EF0"/>
    <w:rsid w:val="00D64F16"/>
    <w:rsid w:val="00D64F71"/>
    <w:rsid w:val="00D64F8B"/>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5BA"/>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D58"/>
    <w:rsid w:val="00DA4EF6"/>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2FD8"/>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A6"/>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5E3"/>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702"/>
    <w:rsid w:val="00E72705"/>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15"/>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D9"/>
    <w:rsid w:val="00EA1CC2"/>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04E"/>
    <w:rsid w:val="00EA61EF"/>
    <w:rsid w:val="00EA62C1"/>
    <w:rsid w:val="00EA63A8"/>
    <w:rsid w:val="00EA64D5"/>
    <w:rsid w:val="00EA64F6"/>
    <w:rsid w:val="00EA651A"/>
    <w:rsid w:val="00EA6520"/>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9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1C"/>
    <w:rsid w:val="00EB4B20"/>
    <w:rsid w:val="00EB4B3E"/>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510"/>
    <w:rsid w:val="00ED05A0"/>
    <w:rsid w:val="00ED05C3"/>
    <w:rsid w:val="00ED061A"/>
    <w:rsid w:val="00ED0637"/>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5A"/>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3C"/>
    <w:rsid w:val="00EE2071"/>
    <w:rsid w:val="00EE20A5"/>
    <w:rsid w:val="00EE21A1"/>
    <w:rsid w:val="00EE2204"/>
    <w:rsid w:val="00EE220B"/>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3E"/>
    <w:rsid w:val="00EF3EAE"/>
    <w:rsid w:val="00EF3EB6"/>
    <w:rsid w:val="00EF3F8B"/>
    <w:rsid w:val="00EF3FD1"/>
    <w:rsid w:val="00EF4073"/>
    <w:rsid w:val="00EF408E"/>
    <w:rsid w:val="00EF4144"/>
    <w:rsid w:val="00EF4355"/>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1FC"/>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8D6"/>
    <w:rsid w:val="00F11943"/>
    <w:rsid w:val="00F11A94"/>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D38"/>
    <w:rsid w:val="00F17E14"/>
    <w:rsid w:val="00F17E59"/>
    <w:rsid w:val="00F17E84"/>
    <w:rsid w:val="00F17E9B"/>
    <w:rsid w:val="00F17EF4"/>
    <w:rsid w:val="00F17F27"/>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769"/>
    <w:rsid w:val="00F307F2"/>
    <w:rsid w:val="00F30805"/>
    <w:rsid w:val="00F30899"/>
    <w:rsid w:val="00F30924"/>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4B"/>
    <w:rsid w:val="00F35E8E"/>
    <w:rsid w:val="00F35E9F"/>
    <w:rsid w:val="00F360E4"/>
    <w:rsid w:val="00F360ED"/>
    <w:rsid w:val="00F3612F"/>
    <w:rsid w:val="00F361D8"/>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1FC"/>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39281</TotalTime>
  <Pages>2</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1612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5163</cp:revision>
  <cp:lastPrinted>2009-02-06T05:36:00Z</cp:lastPrinted>
  <dcterms:created xsi:type="dcterms:W3CDTF">2024-01-07T13:43:00Z</dcterms:created>
  <dcterms:modified xsi:type="dcterms:W3CDTF">2024-03-09T12:37:00Z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