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CF2C" w14:textId="7F958A37" w:rsidR="00935664" w:rsidRDefault="0084702D" w:rsidP="0084702D">
      <w:pPr>
        <w:rPr>
          <w:rFonts w:ascii="Times New Roman" w:eastAsia="Arial Unicode MS" w:hAnsi="Times New Roman" w:cs="Times New Roman"/>
          <w:b/>
          <w:bCs/>
          <w:color w:val="000000"/>
          <w:kern w:val="0"/>
          <w:sz w:val="28"/>
          <w:szCs w:val="28"/>
          <w:lang w:eastAsia="ru-RU" w:bidi="uk-UA"/>
        </w:rPr>
      </w:pPr>
      <w:r w:rsidRPr="0084702D">
        <w:rPr>
          <w:rFonts w:ascii="Times New Roman" w:eastAsia="Arial Unicode MS" w:hAnsi="Times New Roman" w:cs="Times New Roman" w:hint="eastAsia"/>
          <w:b/>
          <w:bCs/>
          <w:color w:val="000000"/>
          <w:kern w:val="0"/>
          <w:sz w:val="28"/>
          <w:szCs w:val="28"/>
          <w:lang w:eastAsia="ru-RU" w:bidi="uk-UA"/>
        </w:rPr>
        <w:t>Фам</w:t>
      </w:r>
      <w:r w:rsidRPr="0084702D">
        <w:rPr>
          <w:rFonts w:ascii="Times New Roman" w:eastAsia="Arial Unicode MS" w:hAnsi="Times New Roman" w:cs="Times New Roman"/>
          <w:b/>
          <w:bCs/>
          <w:color w:val="000000"/>
          <w:kern w:val="0"/>
          <w:sz w:val="28"/>
          <w:szCs w:val="28"/>
          <w:lang w:eastAsia="ru-RU" w:bidi="uk-UA"/>
        </w:rPr>
        <w:t xml:space="preserve"> </w:t>
      </w:r>
      <w:r w:rsidRPr="0084702D">
        <w:rPr>
          <w:rFonts w:ascii="Times New Roman" w:eastAsia="Arial Unicode MS" w:hAnsi="Times New Roman" w:cs="Times New Roman" w:hint="eastAsia"/>
          <w:b/>
          <w:bCs/>
          <w:color w:val="000000"/>
          <w:kern w:val="0"/>
          <w:sz w:val="28"/>
          <w:szCs w:val="28"/>
          <w:lang w:eastAsia="ru-RU" w:bidi="uk-UA"/>
        </w:rPr>
        <w:t>Ки</w:t>
      </w:r>
      <w:r>
        <w:rPr>
          <w:rFonts w:ascii="Times New Roman" w:eastAsia="Arial Unicode MS" w:hAnsi="Times New Roman" w:cs="Times New Roman" w:hint="eastAsia"/>
          <w:b/>
          <w:bCs/>
          <w:color w:val="000000"/>
          <w:kern w:val="0"/>
          <w:sz w:val="28"/>
          <w:szCs w:val="28"/>
          <w:lang w:eastAsia="ru-RU" w:bidi="uk-UA"/>
        </w:rPr>
        <w:t xml:space="preserve"> </w:t>
      </w:r>
      <w:r w:rsidRPr="0084702D">
        <w:rPr>
          <w:rFonts w:ascii="Times New Roman" w:eastAsia="Arial Unicode MS" w:hAnsi="Times New Roman" w:cs="Times New Roman" w:hint="eastAsia"/>
          <w:b/>
          <w:bCs/>
          <w:color w:val="000000"/>
          <w:kern w:val="0"/>
          <w:sz w:val="28"/>
          <w:szCs w:val="28"/>
          <w:lang w:eastAsia="ru-RU" w:bidi="uk-UA"/>
        </w:rPr>
        <w:t>Суммирование</w:t>
      </w:r>
      <w:r w:rsidRPr="0084702D">
        <w:rPr>
          <w:rFonts w:ascii="Times New Roman" w:eastAsia="Arial Unicode MS" w:hAnsi="Times New Roman" w:cs="Times New Roman"/>
          <w:b/>
          <w:bCs/>
          <w:color w:val="000000"/>
          <w:kern w:val="0"/>
          <w:sz w:val="28"/>
          <w:szCs w:val="28"/>
          <w:lang w:eastAsia="ru-RU" w:bidi="uk-UA"/>
        </w:rPr>
        <w:t xml:space="preserve"> </w:t>
      </w:r>
      <w:r w:rsidRPr="0084702D">
        <w:rPr>
          <w:rFonts w:ascii="Times New Roman" w:eastAsia="Arial Unicode MS" w:hAnsi="Times New Roman" w:cs="Times New Roman" w:hint="eastAsia"/>
          <w:b/>
          <w:bCs/>
          <w:color w:val="000000"/>
          <w:kern w:val="0"/>
          <w:sz w:val="28"/>
          <w:szCs w:val="28"/>
          <w:lang w:eastAsia="ru-RU" w:bidi="uk-UA"/>
        </w:rPr>
        <w:t>мощностей</w:t>
      </w:r>
      <w:r w:rsidRPr="0084702D">
        <w:rPr>
          <w:rFonts w:ascii="Times New Roman" w:eastAsia="Arial Unicode MS" w:hAnsi="Times New Roman" w:cs="Times New Roman"/>
          <w:b/>
          <w:bCs/>
          <w:color w:val="000000"/>
          <w:kern w:val="0"/>
          <w:sz w:val="28"/>
          <w:szCs w:val="28"/>
          <w:lang w:eastAsia="ru-RU" w:bidi="uk-UA"/>
        </w:rPr>
        <w:t xml:space="preserve"> </w:t>
      </w:r>
      <w:r w:rsidRPr="0084702D">
        <w:rPr>
          <w:rFonts w:ascii="Times New Roman" w:eastAsia="Arial Unicode MS" w:hAnsi="Times New Roman" w:cs="Times New Roman" w:hint="eastAsia"/>
          <w:b/>
          <w:bCs/>
          <w:color w:val="000000"/>
          <w:kern w:val="0"/>
          <w:sz w:val="28"/>
          <w:szCs w:val="28"/>
          <w:lang w:eastAsia="ru-RU" w:bidi="uk-UA"/>
        </w:rPr>
        <w:t>сигналов</w:t>
      </w:r>
      <w:r w:rsidRPr="0084702D">
        <w:rPr>
          <w:rFonts w:ascii="Times New Roman" w:eastAsia="Arial Unicode MS" w:hAnsi="Times New Roman" w:cs="Times New Roman"/>
          <w:b/>
          <w:bCs/>
          <w:color w:val="000000"/>
          <w:kern w:val="0"/>
          <w:sz w:val="28"/>
          <w:szCs w:val="28"/>
          <w:lang w:eastAsia="ru-RU" w:bidi="uk-UA"/>
        </w:rPr>
        <w:t xml:space="preserve"> </w:t>
      </w:r>
      <w:r w:rsidRPr="0084702D">
        <w:rPr>
          <w:rFonts w:ascii="Times New Roman" w:eastAsia="Arial Unicode MS" w:hAnsi="Times New Roman" w:cs="Times New Roman" w:hint="eastAsia"/>
          <w:b/>
          <w:bCs/>
          <w:color w:val="000000"/>
          <w:kern w:val="0"/>
          <w:sz w:val="28"/>
          <w:szCs w:val="28"/>
          <w:lang w:eastAsia="ru-RU" w:bidi="uk-UA"/>
        </w:rPr>
        <w:t>СВЧ</w:t>
      </w:r>
      <w:r w:rsidRPr="0084702D">
        <w:rPr>
          <w:rFonts w:ascii="Times New Roman" w:eastAsia="Arial Unicode MS" w:hAnsi="Times New Roman" w:cs="Times New Roman"/>
          <w:b/>
          <w:bCs/>
          <w:color w:val="000000"/>
          <w:kern w:val="0"/>
          <w:sz w:val="28"/>
          <w:szCs w:val="28"/>
          <w:lang w:eastAsia="ru-RU" w:bidi="uk-UA"/>
        </w:rPr>
        <w:t xml:space="preserve"> </w:t>
      </w:r>
      <w:r w:rsidRPr="0084702D">
        <w:rPr>
          <w:rFonts w:ascii="Times New Roman" w:eastAsia="Arial Unicode MS" w:hAnsi="Times New Roman" w:cs="Times New Roman" w:hint="eastAsia"/>
          <w:b/>
          <w:bCs/>
          <w:color w:val="000000"/>
          <w:kern w:val="0"/>
          <w:sz w:val="28"/>
          <w:szCs w:val="28"/>
          <w:lang w:eastAsia="ru-RU" w:bidi="uk-UA"/>
        </w:rPr>
        <w:t>транзисторных</w:t>
      </w:r>
      <w:r w:rsidRPr="0084702D">
        <w:rPr>
          <w:rFonts w:ascii="Times New Roman" w:eastAsia="Arial Unicode MS" w:hAnsi="Times New Roman" w:cs="Times New Roman"/>
          <w:b/>
          <w:bCs/>
          <w:color w:val="000000"/>
          <w:kern w:val="0"/>
          <w:sz w:val="28"/>
          <w:szCs w:val="28"/>
          <w:lang w:eastAsia="ru-RU" w:bidi="uk-UA"/>
        </w:rPr>
        <w:t xml:space="preserve"> </w:t>
      </w:r>
      <w:r w:rsidRPr="0084702D">
        <w:rPr>
          <w:rFonts w:ascii="Times New Roman" w:eastAsia="Arial Unicode MS" w:hAnsi="Times New Roman" w:cs="Times New Roman" w:hint="eastAsia"/>
          <w:b/>
          <w:bCs/>
          <w:color w:val="000000"/>
          <w:kern w:val="0"/>
          <w:sz w:val="28"/>
          <w:szCs w:val="28"/>
          <w:lang w:eastAsia="ru-RU" w:bidi="uk-UA"/>
        </w:rPr>
        <w:t>генераторов</w:t>
      </w:r>
    </w:p>
    <w:p w14:paraId="764E74B6" w14:textId="77777777" w:rsidR="0084702D" w:rsidRDefault="0084702D" w:rsidP="0084702D">
      <w:r>
        <w:rPr>
          <w:rFonts w:hint="eastAsia"/>
        </w:rPr>
        <w:t>ОГЛАВЛЕНИЕ</w:t>
      </w:r>
      <w:r>
        <w:t xml:space="preserve"> </w:t>
      </w:r>
      <w:r>
        <w:rPr>
          <w:rFonts w:hint="eastAsia"/>
        </w:rPr>
        <w:t>ДИССЕРТАЦИИ</w:t>
      </w:r>
    </w:p>
    <w:p w14:paraId="3AE052A5" w14:textId="77777777" w:rsidR="0084702D" w:rsidRDefault="0084702D" w:rsidP="0084702D">
      <w:r>
        <w:rPr>
          <w:rFonts w:hint="eastAsia"/>
        </w:rPr>
        <w:t>кандидат</w:t>
      </w:r>
      <w:r>
        <w:t xml:space="preserve"> </w:t>
      </w:r>
      <w:r>
        <w:rPr>
          <w:rFonts w:hint="eastAsia"/>
        </w:rPr>
        <w:t>наук</w:t>
      </w:r>
      <w:r>
        <w:t xml:space="preserve"> </w:t>
      </w:r>
      <w:r>
        <w:rPr>
          <w:rFonts w:hint="eastAsia"/>
        </w:rPr>
        <w:t>Фам</w:t>
      </w:r>
      <w:r>
        <w:t xml:space="preserve"> </w:t>
      </w:r>
      <w:r>
        <w:rPr>
          <w:rFonts w:hint="eastAsia"/>
        </w:rPr>
        <w:t>Ки</w:t>
      </w:r>
    </w:p>
    <w:p w14:paraId="4ACF4667" w14:textId="77777777" w:rsidR="0084702D" w:rsidRDefault="0084702D" w:rsidP="0084702D">
      <w:r>
        <w:rPr>
          <w:rFonts w:hint="eastAsia"/>
        </w:rPr>
        <w:t>СОКРАЩЕНИЯ</w:t>
      </w:r>
      <w:r>
        <w:t xml:space="preserve"> </w:t>
      </w:r>
      <w:r>
        <w:rPr>
          <w:rFonts w:hint="eastAsia"/>
        </w:rPr>
        <w:t>И</w:t>
      </w:r>
      <w:r>
        <w:t xml:space="preserve"> </w:t>
      </w:r>
      <w:r>
        <w:rPr>
          <w:rFonts w:hint="eastAsia"/>
        </w:rPr>
        <w:t>ОБОЗНАЧЕНИЯ</w:t>
      </w:r>
    </w:p>
    <w:p w14:paraId="0CCCBBAE" w14:textId="77777777" w:rsidR="0084702D" w:rsidRDefault="0084702D" w:rsidP="0084702D"/>
    <w:p w14:paraId="2548C905" w14:textId="77777777" w:rsidR="0084702D" w:rsidRDefault="0084702D" w:rsidP="0084702D">
      <w:r>
        <w:rPr>
          <w:rFonts w:hint="eastAsia"/>
        </w:rPr>
        <w:t>ВВЕДЕНИЕ</w:t>
      </w:r>
    </w:p>
    <w:p w14:paraId="7454913E" w14:textId="77777777" w:rsidR="0084702D" w:rsidRDefault="0084702D" w:rsidP="0084702D"/>
    <w:p w14:paraId="6B54DBDA" w14:textId="77777777" w:rsidR="0084702D" w:rsidRDefault="0084702D" w:rsidP="0084702D">
      <w:r>
        <w:rPr>
          <w:rFonts w:hint="eastAsia"/>
        </w:rPr>
        <w:t>ГЛАВА</w:t>
      </w:r>
      <w:r>
        <w:t xml:space="preserve"> 1 </w:t>
      </w:r>
      <w:r>
        <w:rPr>
          <w:rFonts w:hint="eastAsia"/>
        </w:rPr>
        <w:t>ОСНОВЫ</w:t>
      </w:r>
      <w:r>
        <w:t xml:space="preserve"> </w:t>
      </w:r>
      <w:r>
        <w:rPr>
          <w:rFonts w:hint="eastAsia"/>
        </w:rPr>
        <w:t>ПОСТРОЕНИЯ</w:t>
      </w:r>
      <w:r>
        <w:t xml:space="preserve"> </w:t>
      </w:r>
      <w:r>
        <w:rPr>
          <w:rFonts w:hint="eastAsia"/>
        </w:rPr>
        <w:t>СВЧ</w:t>
      </w:r>
      <w:r>
        <w:t xml:space="preserve"> </w:t>
      </w:r>
      <w:r>
        <w:rPr>
          <w:rFonts w:hint="eastAsia"/>
        </w:rPr>
        <w:t>ПОЛУПРОВОДНИКОВЫХ</w:t>
      </w:r>
      <w:r>
        <w:t xml:space="preserve"> </w:t>
      </w:r>
      <w:r>
        <w:rPr>
          <w:rFonts w:hint="eastAsia"/>
        </w:rPr>
        <w:t>РАДИОПЕРЕДАТЧИКОВ</w:t>
      </w:r>
      <w:r>
        <w:t xml:space="preserve"> </w:t>
      </w:r>
      <w:r>
        <w:rPr>
          <w:rFonts w:hint="eastAsia"/>
        </w:rPr>
        <w:t>ПОВЫШЕНИЙ</w:t>
      </w:r>
      <w:r>
        <w:t xml:space="preserve"> </w:t>
      </w:r>
      <w:r>
        <w:rPr>
          <w:rFonts w:hint="eastAsia"/>
        </w:rPr>
        <w:t>МОЩНОСТИ</w:t>
      </w:r>
    </w:p>
    <w:p w14:paraId="31831C6D" w14:textId="77777777" w:rsidR="0084702D" w:rsidRDefault="0084702D" w:rsidP="0084702D"/>
    <w:p w14:paraId="0DE66089" w14:textId="77777777" w:rsidR="0084702D" w:rsidRDefault="0084702D" w:rsidP="0084702D">
      <w:r>
        <w:t xml:space="preserve">1.1 </w:t>
      </w:r>
      <w:r>
        <w:rPr>
          <w:rFonts w:hint="eastAsia"/>
        </w:rPr>
        <w:t>Параметры</w:t>
      </w:r>
      <w:r>
        <w:t xml:space="preserve"> </w:t>
      </w:r>
      <w:r>
        <w:rPr>
          <w:rFonts w:hint="eastAsia"/>
        </w:rPr>
        <w:t>мощных</w:t>
      </w:r>
      <w:r>
        <w:t xml:space="preserve"> </w:t>
      </w:r>
      <w:r>
        <w:rPr>
          <w:rFonts w:hint="eastAsia"/>
        </w:rPr>
        <w:t>СВЧ</w:t>
      </w:r>
      <w:r>
        <w:t xml:space="preserve"> </w:t>
      </w:r>
      <w:r>
        <w:rPr>
          <w:rFonts w:hint="eastAsia"/>
        </w:rPr>
        <w:t>транзисторов</w:t>
      </w:r>
    </w:p>
    <w:p w14:paraId="5A122090" w14:textId="77777777" w:rsidR="0084702D" w:rsidRDefault="0084702D" w:rsidP="0084702D"/>
    <w:p w14:paraId="04782861" w14:textId="77777777" w:rsidR="0084702D" w:rsidRDefault="0084702D" w:rsidP="0084702D">
      <w:r>
        <w:t xml:space="preserve">1.2 </w:t>
      </w:r>
      <w:r>
        <w:rPr>
          <w:rFonts w:hint="eastAsia"/>
        </w:rPr>
        <w:t>Способы</w:t>
      </w:r>
      <w:r>
        <w:t xml:space="preserve"> </w:t>
      </w:r>
      <w:r>
        <w:rPr>
          <w:rFonts w:hint="eastAsia"/>
        </w:rPr>
        <w:t>суммирования</w:t>
      </w:r>
      <w:r>
        <w:t xml:space="preserve"> </w:t>
      </w:r>
      <w:r>
        <w:rPr>
          <w:rFonts w:hint="eastAsia"/>
        </w:rPr>
        <w:t>мощности</w:t>
      </w:r>
      <w:r>
        <w:t xml:space="preserve"> </w:t>
      </w:r>
      <w:r>
        <w:rPr>
          <w:rFonts w:hint="eastAsia"/>
        </w:rPr>
        <w:t>сигналов</w:t>
      </w:r>
      <w:r>
        <w:t xml:space="preserve"> </w:t>
      </w:r>
      <w:r>
        <w:rPr>
          <w:rFonts w:hint="eastAsia"/>
        </w:rPr>
        <w:t>СВЧ</w:t>
      </w:r>
      <w:r>
        <w:t xml:space="preserve"> </w:t>
      </w:r>
      <w:r>
        <w:rPr>
          <w:rFonts w:hint="eastAsia"/>
        </w:rPr>
        <w:t>генераторов</w:t>
      </w:r>
    </w:p>
    <w:p w14:paraId="10B1D294" w14:textId="77777777" w:rsidR="0084702D" w:rsidRDefault="0084702D" w:rsidP="0084702D"/>
    <w:p w14:paraId="10E83A3B" w14:textId="77777777" w:rsidR="0084702D" w:rsidRDefault="0084702D" w:rsidP="0084702D">
      <w:r>
        <w:t xml:space="preserve">1.3 </w:t>
      </w:r>
      <w:r>
        <w:rPr>
          <w:rFonts w:hint="eastAsia"/>
        </w:rPr>
        <w:t>Многолучевые</w:t>
      </w:r>
      <w:r>
        <w:t xml:space="preserve"> </w:t>
      </w:r>
      <w:r>
        <w:rPr>
          <w:rFonts w:hint="eastAsia"/>
        </w:rPr>
        <w:t>спутниковые</w:t>
      </w:r>
      <w:r>
        <w:t xml:space="preserve"> </w:t>
      </w:r>
      <w:r>
        <w:rPr>
          <w:rFonts w:hint="eastAsia"/>
        </w:rPr>
        <w:t>системы</w:t>
      </w:r>
      <w:r>
        <w:t xml:space="preserve"> </w:t>
      </w:r>
      <w:r>
        <w:rPr>
          <w:rFonts w:hint="eastAsia"/>
        </w:rPr>
        <w:t>радиосвязи</w:t>
      </w:r>
      <w:r>
        <w:t xml:space="preserve"> </w:t>
      </w:r>
      <w:r>
        <w:rPr>
          <w:rFonts w:hint="eastAsia"/>
        </w:rPr>
        <w:t>типа</w:t>
      </w:r>
      <w:r>
        <w:t xml:space="preserve"> </w:t>
      </w:r>
      <w:r>
        <w:rPr>
          <w:rFonts w:hint="eastAsia"/>
        </w:rPr>
        <w:t>Турайя</w:t>
      </w:r>
    </w:p>
    <w:p w14:paraId="380EA155" w14:textId="77777777" w:rsidR="0084702D" w:rsidRDefault="0084702D" w:rsidP="0084702D"/>
    <w:p w14:paraId="245000B0" w14:textId="77777777" w:rsidR="0084702D" w:rsidRDefault="0084702D" w:rsidP="0084702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C372C5E" w14:textId="77777777" w:rsidR="0084702D" w:rsidRDefault="0084702D" w:rsidP="0084702D"/>
    <w:p w14:paraId="5BADD01D" w14:textId="77777777" w:rsidR="0084702D" w:rsidRDefault="0084702D" w:rsidP="0084702D">
      <w:r>
        <w:rPr>
          <w:rFonts w:hint="eastAsia"/>
        </w:rPr>
        <w:t>ГЛАВА</w:t>
      </w:r>
      <w:r>
        <w:t xml:space="preserve"> 2 </w:t>
      </w:r>
      <w:r>
        <w:rPr>
          <w:rFonts w:hint="eastAsia"/>
        </w:rPr>
        <w:t>АНАЛИЗ</w:t>
      </w:r>
      <w:r>
        <w:t xml:space="preserve"> </w:t>
      </w:r>
      <w:r>
        <w:rPr>
          <w:rFonts w:hint="eastAsia"/>
        </w:rPr>
        <w:t>НЕЛИНЕЙНЫХ</w:t>
      </w:r>
      <w:r>
        <w:t xml:space="preserve"> </w:t>
      </w:r>
      <w:r>
        <w:rPr>
          <w:rFonts w:hint="eastAsia"/>
        </w:rPr>
        <w:t>СВОЙСТВ</w:t>
      </w:r>
      <w:r>
        <w:t xml:space="preserve"> </w:t>
      </w:r>
      <w:r>
        <w:rPr>
          <w:rFonts w:hint="eastAsia"/>
        </w:rPr>
        <w:t>СВЧ</w:t>
      </w:r>
      <w:r>
        <w:t xml:space="preserve"> </w:t>
      </w:r>
      <w:r>
        <w:rPr>
          <w:rFonts w:hint="eastAsia"/>
        </w:rPr>
        <w:t>ТРАНЗИСТОРНЫХ</w:t>
      </w:r>
      <w:r>
        <w:t xml:space="preserve"> </w:t>
      </w:r>
      <w:r>
        <w:rPr>
          <w:rFonts w:hint="eastAsia"/>
        </w:rPr>
        <w:t>ГЕНЕРАТОРОВ</w:t>
      </w:r>
    </w:p>
    <w:p w14:paraId="3615CAB1" w14:textId="77777777" w:rsidR="0084702D" w:rsidRDefault="0084702D" w:rsidP="0084702D"/>
    <w:p w14:paraId="7D0DC030" w14:textId="77777777" w:rsidR="0084702D" w:rsidRDefault="0084702D" w:rsidP="0084702D">
      <w:r>
        <w:t xml:space="preserve">2.1 </w:t>
      </w:r>
      <w:r>
        <w:rPr>
          <w:rFonts w:hint="eastAsia"/>
        </w:rPr>
        <w:t>Двухчастотный</w:t>
      </w:r>
      <w:r>
        <w:t xml:space="preserve"> </w:t>
      </w:r>
      <w:r>
        <w:rPr>
          <w:rFonts w:hint="eastAsia"/>
        </w:rPr>
        <w:t>метод</w:t>
      </w:r>
      <w:r>
        <w:t xml:space="preserve"> </w:t>
      </w:r>
      <w:r>
        <w:rPr>
          <w:rFonts w:hint="eastAsia"/>
        </w:rPr>
        <w:t>спектрального</w:t>
      </w:r>
      <w:r>
        <w:t xml:space="preserve"> </w:t>
      </w:r>
      <w:r>
        <w:rPr>
          <w:rFonts w:hint="eastAsia"/>
        </w:rPr>
        <w:t>анализа</w:t>
      </w:r>
      <w:r>
        <w:t xml:space="preserve"> </w:t>
      </w:r>
      <w:r>
        <w:rPr>
          <w:rFonts w:hint="eastAsia"/>
        </w:rPr>
        <w:t>нелинейного</w:t>
      </w:r>
      <w:r>
        <w:t xml:space="preserve"> </w:t>
      </w:r>
      <w:r>
        <w:rPr>
          <w:rFonts w:hint="eastAsia"/>
        </w:rPr>
        <w:t>СВЧ</w:t>
      </w:r>
      <w:r>
        <w:t xml:space="preserve"> </w:t>
      </w:r>
      <w:r>
        <w:rPr>
          <w:rFonts w:hint="eastAsia"/>
        </w:rPr>
        <w:t>генератора</w:t>
      </w:r>
    </w:p>
    <w:p w14:paraId="1392F41E" w14:textId="77777777" w:rsidR="0084702D" w:rsidRDefault="0084702D" w:rsidP="0084702D"/>
    <w:p w14:paraId="07ABCDFC" w14:textId="77777777" w:rsidR="0084702D" w:rsidRDefault="0084702D" w:rsidP="0084702D">
      <w:r>
        <w:t xml:space="preserve">2.2 </w:t>
      </w:r>
      <w:r>
        <w:rPr>
          <w:rFonts w:hint="eastAsia"/>
        </w:rPr>
        <w:t>Метод</w:t>
      </w:r>
      <w:r>
        <w:t xml:space="preserve"> </w:t>
      </w:r>
      <w:r>
        <w:rPr>
          <w:rFonts w:hint="eastAsia"/>
        </w:rPr>
        <w:t>спектрального</w:t>
      </w:r>
      <w:r>
        <w:t xml:space="preserve"> </w:t>
      </w:r>
      <w:r>
        <w:rPr>
          <w:rFonts w:hint="eastAsia"/>
        </w:rPr>
        <w:t>анализа</w:t>
      </w:r>
      <w:r>
        <w:t xml:space="preserve"> </w:t>
      </w:r>
      <w:r>
        <w:rPr>
          <w:rFonts w:hint="eastAsia"/>
        </w:rPr>
        <w:t>нелинейного</w:t>
      </w:r>
      <w:r>
        <w:t xml:space="preserve"> </w:t>
      </w:r>
      <w:r>
        <w:rPr>
          <w:rFonts w:hint="eastAsia"/>
        </w:rPr>
        <w:t>СВЧ</w:t>
      </w:r>
      <w:r>
        <w:t xml:space="preserve"> </w:t>
      </w:r>
      <w:r>
        <w:rPr>
          <w:rFonts w:hint="eastAsia"/>
        </w:rPr>
        <w:t>генератора</w:t>
      </w:r>
      <w:r>
        <w:t xml:space="preserve"> </w:t>
      </w:r>
      <w:r>
        <w:rPr>
          <w:rFonts w:hint="eastAsia"/>
        </w:rPr>
        <w:t>на</w:t>
      </w:r>
      <w:r>
        <w:t xml:space="preserve"> </w:t>
      </w:r>
      <w:r>
        <w:rPr>
          <w:rFonts w:hint="eastAsia"/>
        </w:rPr>
        <w:t>основании</w:t>
      </w:r>
      <w:r>
        <w:t xml:space="preserve"> </w:t>
      </w:r>
      <w:r>
        <w:rPr>
          <w:rFonts w:hint="eastAsia"/>
        </w:rPr>
        <w:t>функции</w:t>
      </w:r>
      <w:r>
        <w:t xml:space="preserve"> </w:t>
      </w:r>
      <w:r>
        <w:rPr>
          <w:rFonts w:hint="eastAsia"/>
        </w:rPr>
        <w:t>Вейерштрасса</w:t>
      </w:r>
    </w:p>
    <w:p w14:paraId="650A0108" w14:textId="77777777" w:rsidR="0084702D" w:rsidRDefault="0084702D" w:rsidP="0084702D"/>
    <w:p w14:paraId="4BD66A7F" w14:textId="77777777" w:rsidR="0084702D" w:rsidRDefault="0084702D" w:rsidP="0084702D">
      <w:r>
        <w:t xml:space="preserve">2.3 </w:t>
      </w:r>
      <w:r>
        <w:rPr>
          <w:rFonts w:hint="eastAsia"/>
        </w:rPr>
        <w:t>Повышение</w:t>
      </w:r>
      <w:r>
        <w:t xml:space="preserve"> </w:t>
      </w:r>
      <w:r>
        <w:rPr>
          <w:rFonts w:hint="eastAsia"/>
        </w:rPr>
        <w:t>коэффициента</w:t>
      </w:r>
      <w:r>
        <w:t xml:space="preserve"> </w:t>
      </w:r>
      <w:r>
        <w:rPr>
          <w:rFonts w:hint="eastAsia"/>
        </w:rPr>
        <w:t>полезного</w:t>
      </w:r>
      <w:r>
        <w:t xml:space="preserve"> </w:t>
      </w:r>
      <w:r>
        <w:rPr>
          <w:rFonts w:hint="eastAsia"/>
        </w:rPr>
        <w:t>действия</w:t>
      </w:r>
      <w:r>
        <w:t xml:space="preserve"> </w:t>
      </w:r>
      <w:r>
        <w:rPr>
          <w:rFonts w:hint="eastAsia"/>
        </w:rPr>
        <w:t>СВЧ</w:t>
      </w:r>
      <w:r>
        <w:t xml:space="preserve"> </w:t>
      </w:r>
      <w:r>
        <w:rPr>
          <w:rFonts w:hint="eastAsia"/>
        </w:rPr>
        <w:t>генератора</w:t>
      </w:r>
    </w:p>
    <w:p w14:paraId="7BC054C3" w14:textId="77777777" w:rsidR="0084702D" w:rsidRDefault="0084702D" w:rsidP="0084702D"/>
    <w:p w14:paraId="1C80B9BF" w14:textId="77777777" w:rsidR="0084702D" w:rsidRDefault="0084702D" w:rsidP="0084702D">
      <w:r>
        <w:rPr>
          <w:rFonts w:hint="eastAsia"/>
        </w:rPr>
        <w:lastRenderedPageBreak/>
        <w:t>линейного</w:t>
      </w:r>
      <w:r>
        <w:t xml:space="preserve"> </w:t>
      </w:r>
      <w:r>
        <w:rPr>
          <w:rFonts w:hint="eastAsia"/>
        </w:rPr>
        <w:t>типа</w:t>
      </w:r>
    </w:p>
    <w:p w14:paraId="1162A670" w14:textId="77777777" w:rsidR="0084702D" w:rsidRDefault="0084702D" w:rsidP="0084702D"/>
    <w:p w14:paraId="1097C632" w14:textId="77777777" w:rsidR="0084702D" w:rsidRDefault="0084702D" w:rsidP="0084702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99B25C9" w14:textId="77777777" w:rsidR="0084702D" w:rsidRDefault="0084702D" w:rsidP="0084702D"/>
    <w:p w14:paraId="40055DA5" w14:textId="77777777" w:rsidR="0084702D" w:rsidRDefault="0084702D" w:rsidP="0084702D">
      <w:r>
        <w:rPr>
          <w:rFonts w:hint="eastAsia"/>
        </w:rPr>
        <w:t>ГЛАВА</w:t>
      </w:r>
      <w:r>
        <w:t xml:space="preserve"> 3 </w:t>
      </w:r>
      <w:r>
        <w:rPr>
          <w:rFonts w:hint="eastAsia"/>
        </w:rPr>
        <w:t>ДВА</w:t>
      </w:r>
      <w:r>
        <w:t xml:space="preserve"> </w:t>
      </w:r>
      <w:r>
        <w:rPr>
          <w:rFonts w:hint="eastAsia"/>
        </w:rPr>
        <w:t>ТИПА</w:t>
      </w:r>
      <w:r>
        <w:t xml:space="preserve"> </w:t>
      </w:r>
      <w:r>
        <w:rPr>
          <w:rFonts w:hint="eastAsia"/>
        </w:rPr>
        <w:t>СВЧ</w:t>
      </w:r>
      <w:r>
        <w:t xml:space="preserve"> </w:t>
      </w:r>
      <w:r>
        <w:rPr>
          <w:rFonts w:hint="eastAsia"/>
        </w:rPr>
        <w:t>МОСТОВЫХ</w:t>
      </w:r>
      <w:r>
        <w:t xml:space="preserve"> </w:t>
      </w:r>
      <w:r>
        <w:rPr>
          <w:rFonts w:hint="eastAsia"/>
        </w:rPr>
        <w:t>УСТРОЙСТВ</w:t>
      </w:r>
    </w:p>
    <w:p w14:paraId="28E663AD" w14:textId="77777777" w:rsidR="0084702D" w:rsidRDefault="0084702D" w:rsidP="0084702D"/>
    <w:p w14:paraId="298AAA6F" w14:textId="77777777" w:rsidR="0084702D" w:rsidRDefault="0084702D" w:rsidP="0084702D">
      <w:r>
        <w:t xml:space="preserve">3.1 </w:t>
      </w:r>
      <w:r>
        <w:rPr>
          <w:rFonts w:hint="eastAsia"/>
        </w:rPr>
        <w:t>Мостовые</w:t>
      </w:r>
      <w:r>
        <w:t xml:space="preserve"> </w:t>
      </w:r>
      <w:r>
        <w:rPr>
          <w:rFonts w:hint="eastAsia"/>
        </w:rPr>
        <w:t>устройства</w:t>
      </w:r>
      <w:r>
        <w:t xml:space="preserve"> </w:t>
      </w:r>
      <w:r>
        <w:rPr>
          <w:rFonts w:hint="eastAsia"/>
        </w:rPr>
        <w:t>квадратурного</w:t>
      </w:r>
      <w:r>
        <w:t xml:space="preserve"> </w:t>
      </w:r>
      <w:r>
        <w:rPr>
          <w:rFonts w:hint="eastAsia"/>
        </w:rPr>
        <w:t>типа</w:t>
      </w:r>
    </w:p>
    <w:p w14:paraId="47B91BD9" w14:textId="77777777" w:rsidR="0084702D" w:rsidRDefault="0084702D" w:rsidP="0084702D"/>
    <w:p w14:paraId="236E1E2A" w14:textId="77777777" w:rsidR="0084702D" w:rsidRDefault="0084702D" w:rsidP="0084702D">
      <w:r>
        <w:t xml:space="preserve">3.2 </w:t>
      </w:r>
      <w:r>
        <w:rPr>
          <w:rFonts w:hint="eastAsia"/>
        </w:rPr>
        <w:t>Синфазные</w:t>
      </w:r>
      <w:r>
        <w:t xml:space="preserve"> </w:t>
      </w:r>
      <w:r>
        <w:rPr>
          <w:rFonts w:hint="eastAsia"/>
        </w:rPr>
        <w:t>мостовые</w:t>
      </w:r>
      <w:r>
        <w:t xml:space="preserve"> </w:t>
      </w:r>
      <w:r>
        <w:rPr>
          <w:rFonts w:hint="eastAsia"/>
        </w:rPr>
        <w:t>устройства</w:t>
      </w:r>
    </w:p>
    <w:p w14:paraId="5287EBED" w14:textId="77777777" w:rsidR="0084702D" w:rsidRDefault="0084702D" w:rsidP="0084702D"/>
    <w:p w14:paraId="4372C58E" w14:textId="77777777" w:rsidR="0084702D" w:rsidRDefault="0084702D" w:rsidP="0084702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511A5FD" w14:textId="77777777" w:rsidR="0084702D" w:rsidRDefault="0084702D" w:rsidP="0084702D"/>
    <w:p w14:paraId="3119A6BD" w14:textId="77777777" w:rsidR="0084702D" w:rsidRDefault="0084702D" w:rsidP="0084702D">
      <w:r>
        <w:rPr>
          <w:rFonts w:hint="eastAsia"/>
        </w:rPr>
        <w:t>ГЛАВА</w:t>
      </w:r>
      <w:r>
        <w:t xml:space="preserve"> 4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СУММАТОРОВ</w:t>
      </w:r>
      <w:r>
        <w:t xml:space="preserve"> </w:t>
      </w:r>
      <w:r>
        <w:rPr>
          <w:rFonts w:hint="eastAsia"/>
        </w:rPr>
        <w:t>МОЩНОСТЕЙ</w:t>
      </w:r>
      <w:r>
        <w:t xml:space="preserve"> </w:t>
      </w:r>
      <w:r>
        <w:rPr>
          <w:rFonts w:hint="eastAsia"/>
        </w:rPr>
        <w:t>СВЧ</w:t>
      </w:r>
      <w:r>
        <w:t xml:space="preserve"> </w:t>
      </w:r>
      <w:r>
        <w:rPr>
          <w:rFonts w:hint="eastAsia"/>
        </w:rPr>
        <w:t>СИГНАЛОВ</w:t>
      </w:r>
    </w:p>
    <w:p w14:paraId="401E739B" w14:textId="77777777" w:rsidR="0084702D" w:rsidRDefault="0084702D" w:rsidP="0084702D"/>
    <w:p w14:paraId="6B45DE11" w14:textId="77777777" w:rsidR="0084702D" w:rsidRDefault="0084702D" w:rsidP="0084702D">
      <w:r>
        <w:t xml:space="preserve">4.1 </w:t>
      </w:r>
      <w:r>
        <w:rPr>
          <w:rFonts w:hint="eastAsia"/>
        </w:rPr>
        <w:t>Два</w:t>
      </w:r>
      <w:r>
        <w:t xml:space="preserve"> </w:t>
      </w:r>
      <w:r>
        <w:rPr>
          <w:rFonts w:hint="eastAsia"/>
        </w:rPr>
        <w:t>типа</w:t>
      </w:r>
      <w:r>
        <w:t xml:space="preserve"> </w:t>
      </w:r>
      <w:r>
        <w:rPr>
          <w:rFonts w:hint="eastAsia"/>
        </w:rPr>
        <w:t>сумматоров</w:t>
      </w:r>
      <w:r>
        <w:t xml:space="preserve"> </w:t>
      </w:r>
      <w:r>
        <w:rPr>
          <w:rFonts w:hint="eastAsia"/>
        </w:rPr>
        <w:t>мощностей</w:t>
      </w:r>
      <w:r>
        <w:t xml:space="preserve"> </w:t>
      </w:r>
      <w:r>
        <w:rPr>
          <w:rFonts w:hint="eastAsia"/>
        </w:rPr>
        <w:t>СВЧ</w:t>
      </w:r>
      <w:r>
        <w:t xml:space="preserve"> </w:t>
      </w:r>
      <w:r>
        <w:rPr>
          <w:rFonts w:hint="eastAsia"/>
        </w:rPr>
        <w:t>сигналов</w:t>
      </w:r>
    </w:p>
    <w:p w14:paraId="72652D6E" w14:textId="77777777" w:rsidR="0084702D" w:rsidRDefault="0084702D" w:rsidP="0084702D"/>
    <w:p w14:paraId="2E8CCD86" w14:textId="77777777" w:rsidR="0084702D" w:rsidRDefault="0084702D" w:rsidP="0084702D">
      <w:r>
        <w:t xml:space="preserve">4.2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сумматора</w:t>
      </w:r>
      <w:r>
        <w:t xml:space="preserve"> 1-</w:t>
      </w:r>
      <w:r>
        <w:rPr>
          <w:rFonts w:hint="eastAsia"/>
        </w:rPr>
        <w:t>го</w:t>
      </w:r>
      <w:r>
        <w:t xml:space="preserve"> </w:t>
      </w:r>
      <w:r>
        <w:rPr>
          <w:rFonts w:hint="eastAsia"/>
        </w:rPr>
        <w:t>типа</w:t>
      </w:r>
    </w:p>
    <w:p w14:paraId="6AB54B32" w14:textId="77777777" w:rsidR="0084702D" w:rsidRDefault="0084702D" w:rsidP="0084702D"/>
    <w:p w14:paraId="48129BE0" w14:textId="77777777" w:rsidR="0084702D" w:rsidRDefault="0084702D" w:rsidP="0084702D">
      <w:r>
        <w:t xml:space="preserve">4.3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сумматора</w:t>
      </w:r>
      <w:r>
        <w:t xml:space="preserve"> 2-</w:t>
      </w:r>
      <w:r>
        <w:rPr>
          <w:rFonts w:hint="eastAsia"/>
        </w:rPr>
        <w:t>го</w:t>
      </w:r>
      <w:r>
        <w:t xml:space="preserve"> </w:t>
      </w:r>
      <w:r>
        <w:rPr>
          <w:rFonts w:hint="eastAsia"/>
        </w:rPr>
        <w:t>типа</w:t>
      </w:r>
    </w:p>
    <w:p w14:paraId="0CF2AAA2" w14:textId="77777777" w:rsidR="0084702D" w:rsidRDefault="0084702D" w:rsidP="0084702D"/>
    <w:p w14:paraId="5488BC8D" w14:textId="77777777" w:rsidR="0084702D" w:rsidRDefault="0084702D" w:rsidP="0084702D">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CB653CD" w14:textId="77777777" w:rsidR="0084702D" w:rsidRDefault="0084702D" w:rsidP="0084702D"/>
    <w:p w14:paraId="19B9AC80" w14:textId="77777777" w:rsidR="0084702D" w:rsidRDefault="0084702D" w:rsidP="0084702D">
      <w:r>
        <w:rPr>
          <w:rFonts w:hint="eastAsia"/>
        </w:rPr>
        <w:t>ГЛАВА</w:t>
      </w:r>
      <w:r>
        <w:t xml:space="preserve"> 5 </w:t>
      </w:r>
      <w:r>
        <w:rPr>
          <w:rFonts w:hint="eastAsia"/>
        </w:rPr>
        <w:t>СВЧ</w:t>
      </w:r>
      <w:r>
        <w:t xml:space="preserve"> </w:t>
      </w:r>
      <w:r>
        <w:rPr>
          <w:rFonts w:hint="eastAsia"/>
        </w:rPr>
        <w:t>ФИЛЬТР</w:t>
      </w:r>
      <w:r>
        <w:t xml:space="preserve"> </w:t>
      </w:r>
      <w:r>
        <w:rPr>
          <w:rFonts w:hint="eastAsia"/>
        </w:rPr>
        <w:t>С</w:t>
      </w:r>
      <w:r>
        <w:t xml:space="preserve"> </w:t>
      </w:r>
      <w:r>
        <w:rPr>
          <w:rFonts w:hint="eastAsia"/>
        </w:rPr>
        <w:t>УПРАВЛЯЕМОЙ</w:t>
      </w:r>
      <w:r>
        <w:t xml:space="preserve"> </w:t>
      </w:r>
      <w:r>
        <w:rPr>
          <w:rFonts w:hint="eastAsia"/>
        </w:rPr>
        <w:t>ПОЛОСОЙ</w:t>
      </w:r>
      <w:r>
        <w:t xml:space="preserve"> </w:t>
      </w:r>
      <w:r>
        <w:rPr>
          <w:rFonts w:hint="eastAsia"/>
        </w:rPr>
        <w:t>ПРОПУСКАНИЯ</w:t>
      </w:r>
    </w:p>
    <w:p w14:paraId="031B79DA" w14:textId="77777777" w:rsidR="0084702D" w:rsidRDefault="0084702D" w:rsidP="0084702D"/>
    <w:p w14:paraId="501E6162" w14:textId="77777777" w:rsidR="0084702D" w:rsidRDefault="0084702D" w:rsidP="0084702D">
      <w:r>
        <w:t xml:space="preserve">5.1 </w:t>
      </w:r>
      <w:r>
        <w:rPr>
          <w:rFonts w:hint="eastAsia"/>
        </w:rPr>
        <w:t>Анализ</w:t>
      </w:r>
      <w:r>
        <w:t xml:space="preserve"> </w:t>
      </w:r>
      <w:r>
        <w:rPr>
          <w:rFonts w:hint="eastAsia"/>
        </w:rPr>
        <w:t>структуры</w:t>
      </w:r>
      <w:r>
        <w:t xml:space="preserve"> </w:t>
      </w:r>
      <w:r>
        <w:rPr>
          <w:rFonts w:hint="eastAsia"/>
        </w:rPr>
        <w:t>на</w:t>
      </w:r>
      <w:r>
        <w:t xml:space="preserve"> </w:t>
      </w:r>
      <w:r>
        <w:rPr>
          <w:rFonts w:hint="eastAsia"/>
        </w:rPr>
        <w:t>связанных</w:t>
      </w:r>
      <w:r>
        <w:t xml:space="preserve"> </w:t>
      </w:r>
      <w:r>
        <w:rPr>
          <w:rFonts w:hint="eastAsia"/>
        </w:rPr>
        <w:t>микрополосковых</w:t>
      </w:r>
      <w:r>
        <w:t xml:space="preserve"> </w:t>
      </w:r>
      <w:r>
        <w:rPr>
          <w:rFonts w:hint="eastAsia"/>
        </w:rPr>
        <w:t>линиях</w:t>
      </w:r>
    </w:p>
    <w:p w14:paraId="388AC77E" w14:textId="77777777" w:rsidR="0084702D" w:rsidRDefault="0084702D" w:rsidP="0084702D"/>
    <w:p w14:paraId="3F1403EA" w14:textId="77777777" w:rsidR="0084702D" w:rsidRDefault="0084702D" w:rsidP="0084702D">
      <w:r>
        <w:t xml:space="preserve">5.2 </w:t>
      </w:r>
      <w:r>
        <w:rPr>
          <w:rFonts w:hint="eastAsia"/>
        </w:rPr>
        <w:t>Анализ</w:t>
      </w:r>
      <w:r>
        <w:t xml:space="preserve"> </w:t>
      </w:r>
      <w:r>
        <w:rPr>
          <w:rFonts w:hint="eastAsia"/>
        </w:rPr>
        <w:t>и</w:t>
      </w:r>
      <w:r>
        <w:t xml:space="preserve"> </w:t>
      </w:r>
      <w:r>
        <w:rPr>
          <w:rFonts w:hint="eastAsia"/>
        </w:rPr>
        <w:t>компьютерный</w:t>
      </w:r>
      <w:r>
        <w:t xml:space="preserve"> </w:t>
      </w:r>
      <w:r>
        <w:rPr>
          <w:rFonts w:hint="eastAsia"/>
        </w:rPr>
        <w:t>расчет</w:t>
      </w:r>
      <w:r>
        <w:t xml:space="preserve"> 4-</w:t>
      </w:r>
      <w:r>
        <w:rPr>
          <w:rFonts w:hint="eastAsia"/>
        </w:rPr>
        <w:t>х</w:t>
      </w:r>
      <w:r>
        <w:t xml:space="preserve"> </w:t>
      </w:r>
      <w:r>
        <w:rPr>
          <w:rFonts w:hint="eastAsia"/>
        </w:rPr>
        <w:t>звенного</w:t>
      </w:r>
      <w:r>
        <w:t xml:space="preserve"> </w:t>
      </w:r>
      <w:r>
        <w:rPr>
          <w:rFonts w:hint="eastAsia"/>
        </w:rPr>
        <w:t>полосового</w:t>
      </w:r>
      <w:r>
        <w:t xml:space="preserve"> </w:t>
      </w:r>
      <w:r>
        <w:rPr>
          <w:rFonts w:hint="eastAsia"/>
        </w:rPr>
        <w:t>фильтра</w:t>
      </w:r>
    </w:p>
    <w:p w14:paraId="7DE70B5C" w14:textId="77777777" w:rsidR="0084702D" w:rsidRDefault="0084702D" w:rsidP="0084702D"/>
    <w:p w14:paraId="23ABC315" w14:textId="77777777" w:rsidR="0084702D" w:rsidRDefault="0084702D" w:rsidP="0084702D">
      <w:r>
        <w:rPr>
          <w:rFonts w:hint="eastAsia"/>
        </w:rPr>
        <w:lastRenderedPageBreak/>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0F67BD72" w14:textId="77777777" w:rsidR="0084702D" w:rsidRDefault="0084702D" w:rsidP="0084702D"/>
    <w:p w14:paraId="19DB7677" w14:textId="77777777" w:rsidR="0084702D" w:rsidRDefault="0084702D" w:rsidP="0084702D">
      <w:r>
        <w:rPr>
          <w:rFonts w:hint="eastAsia"/>
        </w:rPr>
        <w:t>ГЛАВА</w:t>
      </w:r>
      <w:r>
        <w:t xml:space="preserve"> 6 </w:t>
      </w:r>
      <w:r>
        <w:rPr>
          <w:rFonts w:hint="eastAsia"/>
        </w:rPr>
        <w:t>ВНЕДРЕНИЕ</w:t>
      </w:r>
      <w:r>
        <w:t xml:space="preserve"> </w:t>
      </w:r>
      <w:r>
        <w:rPr>
          <w:rFonts w:hint="eastAsia"/>
        </w:rPr>
        <w:t>РЕЗУЛЬТАТОВ</w:t>
      </w:r>
      <w:r>
        <w:t xml:space="preserve"> </w:t>
      </w:r>
      <w:r>
        <w:rPr>
          <w:rFonts w:hint="eastAsia"/>
        </w:rPr>
        <w:t>ИССЛЕДОВАНИЙ</w:t>
      </w:r>
    </w:p>
    <w:p w14:paraId="135C619D" w14:textId="77777777" w:rsidR="0084702D" w:rsidRDefault="0084702D" w:rsidP="0084702D"/>
    <w:p w14:paraId="5A198838" w14:textId="77777777" w:rsidR="0084702D" w:rsidRDefault="0084702D" w:rsidP="0084702D">
      <w:r>
        <w:rPr>
          <w:rFonts w:hint="eastAsia"/>
        </w:rPr>
        <w:t>ЗАКЛЮЧЕНИЕ</w:t>
      </w:r>
    </w:p>
    <w:p w14:paraId="208BB16D" w14:textId="77777777" w:rsidR="0084702D" w:rsidRDefault="0084702D" w:rsidP="0084702D"/>
    <w:p w14:paraId="2A225759" w14:textId="77777777" w:rsidR="0084702D" w:rsidRDefault="0084702D" w:rsidP="0084702D">
      <w:r>
        <w:rPr>
          <w:rFonts w:hint="eastAsia"/>
        </w:rPr>
        <w:t>СПИСОК</w:t>
      </w:r>
      <w:r>
        <w:t xml:space="preserve"> </w:t>
      </w:r>
      <w:r>
        <w:rPr>
          <w:rFonts w:hint="eastAsia"/>
        </w:rPr>
        <w:t>ЛИТЕРАТУРЫ</w:t>
      </w:r>
    </w:p>
    <w:p w14:paraId="027DC661" w14:textId="77777777" w:rsidR="0084702D" w:rsidRDefault="0084702D" w:rsidP="0084702D"/>
    <w:p w14:paraId="2E3030EF" w14:textId="77777777" w:rsidR="0084702D" w:rsidRDefault="0084702D" w:rsidP="0084702D">
      <w:r>
        <w:rPr>
          <w:rFonts w:hint="eastAsia"/>
        </w:rPr>
        <w:t>Приложение</w:t>
      </w:r>
    </w:p>
    <w:p w14:paraId="09D2156D" w14:textId="77777777" w:rsidR="0084702D" w:rsidRDefault="0084702D" w:rsidP="0084702D"/>
    <w:p w14:paraId="5B8C9D7C" w14:textId="77777777" w:rsidR="0084702D" w:rsidRDefault="0084702D" w:rsidP="0084702D">
      <w:r>
        <w:rPr>
          <w:rFonts w:hint="eastAsia"/>
        </w:rPr>
        <w:t>Приложение</w:t>
      </w:r>
    </w:p>
    <w:p w14:paraId="3C82824D" w14:textId="77777777" w:rsidR="0084702D" w:rsidRDefault="0084702D" w:rsidP="0084702D"/>
    <w:p w14:paraId="75CD9F28" w14:textId="77777777" w:rsidR="0084702D" w:rsidRDefault="0084702D" w:rsidP="0084702D">
      <w:r>
        <w:rPr>
          <w:rFonts w:hint="eastAsia"/>
        </w:rPr>
        <w:t>Приложение</w:t>
      </w:r>
    </w:p>
    <w:p w14:paraId="6C5FC3E7" w14:textId="77777777" w:rsidR="0084702D" w:rsidRDefault="0084702D" w:rsidP="0084702D"/>
    <w:p w14:paraId="30EB7738" w14:textId="77777777" w:rsidR="0084702D" w:rsidRDefault="0084702D" w:rsidP="0084702D">
      <w:r>
        <w:rPr>
          <w:rFonts w:hint="eastAsia"/>
        </w:rPr>
        <w:t>Приложение</w:t>
      </w:r>
    </w:p>
    <w:p w14:paraId="54497463" w14:textId="77777777" w:rsidR="0084702D" w:rsidRDefault="0084702D" w:rsidP="0084702D"/>
    <w:p w14:paraId="2102DA06" w14:textId="77777777" w:rsidR="0084702D" w:rsidRDefault="0084702D" w:rsidP="0084702D">
      <w:r>
        <w:rPr>
          <w:rFonts w:hint="eastAsia"/>
        </w:rPr>
        <w:t>Приложение</w:t>
      </w:r>
    </w:p>
    <w:p w14:paraId="0572ECC7" w14:textId="77777777" w:rsidR="0084702D" w:rsidRDefault="0084702D" w:rsidP="0084702D"/>
    <w:p w14:paraId="24F2448B" w14:textId="77777777" w:rsidR="0084702D" w:rsidRDefault="0084702D" w:rsidP="0084702D">
      <w:r>
        <w:rPr>
          <w:rFonts w:hint="eastAsia"/>
        </w:rPr>
        <w:t>Приложение</w:t>
      </w:r>
    </w:p>
    <w:p w14:paraId="7D3C4F73" w14:textId="77777777" w:rsidR="0084702D" w:rsidRDefault="0084702D" w:rsidP="0084702D"/>
    <w:p w14:paraId="0DC0EF82" w14:textId="77777777" w:rsidR="0084702D" w:rsidRDefault="0084702D" w:rsidP="0084702D">
      <w:r>
        <w:rPr>
          <w:rFonts w:hint="eastAsia"/>
        </w:rPr>
        <w:t>Приложение</w:t>
      </w:r>
    </w:p>
    <w:p w14:paraId="3DB1041A" w14:textId="77777777" w:rsidR="0084702D" w:rsidRDefault="0084702D" w:rsidP="0084702D"/>
    <w:p w14:paraId="4AF723EC" w14:textId="77777777" w:rsidR="0084702D" w:rsidRDefault="0084702D" w:rsidP="0084702D">
      <w:r>
        <w:rPr>
          <w:rFonts w:hint="eastAsia"/>
        </w:rPr>
        <w:t>Приложение</w:t>
      </w:r>
    </w:p>
    <w:p w14:paraId="062A03B5" w14:textId="77777777" w:rsidR="0084702D" w:rsidRDefault="0084702D" w:rsidP="0084702D"/>
    <w:p w14:paraId="14DCEA9B" w14:textId="77777777" w:rsidR="0084702D" w:rsidRDefault="0084702D" w:rsidP="0084702D">
      <w:r>
        <w:rPr>
          <w:rFonts w:hint="eastAsia"/>
        </w:rPr>
        <w:t>Приложение</w:t>
      </w:r>
    </w:p>
    <w:p w14:paraId="7A210A75" w14:textId="77777777" w:rsidR="0084702D" w:rsidRDefault="0084702D" w:rsidP="0084702D"/>
    <w:p w14:paraId="207631D4" w14:textId="609B15A6" w:rsidR="0084702D" w:rsidRPr="0084702D" w:rsidRDefault="0084702D" w:rsidP="0084702D">
      <w:r>
        <w:rPr>
          <w:rFonts w:hint="eastAsia"/>
        </w:rPr>
        <w:t>АКТ</w:t>
      </w:r>
      <w:r>
        <w:t xml:space="preserve"> </w:t>
      </w:r>
      <w:r>
        <w:rPr>
          <w:rFonts w:hint="eastAsia"/>
        </w:rPr>
        <w:t>ВНЕДРЕНИЯ</w:t>
      </w:r>
    </w:p>
    <w:sectPr w:rsidR="0084702D" w:rsidRPr="0084702D" w:rsidSect="00076E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C319" w14:textId="77777777" w:rsidR="00076E7A" w:rsidRDefault="00076E7A">
      <w:pPr>
        <w:spacing w:after="0" w:line="240" w:lineRule="auto"/>
      </w:pPr>
      <w:r>
        <w:separator/>
      </w:r>
    </w:p>
  </w:endnote>
  <w:endnote w:type="continuationSeparator" w:id="0">
    <w:p w14:paraId="359C32A1" w14:textId="77777777" w:rsidR="00076E7A" w:rsidRDefault="0007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76EB" w14:textId="77777777" w:rsidR="00076E7A" w:rsidRDefault="00076E7A"/>
    <w:p w14:paraId="4289EAB7" w14:textId="77777777" w:rsidR="00076E7A" w:rsidRDefault="00076E7A"/>
    <w:p w14:paraId="3FFE440D" w14:textId="77777777" w:rsidR="00076E7A" w:rsidRDefault="00076E7A"/>
    <w:p w14:paraId="18856AD6" w14:textId="77777777" w:rsidR="00076E7A" w:rsidRDefault="00076E7A"/>
    <w:p w14:paraId="51604B7D" w14:textId="77777777" w:rsidR="00076E7A" w:rsidRDefault="00076E7A"/>
    <w:p w14:paraId="763CD9A4" w14:textId="77777777" w:rsidR="00076E7A" w:rsidRDefault="00076E7A"/>
    <w:p w14:paraId="1776639D" w14:textId="77777777" w:rsidR="00076E7A" w:rsidRDefault="00076E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F9D070" wp14:editId="0ABE1B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B41D" w14:textId="77777777" w:rsidR="00076E7A" w:rsidRDefault="00076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F9D0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F5B41D" w14:textId="77777777" w:rsidR="00076E7A" w:rsidRDefault="00076E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D83B67" w14:textId="77777777" w:rsidR="00076E7A" w:rsidRDefault="00076E7A"/>
    <w:p w14:paraId="096BAF32" w14:textId="77777777" w:rsidR="00076E7A" w:rsidRDefault="00076E7A"/>
    <w:p w14:paraId="032CBD4D" w14:textId="77777777" w:rsidR="00076E7A" w:rsidRDefault="00076E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2FDE8D" wp14:editId="597989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F511" w14:textId="77777777" w:rsidR="00076E7A" w:rsidRDefault="00076E7A"/>
                          <w:p w14:paraId="0F824214" w14:textId="77777777" w:rsidR="00076E7A" w:rsidRDefault="00076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2FDE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ECF511" w14:textId="77777777" w:rsidR="00076E7A" w:rsidRDefault="00076E7A"/>
                    <w:p w14:paraId="0F824214" w14:textId="77777777" w:rsidR="00076E7A" w:rsidRDefault="00076E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66E5EC" w14:textId="77777777" w:rsidR="00076E7A" w:rsidRDefault="00076E7A"/>
    <w:p w14:paraId="148F7C5C" w14:textId="77777777" w:rsidR="00076E7A" w:rsidRDefault="00076E7A">
      <w:pPr>
        <w:rPr>
          <w:sz w:val="2"/>
          <w:szCs w:val="2"/>
        </w:rPr>
      </w:pPr>
    </w:p>
    <w:p w14:paraId="5FA295EF" w14:textId="77777777" w:rsidR="00076E7A" w:rsidRDefault="00076E7A"/>
    <w:p w14:paraId="7B5EDAB8" w14:textId="77777777" w:rsidR="00076E7A" w:rsidRDefault="00076E7A">
      <w:pPr>
        <w:spacing w:after="0" w:line="240" w:lineRule="auto"/>
      </w:pPr>
    </w:p>
  </w:footnote>
  <w:footnote w:type="continuationSeparator" w:id="0">
    <w:p w14:paraId="4E06B06A" w14:textId="77777777" w:rsidR="00076E7A" w:rsidRDefault="0007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6E7A"/>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19460</TotalTime>
  <Pages>3</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2490</cp:revision>
  <cp:lastPrinted>2009-02-06T05:36:00Z</cp:lastPrinted>
  <dcterms:created xsi:type="dcterms:W3CDTF">2024-01-07T13:43:00Z</dcterms:created>
  <dcterms:modified xsi:type="dcterms:W3CDTF">2024-02-09T10:08:00Z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