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B09C3" w:rsidRDefault="008B09C3" w:rsidP="008B09C3">
      <w:r w:rsidRPr="00B12744">
        <w:rPr>
          <w:rFonts w:ascii="Times New Roman" w:eastAsia="Times New Roman" w:hAnsi="Times New Roman" w:cs="Times New Roman"/>
          <w:b/>
          <w:sz w:val="24"/>
          <w:szCs w:val="24"/>
          <w:lang w:eastAsia="ru-RU"/>
        </w:rPr>
        <w:t>Доброродня Ганна Сергіївна</w:t>
      </w:r>
      <w:r w:rsidRPr="00B12744">
        <w:rPr>
          <w:rFonts w:ascii="Times New Roman" w:eastAsia="Times New Roman" w:hAnsi="Times New Roman" w:cs="Times New Roman"/>
          <w:sz w:val="24"/>
          <w:szCs w:val="24"/>
          <w:lang w:eastAsia="ru-RU"/>
        </w:rPr>
        <w:t xml:space="preserve">, </w:t>
      </w:r>
      <w:r w:rsidRPr="00B12744">
        <w:rPr>
          <w:rFonts w:ascii="Times New Roman" w:eastAsia="Times New Roman" w:hAnsi="Times New Roman" w:cs="Times New Roman"/>
          <w:bCs/>
          <w:iCs/>
          <w:sz w:val="24"/>
          <w:szCs w:val="24"/>
          <w:lang w:eastAsia="ru-RU"/>
        </w:rPr>
        <w:t>фізична особа-підприємець</w:t>
      </w:r>
      <w:r w:rsidRPr="00B12744">
        <w:rPr>
          <w:rFonts w:ascii="Times New Roman" w:eastAsia="Times New Roman" w:hAnsi="Times New Roman" w:cs="Times New Roman"/>
          <w:sz w:val="24"/>
          <w:szCs w:val="24"/>
          <w:lang w:eastAsia="ru-RU"/>
        </w:rPr>
        <w:t xml:space="preserve">. Назва дисертації: «Модель та метод інформаційної технології діагностування порушення енергетичного балансу людини». </w:t>
      </w:r>
      <w:r w:rsidRPr="00B12744">
        <w:rPr>
          <w:rFonts w:ascii="Times New Roman" w:eastAsia="Times New Roman" w:hAnsi="Times New Roman" w:cs="Times New Roman"/>
          <w:bCs/>
          <w:iCs/>
          <w:sz w:val="24"/>
          <w:szCs w:val="24"/>
          <w:lang w:eastAsia="ru-RU"/>
        </w:rPr>
        <w:t>Шифр та назва спеціальності</w:t>
      </w:r>
      <w:r w:rsidRPr="00B12744">
        <w:rPr>
          <w:rFonts w:ascii="Times New Roman" w:eastAsia="Times New Roman" w:hAnsi="Times New Roman" w:cs="Times New Roman"/>
          <w:b/>
          <w:bCs/>
          <w:iCs/>
          <w:sz w:val="24"/>
          <w:szCs w:val="24"/>
          <w:lang w:eastAsia="ru-RU"/>
        </w:rPr>
        <w:t xml:space="preserve"> </w:t>
      </w:r>
      <w:r w:rsidRPr="00B12744">
        <w:rPr>
          <w:rFonts w:ascii="Times New Roman" w:eastAsia="Times New Roman" w:hAnsi="Times New Roman" w:cs="Times New Roman"/>
          <w:sz w:val="24"/>
          <w:szCs w:val="24"/>
          <w:lang w:eastAsia="ru-RU"/>
        </w:rPr>
        <w:t>–</w:t>
      </w:r>
      <w:r w:rsidRPr="00B12744">
        <w:rPr>
          <w:rFonts w:ascii="Times New Roman" w:eastAsia="Times New Roman" w:hAnsi="Times New Roman" w:cs="Times New Roman"/>
          <w:b/>
          <w:bCs/>
          <w:iCs/>
          <w:sz w:val="24"/>
          <w:szCs w:val="24"/>
          <w:lang w:eastAsia="ru-RU"/>
        </w:rPr>
        <w:t xml:space="preserve"> </w:t>
      </w:r>
      <w:r w:rsidRPr="00B12744">
        <w:rPr>
          <w:rFonts w:ascii="Times New Roman" w:eastAsia="Times New Roman" w:hAnsi="Times New Roman" w:cs="Times New Roman"/>
          <w:sz w:val="24"/>
          <w:szCs w:val="24"/>
          <w:lang w:eastAsia="ru-RU"/>
        </w:rPr>
        <w:t>05.13.06 – інформаційні технології. С</w:t>
      </w:r>
      <w:r w:rsidRPr="00B12744">
        <w:rPr>
          <w:rFonts w:ascii="Times New Roman" w:eastAsia="Times New Roman" w:hAnsi="Times New Roman" w:cs="Times New Roman"/>
          <w:bCs/>
          <w:iCs/>
          <w:sz w:val="24"/>
          <w:szCs w:val="24"/>
          <w:lang w:eastAsia="ru-RU"/>
        </w:rPr>
        <w:t>пецрада</w:t>
      </w:r>
      <w:r w:rsidRPr="00B12744">
        <w:rPr>
          <w:rFonts w:ascii="Times New Roman" w:eastAsia="Times New Roman" w:hAnsi="Times New Roman" w:cs="Times New Roman"/>
          <w:sz w:val="24"/>
          <w:szCs w:val="24"/>
          <w:lang w:eastAsia="ru-RU"/>
        </w:rPr>
        <w:t> Д 64.062.01 Національного аерокосмічного університету ім. М. Є. Жуковського "Харківський авіаційний інститут"</w:t>
      </w:r>
    </w:p>
    <w:sectPr w:rsidR="00F10AB7" w:rsidRPr="008B09C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B09C3" w:rsidRPr="008B09C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67388-31F3-43AD-B51D-FE083460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cp:revision>
  <cp:lastPrinted>2009-02-06T05:36:00Z</cp:lastPrinted>
  <dcterms:created xsi:type="dcterms:W3CDTF">2020-10-08T07:28:00Z</dcterms:created>
  <dcterms:modified xsi:type="dcterms:W3CDTF">2020-10-21T10:59:00Z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