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F85B" w14:textId="77777777" w:rsidR="001257A2" w:rsidRPr="001257A2" w:rsidRDefault="001257A2" w:rsidP="001257A2">
      <w:pPr>
        <w:rPr>
          <w:rFonts w:ascii="Arial" w:hAnsi="Arial" w:cs="Arial"/>
          <w:caps/>
          <w:color w:val="333333"/>
          <w:sz w:val="27"/>
          <w:szCs w:val="27"/>
        </w:rPr>
      </w:pPr>
      <w:r w:rsidRPr="001257A2">
        <w:rPr>
          <w:rFonts w:ascii="Arial" w:hAnsi="Arial" w:cs="Arial" w:hint="eastAsia"/>
          <w:caps/>
          <w:color w:val="333333"/>
          <w:sz w:val="27"/>
          <w:szCs w:val="27"/>
        </w:rPr>
        <w:t>Бочаров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Виталий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Михайлович</w:t>
      </w:r>
      <w:r w:rsidRPr="001257A2">
        <w:rPr>
          <w:rFonts w:ascii="Arial" w:hAnsi="Arial" w:cs="Arial"/>
          <w:caps/>
          <w:color w:val="333333"/>
          <w:sz w:val="27"/>
          <w:szCs w:val="27"/>
        </w:rPr>
        <w:t>.</w:t>
      </w:r>
    </w:p>
    <w:p w14:paraId="58198323" w14:textId="77777777" w:rsidR="001257A2" w:rsidRPr="001257A2" w:rsidRDefault="001257A2" w:rsidP="001257A2">
      <w:pPr>
        <w:rPr>
          <w:rFonts w:ascii="Arial" w:hAnsi="Arial" w:cs="Arial"/>
          <w:caps/>
          <w:color w:val="333333"/>
          <w:sz w:val="27"/>
          <w:szCs w:val="27"/>
        </w:rPr>
      </w:pPr>
      <w:r w:rsidRPr="001257A2">
        <w:rPr>
          <w:rFonts w:ascii="Arial" w:hAnsi="Arial" w:cs="Arial" w:hint="eastAsia"/>
          <w:caps/>
          <w:color w:val="333333"/>
          <w:sz w:val="27"/>
          <w:szCs w:val="27"/>
        </w:rPr>
        <w:t>Процесс</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адаптации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освобождаемых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мест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лишения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свободы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внутри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вне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пенитенциарной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системы</w:t>
      </w:r>
      <w:r w:rsidRPr="001257A2">
        <w:rPr>
          <w:rFonts w:ascii="Arial" w:hAnsi="Arial" w:cs="Arial"/>
          <w:caps/>
          <w:color w:val="333333"/>
          <w:sz w:val="27"/>
          <w:szCs w:val="27"/>
        </w:rPr>
        <w:t xml:space="preserve"> : </w:t>
      </w:r>
      <w:r w:rsidRPr="001257A2">
        <w:rPr>
          <w:rFonts w:ascii="Arial" w:hAnsi="Arial" w:cs="Arial" w:hint="eastAsia"/>
          <w:caps/>
          <w:color w:val="333333"/>
          <w:sz w:val="27"/>
          <w:szCs w:val="27"/>
        </w:rPr>
        <w:t>диссертация</w:t>
      </w:r>
      <w:r w:rsidRPr="001257A2">
        <w:rPr>
          <w:rFonts w:ascii="Arial" w:hAnsi="Arial" w:cs="Arial"/>
          <w:caps/>
          <w:color w:val="333333"/>
          <w:sz w:val="27"/>
          <w:szCs w:val="27"/>
        </w:rPr>
        <w:t xml:space="preserve"> ... </w:t>
      </w:r>
      <w:r w:rsidRPr="001257A2">
        <w:rPr>
          <w:rFonts w:ascii="Arial" w:hAnsi="Arial" w:cs="Arial" w:hint="eastAsia"/>
          <w:caps/>
          <w:color w:val="333333"/>
          <w:sz w:val="27"/>
          <w:szCs w:val="27"/>
        </w:rPr>
        <w:t>кандидата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социологических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наук</w:t>
      </w:r>
      <w:r w:rsidRPr="001257A2">
        <w:rPr>
          <w:rFonts w:ascii="Arial" w:hAnsi="Arial" w:cs="Arial"/>
          <w:caps/>
          <w:color w:val="333333"/>
          <w:sz w:val="27"/>
          <w:szCs w:val="27"/>
        </w:rPr>
        <w:t xml:space="preserve"> : 22.00.04. - </w:t>
      </w:r>
      <w:r w:rsidRPr="001257A2">
        <w:rPr>
          <w:rFonts w:ascii="Arial" w:hAnsi="Arial" w:cs="Arial" w:hint="eastAsia"/>
          <w:caps/>
          <w:color w:val="333333"/>
          <w:sz w:val="27"/>
          <w:szCs w:val="27"/>
        </w:rPr>
        <w:t>Новочеркасск</w:t>
      </w:r>
      <w:r w:rsidRPr="001257A2">
        <w:rPr>
          <w:rFonts w:ascii="Arial" w:hAnsi="Arial" w:cs="Arial"/>
          <w:caps/>
          <w:color w:val="333333"/>
          <w:sz w:val="27"/>
          <w:szCs w:val="27"/>
        </w:rPr>
        <w:t xml:space="preserve">, 2002. - 160 </w:t>
      </w:r>
      <w:r w:rsidRPr="001257A2">
        <w:rPr>
          <w:rFonts w:ascii="Arial" w:hAnsi="Arial" w:cs="Arial" w:hint="eastAsia"/>
          <w:caps/>
          <w:color w:val="333333"/>
          <w:sz w:val="27"/>
          <w:szCs w:val="27"/>
        </w:rPr>
        <w:t>с</w:t>
      </w:r>
      <w:r w:rsidRPr="001257A2">
        <w:rPr>
          <w:rFonts w:ascii="Arial" w:hAnsi="Arial" w:cs="Arial"/>
          <w:caps/>
          <w:color w:val="333333"/>
          <w:sz w:val="27"/>
          <w:szCs w:val="27"/>
        </w:rPr>
        <w:t xml:space="preserve">. : </w:t>
      </w:r>
      <w:r w:rsidRPr="001257A2">
        <w:rPr>
          <w:rFonts w:ascii="Arial" w:hAnsi="Arial" w:cs="Arial" w:hint="eastAsia"/>
          <w:caps/>
          <w:color w:val="333333"/>
          <w:sz w:val="27"/>
          <w:szCs w:val="27"/>
        </w:rPr>
        <w:t>ил</w:t>
      </w:r>
      <w:r w:rsidRPr="001257A2">
        <w:rPr>
          <w:rFonts w:ascii="Arial" w:hAnsi="Arial" w:cs="Arial"/>
          <w:caps/>
          <w:color w:val="333333"/>
          <w:sz w:val="27"/>
          <w:szCs w:val="27"/>
        </w:rPr>
        <w:t>.</w:t>
      </w:r>
    </w:p>
    <w:p w14:paraId="65C8CBE0" w14:textId="77777777" w:rsidR="001257A2" w:rsidRPr="001257A2" w:rsidRDefault="001257A2" w:rsidP="001257A2">
      <w:pPr>
        <w:rPr>
          <w:rFonts w:ascii="Arial" w:hAnsi="Arial" w:cs="Arial"/>
          <w:caps/>
          <w:color w:val="333333"/>
          <w:sz w:val="27"/>
          <w:szCs w:val="27"/>
        </w:rPr>
      </w:pPr>
      <w:r w:rsidRPr="001257A2">
        <w:rPr>
          <w:rFonts w:ascii="Arial" w:hAnsi="Arial" w:cs="Arial" w:hint="eastAsia"/>
          <w:caps/>
          <w:color w:val="333333"/>
          <w:sz w:val="27"/>
          <w:szCs w:val="27"/>
        </w:rPr>
        <w:t>больше</w:t>
      </w:r>
    </w:p>
    <w:p w14:paraId="63423B5F" w14:textId="77777777" w:rsidR="001257A2" w:rsidRPr="001257A2" w:rsidRDefault="001257A2" w:rsidP="001257A2">
      <w:pPr>
        <w:rPr>
          <w:rFonts w:ascii="Arial" w:hAnsi="Arial" w:cs="Arial"/>
          <w:caps/>
          <w:color w:val="333333"/>
          <w:sz w:val="27"/>
          <w:szCs w:val="27"/>
        </w:rPr>
      </w:pPr>
      <w:r w:rsidRPr="001257A2">
        <w:rPr>
          <w:rFonts w:ascii="Arial" w:hAnsi="Arial" w:cs="Arial" w:hint="eastAsia"/>
          <w:caps/>
          <w:color w:val="333333"/>
          <w:sz w:val="27"/>
          <w:szCs w:val="27"/>
        </w:rPr>
        <w:t>Цитаты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текста</w:t>
      </w:r>
      <w:r w:rsidRPr="001257A2">
        <w:rPr>
          <w:rFonts w:ascii="Arial" w:hAnsi="Arial" w:cs="Arial"/>
          <w:caps/>
          <w:color w:val="333333"/>
          <w:sz w:val="27"/>
          <w:szCs w:val="27"/>
        </w:rPr>
        <w:t>:</w:t>
      </w:r>
    </w:p>
    <w:p w14:paraId="7EEC9408" w14:textId="77777777" w:rsidR="001257A2" w:rsidRPr="001257A2" w:rsidRDefault="001257A2" w:rsidP="001257A2">
      <w:pPr>
        <w:rPr>
          <w:rFonts w:ascii="Arial" w:hAnsi="Arial" w:cs="Arial"/>
          <w:caps/>
          <w:color w:val="333333"/>
          <w:sz w:val="27"/>
          <w:szCs w:val="27"/>
        </w:rPr>
      </w:pPr>
      <w:r w:rsidRPr="001257A2">
        <w:rPr>
          <w:rFonts w:ascii="Arial" w:hAnsi="Arial" w:cs="Arial" w:hint="eastAsia"/>
          <w:caps/>
          <w:color w:val="333333"/>
          <w:sz w:val="27"/>
          <w:szCs w:val="27"/>
        </w:rPr>
        <w:t>стр</w:t>
      </w:r>
      <w:r w:rsidRPr="001257A2">
        <w:rPr>
          <w:rFonts w:ascii="Arial" w:hAnsi="Arial" w:cs="Arial"/>
          <w:caps/>
          <w:color w:val="333333"/>
          <w:sz w:val="27"/>
          <w:szCs w:val="27"/>
        </w:rPr>
        <w:t>. 1</w:t>
      </w:r>
    </w:p>
    <w:p w14:paraId="54F80605" w14:textId="77777777" w:rsidR="001257A2" w:rsidRPr="001257A2" w:rsidRDefault="001257A2" w:rsidP="001257A2">
      <w:pPr>
        <w:rPr>
          <w:rFonts w:ascii="Arial" w:hAnsi="Arial" w:cs="Arial"/>
          <w:caps/>
          <w:color w:val="333333"/>
          <w:sz w:val="27"/>
          <w:szCs w:val="27"/>
        </w:rPr>
      </w:pPr>
      <w:r w:rsidRPr="001257A2">
        <w:rPr>
          <w:rFonts w:ascii="Arial" w:hAnsi="Arial" w:cs="Arial" w:hint="eastAsia"/>
          <w:caps/>
          <w:color w:val="333333"/>
          <w:sz w:val="27"/>
          <w:szCs w:val="27"/>
        </w:rPr>
        <w:t>Южно</w:t>
      </w:r>
      <w:r w:rsidRPr="001257A2">
        <w:rPr>
          <w:rFonts w:ascii="Arial" w:hAnsi="Arial" w:cs="Arial"/>
          <w:caps/>
          <w:color w:val="333333"/>
          <w:sz w:val="27"/>
          <w:szCs w:val="27"/>
        </w:rPr>
        <w:t>-</w:t>
      </w:r>
      <w:r w:rsidRPr="001257A2">
        <w:rPr>
          <w:rFonts w:ascii="Arial" w:hAnsi="Arial" w:cs="Arial" w:hint="eastAsia"/>
          <w:caps/>
          <w:color w:val="333333"/>
          <w:sz w:val="27"/>
          <w:szCs w:val="27"/>
        </w:rPr>
        <w:t>Российский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государственный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технический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университет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Новочеркасский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политехнический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институт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правах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рукописи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Бочаров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Виталий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Михайлович</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ПРОЦЕСС</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АДАПТАЦИИ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СВОБОДЫ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СИСТЕМЫ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ОСВОБОЖДАЕМЫХ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МЕСТ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ЛИШЕНИЯ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ВНУТРИ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ВНЕ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ПЕНИТЕНЦИАРНОЙ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Специальность</w:t>
      </w:r>
      <w:r w:rsidRPr="001257A2">
        <w:rPr>
          <w:rFonts w:ascii="Arial" w:hAnsi="Arial" w:cs="Arial"/>
          <w:caps/>
          <w:color w:val="333333"/>
          <w:sz w:val="27"/>
          <w:szCs w:val="27"/>
        </w:rPr>
        <w:t xml:space="preserve"> 2 2 . 0 0 . 0 4 - </w:t>
      </w:r>
      <w:r w:rsidRPr="001257A2">
        <w:rPr>
          <w:rFonts w:ascii="Arial" w:hAnsi="Arial" w:cs="Arial" w:hint="eastAsia"/>
          <w:caps/>
          <w:color w:val="333333"/>
          <w:sz w:val="27"/>
          <w:szCs w:val="27"/>
        </w:rPr>
        <w:t>социальная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структура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социальные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институты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процессы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Диссертация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соискание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ученой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степени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наук</w:t>
      </w:r>
      <w:r w:rsidRPr="001257A2">
        <w:rPr>
          <w:rFonts w:ascii="Arial" w:hAnsi="Arial" w:cs="Arial"/>
          <w:caps/>
          <w:color w:val="333333"/>
          <w:sz w:val="27"/>
          <w:szCs w:val="27"/>
        </w:rPr>
        <w:t>...</w:t>
      </w:r>
    </w:p>
    <w:p w14:paraId="4A0BC542" w14:textId="77777777" w:rsidR="001257A2" w:rsidRPr="001257A2" w:rsidRDefault="001257A2" w:rsidP="001257A2">
      <w:pPr>
        <w:rPr>
          <w:rFonts w:ascii="Arial" w:hAnsi="Arial" w:cs="Arial"/>
          <w:caps/>
          <w:color w:val="333333"/>
          <w:sz w:val="27"/>
          <w:szCs w:val="27"/>
        </w:rPr>
      </w:pPr>
      <w:r w:rsidRPr="001257A2">
        <w:rPr>
          <w:rFonts w:ascii="Arial" w:hAnsi="Arial" w:cs="Arial" w:hint="eastAsia"/>
          <w:caps/>
          <w:color w:val="333333"/>
          <w:sz w:val="27"/>
          <w:szCs w:val="27"/>
        </w:rPr>
        <w:t>стр</w:t>
      </w:r>
      <w:r w:rsidRPr="001257A2">
        <w:rPr>
          <w:rFonts w:ascii="Arial" w:hAnsi="Arial" w:cs="Arial"/>
          <w:caps/>
          <w:color w:val="333333"/>
          <w:sz w:val="27"/>
          <w:szCs w:val="27"/>
        </w:rPr>
        <w:t>. 6</w:t>
      </w:r>
    </w:p>
    <w:p w14:paraId="409B4DD8" w14:textId="77777777" w:rsidR="001257A2" w:rsidRPr="001257A2" w:rsidRDefault="001257A2" w:rsidP="001257A2">
      <w:pPr>
        <w:rPr>
          <w:rFonts w:ascii="Arial" w:hAnsi="Arial" w:cs="Arial"/>
          <w:caps/>
          <w:color w:val="333333"/>
          <w:sz w:val="27"/>
          <w:szCs w:val="27"/>
        </w:rPr>
      </w:pPr>
      <w:r w:rsidRPr="001257A2">
        <w:rPr>
          <w:rFonts w:ascii="Arial" w:hAnsi="Arial" w:cs="Arial" w:hint="eastAsia"/>
          <w:caps/>
          <w:color w:val="333333"/>
          <w:sz w:val="27"/>
          <w:szCs w:val="27"/>
        </w:rPr>
        <w:t>больших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л</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альных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групп</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институтов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Объектом</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диссертационного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исследования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являются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об­</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щественные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отношения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сфере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даемых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мест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лишения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Предмет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свободы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составляет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адаптации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освобож­</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исследования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социальная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адаптация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освобо</w:t>
      </w:r>
      <w:r w:rsidRPr="001257A2">
        <w:rPr>
          <w:rFonts w:ascii="Arial" w:hAnsi="Arial" w:cs="Arial" w:hint="eastAsia"/>
          <w:caps/>
          <w:color w:val="333333"/>
          <w:sz w:val="27"/>
          <w:szCs w:val="27"/>
        </w:rPr>
        <w:lastRenderedPageBreak/>
        <w:t>ждаемых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мест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лишения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свободы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как</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двухэтапный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цесс</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идущий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внутри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за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рамками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пенитенциарной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этом</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процесс</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социальной</w:t>
      </w:r>
      <w:r w:rsidRPr="001257A2">
        <w:rPr>
          <w:rFonts w:ascii="Arial" w:hAnsi="Arial" w:cs="Arial"/>
          <w:caps/>
          <w:color w:val="333333"/>
          <w:sz w:val="27"/>
          <w:szCs w:val="27"/>
        </w:rPr>
        <w:t>...</w:t>
      </w:r>
    </w:p>
    <w:p w14:paraId="21061B48" w14:textId="77777777" w:rsidR="001257A2" w:rsidRPr="001257A2" w:rsidRDefault="001257A2" w:rsidP="001257A2">
      <w:pPr>
        <w:rPr>
          <w:rFonts w:ascii="Arial" w:hAnsi="Arial" w:cs="Arial"/>
          <w:caps/>
          <w:color w:val="333333"/>
          <w:sz w:val="27"/>
          <w:szCs w:val="27"/>
        </w:rPr>
      </w:pPr>
    </w:p>
    <w:p w14:paraId="02515B66" w14:textId="77777777" w:rsidR="001257A2" w:rsidRPr="001257A2" w:rsidRDefault="001257A2" w:rsidP="001257A2">
      <w:pPr>
        <w:rPr>
          <w:rFonts w:ascii="Arial" w:hAnsi="Arial" w:cs="Arial"/>
          <w:caps/>
          <w:color w:val="333333"/>
          <w:sz w:val="27"/>
          <w:szCs w:val="27"/>
        </w:rPr>
      </w:pPr>
      <w:r w:rsidRPr="001257A2">
        <w:rPr>
          <w:rFonts w:ascii="Arial" w:hAnsi="Arial" w:cs="Arial" w:hint="eastAsia"/>
          <w:caps/>
          <w:color w:val="333333"/>
          <w:sz w:val="27"/>
          <w:szCs w:val="27"/>
        </w:rPr>
        <w:t>Введение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диссертации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часть</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автореферата</w:t>
      </w:r>
      <w:r w:rsidRPr="001257A2">
        <w:rPr>
          <w:rFonts w:ascii="Arial" w:hAnsi="Arial" w:cs="Arial"/>
          <w:caps/>
          <w:color w:val="333333"/>
          <w:sz w:val="27"/>
          <w:szCs w:val="27"/>
        </w:rPr>
        <w:t>)</w:t>
      </w:r>
    </w:p>
    <w:p w14:paraId="062BFB0D" w14:textId="77777777" w:rsidR="001257A2" w:rsidRPr="001257A2" w:rsidRDefault="001257A2" w:rsidP="001257A2">
      <w:pPr>
        <w:rPr>
          <w:rFonts w:ascii="Arial" w:hAnsi="Arial" w:cs="Arial"/>
          <w:caps/>
          <w:color w:val="333333"/>
          <w:sz w:val="27"/>
          <w:szCs w:val="27"/>
        </w:rPr>
      </w:pPr>
      <w:r w:rsidRPr="001257A2">
        <w:rPr>
          <w:rFonts w:ascii="Arial" w:hAnsi="Arial" w:cs="Arial" w:hint="eastAsia"/>
          <w:caps/>
          <w:color w:val="333333"/>
          <w:sz w:val="27"/>
          <w:szCs w:val="27"/>
        </w:rPr>
        <w:t>на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тему</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w:t>
      </w:r>
      <w:r w:rsidRPr="001257A2">
        <w:rPr>
          <w:rFonts w:ascii="Arial" w:hAnsi="Arial" w:cs="Arial" w:hint="eastAsia"/>
          <w:caps/>
          <w:color w:val="333333"/>
          <w:sz w:val="27"/>
          <w:szCs w:val="27"/>
        </w:rPr>
        <w:t>Процесс</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адаптации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освобождаемых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мест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лишения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свободы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внутри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вне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пенитенциарной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системы</w:t>
      </w:r>
      <w:r w:rsidRPr="001257A2">
        <w:rPr>
          <w:rFonts w:ascii="Arial" w:hAnsi="Arial" w:cs="Arial" w:hint="eastAsia"/>
          <w:caps/>
          <w:color w:val="333333"/>
          <w:sz w:val="27"/>
          <w:szCs w:val="27"/>
        </w:rPr>
        <w:t>»</w:t>
      </w:r>
    </w:p>
    <w:p w14:paraId="604ACE88" w14:textId="77777777" w:rsidR="001257A2" w:rsidRPr="001257A2" w:rsidRDefault="001257A2" w:rsidP="001257A2">
      <w:pPr>
        <w:rPr>
          <w:rFonts w:ascii="Arial" w:hAnsi="Arial" w:cs="Arial"/>
          <w:caps/>
          <w:color w:val="333333"/>
          <w:sz w:val="27"/>
          <w:szCs w:val="27"/>
        </w:rPr>
      </w:pPr>
      <w:r w:rsidRPr="001257A2">
        <w:rPr>
          <w:rFonts w:ascii="Arial" w:hAnsi="Arial" w:cs="Arial" w:hint="eastAsia"/>
          <w:caps/>
          <w:color w:val="333333"/>
          <w:sz w:val="27"/>
          <w:szCs w:val="27"/>
        </w:rPr>
        <w:t>Актуальность</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темы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диссертационного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исследования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протяжении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длительного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времени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России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остается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очень</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сложной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криминогенная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обстановка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Высокой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является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доля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рецидивной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преступности</w:t>
      </w:r>
      <w:r w:rsidRPr="001257A2">
        <w:rPr>
          <w:rFonts w:ascii="Arial" w:hAnsi="Arial" w:cs="Arial"/>
          <w:caps/>
          <w:color w:val="333333"/>
          <w:sz w:val="27"/>
          <w:szCs w:val="27"/>
        </w:rPr>
        <w:t xml:space="preserve">1. </w:t>
      </w:r>
      <w:r w:rsidRPr="001257A2">
        <w:rPr>
          <w:rFonts w:ascii="Arial" w:hAnsi="Arial" w:cs="Arial" w:hint="eastAsia"/>
          <w:caps/>
          <w:color w:val="333333"/>
          <w:sz w:val="27"/>
          <w:szCs w:val="27"/>
        </w:rPr>
        <w:t>Одна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причин</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такого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положения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заключается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том</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что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исправительный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процесс</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осуществляемый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пенитенциарных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учреждениях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отношении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осужденных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лишению</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свободы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далеко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всегда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достигает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своей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цели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осужденных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освобождении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вырабатываются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закрепляются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навыки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законопослушного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образа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жизни</w:t>
      </w:r>
      <w:r w:rsidRPr="001257A2">
        <w:rPr>
          <w:rFonts w:ascii="Arial" w:hAnsi="Arial" w:cs="Arial"/>
          <w:caps/>
          <w:color w:val="333333"/>
          <w:sz w:val="27"/>
          <w:szCs w:val="27"/>
        </w:rPr>
        <w:t>.</w:t>
      </w:r>
    </w:p>
    <w:p w14:paraId="30E219B4" w14:textId="77777777" w:rsidR="001257A2" w:rsidRPr="001257A2" w:rsidRDefault="001257A2" w:rsidP="001257A2">
      <w:pPr>
        <w:rPr>
          <w:rFonts w:ascii="Arial" w:hAnsi="Arial" w:cs="Arial"/>
          <w:caps/>
          <w:color w:val="333333"/>
          <w:sz w:val="27"/>
          <w:szCs w:val="27"/>
        </w:rPr>
      </w:pPr>
    </w:p>
    <w:p w14:paraId="6D00E4EE" w14:textId="77777777" w:rsidR="001257A2" w:rsidRPr="001257A2" w:rsidRDefault="001257A2" w:rsidP="001257A2">
      <w:pPr>
        <w:rPr>
          <w:rFonts w:ascii="Arial" w:hAnsi="Arial" w:cs="Arial"/>
          <w:caps/>
          <w:color w:val="333333"/>
          <w:sz w:val="27"/>
          <w:szCs w:val="27"/>
        </w:rPr>
      </w:pPr>
      <w:r w:rsidRPr="001257A2">
        <w:rPr>
          <w:rFonts w:ascii="Arial" w:hAnsi="Arial" w:cs="Arial" w:hint="eastAsia"/>
          <w:caps/>
          <w:color w:val="333333"/>
          <w:sz w:val="27"/>
          <w:szCs w:val="27"/>
        </w:rPr>
        <w:t>Низкая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эффективность</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воспитательного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воздействия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свою</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очередь</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обусловлена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как</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проблемами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орган</w:t>
      </w:r>
      <w:r w:rsidRPr="001257A2">
        <w:rPr>
          <w:rFonts w:ascii="Arial" w:hAnsi="Arial" w:cs="Arial" w:hint="eastAsia"/>
          <w:caps/>
          <w:color w:val="333333"/>
          <w:sz w:val="27"/>
          <w:szCs w:val="27"/>
        </w:rPr>
        <w:lastRenderedPageBreak/>
        <w:t>изации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воспитательной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работы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среди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осужденных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так</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самим</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ее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содержанием</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частности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организационная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структура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исправительных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учреждений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уже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многие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годы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остается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без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изменений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вся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воспитательная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работа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осужденными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возложена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существу</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начальника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отряда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который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силу</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другой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функциональной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занятости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может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сосредоточить</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свое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внимание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индивидуальной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работе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каждым</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осужденным</w:t>
      </w:r>
      <w:r w:rsidRPr="001257A2">
        <w:rPr>
          <w:rFonts w:ascii="Arial" w:hAnsi="Arial" w:cs="Arial"/>
          <w:caps/>
          <w:color w:val="333333"/>
          <w:sz w:val="27"/>
          <w:szCs w:val="27"/>
        </w:rPr>
        <w:t>.</w:t>
      </w:r>
    </w:p>
    <w:p w14:paraId="565B76CB" w14:textId="77777777" w:rsidR="001257A2" w:rsidRPr="001257A2" w:rsidRDefault="001257A2" w:rsidP="001257A2">
      <w:pPr>
        <w:rPr>
          <w:rFonts w:ascii="Arial" w:hAnsi="Arial" w:cs="Arial"/>
          <w:caps/>
          <w:color w:val="333333"/>
          <w:sz w:val="27"/>
          <w:szCs w:val="27"/>
        </w:rPr>
      </w:pPr>
    </w:p>
    <w:p w14:paraId="0DE93F29" w14:textId="77777777" w:rsidR="001257A2" w:rsidRPr="001257A2" w:rsidRDefault="001257A2" w:rsidP="001257A2">
      <w:pPr>
        <w:rPr>
          <w:rFonts w:ascii="Arial" w:hAnsi="Arial" w:cs="Arial"/>
          <w:caps/>
          <w:color w:val="333333"/>
          <w:sz w:val="27"/>
          <w:szCs w:val="27"/>
        </w:rPr>
      </w:pPr>
      <w:r w:rsidRPr="001257A2">
        <w:rPr>
          <w:rFonts w:ascii="Arial" w:hAnsi="Arial" w:cs="Arial" w:hint="eastAsia"/>
          <w:caps/>
          <w:color w:val="333333"/>
          <w:sz w:val="27"/>
          <w:szCs w:val="27"/>
        </w:rPr>
        <w:t>Институт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пенитенциарных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психологов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внедренный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последние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годы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нашим</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наблюдениям</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пока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определил</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своего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места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исправительном</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процессе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здесь</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тому</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же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остро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ощущается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проблема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квалифицированных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кадров</w:t>
      </w:r>
      <w:r w:rsidRPr="001257A2">
        <w:rPr>
          <w:rFonts w:ascii="Arial" w:hAnsi="Arial" w:cs="Arial"/>
          <w:caps/>
          <w:color w:val="333333"/>
          <w:sz w:val="27"/>
          <w:szCs w:val="27"/>
        </w:rPr>
        <w:t>.</w:t>
      </w:r>
    </w:p>
    <w:p w14:paraId="4828D392" w14:textId="77777777" w:rsidR="001257A2" w:rsidRPr="001257A2" w:rsidRDefault="001257A2" w:rsidP="001257A2">
      <w:pPr>
        <w:rPr>
          <w:rFonts w:ascii="Arial" w:hAnsi="Arial" w:cs="Arial"/>
          <w:caps/>
          <w:color w:val="333333"/>
          <w:sz w:val="27"/>
          <w:szCs w:val="27"/>
        </w:rPr>
      </w:pPr>
    </w:p>
    <w:p w14:paraId="61497369" w14:textId="77777777" w:rsidR="001257A2" w:rsidRPr="001257A2" w:rsidRDefault="001257A2" w:rsidP="001257A2">
      <w:pPr>
        <w:rPr>
          <w:rFonts w:ascii="Arial" w:hAnsi="Arial" w:cs="Arial"/>
          <w:caps/>
          <w:color w:val="333333"/>
          <w:sz w:val="27"/>
          <w:szCs w:val="27"/>
        </w:rPr>
      </w:pPr>
      <w:r w:rsidRPr="001257A2">
        <w:rPr>
          <w:rFonts w:ascii="Arial" w:hAnsi="Arial" w:cs="Arial" w:hint="eastAsia"/>
          <w:caps/>
          <w:color w:val="333333"/>
          <w:sz w:val="27"/>
          <w:szCs w:val="27"/>
        </w:rPr>
        <w:t>Другой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существенной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причиной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способствующей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рецидив</w:t>
      </w:r>
    </w:p>
    <w:p w14:paraId="59DD6826" w14:textId="77777777" w:rsidR="001257A2" w:rsidRPr="001257A2" w:rsidRDefault="001257A2" w:rsidP="001257A2">
      <w:pPr>
        <w:rPr>
          <w:rFonts w:ascii="Arial" w:hAnsi="Arial" w:cs="Arial"/>
          <w:caps/>
          <w:color w:val="333333"/>
          <w:sz w:val="27"/>
          <w:szCs w:val="27"/>
        </w:rPr>
      </w:pPr>
    </w:p>
    <w:p w14:paraId="1DF14DF4" w14:textId="77777777" w:rsidR="001257A2" w:rsidRPr="001257A2" w:rsidRDefault="001257A2" w:rsidP="001257A2">
      <w:pPr>
        <w:rPr>
          <w:rFonts w:ascii="Arial" w:hAnsi="Arial" w:cs="Arial"/>
          <w:caps/>
          <w:color w:val="333333"/>
          <w:sz w:val="27"/>
          <w:szCs w:val="27"/>
        </w:rPr>
      </w:pPr>
      <w:r w:rsidRPr="001257A2">
        <w:rPr>
          <w:rFonts w:ascii="Arial" w:hAnsi="Arial" w:cs="Arial"/>
          <w:caps/>
          <w:color w:val="333333"/>
          <w:sz w:val="27"/>
          <w:szCs w:val="27"/>
        </w:rPr>
        <w:t xml:space="preserve">1 </w:t>
      </w:r>
      <w:r w:rsidRPr="001257A2">
        <w:rPr>
          <w:rFonts w:ascii="Arial" w:hAnsi="Arial" w:cs="Arial" w:hint="eastAsia"/>
          <w:caps/>
          <w:color w:val="333333"/>
          <w:sz w:val="27"/>
          <w:szCs w:val="27"/>
        </w:rPr>
        <w:t>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состоянии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борьбы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преступностью</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об</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укреплении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правопорядка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РФ</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современных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условиях</w:t>
      </w:r>
      <w:r w:rsidRPr="001257A2">
        <w:rPr>
          <w:rFonts w:ascii="Arial" w:hAnsi="Arial" w:cs="Arial"/>
          <w:caps/>
          <w:color w:val="333333"/>
          <w:sz w:val="27"/>
          <w:szCs w:val="27"/>
        </w:rPr>
        <w:t xml:space="preserve"> / </w:t>
      </w:r>
      <w:r w:rsidRPr="001257A2">
        <w:rPr>
          <w:rFonts w:ascii="Arial" w:hAnsi="Arial" w:cs="Arial" w:hint="eastAsia"/>
          <w:caps/>
          <w:color w:val="333333"/>
          <w:sz w:val="27"/>
          <w:szCs w:val="27"/>
        </w:rPr>
        <w:t>Под</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ред</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Маслова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w:t>
      </w:r>
      <w:r w:rsidRPr="001257A2">
        <w:rPr>
          <w:rFonts w:ascii="Arial" w:hAnsi="Arial" w:cs="Arial"/>
          <w:caps/>
          <w:color w:val="333333"/>
          <w:sz w:val="27"/>
          <w:szCs w:val="27"/>
        </w:rPr>
        <w:t xml:space="preserve">., 1999. </w:t>
      </w:r>
      <w:r w:rsidRPr="001257A2">
        <w:rPr>
          <w:rFonts w:ascii="Arial" w:hAnsi="Arial" w:cs="Arial" w:hint="eastAsia"/>
          <w:caps/>
          <w:color w:val="333333"/>
          <w:sz w:val="27"/>
          <w:szCs w:val="27"/>
        </w:rPr>
        <w:t>С</w:t>
      </w:r>
      <w:r w:rsidRPr="001257A2">
        <w:rPr>
          <w:rFonts w:ascii="Arial" w:hAnsi="Arial" w:cs="Arial"/>
          <w:caps/>
          <w:color w:val="333333"/>
          <w:sz w:val="27"/>
          <w:szCs w:val="27"/>
        </w:rPr>
        <w:t xml:space="preserve">.45. </w:t>
      </w:r>
      <w:r w:rsidRPr="001257A2">
        <w:rPr>
          <w:rFonts w:ascii="Arial" w:hAnsi="Arial" w:cs="Arial" w:hint="eastAsia"/>
          <w:caps/>
          <w:color w:val="333333"/>
          <w:sz w:val="27"/>
          <w:szCs w:val="27"/>
        </w:rPr>
        <w:t>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преступности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является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отсутствие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какой</w:t>
      </w:r>
      <w:r w:rsidRPr="001257A2">
        <w:rPr>
          <w:rFonts w:ascii="Arial" w:hAnsi="Arial" w:cs="Arial"/>
          <w:caps/>
          <w:color w:val="333333"/>
          <w:sz w:val="27"/>
          <w:szCs w:val="27"/>
        </w:rPr>
        <w:t>-</w:t>
      </w:r>
      <w:r w:rsidRPr="001257A2">
        <w:rPr>
          <w:rFonts w:ascii="Arial" w:hAnsi="Arial" w:cs="Arial" w:hint="eastAsia"/>
          <w:caps/>
          <w:color w:val="333333"/>
          <w:sz w:val="27"/>
          <w:szCs w:val="27"/>
        </w:rPr>
        <w:t>либо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координации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государственных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органов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процессе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адаптации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освобожденных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мест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лиш</w:t>
      </w:r>
      <w:r w:rsidRPr="001257A2">
        <w:rPr>
          <w:rFonts w:ascii="Arial" w:hAnsi="Arial" w:cs="Arial" w:hint="eastAsia"/>
          <w:caps/>
          <w:color w:val="333333"/>
          <w:sz w:val="27"/>
          <w:szCs w:val="27"/>
        </w:rPr>
        <w:lastRenderedPageBreak/>
        <w:t>ения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свободы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результате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этого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лица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вышедшие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исправительных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учреждений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зачастую</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остаются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без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помощи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Они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могут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устроиться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работу</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многим</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них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негде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жить</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совокупности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все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это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создает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условия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толкающие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бывших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осужденных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совершение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новых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преступлений</w:t>
      </w:r>
      <w:r w:rsidRPr="001257A2">
        <w:rPr>
          <w:rFonts w:ascii="Arial" w:hAnsi="Arial" w:cs="Arial"/>
          <w:caps/>
          <w:color w:val="333333"/>
          <w:sz w:val="27"/>
          <w:szCs w:val="27"/>
        </w:rPr>
        <w:t>.</w:t>
      </w:r>
    </w:p>
    <w:p w14:paraId="4D483C71" w14:textId="77777777" w:rsidR="001257A2" w:rsidRPr="001257A2" w:rsidRDefault="001257A2" w:rsidP="001257A2">
      <w:pPr>
        <w:rPr>
          <w:rFonts w:ascii="Arial" w:hAnsi="Arial" w:cs="Arial"/>
          <w:caps/>
          <w:color w:val="333333"/>
          <w:sz w:val="27"/>
          <w:szCs w:val="27"/>
        </w:rPr>
      </w:pPr>
    </w:p>
    <w:p w14:paraId="67439ABB" w14:textId="77777777" w:rsidR="001257A2" w:rsidRPr="001257A2" w:rsidRDefault="001257A2" w:rsidP="001257A2">
      <w:pPr>
        <w:rPr>
          <w:rFonts w:ascii="Arial" w:hAnsi="Arial" w:cs="Arial"/>
          <w:caps/>
          <w:color w:val="333333"/>
          <w:sz w:val="27"/>
          <w:szCs w:val="27"/>
        </w:rPr>
      </w:pPr>
      <w:r w:rsidRPr="001257A2">
        <w:rPr>
          <w:rFonts w:ascii="Arial" w:hAnsi="Arial" w:cs="Arial" w:hint="eastAsia"/>
          <w:caps/>
          <w:color w:val="333333"/>
          <w:sz w:val="27"/>
          <w:szCs w:val="27"/>
        </w:rPr>
        <w:t>Привычные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устаревшие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представления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подходы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реабилитации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такой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категории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лиц</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могут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полностью</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раскрыть</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потенциал</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пенитенциарной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системы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которая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w:t>
      </w:r>
      <w:r w:rsidRPr="001257A2">
        <w:rPr>
          <w:rFonts w:ascii="Arial" w:hAnsi="Arial" w:cs="Arial"/>
          <w:caps/>
          <w:color w:val="333333"/>
          <w:sz w:val="27"/>
          <w:szCs w:val="27"/>
        </w:rPr>
        <w:t>-</w:t>
      </w:r>
      <w:r w:rsidRPr="001257A2">
        <w:rPr>
          <w:rFonts w:ascii="Arial" w:hAnsi="Arial" w:cs="Arial" w:hint="eastAsia"/>
          <w:caps/>
          <w:color w:val="333333"/>
          <w:sz w:val="27"/>
          <w:szCs w:val="27"/>
        </w:rPr>
        <w:t>нашему</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убеждению</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должна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участвовать</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процессе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реабилитации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освобождаемых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том</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числе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повышая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адаптивный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потенциал</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способности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Для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реформирования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реабилитационного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процесса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бывших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осужденных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необходимы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новые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подходы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учитывающие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социальную</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реальность</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современной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России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это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невозможно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сделать</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без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социологического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исследования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проблемы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частности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существенный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пробел</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имеющихся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исследованиях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составляет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анализ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состояния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воспитательной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работы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осужденными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которых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заканчивается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срок</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наказания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Необходимо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также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обобщить</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практику</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пенитенциарной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постпенитенциарной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деятельности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государственных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lastRenderedPageBreak/>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общественных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организаций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реализации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реабилитационного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процесса</w:t>
      </w:r>
      <w:r w:rsidRPr="001257A2">
        <w:rPr>
          <w:rFonts w:ascii="Arial" w:hAnsi="Arial" w:cs="Arial"/>
          <w:caps/>
          <w:color w:val="333333"/>
          <w:sz w:val="27"/>
          <w:szCs w:val="27"/>
        </w:rPr>
        <w:t>.</w:t>
      </w:r>
    </w:p>
    <w:p w14:paraId="2793F66A" w14:textId="77777777" w:rsidR="001257A2" w:rsidRPr="001257A2" w:rsidRDefault="001257A2" w:rsidP="001257A2">
      <w:pPr>
        <w:rPr>
          <w:rFonts w:ascii="Arial" w:hAnsi="Arial" w:cs="Arial"/>
          <w:caps/>
          <w:color w:val="333333"/>
          <w:sz w:val="27"/>
          <w:szCs w:val="27"/>
        </w:rPr>
      </w:pPr>
    </w:p>
    <w:p w14:paraId="72610B5C" w14:textId="77777777" w:rsidR="001257A2" w:rsidRPr="001257A2" w:rsidRDefault="001257A2" w:rsidP="001257A2">
      <w:pPr>
        <w:rPr>
          <w:rFonts w:ascii="Arial" w:hAnsi="Arial" w:cs="Arial"/>
          <w:caps/>
          <w:color w:val="333333"/>
          <w:sz w:val="27"/>
          <w:szCs w:val="27"/>
        </w:rPr>
      </w:pPr>
    </w:p>
    <w:p w14:paraId="4A7ADEAA" w14:textId="0FFDB3DF" w:rsidR="00967B66" w:rsidRPr="001257A2" w:rsidRDefault="001257A2" w:rsidP="001257A2">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последние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годы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наблюдается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тенденция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институциа</w:t>
      </w:r>
      <w:r w:rsidRPr="001257A2">
        <w:rPr>
          <w:rFonts w:ascii="Arial" w:hAnsi="Arial" w:cs="Arial"/>
          <w:caps/>
          <w:color w:val="333333"/>
          <w:sz w:val="27"/>
          <w:szCs w:val="27"/>
        </w:rPr>
        <w:t>-</w:t>
      </w:r>
      <w:r w:rsidRPr="001257A2">
        <w:rPr>
          <w:rFonts w:ascii="Arial" w:hAnsi="Arial" w:cs="Arial" w:hint="eastAsia"/>
          <w:caps/>
          <w:color w:val="333333"/>
          <w:sz w:val="27"/>
          <w:szCs w:val="27"/>
        </w:rPr>
        <w:t>лизации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российской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преступности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что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актуализирует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углубленный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анализ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механизмов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адаптации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бывших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заключенных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Изложенное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определяет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актуальность</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социологического</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исследования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проблемы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социальной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адаптации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лиц</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освобождаемых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из</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мест</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лишения</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свободы</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к</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нормальной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жизни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учетом</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произошедших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изменений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в</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политической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экономической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правовой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сферах</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и</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социокультурном</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пространстве</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современной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российской</w:t>
      </w:r>
      <w:r w:rsidRPr="001257A2">
        <w:rPr>
          <w:rFonts w:ascii="Arial" w:hAnsi="Arial" w:cs="Arial"/>
          <w:caps/>
          <w:color w:val="333333"/>
          <w:sz w:val="27"/>
          <w:szCs w:val="27"/>
        </w:rPr>
        <w:t xml:space="preserve"> </w:t>
      </w:r>
      <w:r w:rsidRPr="001257A2">
        <w:rPr>
          <w:rFonts w:ascii="Arial" w:hAnsi="Arial" w:cs="Arial" w:hint="eastAsia"/>
          <w:caps/>
          <w:color w:val="333333"/>
          <w:sz w:val="27"/>
          <w:szCs w:val="27"/>
        </w:rPr>
        <w:t>действительности</w:t>
      </w:r>
      <w:r w:rsidRPr="001257A2">
        <w:rPr>
          <w:rFonts w:ascii="Arial" w:hAnsi="Arial" w:cs="Arial"/>
          <w:caps/>
          <w:color w:val="333333"/>
          <w:sz w:val="27"/>
          <w:szCs w:val="27"/>
        </w:rPr>
        <w:t>.</w:t>
      </w:r>
    </w:p>
    <w:sectPr w:rsidR="00967B66" w:rsidRPr="001257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4ACEC" w14:textId="77777777" w:rsidR="00D416C3" w:rsidRDefault="00D416C3">
      <w:pPr>
        <w:spacing w:after="0" w:line="240" w:lineRule="auto"/>
      </w:pPr>
      <w:r>
        <w:separator/>
      </w:r>
    </w:p>
  </w:endnote>
  <w:endnote w:type="continuationSeparator" w:id="0">
    <w:p w14:paraId="5D11A847" w14:textId="77777777" w:rsidR="00D416C3" w:rsidRDefault="00D4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0913B" w14:textId="77777777" w:rsidR="00D416C3" w:rsidRDefault="00D416C3"/>
    <w:p w14:paraId="2BE031C4" w14:textId="77777777" w:rsidR="00D416C3" w:rsidRDefault="00D416C3"/>
    <w:p w14:paraId="52E201EC" w14:textId="77777777" w:rsidR="00D416C3" w:rsidRDefault="00D416C3"/>
    <w:p w14:paraId="43708CC8" w14:textId="77777777" w:rsidR="00D416C3" w:rsidRDefault="00D416C3"/>
    <w:p w14:paraId="4FD5AA86" w14:textId="77777777" w:rsidR="00D416C3" w:rsidRDefault="00D416C3"/>
    <w:p w14:paraId="52FBB6A9" w14:textId="77777777" w:rsidR="00D416C3" w:rsidRDefault="00D416C3"/>
    <w:p w14:paraId="1D9B6563" w14:textId="77777777" w:rsidR="00D416C3" w:rsidRDefault="00D416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C3EC4E" wp14:editId="384D43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F86AE" w14:textId="77777777" w:rsidR="00D416C3" w:rsidRDefault="00D416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C3EC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BF86AE" w14:textId="77777777" w:rsidR="00D416C3" w:rsidRDefault="00D416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8D4155" w14:textId="77777777" w:rsidR="00D416C3" w:rsidRDefault="00D416C3"/>
    <w:p w14:paraId="5F1046D3" w14:textId="77777777" w:rsidR="00D416C3" w:rsidRDefault="00D416C3"/>
    <w:p w14:paraId="0E79EAB1" w14:textId="77777777" w:rsidR="00D416C3" w:rsidRDefault="00D416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1FA2CF" wp14:editId="63B591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3AEDE" w14:textId="77777777" w:rsidR="00D416C3" w:rsidRDefault="00D416C3"/>
                          <w:p w14:paraId="2A285D41" w14:textId="77777777" w:rsidR="00D416C3" w:rsidRDefault="00D416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1FA2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13AEDE" w14:textId="77777777" w:rsidR="00D416C3" w:rsidRDefault="00D416C3"/>
                    <w:p w14:paraId="2A285D41" w14:textId="77777777" w:rsidR="00D416C3" w:rsidRDefault="00D416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2D3A33" w14:textId="77777777" w:rsidR="00D416C3" w:rsidRDefault="00D416C3"/>
    <w:p w14:paraId="401EB5AE" w14:textId="77777777" w:rsidR="00D416C3" w:rsidRDefault="00D416C3">
      <w:pPr>
        <w:rPr>
          <w:sz w:val="2"/>
          <w:szCs w:val="2"/>
        </w:rPr>
      </w:pPr>
    </w:p>
    <w:p w14:paraId="752CB77D" w14:textId="77777777" w:rsidR="00D416C3" w:rsidRDefault="00D416C3"/>
    <w:p w14:paraId="4F882A19" w14:textId="77777777" w:rsidR="00D416C3" w:rsidRDefault="00D416C3">
      <w:pPr>
        <w:spacing w:after="0" w:line="240" w:lineRule="auto"/>
      </w:pPr>
    </w:p>
  </w:footnote>
  <w:footnote w:type="continuationSeparator" w:id="0">
    <w:p w14:paraId="4D8793C8" w14:textId="77777777" w:rsidR="00D416C3" w:rsidRDefault="00D41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6C3"/>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57990</TotalTime>
  <Pages>5</Pages>
  <Words>653</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2703</cp:revision>
  <cp:lastPrinted>2009-02-06T05:36:00Z</cp:lastPrinted>
  <dcterms:created xsi:type="dcterms:W3CDTF">2025-11-25T20:19:00Z</dcterms:created>
  <dcterms:modified xsi:type="dcterms:W3CDTF">2026-01-31T19:20:00Z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