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D66A4" w14:textId="0F44E8A2" w:rsidR="00BD1FA0" w:rsidRDefault="002C6EC2" w:rsidP="002C6EC2">
      <w:pPr>
        <w:rPr>
          <w:rFonts w:ascii="Times New Roman" w:eastAsia="Arial Unicode MS" w:hAnsi="Times New Roman" w:cs="Times New Roman"/>
          <w:b/>
          <w:bCs/>
          <w:color w:val="000000"/>
          <w:kern w:val="0"/>
          <w:sz w:val="28"/>
          <w:szCs w:val="28"/>
          <w:lang w:eastAsia="ru-RU" w:bidi="uk-UA"/>
        </w:rPr>
      </w:pPr>
      <w:r w:rsidRPr="002C6EC2">
        <w:rPr>
          <w:rFonts w:ascii="Times New Roman" w:eastAsia="Arial Unicode MS" w:hAnsi="Times New Roman" w:cs="Times New Roman" w:hint="eastAsia"/>
          <w:b/>
          <w:bCs/>
          <w:color w:val="000000"/>
          <w:kern w:val="0"/>
          <w:sz w:val="28"/>
          <w:szCs w:val="28"/>
          <w:lang w:eastAsia="ru-RU" w:bidi="uk-UA"/>
        </w:rPr>
        <w:t>Епифанова</w:t>
      </w:r>
      <w:r w:rsidRPr="002C6EC2">
        <w:rPr>
          <w:rFonts w:ascii="Times New Roman" w:eastAsia="Arial Unicode MS" w:hAnsi="Times New Roman" w:cs="Times New Roman"/>
          <w:b/>
          <w:bCs/>
          <w:color w:val="000000"/>
          <w:kern w:val="0"/>
          <w:sz w:val="28"/>
          <w:szCs w:val="28"/>
          <w:lang w:eastAsia="ru-RU" w:bidi="uk-UA"/>
        </w:rPr>
        <w:t xml:space="preserve"> </w:t>
      </w:r>
      <w:r w:rsidRPr="002C6EC2">
        <w:rPr>
          <w:rFonts w:ascii="Times New Roman" w:eastAsia="Arial Unicode MS" w:hAnsi="Times New Roman" w:cs="Times New Roman" w:hint="eastAsia"/>
          <w:b/>
          <w:bCs/>
          <w:color w:val="000000"/>
          <w:kern w:val="0"/>
          <w:sz w:val="28"/>
          <w:szCs w:val="28"/>
          <w:lang w:eastAsia="ru-RU" w:bidi="uk-UA"/>
        </w:rPr>
        <w:t>Александра</w:t>
      </w:r>
      <w:r w:rsidRPr="002C6EC2">
        <w:rPr>
          <w:rFonts w:ascii="Times New Roman" w:eastAsia="Arial Unicode MS" w:hAnsi="Times New Roman" w:cs="Times New Roman"/>
          <w:b/>
          <w:bCs/>
          <w:color w:val="000000"/>
          <w:kern w:val="0"/>
          <w:sz w:val="28"/>
          <w:szCs w:val="28"/>
          <w:lang w:eastAsia="ru-RU" w:bidi="uk-UA"/>
        </w:rPr>
        <w:t xml:space="preserve"> </w:t>
      </w:r>
      <w:r w:rsidRPr="002C6EC2">
        <w:rPr>
          <w:rFonts w:ascii="Times New Roman" w:eastAsia="Arial Unicode MS" w:hAnsi="Times New Roman" w:cs="Times New Roman" w:hint="eastAsia"/>
          <w:b/>
          <w:bCs/>
          <w:color w:val="000000"/>
          <w:kern w:val="0"/>
          <w:sz w:val="28"/>
          <w:szCs w:val="28"/>
          <w:lang w:eastAsia="ru-RU" w:bidi="uk-UA"/>
        </w:rPr>
        <w:t>Юрьевна</w:t>
      </w:r>
      <w:r>
        <w:rPr>
          <w:rFonts w:ascii="Times New Roman" w:eastAsia="Arial Unicode MS" w:hAnsi="Times New Roman" w:cs="Times New Roman" w:hint="eastAsia"/>
          <w:b/>
          <w:bCs/>
          <w:color w:val="000000"/>
          <w:kern w:val="0"/>
          <w:sz w:val="28"/>
          <w:szCs w:val="28"/>
          <w:lang w:eastAsia="ru-RU" w:bidi="uk-UA"/>
        </w:rPr>
        <w:t xml:space="preserve"> </w:t>
      </w:r>
      <w:r w:rsidRPr="002C6EC2">
        <w:rPr>
          <w:rFonts w:ascii="Times New Roman" w:eastAsia="Arial Unicode MS" w:hAnsi="Times New Roman" w:cs="Times New Roman" w:hint="eastAsia"/>
          <w:b/>
          <w:bCs/>
          <w:color w:val="000000"/>
          <w:kern w:val="0"/>
          <w:sz w:val="28"/>
          <w:szCs w:val="28"/>
          <w:lang w:eastAsia="ru-RU" w:bidi="uk-UA"/>
        </w:rPr>
        <w:t>Повышение</w:t>
      </w:r>
      <w:r w:rsidRPr="002C6EC2">
        <w:rPr>
          <w:rFonts w:ascii="Times New Roman" w:eastAsia="Arial Unicode MS" w:hAnsi="Times New Roman" w:cs="Times New Roman"/>
          <w:b/>
          <w:bCs/>
          <w:color w:val="000000"/>
          <w:kern w:val="0"/>
          <w:sz w:val="28"/>
          <w:szCs w:val="28"/>
          <w:lang w:eastAsia="ru-RU" w:bidi="uk-UA"/>
        </w:rPr>
        <w:t xml:space="preserve"> </w:t>
      </w:r>
      <w:r w:rsidRPr="002C6EC2">
        <w:rPr>
          <w:rFonts w:ascii="Times New Roman" w:eastAsia="Arial Unicode MS" w:hAnsi="Times New Roman" w:cs="Times New Roman" w:hint="eastAsia"/>
          <w:b/>
          <w:bCs/>
          <w:color w:val="000000"/>
          <w:kern w:val="0"/>
          <w:sz w:val="28"/>
          <w:szCs w:val="28"/>
          <w:lang w:eastAsia="ru-RU" w:bidi="uk-UA"/>
        </w:rPr>
        <w:t>эффективности</w:t>
      </w:r>
      <w:r w:rsidRPr="002C6EC2">
        <w:rPr>
          <w:rFonts w:ascii="Times New Roman" w:eastAsia="Arial Unicode MS" w:hAnsi="Times New Roman" w:cs="Times New Roman"/>
          <w:b/>
          <w:bCs/>
          <w:color w:val="000000"/>
          <w:kern w:val="0"/>
          <w:sz w:val="28"/>
          <w:szCs w:val="28"/>
          <w:lang w:eastAsia="ru-RU" w:bidi="uk-UA"/>
        </w:rPr>
        <w:t xml:space="preserve"> </w:t>
      </w:r>
      <w:r w:rsidRPr="002C6EC2">
        <w:rPr>
          <w:rFonts w:ascii="Times New Roman" w:eastAsia="Arial Unicode MS" w:hAnsi="Times New Roman" w:cs="Times New Roman" w:hint="eastAsia"/>
          <w:b/>
          <w:bCs/>
          <w:color w:val="000000"/>
          <w:kern w:val="0"/>
          <w:sz w:val="28"/>
          <w:szCs w:val="28"/>
          <w:lang w:eastAsia="ru-RU" w:bidi="uk-UA"/>
        </w:rPr>
        <w:t>машинно</w:t>
      </w:r>
      <w:r w:rsidRPr="002C6EC2">
        <w:rPr>
          <w:rFonts w:ascii="Times New Roman" w:eastAsia="Arial Unicode MS" w:hAnsi="Times New Roman" w:cs="Times New Roman"/>
          <w:b/>
          <w:bCs/>
          <w:color w:val="000000"/>
          <w:kern w:val="0"/>
          <w:sz w:val="28"/>
          <w:szCs w:val="28"/>
          <w:lang w:eastAsia="ru-RU" w:bidi="uk-UA"/>
        </w:rPr>
        <w:t>-</w:t>
      </w:r>
      <w:r w:rsidRPr="002C6EC2">
        <w:rPr>
          <w:rFonts w:ascii="Times New Roman" w:eastAsia="Arial Unicode MS" w:hAnsi="Times New Roman" w:cs="Times New Roman" w:hint="eastAsia"/>
          <w:b/>
          <w:bCs/>
          <w:color w:val="000000"/>
          <w:kern w:val="0"/>
          <w:sz w:val="28"/>
          <w:szCs w:val="28"/>
          <w:lang w:eastAsia="ru-RU" w:bidi="uk-UA"/>
        </w:rPr>
        <w:t>тракторного</w:t>
      </w:r>
      <w:r w:rsidRPr="002C6EC2">
        <w:rPr>
          <w:rFonts w:ascii="Times New Roman" w:eastAsia="Arial Unicode MS" w:hAnsi="Times New Roman" w:cs="Times New Roman"/>
          <w:b/>
          <w:bCs/>
          <w:color w:val="000000"/>
          <w:kern w:val="0"/>
          <w:sz w:val="28"/>
          <w:szCs w:val="28"/>
          <w:lang w:eastAsia="ru-RU" w:bidi="uk-UA"/>
        </w:rPr>
        <w:t xml:space="preserve"> </w:t>
      </w:r>
      <w:r w:rsidRPr="002C6EC2">
        <w:rPr>
          <w:rFonts w:ascii="Times New Roman" w:eastAsia="Arial Unicode MS" w:hAnsi="Times New Roman" w:cs="Times New Roman" w:hint="eastAsia"/>
          <w:b/>
          <w:bCs/>
          <w:color w:val="000000"/>
          <w:kern w:val="0"/>
          <w:sz w:val="28"/>
          <w:szCs w:val="28"/>
          <w:lang w:eastAsia="ru-RU" w:bidi="uk-UA"/>
        </w:rPr>
        <w:t>агрегата</w:t>
      </w:r>
      <w:r w:rsidRPr="002C6EC2">
        <w:rPr>
          <w:rFonts w:ascii="Times New Roman" w:eastAsia="Arial Unicode MS" w:hAnsi="Times New Roman" w:cs="Times New Roman"/>
          <w:b/>
          <w:bCs/>
          <w:color w:val="000000"/>
          <w:kern w:val="0"/>
          <w:sz w:val="28"/>
          <w:szCs w:val="28"/>
          <w:lang w:eastAsia="ru-RU" w:bidi="uk-UA"/>
        </w:rPr>
        <w:t xml:space="preserve"> </w:t>
      </w:r>
      <w:r w:rsidRPr="002C6EC2">
        <w:rPr>
          <w:rFonts w:ascii="Times New Roman" w:eastAsia="Arial Unicode MS" w:hAnsi="Times New Roman" w:cs="Times New Roman" w:hint="eastAsia"/>
          <w:b/>
          <w:bCs/>
          <w:color w:val="000000"/>
          <w:kern w:val="0"/>
          <w:sz w:val="28"/>
          <w:szCs w:val="28"/>
          <w:lang w:eastAsia="ru-RU" w:bidi="uk-UA"/>
        </w:rPr>
        <w:t>оптимизацией</w:t>
      </w:r>
      <w:r w:rsidRPr="002C6EC2">
        <w:rPr>
          <w:rFonts w:ascii="Times New Roman" w:eastAsia="Arial Unicode MS" w:hAnsi="Times New Roman" w:cs="Times New Roman"/>
          <w:b/>
          <w:bCs/>
          <w:color w:val="000000"/>
          <w:kern w:val="0"/>
          <w:sz w:val="28"/>
          <w:szCs w:val="28"/>
          <w:lang w:eastAsia="ru-RU" w:bidi="uk-UA"/>
        </w:rPr>
        <w:t xml:space="preserve"> </w:t>
      </w:r>
      <w:r w:rsidRPr="002C6EC2">
        <w:rPr>
          <w:rFonts w:ascii="Times New Roman" w:eastAsia="Arial Unicode MS" w:hAnsi="Times New Roman" w:cs="Times New Roman" w:hint="eastAsia"/>
          <w:b/>
          <w:bCs/>
          <w:color w:val="000000"/>
          <w:kern w:val="0"/>
          <w:sz w:val="28"/>
          <w:szCs w:val="28"/>
          <w:lang w:eastAsia="ru-RU" w:bidi="uk-UA"/>
        </w:rPr>
        <w:t>параметров</w:t>
      </w:r>
      <w:r w:rsidRPr="002C6EC2">
        <w:rPr>
          <w:rFonts w:ascii="Times New Roman" w:eastAsia="Arial Unicode MS" w:hAnsi="Times New Roman" w:cs="Times New Roman"/>
          <w:b/>
          <w:bCs/>
          <w:color w:val="000000"/>
          <w:kern w:val="0"/>
          <w:sz w:val="28"/>
          <w:szCs w:val="28"/>
          <w:lang w:eastAsia="ru-RU" w:bidi="uk-UA"/>
        </w:rPr>
        <w:t xml:space="preserve"> </w:t>
      </w:r>
      <w:r w:rsidRPr="002C6EC2">
        <w:rPr>
          <w:rFonts w:ascii="Times New Roman" w:eastAsia="Arial Unicode MS" w:hAnsi="Times New Roman" w:cs="Times New Roman" w:hint="eastAsia"/>
          <w:b/>
          <w:bCs/>
          <w:color w:val="000000"/>
          <w:kern w:val="0"/>
          <w:sz w:val="28"/>
          <w:szCs w:val="28"/>
          <w:lang w:eastAsia="ru-RU" w:bidi="uk-UA"/>
        </w:rPr>
        <w:t>подвески</w:t>
      </w:r>
      <w:r w:rsidRPr="002C6EC2">
        <w:rPr>
          <w:rFonts w:ascii="Times New Roman" w:eastAsia="Arial Unicode MS" w:hAnsi="Times New Roman" w:cs="Times New Roman"/>
          <w:b/>
          <w:bCs/>
          <w:color w:val="000000"/>
          <w:kern w:val="0"/>
          <w:sz w:val="28"/>
          <w:szCs w:val="28"/>
          <w:lang w:eastAsia="ru-RU" w:bidi="uk-UA"/>
        </w:rPr>
        <w:t xml:space="preserve"> </w:t>
      </w:r>
      <w:r w:rsidRPr="002C6EC2">
        <w:rPr>
          <w:rFonts w:ascii="Times New Roman" w:eastAsia="Arial Unicode MS" w:hAnsi="Times New Roman" w:cs="Times New Roman" w:hint="eastAsia"/>
          <w:b/>
          <w:bCs/>
          <w:color w:val="000000"/>
          <w:kern w:val="0"/>
          <w:sz w:val="28"/>
          <w:szCs w:val="28"/>
          <w:lang w:eastAsia="ru-RU" w:bidi="uk-UA"/>
        </w:rPr>
        <w:t>и</w:t>
      </w:r>
      <w:r w:rsidRPr="002C6EC2">
        <w:rPr>
          <w:rFonts w:ascii="Times New Roman" w:eastAsia="Arial Unicode MS" w:hAnsi="Times New Roman" w:cs="Times New Roman"/>
          <w:b/>
          <w:bCs/>
          <w:color w:val="000000"/>
          <w:kern w:val="0"/>
          <w:sz w:val="28"/>
          <w:szCs w:val="28"/>
          <w:lang w:eastAsia="ru-RU" w:bidi="uk-UA"/>
        </w:rPr>
        <w:t xml:space="preserve"> </w:t>
      </w:r>
      <w:r w:rsidRPr="002C6EC2">
        <w:rPr>
          <w:rFonts w:ascii="Times New Roman" w:eastAsia="Arial Unicode MS" w:hAnsi="Times New Roman" w:cs="Times New Roman" w:hint="eastAsia"/>
          <w:b/>
          <w:bCs/>
          <w:color w:val="000000"/>
          <w:kern w:val="0"/>
          <w:sz w:val="28"/>
          <w:szCs w:val="28"/>
          <w:lang w:eastAsia="ru-RU" w:bidi="uk-UA"/>
        </w:rPr>
        <w:t>силовой</w:t>
      </w:r>
      <w:r w:rsidRPr="002C6EC2">
        <w:rPr>
          <w:rFonts w:ascii="Times New Roman" w:eastAsia="Arial Unicode MS" w:hAnsi="Times New Roman" w:cs="Times New Roman"/>
          <w:b/>
          <w:bCs/>
          <w:color w:val="000000"/>
          <w:kern w:val="0"/>
          <w:sz w:val="28"/>
          <w:szCs w:val="28"/>
          <w:lang w:eastAsia="ru-RU" w:bidi="uk-UA"/>
        </w:rPr>
        <w:t xml:space="preserve"> </w:t>
      </w:r>
      <w:r w:rsidRPr="002C6EC2">
        <w:rPr>
          <w:rFonts w:ascii="Times New Roman" w:eastAsia="Arial Unicode MS" w:hAnsi="Times New Roman" w:cs="Times New Roman" w:hint="eastAsia"/>
          <w:b/>
          <w:bCs/>
          <w:color w:val="000000"/>
          <w:kern w:val="0"/>
          <w:sz w:val="28"/>
          <w:szCs w:val="28"/>
          <w:lang w:eastAsia="ru-RU" w:bidi="uk-UA"/>
        </w:rPr>
        <w:t>передачи</w:t>
      </w:r>
    </w:p>
    <w:p w14:paraId="42CF7174" w14:textId="77777777" w:rsidR="002C6EC2" w:rsidRDefault="002C6EC2" w:rsidP="002C6EC2">
      <w:pPr>
        <w:rPr>
          <w:lang w:bidi="uk-UA"/>
        </w:rPr>
      </w:pPr>
      <w:r>
        <w:rPr>
          <w:rFonts w:hint="eastAsia"/>
          <w:lang w:bidi="uk-UA"/>
        </w:rPr>
        <w:t>ОГЛАВЛЕНИЕ</w:t>
      </w:r>
      <w:r>
        <w:rPr>
          <w:lang w:bidi="uk-UA"/>
        </w:rPr>
        <w:t xml:space="preserve"> </w:t>
      </w:r>
      <w:r>
        <w:rPr>
          <w:rFonts w:hint="eastAsia"/>
          <w:lang w:bidi="uk-UA"/>
        </w:rPr>
        <w:t>ДИССЕРТАЦИИ</w:t>
      </w:r>
    </w:p>
    <w:p w14:paraId="2B404802" w14:textId="77777777" w:rsidR="002C6EC2" w:rsidRDefault="002C6EC2" w:rsidP="002C6EC2">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Епифанова</w:t>
      </w:r>
      <w:r>
        <w:rPr>
          <w:lang w:bidi="uk-UA"/>
        </w:rPr>
        <w:t xml:space="preserve"> </w:t>
      </w:r>
      <w:r>
        <w:rPr>
          <w:rFonts w:hint="eastAsia"/>
          <w:lang w:bidi="uk-UA"/>
        </w:rPr>
        <w:t>Александра</w:t>
      </w:r>
      <w:r>
        <w:rPr>
          <w:lang w:bidi="uk-UA"/>
        </w:rPr>
        <w:t xml:space="preserve"> </w:t>
      </w:r>
      <w:r>
        <w:rPr>
          <w:rFonts w:hint="eastAsia"/>
          <w:lang w:bidi="uk-UA"/>
        </w:rPr>
        <w:t>Юрьевна</w:t>
      </w:r>
    </w:p>
    <w:p w14:paraId="5C173889" w14:textId="77777777" w:rsidR="002C6EC2" w:rsidRDefault="002C6EC2" w:rsidP="002C6EC2">
      <w:pPr>
        <w:rPr>
          <w:lang w:bidi="uk-UA"/>
        </w:rPr>
      </w:pPr>
      <w:r>
        <w:rPr>
          <w:rFonts w:hint="eastAsia"/>
          <w:lang w:bidi="uk-UA"/>
        </w:rPr>
        <w:t>СОДЕРЖАНИЕ</w:t>
      </w:r>
    </w:p>
    <w:p w14:paraId="01E0C860" w14:textId="77777777" w:rsidR="002C6EC2" w:rsidRDefault="002C6EC2" w:rsidP="002C6EC2">
      <w:pPr>
        <w:rPr>
          <w:lang w:bidi="uk-UA"/>
        </w:rPr>
      </w:pPr>
    </w:p>
    <w:p w14:paraId="2773ADDE" w14:textId="77777777" w:rsidR="002C6EC2" w:rsidRDefault="002C6EC2" w:rsidP="002C6EC2">
      <w:pPr>
        <w:rPr>
          <w:lang w:bidi="uk-UA"/>
        </w:rPr>
      </w:pPr>
      <w:r>
        <w:rPr>
          <w:rFonts w:hint="eastAsia"/>
          <w:lang w:bidi="uk-UA"/>
        </w:rPr>
        <w:t>Введение</w:t>
      </w:r>
    </w:p>
    <w:p w14:paraId="1BE1F0D3" w14:textId="77777777" w:rsidR="002C6EC2" w:rsidRDefault="002C6EC2" w:rsidP="002C6EC2">
      <w:pPr>
        <w:rPr>
          <w:lang w:bidi="uk-UA"/>
        </w:rPr>
      </w:pPr>
    </w:p>
    <w:p w14:paraId="45E08A98" w14:textId="77777777" w:rsidR="002C6EC2" w:rsidRDefault="002C6EC2" w:rsidP="002C6EC2">
      <w:pPr>
        <w:rPr>
          <w:lang w:bidi="uk-UA"/>
        </w:rPr>
      </w:pPr>
      <w:r>
        <w:rPr>
          <w:lang w:bidi="uk-UA"/>
        </w:rPr>
        <w:t xml:space="preserve">1. </w:t>
      </w:r>
      <w:r>
        <w:rPr>
          <w:rFonts w:hint="eastAsia"/>
          <w:lang w:bidi="uk-UA"/>
        </w:rPr>
        <w:t>Анализ</w:t>
      </w:r>
      <w:r>
        <w:rPr>
          <w:lang w:bidi="uk-UA"/>
        </w:rPr>
        <w:t xml:space="preserve"> </w:t>
      </w:r>
      <w:r>
        <w:rPr>
          <w:rFonts w:hint="eastAsia"/>
          <w:lang w:bidi="uk-UA"/>
        </w:rPr>
        <w:t>исследований</w:t>
      </w:r>
      <w:r>
        <w:rPr>
          <w:lang w:bidi="uk-UA"/>
        </w:rPr>
        <w:t xml:space="preserve"> </w:t>
      </w:r>
      <w:r>
        <w:rPr>
          <w:rFonts w:hint="eastAsia"/>
          <w:lang w:bidi="uk-UA"/>
        </w:rPr>
        <w:t>функционирования</w:t>
      </w:r>
      <w:r>
        <w:rPr>
          <w:lang w:bidi="uk-UA"/>
        </w:rPr>
        <w:t xml:space="preserve"> </w:t>
      </w:r>
      <w:r>
        <w:rPr>
          <w:rFonts w:hint="eastAsia"/>
          <w:lang w:bidi="uk-UA"/>
        </w:rPr>
        <w:t>машин</w:t>
      </w:r>
      <w:r>
        <w:rPr>
          <w:lang w:bidi="uk-UA"/>
        </w:rPr>
        <w:t xml:space="preserve"> </w:t>
      </w:r>
      <w:r>
        <w:rPr>
          <w:rFonts w:hint="eastAsia"/>
          <w:lang w:bidi="uk-UA"/>
        </w:rPr>
        <w:t>лесного</w:t>
      </w:r>
      <w:r>
        <w:rPr>
          <w:lang w:bidi="uk-UA"/>
        </w:rPr>
        <w:t xml:space="preserve"> </w:t>
      </w:r>
      <w:r>
        <w:rPr>
          <w:rFonts w:hint="eastAsia"/>
          <w:lang w:bidi="uk-UA"/>
        </w:rPr>
        <w:t>комплекса</w:t>
      </w:r>
    </w:p>
    <w:p w14:paraId="5231CF0C" w14:textId="77777777" w:rsidR="002C6EC2" w:rsidRDefault="002C6EC2" w:rsidP="002C6EC2">
      <w:pPr>
        <w:rPr>
          <w:lang w:bidi="uk-UA"/>
        </w:rPr>
      </w:pPr>
    </w:p>
    <w:p w14:paraId="5BE0D36D" w14:textId="77777777" w:rsidR="002C6EC2" w:rsidRDefault="002C6EC2" w:rsidP="002C6EC2">
      <w:pPr>
        <w:rPr>
          <w:lang w:bidi="uk-UA"/>
        </w:rPr>
      </w:pPr>
      <w:r>
        <w:rPr>
          <w:lang w:bidi="uk-UA"/>
        </w:rPr>
        <w:t xml:space="preserve">1.1. </w:t>
      </w:r>
      <w:r>
        <w:rPr>
          <w:rFonts w:hint="eastAsia"/>
          <w:lang w:bidi="uk-UA"/>
        </w:rPr>
        <w:t>Анализ</w:t>
      </w:r>
      <w:r>
        <w:rPr>
          <w:lang w:bidi="uk-UA"/>
        </w:rPr>
        <w:t xml:space="preserve"> </w:t>
      </w:r>
      <w:r>
        <w:rPr>
          <w:rFonts w:hint="eastAsia"/>
          <w:lang w:bidi="uk-UA"/>
        </w:rPr>
        <w:t>исследований</w:t>
      </w:r>
      <w:r>
        <w:rPr>
          <w:lang w:bidi="uk-UA"/>
        </w:rPr>
        <w:t xml:space="preserve"> </w:t>
      </w:r>
      <w:r>
        <w:rPr>
          <w:rFonts w:hint="eastAsia"/>
          <w:lang w:bidi="uk-UA"/>
        </w:rPr>
        <w:t>условий</w:t>
      </w:r>
      <w:r>
        <w:rPr>
          <w:lang w:bidi="uk-UA"/>
        </w:rPr>
        <w:t xml:space="preserve"> </w:t>
      </w:r>
      <w:r>
        <w:rPr>
          <w:rFonts w:hint="eastAsia"/>
          <w:lang w:bidi="uk-UA"/>
        </w:rPr>
        <w:t>функционирования</w:t>
      </w:r>
      <w:r>
        <w:rPr>
          <w:lang w:bidi="uk-UA"/>
        </w:rPr>
        <w:t xml:space="preserve"> </w:t>
      </w:r>
      <w:r>
        <w:rPr>
          <w:rFonts w:hint="eastAsia"/>
          <w:lang w:bidi="uk-UA"/>
        </w:rPr>
        <w:t>МТА</w:t>
      </w:r>
    </w:p>
    <w:p w14:paraId="5B1BF528" w14:textId="77777777" w:rsidR="002C6EC2" w:rsidRDefault="002C6EC2" w:rsidP="002C6EC2">
      <w:pPr>
        <w:rPr>
          <w:lang w:bidi="uk-UA"/>
        </w:rPr>
      </w:pPr>
    </w:p>
    <w:p w14:paraId="5A98E356" w14:textId="77777777" w:rsidR="002C6EC2" w:rsidRDefault="002C6EC2" w:rsidP="002C6EC2">
      <w:pPr>
        <w:rPr>
          <w:lang w:bidi="uk-UA"/>
        </w:rPr>
      </w:pPr>
      <w:r>
        <w:rPr>
          <w:lang w:bidi="uk-UA"/>
        </w:rPr>
        <w:t xml:space="preserve">1.2. </w:t>
      </w:r>
      <w:r>
        <w:rPr>
          <w:rFonts w:hint="eastAsia"/>
          <w:lang w:bidi="uk-UA"/>
        </w:rPr>
        <w:t>Анализ</w:t>
      </w:r>
      <w:r>
        <w:rPr>
          <w:lang w:bidi="uk-UA"/>
        </w:rPr>
        <w:t xml:space="preserve"> </w:t>
      </w:r>
      <w:r>
        <w:rPr>
          <w:rFonts w:hint="eastAsia"/>
          <w:lang w:bidi="uk-UA"/>
        </w:rPr>
        <w:t>исследований</w:t>
      </w:r>
      <w:r>
        <w:rPr>
          <w:lang w:bidi="uk-UA"/>
        </w:rPr>
        <w:t xml:space="preserve"> </w:t>
      </w:r>
      <w:r>
        <w:rPr>
          <w:rFonts w:hint="eastAsia"/>
          <w:lang w:bidi="uk-UA"/>
        </w:rPr>
        <w:t>энергозатрат</w:t>
      </w:r>
      <w:r>
        <w:rPr>
          <w:lang w:bidi="uk-UA"/>
        </w:rPr>
        <w:t xml:space="preserve">, </w:t>
      </w:r>
      <w:r>
        <w:rPr>
          <w:rFonts w:hint="eastAsia"/>
          <w:lang w:bidi="uk-UA"/>
        </w:rPr>
        <w:t>нагрузочного</w:t>
      </w:r>
      <w:r>
        <w:rPr>
          <w:lang w:bidi="uk-UA"/>
        </w:rPr>
        <w:t xml:space="preserve"> </w:t>
      </w:r>
      <w:r>
        <w:rPr>
          <w:rFonts w:hint="eastAsia"/>
          <w:lang w:bidi="uk-UA"/>
        </w:rPr>
        <w:t>и</w:t>
      </w:r>
      <w:r>
        <w:rPr>
          <w:lang w:bidi="uk-UA"/>
        </w:rPr>
        <w:t xml:space="preserve"> </w:t>
      </w:r>
      <w:r>
        <w:rPr>
          <w:rFonts w:hint="eastAsia"/>
          <w:lang w:bidi="uk-UA"/>
        </w:rPr>
        <w:t>скоростного</w:t>
      </w:r>
      <w:r>
        <w:rPr>
          <w:lang w:bidi="uk-UA"/>
        </w:rPr>
        <w:t xml:space="preserve"> </w:t>
      </w:r>
      <w:r>
        <w:rPr>
          <w:rFonts w:hint="eastAsia"/>
          <w:lang w:bidi="uk-UA"/>
        </w:rPr>
        <w:t>режимов</w:t>
      </w:r>
      <w:r>
        <w:rPr>
          <w:lang w:bidi="uk-UA"/>
        </w:rPr>
        <w:t xml:space="preserve"> </w:t>
      </w:r>
      <w:r>
        <w:rPr>
          <w:rFonts w:hint="eastAsia"/>
          <w:lang w:bidi="uk-UA"/>
        </w:rPr>
        <w:t>функционирования</w:t>
      </w:r>
      <w:r>
        <w:rPr>
          <w:lang w:bidi="uk-UA"/>
        </w:rPr>
        <w:t xml:space="preserve"> </w:t>
      </w:r>
      <w:r>
        <w:rPr>
          <w:rFonts w:hint="eastAsia"/>
          <w:lang w:bidi="uk-UA"/>
        </w:rPr>
        <w:t>МТА</w:t>
      </w:r>
    </w:p>
    <w:p w14:paraId="365631FC" w14:textId="77777777" w:rsidR="002C6EC2" w:rsidRDefault="002C6EC2" w:rsidP="002C6EC2">
      <w:pPr>
        <w:rPr>
          <w:lang w:bidi="uk-UA"/>
        </w:rPr>
      </w:pPr>
    </w:p>
    <w:p w14:paraId="23C85EED" w14:textId="77777777" w:rsidR="002C6EC2" w:rsidRDefault="002C6EC2" w:rsidP="002C6EC2">
      <w:pPr>
        <w:rPr>
          <w:lang w:bidi="uk-UA"/>
        </w:rPr>
      </w:pPr>
      <w:r>
        <w:rPr>
          <w:lang w:bidi="uk-UA"/>
        </w:rPr>
        <w:t xml:space="preserve">1.3. </w:t>
      </w:r>
      <w:r>
        <w:rPr>
          <w:rFonts w:hint="eastAsia"/>
          <w:lang w:bidi="uk-UA"/>
        </w:rPr>
        <w:t>Постановка</w:t>
      </w:r>
      <w:r>
        <w:rPr>
          <w:lang w:bidi="uk-UA"/>
        </w:rPr>
        <w:t xml:space="preserve"> </w:t>
      </w:r>
      <w:r>
        <w:rPr>
          <w:rFonts w:hint="eastAsia"/>
          <w:lang w:bidi="uk-UA"/>
        </w:rPr>
        <w:t>задачи</w:t>
      </w:r>
      <w:r>
        <w:rPr>
          <w:lang w:bidi="uk-UA"/>
        </w:rPr>
        <w:t xml:space="preserve"> </w:t>
      </w:r>
      <w:r>
        <w:rPr>
          <w:rFonts w:hint="eastAsia"/>
          <w:lang w:bidi="uk-UA"/>
        </w:rPr>
        <w:t>исследований</w:t>
      </w:r>
    </w:p>
    <w:p w14:paraId="58EE5D6C" w14:textId="77777777" w:rsidR="002C6EC2" w:rsidRDefault="002C6EC2" w:rsidP="002C6EC2">
      <w:pPr>
        <w:rPr>
          <w:lang w:bidi="uk-UA"/>
        </w:rPr>
      </w:pPr>
    </w:p>
    <w:p w14:paraId="4B82E255" w14:textId="77777777" w:rsidR="002C6EC2" w:rsidRDefault="002C6EC2" w:rsidP="002C6EC2">
      <w:pPr>
        <w:rPr>
          <w:lang w:bidi="uk-UA"/>
        </w:rPr>
      </w:pPr>
      <w:r>
        <w:rPr>
          <w:lang w:bidi="uk-UA"/>
        </w:rPr>
        <w:t xml:space="preserve">2. </w:t>
      </w:r>
      <w:r>
        <w:rPr>
          <w:rFonts w:hint="eastAsia"/>
          <w:lang w:bidi="uk-UA"/>
        </w:rPr>
        <w:t>Теоретическое</w:t>
      </w:r>
      <w:r>
        <w:rPr>
          <w:lang w:bidi="uk-UA"/>
        </w:rPr>
        <w:t xml:space="preserve"> </w:t>
      </w:r>
      <w:r>
        <w:rPr>
          <w:rFonts w:hint="eastAsia"/>
          <w:lang w:bidi="uk-UA"/>
        </w:rPr>
        <w:t>обоснование</w:t>
      </w:r>
      <w:r>
        <w:rPr>
          <w:lang w:bidi="uk-UA"/>
        </w:rPr>
        <w:t xml:space="preserve"> </w:t>
      </w:r>
      <w:r>
        <w:rPr>
          <w:rFonts w:hint="eastAsia"/>
          <w:lang w:bidi="uk-UA"/>
        </w:rPr>
        <w:t>выбора</w:t>
      </w:r>
      <w:r>
        <w:rPr>
          <w:lang w:bidi="uk-UA"/>
        </w:rPr>
        <w:t xml:space="preserve"> </w:t>
      </w:r>
      <w:r>
        <w:rPr>
          <w:rFonts w:hint="eastAsia"/>
          <w:lang w:bidi="uk-UA"/>
        </w:rPr>
        <w:t>передаточного</w:t>
      </w:r>
      <w:r>
        <w:rPr>
          <w:lang w:bidi="uk-UA"/>
        </w:rPr>
        <w:t xml:space="preserve"> </w:t>
      </w:r>
      <w:r>
        <w:rPr>
          <w:rFonts w:hint="eastAsia"/>
          <w:lang w:bidi="uk-UA"/>
        </w:rPr>
        <w:t>ряда</w:t>
      </w:r>
      <w:r>
        <w:rPr>
          <w:lang w:bidi="uk-UA"/>
        </w:rPr>
        <w:t xml:space="preserve"> </w:t>
      </w:r>
      <w:r>
        <w:rPr>
          <w:rFonts w:hint="eastAsia"/>
          <w:lang w:bidi="uk-UA"/>
        </w:rPr>
        <w:t>трансмиссии</w:t>
      </w:r>
      <w:r>
        <w:rPr>
          <w:lang w:bidi="uk-UA"/>
        </w:rPr>
        <w:t xml:space="preserve"> </w:t>
      </w:r>
      <w:r>
        <w:rPr>
          <w:rFonts w:hint="eastAsia"/>
          <w:lang w:bidi="uk-UA"/>
        </w:rPr>
        <w:t>и</w:t>
      </w:r>
      <w:r>
        <w:rPr>
          <w:lang w:bidi="uk-UA"/>
        </w:rPr>
        <w:t xml:space="preserve"> </w:t>
      </w:r>
      <w:r>
        <w:rPr>
          <w:rFonts w:hint="eastAsia"/>
          <w:lang w:bidi="uk-UA"/>
        </w:rPr>
        <w:t>привода</w:t>
      </w:r>
      <w:r>
        <w:rPr>
          <w:lang w:bidi="uk-UA"/>
        </w:rPr>
        <w:t xml:space="preserve"> </w:t>
      </w:r>
      <w:r>
        <w:rPr>
          <w:rFonts w:hint="eastAsia"/>
          <w:lang w:bidi="uk-UA"/>
        </w:rPr>
        <w:t>лесохозяйственного</w:t>
      </w:r>
      <w:r>
        <w:rPr>
          <w:lang w:bidi="uk-UA"/>
        </w:rPr>
        <w:t xml:space="preserve"> </w:t>
      </w:r>
      <w:r>
        <w:rPr>
          <w:rFonts w:hint="eastAsia"/>
          <w:lang w:bidi="uk-UA"/>
        </w:rPr>
        <w:t>трактора</w:t>
      </w:r>
    </w:p>
    <w:p w14:paraId="7731B882" w14:textId="77777777" w:rsidR="002C6EC2" w:rsidRDefault="002C6EC2" w:rsidP="002C6EC2">
      <w:pPr>
        <w:rPr>
          <w:lang w:bidi="uk-UA"/>
        </w:rPr>
      </w:pPr>
    </w:p>
    <w:p w14:paraId="49804711" w14:textId="77777777" w:rsidR="002C6EC2" w:rsidRDefault="002C6EC2" w:rsidP="002C6EC2">
      <w:pPr>
        <w:rPr>
          <w:lang w:bidi="uk-UA"/>
        </w:rPr>
      </w:pPr>
      <w:r>
        <w:rPr>
          <w:lang w:bidi="uk-UA"/>
        </w:rPr>
        <w:t xml:space="preserve">2.1. </w:t>
      </w:r>
      <w:r>
        <w:rPr>
          <w:rFonts w:hint="eastAsia"/>
          <w:lang w:bidi="uk-UA"/>
        </w:rPr>
        <w:t>Анализ</w:t>
      </w:r>
      <w:r>
        <w:rPr>
          <w:lang w:bidi="uk-UA"/>
        </w:rPr>
        <w:t xml:space="preserve"> </w:t>
      </w:r>
      <w:r>
        <w:rPr>
          <w:rFonts w:hint="eastAsia"/>
          <w:lang w:bidi="uk-UA"/>
        </w:rPr>
        <w:t>тягово</w:t>
      </w:r>
      <w:r>
        <w:rPr>
          <w:lang w:bidi="uk-UA"/>
        </w:rPr>
        <w:t>-</w:t>
      </w:r>
      <w:r>
        <w:rPr>
          <w:rFonts w:hint="eastAsia"/>
          <w:lang w:bidi="uk-UA"/>
        </w:rPr>
        <w:t>скоростных</w:t>
      </w:r>
      <w:r>
        <w:rPr>
          <w:lang w:bidi="uk-UA"/>
        </w:rPr>
        <w:t xml:space="preserve"> </w:t>
      </w:r>
      <w:r>
        <w:rPr>
          <w:rFonts w:hint="eastAsia"/>
          <w:lang w:bidi="uk-UA"/>
        </w:rPr>
        <w:t>показателей</w:t>
      </w:r>
    </w:p>
    <w:p w14:paraId="59332A1F" w14:textId="77777777" w:rsidR="002C6EC2" w:rsidRDefault="002C6EC2" w:rsidP="002C6EC2">
      <w:pPr>
        <w:rPr>
          <w:lang w:bidi="uk-UA"/>
        </w:rPr>
      </w:pPr>
    </w:p>
    <w:p w14:paraId="1AE3C407" w14:textId="77777777" w:rsidR="002C6EC2" w:rsidRDefault="002C6EC2" w:rsidP="002C6EC2">
      <w:pPr>
        <w:rPr>
          <w:lang w:bidi="uk-UA"/>
        </w:rPr>
      </w:pPr>
      <w:r>
        <w:rPr>
          <w:lang w:bidi="uk-UA"/>
        </w:rPr>
        <w:t xml:space="preserve">2.2. </w:t>
      </w:r>
      <w:r>
        <w:rPr>
          <w:rFonts w:hint="eastAsia"/>
          <w:lang w:bidi="uk-UA"/>
        </w:rPr>
        <w:t>Разработка</w:t>
      </w:r>
      <w:r>
        <w:rPr>
          <w:lang w:bidi="uk-UA"/>
        </w:rPr>
        <w:t xml:space="preserve"> </w:t>
      </w:r>
      <w:r>
        <w:rPr>
          <w:rFonts w:hint="eastAsia"/>
          <w:lang w:bidi="uk-UA"/>
        </w:rPr>
        <w:t>математической</w:t>
      </w:r>
      <w:r>
        <w:rPr>
          <w:lang w:bidi="uk-UA"/>
        </w:rPr>
        <w:t xml:space="preserve"> </w:t>
      </w:r>
      <w:r>
        <w:rPr>
          <w:rFonts w:hint="eastAsia"/>
          <w:lang w:bidi="uk-UA"/>
        </w:rPr>
        <w:t>модели</w:t>
      </w:r>
      <w:r>
        <w:rPr>
          <w:lang w:bidi="uk-UA"/>
        </w:rPr>
        <w:t xml:space="preserve"> </w:t>
      </w:r>
      <w:r>
        <w:rPr>
          <w:rFonts w:hint="eastAsia"/>
          <w:lang w:bidi="uk-UA"/>
        </w:rPr>
        <w:t>машинно</w:t>
      </w:r>
      <w:r>
        <w:rPr>
          <w:lang w:bidi="uk-UA"/>
        </w:rPr>
        <w:t>-</w:t>
      </w:r>
      <w:r>
        <w:rPr>
          <w:rFonts w:hint="eastAsia"/>
          <w:lang w:bidi="uk-UA"/>
        </w:rPr>
        <w:t>тракторного</w:t>
      </w:r>
      <w:r>
        <w:rPr>
          <w:lang w:bidi="uk-UA"/>
        </w:rPr>
        <w:t xml:space="preserve"> </w:t>
      </w:r>
      <w:r>
        <w:rPr>
          <w:rFonts w:hint="eastAsia"/>
          <w:lang w:bidi="uk-UA"/>
        </w:rPr>
        <w:t>агрегата</w:t>
      </w:r>
      <w:r>
        <w:rPr>
          <w:lang w:bidi="uk-UA"/>
        </w:rPr>
        <w:t xml:space="preserve"> </w:t>
      </w:r>
      <w:r>
        <w:rPr>
          <w:rFonts w:hint="eastAsia"/>
          <w:lang w:bidi="uk-UA"/>
        </w:rPr>
        <w:t>как</w:t>
      </w:r>
      <w:r>
        <w:rPr>
          <w:lang w:bidi="uk-UA"/>
        </w:rPr>
        <w:t xml:space="preserve"> </w:t>
      </w:r>
      <w:r>
        <w:rPr>
          <w:rFonts w:hint="eastAsia"/>
          <w:lang w:bidi="uk-UA"/>
        </w:rPr>
        <w:t>многопараметрического</w:t>
      </w:r>
      <w:r>
        <w:rPr>
          <w:lang w:bidi="uk-UA"/>
        </w:rPr>
        <w:t xml:space="preserve"> </w:t>
      </w:r>
      <w:r>
        <w:rPr>
          <w:rFonts w:hint="eastAsia"/>
          <w:lang w:bidi="uk-UA"/>
        </w:rPr>
        <w:t>объекта</w:t>
      </w:r>
      <w:r>
        <w:rPr>
          <w:lang w:bidi="uk-UA"/>
        </w:rPr>
        <w:t xml:space="preserve"> </w:t>
      </w:r>
      <w:r>
        <w:rPr>
          <w:rFonts w:hint="eastAsia"/>
          <w:lang w:bidi="uk-UA"/>
        </w:rPr>
        <w:t>управления</w:t>
      </w:r>
    </w:p>
    <w:p w14:paraId="2EE3EF13" w14:textId="77777777" w:rsidR="002C6EC2" w:rsidRDefault="002C6EC2" w:rsidP="002C6EC2">
      <w:pPr>
        <w:rPr>
          <w:lang w:bidi="uk-UA"/>
        </w:rPr>
      </w:pPr>
    </w:p>
    <w:p w14:paraId="79577E05" w14:textId="77777777" w:rsidR="002C6EC2" w:rsidRDefault="002C6EC2" w:rsidP="002C6EC2">
      <w:pPr>
        <w:rPr>
          <w:lang w:bidi="uk-UA"/>
        </w:rPr>
      </w:pPr>
      <w:r>
        <w:rPr>
          <w:lang w:bidi="uk-UA"/>
        </w:rPr>
        <w:t xml:space="preserve">3. </w:t>
      </w:r>
      <w:r>
        <w:rPr>
          <w:rFonts w:hint="eastAsia"/>
          <w:lang w:bidi="uk-UA"/>
        </w:rPr>
        <w:t>Разработка</w:t>
      </w:r>
      <w:r>
        <w:rPr>
          <w:lang w:bidi="uk-UA"/>
        </w:rPr>
        <w:t xml:space="preserve"> </w:t>
      </w:r>
      <w:r>
        <w:rPr>
          <w:rFonts w:hint="eastAsia"/>
          <w:lang w:bidi="uk-UA"/>
        </w:rPr>
        <w:t>аналитической</w:t>
      </w:r>
      <w:r>
        <w:rPr>
          <w:lang w:bidi="uk-UA"/>
        </w:rPr>
        <w:t xml:space="preserve"> </w:t>
      </w:r>
      <w:r>
        <w:rPr>
          <w:rFonts w:hint="eastAsia"/>
          <w:lang w:bidi="uk-UA"/>
        </w:rPr>
        <w:t>модели</w:t>
      </w:r>
      <w:r>
        <w:rPr>
          <w:lang w:bidi="uk-UA"/>
        </w:rPr>
        <w:t xml:space="preserve"> </w:t>
      </w:r>
      <w:r>
        <w:rPr>
          <w:rFonts w:hint="eastAsia"/>
          <w:lang w:bidi="uk-UA"/>
        </w:rPr>
        <w:t>подвеса</w:t>
      </w:r>
      <w:r>
        <w:rPr>
          <w:lang w:bidi="uk-UA"/>
        </w:rPr>
        <w:t xml:space="preserve"> </w:t>
      </w:r>
      <w:r>
        <w:rPr>
          <w:rFonts w:hint="eastAsia"/>
          <w:lang w:bidi="uk-UA"/>
        </w:rPr>
        <w:t>гусеничного</w:t>
      </w:r>
      <w:r>
        <w:rPr>
          <w:lang w:bidi="uk-UA"/>
        </w:rPr>
        <w:t xml:space="preserve"> </w:t>
      </w:r>
      <w:r>
        <w:rPr>
          <w:rFonts w:hint="eastAsia"/>
          <w:lang w:bidi="uk-UA"/>
        </w:rPr>
        <w:t>трактора</w:t>
      </w:r>
    </w:p>
    <w:p w14:paraId="2C8A8904" w14:textId="77777777" w:rsidR="002C6EC2" w:rsidRDefault="002C6EC2" w:rsidP="002C6EC2">
      <w:pPr>
        <w:rPr>
          <w:lang w:bidi="uk-UA"/>
        </w:rPr>
      </w:pPr>
    </w:p>
    <w:p w14:paraId="59B73A64" w14:textId="77777777" w:rsidR="002C6EC2" w:rsidRDefault="002C6EC2" w:rsidP="002C6EC2">
      <w:pPr>
        <w:rPr>
          <w:lang w:bidi="uk-UA"/>
        </w:rPr>
      </w:pPr>
      <w:r>
        <w:rPr>
          <w:lang w:bidi="uk-UA"/>
        </w:rPr>
        <w:lastRenderedPageBreak/>
        <w:t xml:space="preserve">3.1. </w:t>
      </w:r>
      <w:r>
        <w:rPr>
          <w:rFonts w:hint="eastAsia"/>
          <w:lang w:bidi="uk-UA"/>
        </w:rPr>
        <w:t>Нагруженность</w:t>
      </w:r>
      <w:r>
        <w:rPr>
          <w:lang w:bidi="uk-UA"/>
        </w:rPr>
        <w:t xml:space="preserve"> </w:t>
      </w:r>
      <w:r>
        <w:rPr>
          <w:rFonts w:hint="eastAsia"/>
          <w:lang w:bidi="uk-UA"/>
        </w:rPr>
        <w:t>и</w:t>
      </w:r>
      <w:r>
        <w:rPr>
          <w:lang w:bidi="uk-UA"/>
        </w:rPr>
        <w:t xml:space="preserve"> </w:t>
      </w:r>
      <w:r>
        <w:rPr>
          <w:rFonts w:hint="eastAsia"/>
          <w:lang w:bidi="uk-UA"/>
        </w:rPr>
        <w:t>оптимизация</w:t>
      </w:r>
      <w:r>
        <w:rPr>
          <w:lang w:bidi="uk-UA"/>
        </w:rPr>
        <w:t xml:space="preserve"> </w:t>
      </w:r>
      <w:r>
        <w:rPr>
          <w:rFonts w:hint="eastAsia"/>
          <w:lang w:bidi="uk-UA"/>
        </w:rPr>
        <w:t>параметров</w:t>
      </w:r>
      <w:r>
        <w:rPr>
          <w:lang w:bidi="uk-UA"/>
        </w:rPr>
        <w:t xml:space="preserve"> </w:t>
      </w:r>
      <w:r>
        <w:rPr>
          <w:rFonts w:hint="eastAsia"/>
          <w:lang w:bidi="uk-UA"/>
        </w:rPr>
        <w:t>подвеса</w:t>
      </w:r>
      <w:r>
        <w:rPr>
          <w:lang w:bidi="uk-UA"/>
        </w:rPr>
        <w:t xml:space="preserve"> </w:t>
      </w:r>
      <w:r>
        <w:rPr>
          <w:rFonts w:hint="eastAsia"/>
          <w:lang w:bidi="uk-UA"/>
        </w:rPr>
        <w:t>трактора</w:t>
      </w:r>
      <w:r>
        <w:rPr>
          <w:lang w:bidi="uk-UA"/>
        </w:rPr>
        <w:t xml:space="preserve"> </w:t>
      </w:r>
      <w:r>
        <w:rPr>
          <w:rFonts w:hint="eastAsia"/>
          <w:lang w:bidi="uk-UA"/>
        </w:rPr>
        <w:t>ЛХТ</w:t>
      </w:r>
      <w:r>
        <w:rPr>
          <w:lang w:bidi="uk-UA"/>
        </w:rPr>
        <w:t xml:space="preserve">-100 </w:t>
      </w:r>
      <w:r>
        <w:rPr>
          <w:rFonts w:hint="eastAsia"/>
          <w:lang w:bidi="uk-UA"/>
        </w:rPr>
        <w:t>в</w:t>
      </w:r>
      <w:r>
        <w:rPr>
          <w:lang w:bidi="uk-UA"/>
        </w:rPr>
        <w:t xml:space="preserve"> </w:t>
      </w:r>
      <w:r>
        <w:rPr>
          <w:rFonts w:hint="eastAsia"/>
          <w:lang w:bidi="uk-UA"/>
        </w:rPr>
        <w:t>транспортном</w:t>
      </w:r>
      <w:r>
        <w:rPr>
          <w:lang w:bidi="uk-UA"/>
        </w:rPr>
        <w:t xml:space="preserve"> </w:t>
      </w:r>
      <w:r>
        <w:rPr>
          <w:rFonts w:hint="eastAsia"/>
          <w:lang w:bidi="uk-UA"/>
        </w:rPr>
        <w:t>режиме</w:t>
      </w:r>
    </w:p>
    <w:p w14:paraId="6547E34B" w14:textId="77777777" w:rsidR="002C6EC2" w:rsidRDefault="002C6EC2" w:rsidP="002C6EC2">
      <w:pPr>
        <w:rPr>
          <w:lang w:bidi="uk-UA"/>
        </w:rPr>
      </w:pPr>
    </w:p>
    <w:p w14:paraId="11E7B3B4" w14:textId="77777777" w:rsidR="002C6EC2" w:rsidRDefault="002C6EC2" w:rsidP="002C6EC2">
      <w:pPr>
        <w:rPr>
          <w:lang w:bidi="uk-UA"/>
        </w:rPr>
      </w:pPr>
      <w:r>
        <w:rPr>
          <w:lang w:bidi="uk-UA"/>
        </w:rPr>
        <w:t xml:space="preserve">3.2. </w:t>
      </w:r>
      <w:r>
        <w:rPr>
          <w:rFonts w:hint="eastAsia"/>
          <w:lang w:bidi="uk-UA"/>
        </w:rPr>
        <w:t>Моделирование</w:t>
      </w:r>
      <w:r>
        <w:rPr>
          <w:lang w:bidi="uk-UA"/>
        </w:rPr>
        <w:t xml:space="preserve"> </w:t>
      </w:r>
      <w:r>
        <w:rPr>
          <w:rFonts w:hint="eastAsia"/>
          <w:lang w:bidi="uk-UA"/>
        </w:rPr>
        <w:t>подвеса</w:t>
      </w:r>
      <w:r>
        <w:rPr>
          <w:lang w:bidi="uk-UA"/>
        </w:rPr>
        <w:t xml:space="preserve"> </w:t>
      </w:r>
      <w:r>
        <w:rPr>
          <w:rFonts w:hint="eastAsia"/>
          <w:lang w:bidi="uk-UA"/>
        </w:rPr>
        <w:t>трактора</w:t>
      </w:r>
      <w:r>
        <w:rPr>
          <w:lang w:bidi="uk-UA"/>
        </w:rPr>
        <w:t xml:space="preserve"> </w:t>
      </w:r>
      <w:r>
        <w:rPr>
          <w:rFonts w:hint="eastAsia"/>
          <w:lang w:bidi="uk-UA"/>
        </w:rPr>
        <w:t>ЛХТ</w:t>
      </w:r>
      <w:r>
        <w:rPr>
          <w:lang w:bidi="uk-UA"/>
        </w:rPr>
        <w:t xml:space="preserve">-100 </w:t>
      </w:r>
      <w:r>
        <w:rPr>
          <w:rFonts w:hint="eastAsia"/>
          <w:lang w:bidi="uk-UA"/>
        </w:rPr>
        <w:t>в</w:t>
      </w:r>
      <w:r>
        <w:rPr>
          <w:lang w:bidi="uk-UA"/>
        </w:rPr>
        <w:t xml:space="preserve"> </w:t>
      </w:r>
      <w:r>
        <w:rPr>
          <w:rFonts w:hint="eastAsia"/>
          <w:lang w:bidi="uk-UA"/>
        </w:rPr>
        <w:t>пахотном</w:t>
      </w:r>
      <w:r>
        <w:rPr>
          <w:lang w:bidi="uk-UA"/>
        </w:rPr>
        <w:t xml:space="preserve"> </w:t>
      </w:r>
      <w:r>
        <w:rPr>
          <w:rFonts w:hint="eastAsia"/>
          <w:lang w:bidi="uk-UA"/>
        </w:rPr>
        <w:t>режиме</w:t>
      </w:r>
    </w:p>
    <w:p w14:paraId="00E5B2BF" w14:textId="77777777" w:rsidR="002C6EC2" w:rsidRDefault="002C6EC2" w:rsidP="002C6EC2">
      <w:pPr>
        <w:rPr>
          <w:lang w:bidi="uk-UA"/>
        </w:rPr>
      </w:pPr>
    </w:p>
    <w:p w14:paraId="0706FF44" w14:textId="77777777" w:rsidR="002C6EC2" w:rsidRDefault="002C6EC2" w:rsidP="002C6EC2">
      <w:pPr>
        <w:rPr>
          <w:lang w:bidi="uk-UA"/>
        </w:rPr>
      </w:pPr>
      <w:r>
        <w:rPr>
          <w:lang w:bidi="uk-UA"/>
        </w:rPr>
        <w:t xml:space="preserve">3.3. </w:t>
      </w:r>
      <w:r>
        <w:rPr>
          <w:rFonts w:hint="eastAsia"/>
          <w:lang w:bidi="uk-UA"/>
        </w:rPr>
        <w:t>Амплитудно</w:t>
      </w:r>
      <w:r>
        <w:rPr>
          <w:lang w:bidi="uk-UA"/>
        </w:rPr>
        <w:t>-</w:t>
      </w:r>
      <w:r>
        <w:rPr>
          <w:rFonts w:hint="eastAsia"/>
          <w:lang w:bidi="uk-UA"/>
        </w:rPr>
        <w:t>частотная</w:t>
      </w:r>
      <w:r>
        <w:rPr>
          <w:lang w:bidi="uk-UA"/>
        </w:rPr>
        <w:t xml:space="preserve"> </w:t>
      </w:r>
      <w:r>
        <w:rPr>
          <w:rFonts w:hint="eastAsia"/>
          <w:lang w:bidi="uk-UA"/>
        </w:rPr>
        <w:t>характеристика</w:t>
      </w:r>
      <w:r>
        <w:rPr>
          <w:lang w:bidi="uk-UA"/>
        </w:rPr>
        <w:t xml:space="preserve"> </w:t>
      </w:r>
      <w:r>
        <w:rPr>
          <w:rFonts w:hint="eastAsia"/>
          <w:lang w:bidi="uk-UA"/>
        </w:rPr>
        <w:t>подвеса</w:t>
      </w:r>
      <w:r>
        <w:rPr>
          <w:lang w:bidi="uk-UA"/>
        </w:rPr>
        <w:t xml:space="preserve"> </w:t>
      </w:r>
      <w:r>
        <w:rPr>
          <w:rFonts w:hint="eastAsia"/>
          <w:lang w:bidi="uk-UA"/>
        </w:rPr>
        <w:t>трактора</w:t>
      </w:r>
    </w:p>
    <w:p w14:paraId="327B77D2" w14:textId="77777777" w:rsidR="002C6EC2" w:rsidRDefault="002C6EC2" w:rsidP="002C6EC2">
      <w:pPr>
        <w:rPr>
          <w:lang w:bidi="uk-UA"/>
        </w:rPr>
      </w:pPr>
    </w:p>
    <w:p w14:paraId="45B08765" w14:textId="77777777" w:rsidR="002C6EC2" w:rsidRDefault="002C6EC2" w:rsidP="002C6EC2">
      <w:pPr>
        <w:rPr>
          <w:lang w:bidi="uk-UA"/>
        </w:rPr>
      </w:pPr>
      <w:r>
        <w:rPr>
          <w:lang w:bidi="uk-UA"/>
        </w:rPr>
        <w:t xml:space="preserve">3.4. </w:t>
      </w:r>
      <w:r>
        <w:rPr>
          <w:rFonts w:hint="eastAsia"/>
          <w:lang w:bidi="uk-UA"/>
        </w:rPr>
        <w:t>Оптимизация</w:t>
      </w:r>
      <w:r>
        <w:rPr>
          <w:lang w:bidi="uk-UA"/>
        </w:rPr>
        <w:t xml:space="preserve"> </w:t>
      </w:r>
      <w:r>
        <w:rPr>
          <w:rFonts w:hint="eastAsia"/>
          <w:lang w:bidi="uk-UA"/>
        </w:rPr>
        <w:t>параметров</w:t>
      </w:r>
      <w:r>
        <w:rPr>
          <w:lang w:bidi="uk-UA"/>
        </w:rPr>
        <w:t xml:space="preserve"> </w:t>
      </w:r>
      <w:r>
        <w:rPr>
          <w:rFonts w:hint="eastAsia"/>
          <w:lang w:bidi="uk-UA"/>
        </w:rPr>
        <w:t>жесткости</w:t>
      </w:r>
      <w:r>
        <w:rPr>
          <w:lang w:bidi="uk-UA"/>
        </w:rPr>
        <w:t xml:space="preserve"> </w:t>
      </w:r>
      <w:r>
        <w:rPr>
          <w:rFonts w:hint="eastAsia"/>
          <w:lang w:bidi="uk-UA"/>
        </w:rPr>
        <w:t>и</w:t>
      </w:r>
      <w:r>
        <w:rPr>
          <w:lang w:bidi="uk-UA"/>
        </w:rPr>
        <w:t xml:space="preserve"> </w:t>
      </w:r>
      <w:r>
        <w:rPr>
          <w:rFonts w:hint="eastAsia"/>
          <w:lang w:bidi="uk-UA"/>
        </w:rPr>
        <w:t>диссипации</w:t>
      </w:r>
      <w:r>
        <w:rPr>
          <w:lang w:bidi="uk-UA"/>
        </w:rPr>
        <w:t xml:space="preserve"> </w:t>
      </w:r>
      <w:r>
        <w:rPr>
          <w:rFonts w:hint="eastAsia"/>
          <w:lang w:bidi="uk-UA"/>
        </w:rPr>
        <w:t>подвеса</w:t>
      </w:r>
      <w:r>
        <w:rPr>
          <w:lang w:bidi="uk-UA"/>
        </w:rPr>
        <w:t xml:space="preserve"> </w:t>
      </w:r>
      <w:r>
        <w:rPr>
          <w:rFonts w:hint="eastAsia"/>
          <w:lang w:bidi="uk-UA"/>
        </w:rPr>
        <w:t>трактора</w:t>
      </w:r>
      <w:r>
        <w:rPr>
          <w:lang w:bidi="uk-UA"/>
        </w:rPr>
        <w:t xml:space="preserve"> </w:t>
      </w:r>
      <w:r>
        <w:rPr>
          <w:rFonts w:hint="eastAsia"/>
          <w:lang w:bidi="uk-UA"/>
        </w:rPr>
        <w:t>ЛХТ</w:t>
      </w:r>
      <w:r>
        <w:rPr>
          <w:lang w:bidi="uk-UA"/>
        </w:rPr>
        <w:t>-100</w:t>
      </w:r>
    </w:p>
    <w:p w14:paraId="2047168E" w14:textId="77777777" w:rsidR="002C6EC2" w:rsidRDefault="002C6EC2" w:rsidP="002C6EC2">
      <w:pPr>
        <w:rPr>
          <w:lang w:bidi="uk-UA"/>
        </w:rPr>
      </w:pPr>
    </w:p>
    <w:p w14:paraId="6239141C" w14:textId="77777777" w:rsidR="002C6EC2" w:rsidRDefault="002C6EC2" w:rsidP="002C6EC2">
      <w:pPr>
        <w:rPr>
          <w:lang w:bidi="uk-UA"/>
        </w:rPr>
      </w:pPr>
      <w:r>
        <w:rPr>
          <w:lang w:bidi="uk-UA"/>
        </w:rPr>
        <w:t xml:space="preserve">4. </w:t>
      </w:r>
      <w:r>
        <w:rPr>
          <w:rFonts w:hint="eastAsia"/>
          <w:lang w:bidi="uk-UA"/>
        </w:rPr>
        <w:t>Стенд</w:t>
      </w:r>
      <w:r>
        <w:rPr>
          <w:lang w:bidi="uk-UA"/>
        </w:rPr>
        <w:t xml:space="preserve">, </w:t>
      </w:r>
      <w:r>
        <w:rPr>
          <w:rFonts w:hint="eastAsia"/>
          <w:lang w:bidi="uk-UA"/>
        </w:rPr>
        <w:t>аппаратура</w:t>
      </w:r>
      <w:r>
        <w:rPr>
          <w:lang w:bidi="uk-UA"/>
        </w:rPr>
        <w:t xml:space="preserve"> </w:t>
      </w:r>
      <w:r>
        <w:rPr>
          <w:rFonts w:hint="eastAsia"/>
          <w:lang w:bidi="uk-UA"/>
        </w:rPr>
        <w:t>и</w:t>
      </w:r>
      <w:r>
        <w:rPr>
          <w:lang w:bidi="uk-UA"/>
        </w:rPr>
        <w:t xml:space="preserve"> </w:t>
      </w:r>
      <w:r>
        <w:rPr>
          <w:rFonts w:hint="eastAsia"/>
          <w:lang w:bidi="uk-UA"/>
        </w:rPr>
        <w:t>методика</w:t>
      </w:r>
      <w:r>
        <w:rPr>
          <w:lang w:bidi="uk-UA"/>
        </w:rPr>
        <w:t xml:space="preserve"> </w:t>
      </w:r>
      <w:r>
        <w:rPr>
          <w:rFonts w:hint="eastAsia"/>
          <w:lang w:bidi="uk-UA"/>
        </w:rPr>
        <w:t>экспериментального</w:t>
      </w:r>
      <w:r>
        <w:rPr>
          <w:lang w:bidi="uk-UA"/>
        </w:rPr>
        <w:t xml:space="preserve"> </w:t>
      </w:r>
      <w:r>
        <w:rPr>
          <w:rFonts w:hint="eastAsia"/>
          <w:lang w:bidi="uk-UA"/>
        </w:rPr>
        <w:t>определения</w:t>
      </w:r>
      <w:r>
        <w:rPr>
          <w:lang w:bidi="uk-UA"/>
        </w:rPr>
        <w:t xml:space="preserve"> </w:t>
      </w:r>
      <w:r>
        <w:rPr>
          <w:rFonts w:hint="eastAsia"/>
          <w:lang w:bidi="uk-UA"/>
        </w:rPr>
        <w:t>частотных</w:t>
      </w:r>
      <w:r>
        <w:rPr>
          <w:lang w:bidi="uk-UA"/>
        </w:rPr>
        <w:t xml:space="preserve"> </w:t>
      </w:r>
      <w:r>
        <w:rPr>
          <w:rFonts w:hint="eastAsia"/>
          <w:lang w:bidi="uk-UA"/>
        </w:rPr>
        <w:t>характеристик</w:t>
      </w:r>
      <w:r>
        <w:rPr>
          <w:lang w:bidi="uk-UA"/>
        </w:rPr>
        <w:t xml:space="preserve"> </w:t>
      </w:r>
      <w:r>
        <w:rPr>
          <w:rFonts w:hint="eastAsia"/>
          <w:lang w:bidi="uk-UA"/>
        </w:rPr>
        <w:t>тракторного</w:t>
      </w:r>
      <w:r>
        <w:rPr>
          <w:lang w:bidi="uk-UA"/>
        </w:rPr>
        <w:t xml:space="preserve"> </w:t>
      </w:r>
      <w:r>
        <w:rPr>
          <w:rFonts w:hint="eastAsia"/>
          <w:lang w:bidi="uk-UA"/>
        </w:rPr>
        <w:t>двигателя</w:t>
      </w:r>
    </w:p>
    <w:p w14:paraId="42C55DCC" w14:textId="77777777" w:rsidR="002C6EC2" w:rsidRDefault="002C6EC2" w:rsidP="002C6EC2">
      <w:pPr>
        <w:rPr>
          <w:lang w:bidi="uk-UA"/>
        </w:rPr>
      </w:pPr>
    </w:p>
    <w:p w14:paraId="28AC3CF8" w14:textId="77777777" w:rsidR="002C6EC2" w:rsidRDefault="002C6EC2" w:rsidP="002C6EC2">
      <w:pPr>
        <w:rPr>
          <w:lang w:bidi="uk-UA"/>
        </w:rPr>
      </w:pPr>
      <w:r>
        <w:rPr>
          <w:lang w:bidi="uk-UA"/>
        </w:rPr>
        <w:t xml:space="preserve">4.1. </w:t>
      </w:r>
      <w:r>
        <w:rPr>
          <w:rFonts w:hint="eastAsia"/>
          <w:lang w:bidi="uk-UA"/>
        </w:rPr>
        <w:t>Методика</w:t>
      </w:r>
      <w:r>
        <w:rPr>
          <w:lang w:bidi="uk-UA"/>
        </w:rPr>
        <w:t xml:space="preserve"> </w:t>
      </w:r>
      <w:r>
        <w:rPr>
          <w:rFonts w:hint="eastAsia"/>
          <w:lang w:bidi="uk-UA"/>
        </w:rPr>
        <w:t>экспериментального</w:t>
      </w:r>
      <w:r>
        <w:rPr>
          <w:lang w:bidi="uk-UA"/>
        </w:rPr>
        <w:t xml:space="preserve"> </w:t>
      </w:r>
      <w:r>
        <w:rPr>
          <w:rFonts w:hint="eastAsia"/>
          <w:lang w:bidi="uk-UA"/>
        </w:rPr>
        <w:t>определения</w:t>
      </w:r>
      <w:r>
        <w:rPr>
          <w:lang w:bidi="uk-UA"/>
        </w:rPr>
        <w:t xml:space="preserve"> </w:t>
      </w:r>
      <w:r>
        <w:rPr>
          <w:rFonts w:hint="eastAsia"/>
          <w:lang w:bidi="uk-UA"/>
        </w:rPr>
        <w:t>амплитудно</w:t>
      </w:r>
      <w:r>
        <w:rPr>
          <w:lang w:bidi="uk-UA"/>
        </w:rPr>
        <w:t>-</w:t>
      </w:r>
      <w:r>
        <w:rPr>
          <w:rFonts w:hint="eastAsia"/>
          <w:lang w:bidi="uk-UA"/>
        </w:rPr>
        <w:t>частотных</w:t>
      </w:r>
      <w:r>
        <w:rPr>
          <w:lang w:bidi="uk-UA"/>
        </w:rPr>
        <w:t xml:space="preserve"> </w:t>
      </w:r>
      <w:r>
        <w:rPr>
          <w:rFonts w:hint="eastAsia"/>
          <w:lang w:bidi="uk-UA"/>
        </w:rPr>
        <w:t>и</w:t>
      </w:r>
      <w:r>
        <w:rPr>
          <w:lang w:bidi="uk-UA"/>
        </w:rPr>
        <w:t xml:space="preserve"> </w:t>
      </w:r>
      <w:r>
        <w:rPr>
          <w:rFonts w:hint="eastAsia"/>
          <w:lang w:bidi="uk-UA"/>
        </w:rPr>
        <w:t>фазо</w:t>
      </w:r>
      <w:r>
        <w:rPr>
          <w:lang w:bidi="uk-UA"/>
        </w:rPr>
        <w:t>-</w:t>
      </w:r>
      <w:r>
        <w:rPr>
          <w:rFonts w:hint="eastAsia"/>
          <w:lang w:bidi="uk-UA"/>
        </w:rPr>
        <w:t>частотных</w:t>
      </w:r>
      <w:r>
        <w:rPr>
          <w:lang w:bidi="uk-UA"/>
        </w:rPr>
        <w:t xml:space="preserve"> </w:t>
      </w:r>
      <w:r>
        <w:rPr>
          <w:rFonts w:hint="eastAsia"/>
          <w:lang w:bidi="uk-UA"/>
        </w:rPr>
        <w:t>характеристик</w:t>
      </w:r>
      <w:r>
        <w:rPr>
          <w:lang w:bidi="uk-UA"/>
        </w:rPr>
        <w:t xml:space="preserve"> </w:t>
      </w:r>
      <w:r>
        <w:rPr>
          <w:rFonts w:hint="eastAsia"/>
          <w:lang w:bidi="uk-UA"/>
        </w:rPr>
        <w:t>исследуемых</w:t>
      </w:r>
      <w:r>
        <w:rPr>
          <w:lang w:bidi="uk-UA"/>
        </w:rPr>
        <w:t xml:space="preserve"> </w:t>
      </w:r>
      <w:r>
        <w:rPr>
          <w:rFonts w:hint="eastAsia"/>
          <w:lang w:bidi="uk-UA"/>
        </w:rPr>
        <w:t>показателей</w:t>
      </w:r>
      <w:r>
        <w:rPr>
          <w:lang w:bidi="uk-UA"/>
        </w:rPr>
        <w:t xml:space="preserve"> </w:t>
      </w:r>
      <w:r>
        <w:rPr>
          <w:rFonts w:hint="eastAsia"/>
          <w:lang w:bidi="uk-UA"/>
        </w:rPr>
        <w:t>тракторных</w:t>
      </w:r>
      <w:r>
        <w:rPr>
          <w:lang w:bidi="uk-UA"/>
        </w:rPr>
        <w:t xml:space="preserve"> </w:t>
      </w:r>
      <w:r>
        <w:rPr>
          <w:rFonts w:hint="eastAsia"/>
          <w:lang w:bidi="uk-UA"/>
        </w:rPr>
        <w:t>двигателей</w:t>
      </w:r>
    </w:p>
    <w:p w14:paraId="72ABB21C" w14:textId="77777777" w:rsidR="002C6EC2" w:rsidRDefault="002C6EC2" w:rsidP="002C6EC2">
      <w:pPr>
        <w:rPr>
          <w:lang w:bidi="uk-UA"/>
        </w:rPr>
      </w:pPr>
    </w:p>
    <w:p w14:paraId="3FDCC8F8" w14:textId="77777777" w:rsidR="002C6EC2" w:rsidRDefault="002C6EC2" w:rsidP="002C6EC2">
      <w:pPr>
        <w:rPr>
          <w:lang w:bidi="uk-UA"/>
        </w:rPr>
      </w:pPr>
      <w:r>
        <w:rPr>
          <w:lang w:bidi="uk-UA"/>
        </w:rPr>
        <w:t xml:space="preserve">4.2. </w:t>
      </w:r>
      <w:r>
        <w:rPr>
          <w:rFonts w:hint="eastAsia"/>
          <w:lang w:bidi="uk-UA"/>
        </w:rPr>
        <w:t>Испытательный</w:t>
      </w:r>
      <w:r>
        <w:rPr>
          <w:lang w:bidi="uk-UA"/>
        </w:rPr>
        <w:t xml:space="preserve"> </w:t>
      </w:r>
      <w:r>
        <w:rPr>
          <w:rFonts w:hint="eastAsia"/>
          <w:lang w:bidi="uk-UA"/>
        </w:rPr>
        <w:t>стенд</w:t>
      </w:r>
      <w:r>
        <w:rPr>
          <w:lang w:bidi="uk-UA"/>
        </w:rPr>
        <w:t xml:space="preserve"> </w:t>
      </w:r>
      <w:r>
        <w:rPr>
          <w:rFonts w:hint="eastAsia"/>
          <w:lang w:bidi="uk-UA"/>
        </w:rPr>
        <w:t>и</w:t>
      </w:r>
      <w:r>
        <w:rPr>
          <w:lang w:bidi="uk-UA"/>
        </w:rPr>
        <w:t xml:space="preserve"> </w:t>
      </w:r>
      <w:r>
        <w:rPr>
          <w:rFonts w:hint="eastAsia"/>
          <w:lang w:bidi="uk-UA"/>
        </w:rPr>
        <w:t>аппаратура</w:t>
      </w:r>
    </w:p>
    <w:p w14:paraId="1416A20C" w14:textId="77777777" w:rsidR="002C6EC2" w:rsidRDefault="002C6EC2" w:rsidP="002C6EC2">
      <w:pPr>
        <w:rPr>
          <w:lang w:bidi="uk-UA"/>
        </w:rPr>
      </w:pPr>
    </w:p>
    <w:p w14:paraId="43535291" w14:textId="77777777" w:rsidR="002C6EC2" w:rsidRDefault="002C6EC2" w:rsidP="002C6EC2">
      <w:pPr>
        <w:rPr>
          <w:lang w:bidi="uk-UA"/>
        </w:rPr>
      </w:pPr>
      <w:r>
        <w:rPr>
          <w:lang w:bidi="uk-UA"/>
        </w:rPr>
        <w:t xml:space="preserve">4.3. </w:t>
      </w:r>
      <w:r>
        <w:rPr>
          <w:rFonts w:hint="eastAsia"/>
          <w:lang w:bidi="uk-UA"/>
        </w:rPr>
        <w:t>Задающая</w:t>
      </w:r>
      <w:r>
        <w:rPr>
          <w:lang w:bidi="uk-UA"/>
        </w:rPr>
        <w:t xml:space="preserve"> </w:t>
      </w:r>
      <w:r>
        <w:rPr>
          <w:rFonts w:hint="eastAsia"/>
          <w:lang w:bidi="uk-UA"/>
        </w:rPr>
        <w:t>и</w:t>
      </w:r>
      <w:r>
        <w:rPr>
          <w:lang w:bidi="uk-UA"/>
        </w:rPr>
        <w:t xml:space="preserve"> </w:t>
      </w:r>
      <w:r>
        <w:rPr>
          <w:rFonts w:hint="eastAsia"/>
          <w:lang w:bidi="uk-UA"/>
        </w:rPr>
        <w:t>регистрирующая</w:t>
      </w:r>
      <w:r>
        <w:rPr>
          <w:lang w:bidi="uk-UA"/>
        </w:rPr>
        <w:t xml:space="preserve"> </w:t>
      </w:r>
      <w:r>
        <w:rPr>
          <w:rFonts w:hint="eastAsia"/>
          <w:lang w:bidi="uk-UA"/>
        </w:rPr>
        <w:t>аппаратура</w:t>
      </w:r>
    </w:p>
    <w:p w14:paraId="6E9364F5" w14:textId="77777777" w:rsidR="002C6EC2" w:rsidRDefault="002C6EC2" w:rsidP="002C6EC2">
      <w:pPr>
        <w:rPr>
          <w:lang w:bidi="uk-UA"/>
        </w:rPr>
      </w:pPr>
    </w:p>
    <w:p w14:paraId="2794F481" w14:textId="77777777" w:rsidR="002C6EC2" w:rsidRDefault="002C6EC2" w:rsidP="002C6EC2">
      <w:pPr>
        <w:rPr>
          <w:lang w:bidi="uk-UA"/>
        </w:rPr>
      </w:pPr>
      <w:r>
        <w:rPr>
          <w:lang w:bidi="uk-UA"/>
        </w:rPr>
        <w:t xml:space="preserve">4.4. </w:t>
      </w:r>
      <w:r>
        <w:rPr>
          <w:rFonts w:hint="eastAsia"/>
          <w:lang w:bidi="uk-UA"/>
        </w:rPr>
        <w:t>Точность</w:t>
      </w:r>
      <w:r>
        <w:rPr>
          <w:lang w:bidi="uk-UA"/>
        </w:rPr>
        <w:t xml:space="preserve"> </w:t>
      </w:r>
      <w:r>
        <w:rPr>
          <w:rFonts w:hint="eastAsia"/>
          <w:lang w:bidi="uk-UA"/>
        </w:rPr>
        <w:t>измерений</w:t>
      </w:r>
    </w:p>
    <w:p w14:paraId="1874C91D" w14:textId="77777777" w:rsidR="002C6EC2" w:rsidRDefault="002C6EC2" w:rsidP="002C6EC2">
      <w:pPr>
        <w:rPr>
          <w:lang w:bidi="uk-UA"/>
        </w:rPr>
      </w:pPr>
    </w:p>
    <w:p w14:paraId="5354259E" w14:textId="77777777" w:rsidR="002C6EC2" w:rsidRDefault="002C6EC2" w:rsidP="002C6EC2">
      <w:pPr>
        <w:rPr>
          <w:lang w:bidi="uk-UA"/>
        </w:rPr>
      </w:pPr>
      <w:r>
        <w:rPr>
          <w:lang w:bidi="uk-UA"/>
        </w:rPr>
        <w:t xml:space="preserve">4.5. </w:t>
      </w:r>
      <w:r>
        <w:rPr>
          <w:rFonts w:hint="eastAsia"/>
          <w:lang w:bidi="uk-UA"/>
        </w:rPr>
        <w:t>Обработка</w:t>
      </w:r>
      <w:r>
        <w:rPr>
          <w:lang w:bidi="uk-UA"/>
        </w:rPr>
        <w:t xml:space="preserve"> </w:t>
      </w:r>
      <w:r>
        <w:rPr>
          <w:rFonts w:hint="eastAsia"/>
          <w:lang w:bidi="uk-UA"/>
        </w:rPr>
        <w:t>результатов</w:t>
      </w:r>
      <w:r>
        <w:rPr>
          <w:lang w:bidi="uk-UA"/>
        </w:rPr>
        <w:t xml:space="preserve"> </w:t>
      </w:r>
      <w:r>
        <w:rPr>
          <w:rFonts w:hint="eastAsia"/>
          <w:lang w:bidi="uk-UA"/>
        </w:rPr>
        <w:t>экспериментальных</w:t>
      </w:r>
      <w:r>
        <w:rPr>
          <w:lang w:bidi="uk-UA"/>
        </w:rPr>
        <w:t xml:space="preserve"> </w:t>
      </w:r>
      <w:r>
        <w:rPr>
          <w:rFonts w:hint="eastAsia"/>
          <w:lang w:bidi="uk-UA"/>
        </w:rPr>
        <w:t>исследований</w:t>
      </w:r>
    </w:p>
    <w:p w14:paraId="5E33EE32" w14:textId="77777777" w:rsidR="002C6EC2" w:rsidRDefault="002C6EC2" w:rsidP="002C6EC2">
      <w:pPr>
        <w:rPr>
          <w:lang w:bidi="uk-UA"/>
        </w:rPr>
      </w:pPr>
    </w:p>
    <w:p w14:paraId="0945DF2A" w14:textId="77777777" w:rsidR="002C6EC2" w:rsidRDefault="002C6EC2" w:rsidP="002C6EC2">
      <w:pPr>
        <w:rPr>
          <w:lang w:bidi="uk-UA"/>
        </w:rPr>
      </w:pPr>
      <w:r>
        <w:rPr>
          <w:lang w:bidi="uk-UA"/>
        </w:rPr>
        <w:t xml:space="preserve">4.6. </w:t>
      </w:r>
      <w:r>
        <w:rPr>
          <w:rFonts w:hint="eastAsia"/>
          <w:lang w:bidi="uk-UA"/>
        </w:rPr>
        <w:t>Анализ</w:t>
      </w:r>
      <w:r>
        <w:rPr>
          <w:lang w:bidi="uk-UA"/>
        </w:rPr>
        <w:t xml:space="preserve"> </w:t>
      </w:r>
      <w:r>
        <w:rPr>
          <w:rFonts w:hint="eastAsia"/>
          <w:lang w:bidi="uk-UA"/>
        </w:rPr>
        <w:t>экспериментальных</w:t>
      </w:r>
      <w:r>
        <w:rPr>
          <w:lang w:bidi="uk-UA"/>
        </w:rPr>
        <w:t xml:space="preserve"> </w:t>
      </w:r>
      <w:r>
        <w:rPr>
          <w:rFonts w:hint="eastAsia"/>
          <w:lang w:bidi="uk-UA"/>
        </w:rPr>
        <w:t>исследований</w:t>
      </w:r>
    </w:p>
    <w:p w14:paraId="588F106B" w14:textId="77777777" w:rsidR="002C6EC2" w:rsidRDefault="002C6EC2" w:rsidP="002C6EC2">
      <w:pPr>
        <w:rPr>
          <w:lang w:bidi="uk-UA"/>
        </w:rPr>
      </w:pPr>
    </w:p>
    <w:p w14:paraId="0375C1A0" w14:textId="77777777" w:rsidR="002C6EC2" w:rsidRDefault="002C6EC2" w:rsidP="002C6EC2">
      <w:pPr>
        <w:rPr>
          <w:lang w:bidi="uk-UA"/>
        </w:rPr>
      </w:pPr>
      <w:r>
        <w:rPr>
          <w:lang w:bidi="uk-UA"/>
        </w:rPr>
        <w:t xml:space="preserve">5. </w:t>
      </w:r>
      <w:r>
        <w:rPr>
          <w:rFonts w:hint="eastAsia"/>
          <w:lang w:bidi="uk-UA"/>
        </w:rPr>
        <w:t>Анализ</w:t>
      </w:r>
      <w:r>
        <w:rPr>
          <w:lang w:bidi="uk-UA"/>
        </w:rPr>
        <w:t xml:space="preserve"> </w:t>
      </w:r>
      <w:r>
        <w:rPr>
          <w:rFonts w:hint="eastAsia"/>
          <w:lang w:bidi="uk-UA"/>
        </w:rPr>
        <w:t>эффективности</w:t>
      </w:r>
      <w:r>
        <w:rPr>
          <w:lang w:bidi="uk-UA"/>
        </w:rPr>
        <w:t xml:space="preserve"> </w:t>
      </w:r>
      <w:r>
        <w:rPr>
          <w:rFonts w:hint="eastAsia"/>
          <w:lang w:bidi="uk-UA"/>
        </w:rPr>
        <w:t>МТА</w:t>
      </w:r>
      <w:r>
        <w:rPr>
          <w:lang w:bidi="uk-UA"/>
        </w:rPr>
        <w:t xml:space="preserve"> </w:t>
      </w:r>
      <w:r>
        <w:rPr>
          <w:rFonts w:hint="eastAsia"/>
          <w:lang w:bidi="uk-UA"/>
        </w:rPr>
        <w:t>с</w:t>
      </w:r>
      <w:r>
        <w:rPr>
          <w:lang w:bidi="uk-UA"/>
        </w:rPr>
        <w:t xml:space="preserve"> </w:t>
      </w:r>
      <w:r>
        <w:rPr>
          <w:rFonts w:hint="eastAsia"/>
          <w:lang w:bidi="uk-UA"/>
        </w:rPr>
        <w:t>различными</w:t>
      </w:r>
      <w:r>
        <w:rPr>
          <w:lang w:bidi="uk-UA"/>
        </w:rPr>
        <w:t xml:space="preserve"> </w:t>
      </w:r>
      <w:r>
        <w:rPr>
          <w:rFonts w:hint="eastAsia"/>
          <w:lang w:bidi="uk-UA"/>
        </w:rPr>
        <w:t>типами</w:t>
      </w:r>
      <w:r>
        <w:rPr>
          <w:lang w:bidi="uk-UA"/>
        </w:rPr>
        <w:t xml:space="preserve"> </w:t>
      </w:r>
      <w:r>
        <w:rPr>
          <w:rFonts w:hint="eastAsia"/>
          <w:lang w:bidi="uk-UA"/>
        </w:rPr>
        <w:t>коробок</w:t>
      </w:r>
      <w:r>
        <w:rPr>
          <w:lang w:bidi="uk-UA"/>
        </w:rPr>
        <w:t xml:space="preserve"> </w:t>
      </w:r>
      <w:r>
        <w:rPr>
          <w:rFonts w:hint="eastAsia"/>
          <w:lang w:bidi="uk-UA"/>
        </w:rPr>
        <w:t>перемены</w:t>
      </w:r>
      <w:r>
        <w:rPr>
          <w:lang w:bidi="uk-UA"/>
        </w:rPr>
        <w:t xml:space="preserve"> </w:t>
      </w:r>
      <w:r>
        <w:rPr>
          <w:rFonts w:hint="eastAsia"/>
          <w:lang w:bidi="uk-UA"/>
        </w:rPr>
        <w:t>передач</w:t>
      </w:r>
    </w:p>
    <w:p w14:paraId="5791C80D" w14:textId="77777777" w:rsidR="002C6EC2" w:rsidRDefault="002C6EC2" w:rsidP="002C6EC2">
      <w:pPr>
        <w:rPr>
          <w:lang w:bidi="uk-UA"/>
        </w:rPr>
      </w:pPr>
    </w:p>
    <w:p w14:paraId="0EB48C04" w14:textId="77777777" w:rsidR="002C6EC2" w:rsidRDefault="002C6EC2" w:rsidP="002C6EC2">
      <w:pPr>
        <w:rPr>
          <w:lang w:bidi="uk-UA"/>
        </w:rPr>
      </w:pPr>
      <w:r>
        <w:rPr>
          <w:lang w:bidi="uk-UA"/>
        </w:rPr>
        <w:lastRenderedPageBreak/>
        <w:t xml:space="preserve">5.1. </w:t>
      </w:r>
      <w:r>
        <w:rPr>
          <w:rFonts w:hint="eastAsia"/>
          <w:lang w:bidi="uk-UA"/>
        </w:rPr>
        <w:t>Расчет</w:t>
      </w:r>
      <w:r>
        <w:rPr>
          <w:lang w:bidi="uk-UA"/>
        </w:rPr>
        <w:t xml:space="preserve"> </w:t>
      </w:r>
      <w:r>
        <w:rPr>
          <w:rFonts w:hint="eastAsia"/>
          <w:lang w:bidi="uk-UA"/>
        </w:rPr>
        <w:t>необходимой</w:t>
      </w:r>
      <w:r>
        <w:rPr>
          <w:lang w:bidi="uk-UA"/>
        </w:rPr>
        <w:t xml:space="preserve"> </w:t>
      </w:r>
      <w:r>
        <w:rPr>
          <w:rFonts w:hint="eastAsia"/>
          <w:lang w:bidi="uk-UA"/>
        </w:rPr>
        <w:t>касательной</w:t>
      </w:r>
      <w:r>
        <w:rPr>
          <w:lang w:bidi="uk-UA"/>
        </w:rPr>
        <w:t xml:space="preserve"> </w:t>
      </w:r>
      <w:r>
        <w:rPr>
          <w:rFonts w:hint="eastAsia"/>
          <w:lang w:bidi="uk-UA"/>
        </w:rPr>
        <w:t>силы</w:t>
      </w:r>
      <w:r>
        <w:rPr>
          <w:lang w:bidi="uk-UA"/>
        </w:rPr>
        <w:t xml:space="preserve"> </w:t>
      </w:r>
      <w:r>
        <w:rPr>
          <w:rFonts w:hint="eastAsia"/>
          <w:lang w:bidi="uk-UA"/>
        </w:rPr>
        <w:t>тяги</w:t>
      </w:r>
      <w:r>
        <w:rPr>
          <w:lang w:bidi="uk-UA"/>
        </w:rPr>
        <w:t xml:space="preserve"> </w:t>
      </w:r>
      <w:r>
        <w:rPr>
          <w:rFonts w:hint="eastAsia"/>
          <w:lang w:bidi="uk-UA"/>
        </w:rPr>
        <w:t>в</w:t>
      </w:r>
      <w:r>
        <w:rPr>
          <w:lang w:bidi="uk-UA"/>
        </w:rPr>
        <w:t xml:space="preserve"> </w:t>
      </w:r>
      <w:r>
        <w:rPr>
          <w:rFonts w:hint="eastAsia"/>
          <w:lang w:bidi="uk-UA"/>
        </w:rPr>
        <w:t>транспортном</w:t>
      </w:r>
      <w:r>
        <w:rPr>
          <w:lang w:bidi="uk-UA"/>
        </w:rPr>
        <w:t xml:space="preserve"> </w:t>
      </w:r>
      <w:r>
        <w:rPr>
          <w:rFonts w:hint="eastAsia"/>
          <w:lang w:bidi="uk-UA"/>
        </w:rPr>
        <w:t>режиме</w:t>
      </w:r>
      <w:r>
        <w:rPr>
          <w:lang w:bidi="uk-UA"/>
        </w:rPr>
        <w:t xml:space="preserve"> </w:t>
      </w:r>
      <w:r>
        <w:rPr>
          <w:rFonts w:hint="eastAsia"/>
          <w:lang w:bidi="uk-UA"/>
        </w:rPr>
        <w:t>и</w:t>
      </w:r>
      <w:r>
        <w:rPr>
          <w:lang w:bidi="uk-UA"/>
        </w:rPr>
        <w:t xml:space="preserve"> </w:t>
      </w:r>
      <w:r>
        <w:rPr>
          <w:rFonts w:hint="eastAsia"/>
          <w:lang w:bidi="uk-UA"/>
        </w:rPr>
        <w:t>анализ</w:t>
      </w:r>
      <w:r>
        <w:rPr>
          <w:lang w:bidi="uk-UA"/>
        </w:rPr>
        <w:t xml:space="preserve"> </w:t>
      </w:r>
      <w:r>
        <w:rPr>
          <w:rFonts w:hint="eastAsia"/>
          <w:lang w:bidi="uk-UA"/>
        </w:rPr>
        <w:t>эффективности</w:t>
      </w:r>
      <w:r>
        <w:rPr>
          <w:lang w:bidi="uk-UA"/>
        </w:rPr>
        <w:t xml:space="preserve"> </w:t>
      </w:r>
      <w:r>
        <w:rPr>
          <w:rFonts w:hint="eastAsia"/>
          <w:lang w:bidi="uk-UA"/>
        </w:rPr>
        <w:t>ее</w:t>
      </w:r>
      <w:r>
        <w:rPr>
          <w:lang w:bidi="uk-UA"/>
        </w:rPr>
        <w:t xml:space="preserve"> </w:t>
      </w:r>
      <w:r>
        <w:rPr>
          <w:rFonts w:hint="eastAsia"/>
          <w:lang w:bidi="uk-UA"/>
        </w:rPr>
        <w:t>использования</w:t>
      </w:r>
      <w:r>
        <w:rPr>
          <w:lang w:bidi="uk-UA"/>
        </w:rPr>
        <w:t xml:space="preserve"> </w:t>
      </w:r>
      <w:r>
        <w:rPr>
          <w:rFonts w:hint="eastAsia"/>
          <w:lang w:bidi="uk-UA"/>
        </w:rPr>
        <w:t>в</w:t>
      </w:r>
      <w:r>
        <w:rPr>
          <w:lang w:bidi="uk-UA"/>
        </w:rPr>
        <w:t xml:space="preserve"> </w:t>
      </w:r>
      <w:r>
        <w:rPr>
          <w:rFonts w:hint="eastAsia"/>
          <w:lang w:bidi="uk-UA"/>
        </w:rPr>
        <w:t>зависимости</w:t>
      </w:r>
      <w:r>
        <w:rPr>
          <w:lang w:bidi="uk-UA"/>
        </w:rPr>
        <w:t xml:space="preserve"> </w:t>
      </w:r>
      <w:r>
        <w:rPr>
          <w:rFonts w:hint="eastAsia"/>
          <w:lang w:bidi="uk-UA"/>
        </w:rPr>
        <w:t>от</w:t>
      </w:r>
      <w:r>
        <w:rPr>
          <w:lang w:bidi="uk-UA"/>
        </w:rPr>
        <w:t xml:space="preserve"> </w:t>
      </w:r>
      <w:r>
        <w:rPr>
          <w:rFonts w:hint="eastAsia"/>
          <w:lang w:bidi="uk-UA"/>
        </w:rPr>
        <w:t>типа</w:t>
      </w:r>
      <w:r>
        <w:rPr>
          <w:lang w:bidi="uk-UA"/>
        </w:rPr>
        <w:t xml:space="preserve"> </w:t>
      </w:r>
      <w:r>
        <w:rPr>
          <w:rFonts w:hint="eastAsia"/>
          <w:lang w:bidi="uk-UA"/>
        </w:rPr>
        <w:t>КПП</w:t>
      </w:r>
    </w:p>
    <w:p w14:paraId="3F6C4181" w14:textId="77777777" w:rsidR="002C6EC2" w:rsidRDefault="002C6EC2" w:rsidP="002C6EC2">
      <w:pPr>
        <w:rPr>
          <w:lang w:bidi="uk-UA"/>
        </w:rPr>
      </w:pPr>
    </w:p>
    <w:p w14:paraId="3719D9B7" w14:textId="77777777" w:rsidR="002C6EC2" w:rsidRDefault="002C6EC2" w:rsidP="002C6EC2">
      <w:pPr>
        <w:rPr>
          <w:lang w:bidi="uk-UA"/>
        </w:rPr>
      </w:pPr>
      <w:r>
        <w:rPr>
          <w:lang w:bidi="uk-UA"/>
        </w:rPr>
        <w:t xml:space="preserve">5.2. </w:t>
      </w:r>
      <w:r>
        <w:rPr>
          <w:rFonts w:hint="eastAsia"/>
          <w:lang w:bidi="uk-UA"/>
        </w:rPr>
        <w:t>Расчет</w:t>
      </w:r>
      <w:r>
        <w:rPr>
          <w:lang w:bidi="uk-UA"/>
        </w:rPr>
        <w:t xml:space="preserve"> </w:t>
      </w:r>
      <w:r>
        <w:rPr>
          <w:rFonts w:hint="eastAsia"/>
          <w:lang w:bidi="uk-UA"/>
        </w:rPr>
        <w:t>необходимой</w:t>
      </w:r>
      <w:r>
        <w:rPr>
          <w:lang w:bidi="uk-UA"/>
        </w:rPr>
        <w:t xml:space="preserve"> </w:t>
      </w:r>
      <w:r>
        <w:rPr>
          <w:rFonts w:hint="eastAsia"/>
          <w:lang w:bidi="uk-UA"/>
        </w:rPr>
        <w:t>касательной</w:t>
      </w:r>
      <w:r>
        <w:rPr>
          <w:lang w:bidi="uk-UA"/>
        </w:rPr>
        <w:t xml:space="preserve"> </w:t>
      </w:r>
      <w:r>
        <w:rPr>
          <w:rFonts w:hint="eastAsia"/>
          <w:lang w:bidi="uk-UA"/>
        </w:rPr>
        <w:t>силы</w:t>
      </w:r>
      <w:r>
        <w:rPr>
          <w:lang w:bidi="uk-UA"/>
        </w:rPr>
        <w:t xml:space="preserve"> </w:t>
      </w:r>
      <w:r>
        <w:rPr>
          <w:rFonts w:hint="eastAsia"/>
          <w:lang w:bidi="uk-UA"/>
        </w:rPr>
        <w:t>тяги</w:t>
      </w:r>
      <w:r>
        <w:rPr>
          <w:lang w:bidi="uk-UA"/>
        </w:rPr>
        <w:t xml:space="preserve"> </w:t>
      </w:r>
      <w:r>
        <w:rPr>
          <w:rFonts w:hint="eastAsia"/>
          <w:lang w:bidi="uk-UA"/>
        </w:rPr>
        <w:t>в</w:t>
      </w:r>
      <w:r>
        <w:rPr>
          <w:lang w:bidi="uk-UA"/>
        </w:rPr>
        <w:t xml:space="preserve"> </w:t>
      </w:r>
      <w:r>
        <w:rPr>
          <w:rFonts w:hint="eastAsia"/>
          <w:lang w:bidi="uk-UA"/>
        </w:rPr>
        <w:t>пахотном</w:t>
      </w:r>
      <w:r>
        <w:rPr>
          <w:lang w:bidi="uk-UA"/>
        </w:rPr>
        <w:t xml:space="preserve"> </w:t>
      </w:r>
      <w:r>
        <w:rPr>
          <w:rFonts w:hint="eastAsia"/>
          <w:lang w:bidi="uk-UA"/>
        </w:rPr>
        <w:t>режиме</w:t>
      </w:r>
      <w:r>
        <w:rPr>
          <w:lang w:bidi="uk-UA"/>
        </w:rPr>
        <w:t xml:space="preserve"> </w:t>
      </w:r>
      <w:r>
        <w:rPr>
          <w:rFonts w:hint="eastAsia"/>
          <w:lang w:bidi="uk-UA"/>
        </w:rPr>
        <w:t>и</w:t>
      </w:r>
      <w:r>
        <w:rPr>
          <w:lang w:bidi="uk-UA"/>
        </w:rPr>
        <w:t xml:space="preserve"> </w:t>
      </w:r>
      <w:r>
        <w:rPr>
          <w:rFonts w:hint="eastAsia"/>
          <w:lang w:bidi="uk-UA"/>
        </w:rPr>
        <w:t>анализ</w:t>
      </w:r>
      <w:r>
        <w:rPr>
          <w:lang w:bidi="uk-UA"/>
        </w:rPr>
        <w:t xml:space="preserve"> </w:t>
      </w:r>
      <w:r>
        <w:rPr>
          <w:rFonts w:hint="eastAsia"/>
          <w:lang w:bidi="uk-UA"/>
        </w:rPr>
        <w:t>эффективности</w:t>
      </w:r>
      <w:r>
        <w:rPr>
          <w:lang w:bidi="uk-UA"/>
        </w:rPr>
        <w:t xml:space="preserve"> </w:t>
      </w:r>
      <w:r>
        <w:rPr>
          <w:rFonts w:hint="eastAsia"/>
          <w:lang w:bidi="uk-UA"/>
        </w:rPr>
        <w:t>ее</w:t>
      </w:r>
      <w:r>
        <w:rPr>
          <w:lang w:bidi="uk-UA"/>
        </w:rPr>
        <w:t xml:space="preserve"> </w:t>
      </w:r>
      <w:r>
        <w:rPr>
          <w:rFonts w:hint="eastAsia"/>
          <w:lang w:bidi="uk-UA"/>
        </w:rPr>
        <w:t>использования</w:t>
      </w:r>
      <w:r>
        <w:rPr>
          <w:lang w:bidi="uk-UA"/>
        </w:rPr>
        <w:t xml:space="preserve"> </w:t>
      </w:r>
      <w:r>
        <w:rPr>
          <w:rFonts w:hint="eastAsia"/>
          <w:lang w:bidi="uk-UA"/>
        </w:rPr>
        <w:t>в</w:t>
      </w:r>
      <w:r>
        <w:rPr>
          <w:lang w:bidi="uk-UA"/>
        </w:rPr>
        <w:t xml:space="preserve"> </w:t>
      </w:r>
      <w:r>
        <w:rPr>
          <w:rFonts w:hint="eastAsia"/>
          <w:lang w:bidi="uk-UA"/>
        </w:rPr>
        <w:t>зависимости</w:t>
      </w:r>
      <w:r>
        <w:rPr>
          <w:lang w:bidi="uk-UA"/>
        </w:rPr>
        <w:t xml:space="preserve"> </w:t>
      </w:r>
      <w:r>
        <w:rPr>
          <w:rFonts w:hint="eastAsia"/>
          <w:lang w:bidi="uk-UA"/>
        </w:rPr>
        <w:t>от</w:t>
      </w:r>
      <w:r>
        <w:rPr>
          <w:lang w:bidi="uk-UA"/>
        </w:rPr>
        <w:t xml:space="preserve"> </w:t>
      </w:r>
      <w:r>
        <w:rPr>
          <w:rFonts w:hint="eastAsia"/>
          <w:lang w:bidi="uk-UA"/>
        </w:rPr>
        <w:t>типа</w:t>
      </w:r>
      <w:r>
        <w:rPr>
          <w:lang w:bidi="uk-UA"/>
        </w:rPr>
        <w:t xml:space="preserve"> </w:t>
      </w:r>
      <w:r>
        <w:rPr>
          <w:rFonts w:hint="eastAsia"/>
          <w:lang w:bidi="uk-UA"/>
        </w:rPr>
        <w:t>КПП</w:t>
      </w:r>
    </w:p>
    <w:p w14:paraId="75C211E0" w14:textId="77777777" w:rsidR="002C6EC2" w:rsidRDefault="002C6EC2" w:rsidP="002C6EC2">
      <w:pPr>
        <w:rPr>
          <w:lang w:bidi="uk-UA"/>
        </w:rPr>
      </w:pPr>
    </w:p>
    <w:p w14:paraId="3134BAC2" w14:textId="77777777" w:rsidR="002C6EC2" w:rsidRDefault="002C6EC2" w:rsidP="002C6EC2">
      <w:pPr>
        <w:rPr>
          <w:lang w:bidi="uk-UA"/>
        </w:rPr>
      </w:pPr>
      <w:r>
        <w:rPr>
          <w:lang w:bidi="uk-UA"/>
        </w:rPr>
        <w:t xml:space="preserve">5.3. </w:t>
      </w:r>
      <w:r>
        <w:rPr>
          <w:rFonts w:hint="eastAsia"/>
          <w:lang w:bidi="uk-UA"/>
        </w:rPr>
        <w:t>Расчет</w:t>
      </w:r>
      <w:r>
        <w:rPr>
          <w:lang w:bidi="uk-UA"/>
        </w:rPr>
        <w:t xml:space="preserve"> </w:t>
      </w:r>
      <w:r>
        <w:rPr>
          <w:rFonts w:hint="eastAsia"/>
          <w:lang w:bidi="uk-UA"/>
        </w:rPr>
        <w:t>мощности</w:t>
      </w:r>
      <w:r>
        <w:rPr>
          <w:lang w:bidi="uk-UA"/>
        </w:rPr>
        <w:t xml:space="preserve"> </w:t>
      </w:r>
      <w:r>
        <w:rPr>
          <w:rFonts w:hint="eastAsia"/>
          <w:lang w:bidi="uk-UA"/>
        </w:rPr>
        <w:t>привода</w:t>
      </w:r>
      <w:r>
        <w:rPr>
          <w:lang w:bidi="uk-UA"/>
        </w:rPr>
        <w:t xml:space="preserve"> </w:t>
      </w:r>
      <w:r>
        <w:rPr>
          <w:rFonts w:hint="eastAsia"/>
          <w:lang w:bidi="uk-UA"/>
        </w:rPr>
        <w:t>и</w:t>
      </w:r>
      <w:r>
        <w:rPr>
          <w:lang w:bidi="uk-UA"/>
        </w:rPr>
        <w:t xml:space="preserve"> </w:t>
      </w:r>
      <w:r>
        <w:rPr>
          <w:rFonts w:hint="eastAsia"/>
          <w:lang w:bidi="uk-UA"/>
        </w:rPr>
        <w:t>анализ</w:t>
      </w:r>
      <w:r>
        <w:rPr>
          <w:lang w:bidi="uk-UA"/>
        </w:rPr>
        <w:t xml:space="preserve"> </w:t>
      </w:r>
      <w:r>
        <w:rPr>
          <w:rFonts w:hint="eastAsia"/>
          <w:lang w:bidi="uk-UA"/>
        </w:rPr>
        <w:t>энергозатрат</w:t>
      </w:r>
      <w:r>
        <w:rPr>
          <w:lang w:bidi="uk-UA"/>
        </w:rPr>
        <w:t xml:space="preserve"> </w:t>
      </w:r>
      <w:r>
        <w:rPr>
          <w:rFonts w:hint="eastAsia"/>
          <w:lang w:bidi="uk-UA"/>
        </w:rPr>
        <w:t>МТА</w:t>
      </w:r>
      <w:r>
        <w:rPr>
          <w:lang w:bidi="uk-UA"/>
        </w:rPr>
        <w:t xml:space="preserve"> </w:t>
      </w:r>
      <w:r>
        <w:rPr>
          <w:rFonts w:hint="eastAsia"/>
          <w:lang w:bidi="uk-UA"/>
        </w:rPr>
        <w:t>с</w:t>
      </w:r>
      <w:r>
        <w:rPr>
          <w:lang w:bidi="uk-UA"/>
        </w:rPr>
        <w:t xml:space="preserve"> </w:t>
      </w:r>
      <w:r>
        <w:rPr>
          <w:rFonts w:hint="eastAsia"/>
          <w:lang w:bidi="uk-UA"/>
        </w:rPr>
        <w:t>различными</w:t>
      </w:r>
      <w:r>
        <w:rPr>
          <w:lang w:bidi="uk-UA"/>
        </w:rPr>
        <w:t xml:space="preserve"> </w:t>
      </w:r>
      <w:r>
        <w:rPr>
          <w:rFonts w:hint="eastAsia"/>
          <w:lang w:bidi="uk-UA"/>
        </w:rPr>
        <w:t>типами</w:t>
      </w:r>
      <w:r>
        <w:rPr>
          <w:lang w:bidi="uk-UA"/>
        </w:rPr>
        <w:t xml:space="preserve"> </w:t>
      </w:r>
      <w:r>
        <w:rPr>
          <w:rFonts w:hint="eastAsia"/>
          <w:lang w:bidi="uk-UA"/>
        </w:rPr>
        <w:t>КПП</w:t>
      </w:r>
      <w:r>
        <w:rPr>
          <w:lang w:bidi="uk-UA"/>
        </w:rPr>
        <w:t xml:space="preserve"> </w:t>
      </w:r>
      <w:r>
        <w:rPr>
          <w:rFonts w:hint="eastAsia"/>
          <w:lang w:bidi="uk-UA"/>
        </w:rPr>
        <w:t>в</w:t>
      </w:r>
      <w:r>
        <w:rPr>
          <w:lang w:bidi="uk-UA"/>
        </w:rPr>
        <w:t xml:space="preserve"> </w:t>
      </w:r>
      <w:r>
        <w:rPr>
          <w:rFonts w:hint="eastAsia"/>
          <w:lang w:bidi="uk-UA"/>
        </w:rPr>
        <w:t>транспортном</w:t>
      </w:r>
      <w:r>
        <w:rPr>
          <w:lang w:bidi="uk-UA"/>
        </w:rPr>
        <w:t xml:space="preserve"> </w:t>
      </w:r>
      <w:r>
        <w:rPr>
          <w:rFonts w:hint="eastAsia"/>
          <w:lang w:bidi="uk-UA"/>
        </w:rPr>
        <w:t>режиме</w:t>
      </w:r>
    </w:p>
    <w:p w14:paraId="4EED6C08" w14:textId="77777777" w:rsidR="002C6EC2" w:rsidRDefault="002C6EC2" w:rsidP="002C6EC2">
      <w:pPr>
        <w:rPr>
          <w:lang w:bidi="uk-UA"/>
        </w:rPr>
      </w:pPr>
    </w:p>
    <w:p w14:paraId="05565AA8" w14:textId="77777777" w:rsidR="002C6EC2" w:rsidRDefault="002C6EC2" w:rsidP="002C6EC2">
      <w:pPr>
        <w:rPr>
          <w:lang w:bidi="uk-UA"/>
        </w:rPr>
      </w:pPr>
      <w:r>
        <w:rPr>
          <w:lang w:bidi="uk-UA"/>
        </w:rPr>
        <w:t xml:space="preserve">5.4. </w:t>
      </w:r>
      <w:r>
        <w:rPr>
          <w:rFonts w:hint="eastAsia"/>
          <w:lang w:bidi="uk-UA"/>
        </w:rPr>
        <w:t>Расчет</w:t>
      </w:r>
      <w:r>
        <w:rPr>
          <w:lang w:bidi="uk-UA"/>
        </w:rPr>
        <w:t xml:space="preserve"> </w:t>
      </w:r>
      <w:r>
        <w:rPr>
          <w:rFonts w:hint="eastAsia"/>
          <w:lang w:bidi="uk-UA"/>
        </w:rPr>
        <w:t>мощности</w:t>
      </w:r>
      <w:r>
        <w:rPr>
          <w:lang w:bidi="uk-UA"/>
        </w:rPr>
        <w:t xml:space="preserve"> </w:t>
      </w:r>
      <w:r>
        <w:rPr>
          <w:rFonts w:hint="eastAsia"/>
          <w:lang w:bidi="uk-UA"/>
        </w:rPr>
        <w:t>привода</w:t>
      </w:r>
      <w:r>
        <w:rPr>
          <w:lang w:bidi="uk-UA"/>
        </w:rPr>
        <w:t xml:space="preserve"> </w:t>
      </w:r>
      <w:r>
        <w:rPr>
          <w:rFonts w:hint="eastAsia"/>
          <w:lang w:bidi="uk-UA"/>
        </w:rPr>
        <w:t>для</w:t>
      </w:r>
      <w:r>
        <w:rPr>
          <w:lang w:bidi="uk-UA"/>
        </w:rPr>
        <w:t xml:space="preserve"> </w:t>
      </w:r>
      <w:r>
        <w:rPr>
          <w:rFonts w:hint="eastAsia"/>
          <w:lang w:bidi="uk-UA"/>
        </w:rPr>
        <w:t>рядовых</w:t>
      </w:r>
      <w:r>
        <w:rPr>
          <w:lang w:bidi="uk-UA"/>
        </w:rPr>
        <w:t xml:space="preserve"> </w:t>
      </w:r>
      <w:r>
        <w:rPr>
          <w:rFonts w:hint="eastAsia"/>
          <w:lang w:bidi="uk-UA"/>
        </w:rPr>
        <w:t>условий</w:t>
      </w:r>
      <w:r>
        <w:rPr>
          <w:lang w:bidi="uk-UA"/>
        </w:rPr>
        <w:t xml:space="preserve"> </w:t>
      </w:r>
      <w:r>
        <w:rPr>
          <w:rFonts w:hint="eastAsia"/>
          <w:lang w:bidi="uk-UA"/>
        </w:rPr>
        <w:t>пахоты</w:t>
      </w:r>
      <w:r>
        <w:rPr>
          <w:lang w:bidi="uk-UA"/>
        </w:rPr>
        <w:t xml:space="preserve"> </w:t>
      </w:r>
      <w:r>
        <w:rPr>
          <w:rFonts w:hint="eastAsia"/>
          <w:lang w:bidi="uk-UA"/>
        </w:rPr>
        <w:t>и</w:t>
      </w:r>
      <w:r>
        <w:rPr>
          <w:lang w:bidi="uk-UA"/>
        </w:rPr>
        <w:t xml:space="preserve"> </w:t>
      </w:r>
      <w:r>
        <w:rPr>
          <w:rFonts w:hint="eastAsia"/>
          <w:lang w:bidi="uk-UA"/>
        </w:rPr>
        <w:t>анализ</w:t>
      </w:r>
      <w:r>
        <w:rPr>
          <w:lang w:bidi="uk-UA"/>
        </w:rPr>
        <w:t xml:space="preserve"> </w:t>
      </w:r>
      <w:r>
        <w:rPr>
          <w:rFonts w:hint="eastAsia"/>
          <w:lang w:bidi="uk-UA"/>
        </w:rPr>
        <w:t>эффективности</w:t>
      </w:r>
      <w:r>
        <w:rPr>
          <w:lang w:bidi="uk-UA"/>
        </w:rPr>
        <w:t xml:space="preserve"> </w:t>
      </w:r>
      <w:r>
        <w:rPr>
          <w:rFonts w:hint="eastAsia"/>
          <w:lang w:bidi="uk-UA"/>
        </w:rPr>
        <w:t>ее</w:t>
      </w:r>
      <w:r>
        <w:rPr>
          <w:lang w:bidi="uk-UA"/>
        </w:rPr>
        <w:t xml:space="preserve"> </w:t>
      </w:r>
      <w:r>
        <w:rPr>
          <w:rFonts w:hint="eastAsia"/>
          <w:lang w:bidi="uk-UA"/>
        </w:rPr>
        <w:t>использования</w:t>
      </w:r>
      <w:r>
        <w:rPr>
          <w:lang w:bidi="uk-UA"/>
        </w:rPr>
        <w:t xml:space="preserve"> </w:t>
      </w:r>
      <w:r>
        <w:rPr>
          <w:rFonts w:hint="eastAsia"/>
          <w:lang w:bidi="uk-UA"/>
        </w:rPr>
        <w:t>в</w:t>
      </w:r>
      <w:r>
        <w:rPr>
          <w:lang w:bidi="uk-UA"/>
        </w:rPr>
        <w:t xml:space="preserve"> </w:t>
      </w:r>
      <w:r>
        <w:rPr>
          <w:rFonts w:hint="eastAsia"/>
          <w:lang w:bidi="uk-UA"/>
        </w:rPr>
        <w:t>зависимости</w:t>
      </w:r>
      <w:r>
        <w:rPr>
          <w:lang w:bidi="uk-UA"/>
        </w:rPr>
        <w:t xml:space="preserve"> </w:t>
      </w:r>
      <w:r>
        <w:rPr>
          <w:rFonts w:hint="eastAsia"/>
          <w:lang w:bidi="uk-UA"/>
        </w:rPr>
        <w:t>от</w:t>
      </w:r>
      <w:r>
        <w:rPr>
          <w:lang w:bidi="uk-UA"/>
        </w:rPr>
        <w:t xml:space="preserve"> </w:t>
      </w:r>
      <w:r>
        <w:rPr>
          <w:rFonts w:hint="eastAsia"/>
          <w:lang w:bidi="uk-UA"/>
        </w:rPr>
        <w:t>типа</w:t>
      </w:r>
      <w:r>
        <w:rPr>
          <w:lang w:bidi="uk-UA"/>
        </w:rPr>
        <w:t xml:space="preserve"> </w:t>
      </w:r>
      <w:r>
        <w:rPr>
          <w:rFonts w:hint="eastAsia"/>
          <w:lang w:bidi="uk-UA"/>
        </w:rPr>
        <w:t>КПП</w:t>
      </w:r>
    </w:p>
    <w:p w14:paraId="5CE09A26" w14:textId="77777777" w:rsidR="002C6EC2" w:rsidRDefault="002C6EC2" w:rsidP="002C6EC2">
      <w:pPr>
        <w:rPr>
          <w:lang w:bidi="uk-UA"/>
        </w:rPr>
      </w:pPr>
    </w:p>
    <w:p w14:paraId="2F8689B5" w14:textId="77777777" w:rsidR="002C6EC2" w:rsidRDefault="002C6EC2" w:rsidP="002C6EC2">
      <w:pPr>
        <w:rPr>
          <w:lang w:bidi="uk-UA"/>
        </w:rPr>
      </w:pPr>
      <w:r>
        <w:rPr>
          <w:rFonts w:hint="eastAsia"/>
          <w:lang w:bidi="uk-UA"/>
        </w:rPr>
        <w:t>Выводы</w:t>
      </w:r>
      <w:r>
        <w:rPr>
          <w:lang w:bidi="uk-UA"/>
        </w:rPr>
        <w:t xml:space="preserve"> </w:t>
      </w:r>
      <w:r>
        <w:rPr>
          <w:rFonts w:hint="eastAsia"/>
          <w:lang w:bidi="uk-UA"/>
        </w:rPr>
        <w:t>и</w:t>
      </w:r>
      <w:r>
        <w:rPr>
          <w:lang w:bidi="uk-UA"/>
        </w:rPr>
        <w:t xml:space="preserve"> </w:t>
      </w:r>
      <w:r>
        <w:rPr>
          <w:rFonts w:hint="eastAsia"/>
          <w:lang w:bidi="uk-UA"/>
        </w:rPr>
        <w:t>рекомендации</w:t>
      </w:r>
    </w:p>
    <w:p w14:paraId="575DBFCA" w14:textId="77777777" w:rsidR="002C6EC2" w:rsidRDefault="002C6EC2" w:rsidP="002C6EC2">
      <w:pPr>
        <w:rPr>
          <w:lang w:bidi="uk-UA"/>
        </w:rPr>
      </w:pPr>
    </w:p>
    <w:p w14:paraId="42939CD2" w14:textId="77777777" w:rsidR="002C6EC2" w:rsidRDefault="002C6EC2" w:rsidP="002C6EC2">
      <w:pPr>
        <w:rPr>
          <w:lang w:bidi="uk-UA"/>
        </w:rPr>
      </w:pPr>
      <w:r>
        <w:rPr>
          <w:rFonts w:hint="eastAsia"/>
          <w:lang w:bidi="uk-UA"/>
        </w:rPr>
        <w:t>Библиографический</w:t>
      </w:r>
      <w:r>
        <w:rPr>
          <w:lang w:bidi="uk-UA"/>
        </w:rPr>
        <w:t xml:space="preserve"> </w:t>
      </w:r>
      <w:r>
        <w:rPr>
          <w:rFonts w:hint="eastAsia"/>
          <w:lang w:bidi="uk-UA"/>
        </w:rPr>
        <w:t>список</w:t>
      </w:r>
    </w:p>
    <w:p w14:paraId="33F40878" w14:textId="77777777" w:rsidR="002C6EC2" w:rsidRDefault="002C6EC2" w:rsidP="002C6EC2">
      <w:pPr>
        <w:rPr>
          <w:lang w:bidi="uk-UA"/>
        </w:rPr>
      </w:pPr>
    </w:p>
    <w:p w14:paraId="33F5B7D0" w14:textId="77777777" w:rsidR="002C6EC2" w:rsidRDefault="002C6EC2" w:rsidP="002C6EC2">
      <w:pPr>
        <w:rPr>
          <w:lang w:bidi="uk-UA"/>
        </w:rPr>
      </w:pPr>
      <w:r>
        <w:rPr>
          <w:rFonts w:hint="eastAsia"/>
          <w:lang w:bidi="uk-UA"/>
        </w:rPr>
        <w:t>Приложение</w:t>
      </w:r>
      <w:r>
        <w:rPr>
          <w:lang w:bidi="uk-UA"/>
        </w:rPr>
        <w:t xml:space="preserve">. </w:t>
      </w:r>
      <w:r>
        <w:rPr>
          <w:rFonts w:hint="eastAsia"/>
          <w:lang w:bidi="uk-UA"/>
        </w:rPr>
        <w:t>Осциллографические</w:t>
      </w:r>
      <w:r>
        <w:rPr>
          <w:lang w:bidi="uk-UA"/>
        </w:rPr>
        <w:t xml:space="preserve"> </w:t>
      </w:r>
      <w:r>
        <w:rPr>
          <w:rFonts w:hint="eastAsia"/>
          <w:lang w:bidi="uk-UA"/>
        </w:rPr>
        <w:t>записи</w:t>
      </w:r>
      <w:r>
        <w:rPr>
          <w:lang w:bidi="uk-UA"/>
        </w:rPr>
        <w:t xml:space="preserve"> </w:t>
      </w:r>
      <w:r>
        <w:rPr>
          <w:rFonts w:hint="eastAsia"/>
          <w:lang w:bidi="uk-UA"/>
        </w:rPr>
        <w:t>исследуемых</w:t>
      </w:r>
    </w:p>
    <w:p w14:paraId="749986B1" w14:textId="77777777" w:rsidR="002C6EC2" w:rsidRDefault="002C6EC2" w:rsidP="002C6EC2">
      <w:pPr>
        <w:rPr>
          <w:lang w:bidi="uk-UA"/>
        </w:rPr>
      </w:pPr>
    </w:p>
    <w:p w14:paraId="6A1A55C5" w14:textId="40D1363A" w:rsidR="002C6EC2" w:rsidRPr="002C6EC2" w:rsidRDefault="002C6EC2" w:rsidP="002C6EC2">
      <w:pPr>
        <w:rPr>
          <w:lang w:bidi="uk-UA"/>
        </w:rPr>
      </w:pPr>
      <w:r>
        <w:rPr>
          <w:rFonts w:hint="eastAsia"/>
          <w:lang w:bidi="uk-UA"/>
        </w:rPr>
        <w:t>показателей</w:t>
      </w:r>
    </w:p>
    <w:sectPr w:rsidR="002C6EC2" w:rsidRPr="002C6EC2" w:rsidSect="00C861F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6AFD4" w14:textId="77777777" w:rsidR="00C861F4" w:rsidRDefault="00C861F4">
      <w:pPr>
        <w:spacing w:after="0" w:line="240" w:lineRule="auto"/>
      </w:pPr>
      <w:r>
        <w:separator/>
      </w:r>
    </w:p>
  </w:endnote>
  <w:endnote w:type="continuationSeparator" w:id="0">
    <w:p w14:paraId="4F13CB72" w14:textId="77777777" w:rsidR="00C861F4" w:rsidRDefault="00C86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D74C" w14:textId="77777777" w:rsidR="00C861F4" w:rsidRDefault="00C861F4"/>
    <w:p w14:paraId="2D06627E" w14:textId="77777777" w:rsidR="00C861F4" w:rsidRDefault="00C861F4"/>
    <w:p w14:paraId="68FD3431" w14:textId="77777777" w:rsidR="00C861F4" w:rsidRDefault="00C861F4"/>
    <w:p w14:paraId="54C83363" w14:textId="77777777" w:rsidR="00C861F4" w:rsidRDefault="00C861F4"/>
    <w:p w14:paraId="1F6832E9" w14:textId="77777777" w:rsidR="00C861F4" w:rsidRDefault="00C861F4"/>
    <w:p w14:paraId="7B75D53B" w14:textId="77777777" w:rsidR="00C861F4" w:rsidRDefault="00C861F4"/>
    <w:p w14:paraId="7282284C" w14:textId="77777777" w:rsidR="00C861F4" w:rsidRDefault="00C861F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FA7C05" wp14:editId="7E74977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2112A" w14:textId="77777777" w:rsidR="00C861F4" w:rsidRDefault="00C861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FA7C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22112A" w14:textId="77777777" w:rsidR="00C861F4" w:rsidRDefault="00C861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50F329" w14:textId="77777777" w:rsidR="00C861F4" w:rsidRDefault="00C861F4"/>
    <w:p w14:paraId="6A8D0FA2" w14:textId="77777777" w:rsidR="00C861F4" w:rsidRDefault="00C861F4"/>
    <w:p w14:paraId="409DAC58" w14:textId="77777777" w:rsidR="00C861F4" w:rsidRDefault="00C861F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E4A825" wp14:editId="341378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5524F" w14:textId="77777777" w:rsidR="00C861F4" w:rsidRDefault="00C861F4"/>
                          <w:p w14:paraId="35A36F86" w14:textId="77777777" w:rsidR="00C861F4" w:rsidRDefault="00C861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E4A8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35524F" w14:textId="77777777" w:rsidR="00C861F4" w:rsidRDefault="00C861F4"/>
                    <w:p w14:paraId="35A36F86" w14:textId="77777777" w:rsidR="00C861F4" w:rsidRDefault="00C861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E9746C" w14:textId="77777777" w:rsidR="00C861F4" w:rsidRDefault="00C861F4"/>
    <w:p w14:paraId="462445E0" w14:textId="77777777" w:rsidR="00C861F4" w:rsidRDefault="00C861F4">
      <w:pPr>
        <w:rPr>
          <w:sz w:val="2"/>
          <w:szCs w:val="2"/>
        </w:rPr>
      </w:pPr>
    </w:p>
    <w:p w14:paraId="789978EA" w14:textId="77777777" w:rsidR="00C861F4" w:rsidRDefault="00C861F4"/>
    <w:p w14:paraId="32C0A158" w14:textId="77777777" w:rsidR="00C861F4" w:rsidRDefault="00C861F4">
      <w:pPr>
        <w:spacing w:after="0" w:line="240" w:lineRule="auto"/>
      </w:pPr>
    </w:p>
  </w:footnote>
  <w:footnote w:type="continuationSeparator" w:id="0">
    <w:p w14:paraId="1EBD8E02" w14:textId="77777777" w:rsidR="00C861F4" w:rsidRDefault="00C86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F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23462</TotalTime>
  <Pages>3</Pages>
  <Words>333</Words>
  <Characters>1901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2998</cp:revision>
  <cp:lastPrinted>2009-02-06T05:36:00Z</cp:lastPrinted>
  <dcterms:created xsi:type="dcterms:W3CDTF">2024-01-07T13:43:00Z</dcterms:created>
  <dcterms:modified xsi:type="dcterms:W3CDTF">2024-02-13T21:17:00Z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