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2400B" w14:textId="19FB00F5" w:rsidR="00DB5474" w:rsidRDefault="006A2F82" w:rsidP="006A2F82">
      <w:pPr>
        <w:rPr>
          <w:lang w:val="ru-RU"/>
        </w:rPr>
      </w:pPr>
      <w:r w:rsidRPr="006A2F82">
        <w:rPr>
          <w:rFonts w:hint="eastAsia"/>
        </w:rPr>
        <w:t>Павлюченко</w:t>
      </w:r>
      <w:r w:rsidRPr="006A2F82">
        <w:t xml:space="preserve"> </w:t>
      </w:r>
      <w:r w:rsidRPr="006A2F82">
        <w:rPr>
          <w:rFonts w:hint="eastAsia"/>
        </w:rPr>
        <w:t>Иван</w:t>
      </w:r>
      <w:r w:rsidRPr="006A2F82">
        <w:t xml:space="preserve"> </w:t>
      </w:r>
      <w:r w:rsidRPr="006A2F82">
        <w:rPr>
          <w:rFonts w:hint="eastAsia"/>
        </w:rPr>
        <w:t>Иванович</w:t>
      </w:r>
      <w:r>
        <w:rPr>
          <w:lang w:val="ru-RU"/>
        </w:rPr>
        <w:t xml:space="preserve"> </w:t>
      </w:r>
      <w:r w:rsidRPr="006A2F82">
        <w:rPr>
          <w:rFonts w:hint="eastAsia"/>
          <w:lang w:val="ru-RU"/>
        </w:rPr>
        <w:t>Разработка</w:t>
      </w:r>
      <w:r w:rsidRPr="006A2F82">
        <w:rPr>
          <w:lang w:val="ru-RU"/>
        </w:rPr>
        <w:t xml:space="preserve"> </w:t>
      </w:r>
      <w:r w:rsidRPr="006A2F82">
        <w:rPr>
          <w:rFonts w:hint="eastAsia"/>
          <w:lang w:val="ru-RU"/>
        </w:rPr>
        <w:t>подходов</w:t>
      </w:r>
      <w:r w:rsidRPr="006A2F82">
        <w:rPr>
          <w:lang w:val="ru-RU"/>
        </w:rPr>
        <w:t xml:space="preserve"> </w:t>
      </w:r>
      <w:r w:rsidRPr="006A2F82">
        <w:rPr>
          <w:rFonts w:hint="eastAsia"/>
          <w:lang w:val="ru-RU"/>
        </w:rPr>
        <w:t>к</w:t>
      </w:r>
      <w:r w:rsidRPr="006A2F82">
        <w:rPr>
          <w:lang w:val="ru-RU"/>
        </w:rPr>
        <w:t xml:space="preserve"> </w:t>
      </w:r>
      <w:r w:rsidRPr="006A2F82">
        <w:rPr>
          <w:rFonts w:hint="eastAsia"/>
          <w:lang w:val="ru-RU"/>
        </w:rPr>
        <w:t>совершенствованию</w:t>
      </w:r>
      <w:r w:rsidRPr="006A2F82">
        <w:rPr>
          <w:lang w:val="ru-RU"/>
        </w:rPr>
        <w:t xml:space="preserve"> </w:t>
      </w:r>
      <w:r w:rsidRPr="006A2F82">
        <w:rPr>
          <w:rFonts w:hint="eastAsia"/>
          <w:lang w:val="ru-RU"/>
        </w:rPr>
        <w:t>ассортиментной</w:t>
      </w:r>
      <w:r w:rsidRPr="006A2F82">
        <w:rPr>
          <w:lang w:val="ru-RU"/>
        </w:rPr>
        <w:t xml:space="preserve"> </w:t>
      </w:r>
      <w:r w:rsidRPr="006A2F82">
        <w:rPr>
          <w:rFonts w:hint="eastAsia"/>
          <w:lang w:val="ru-RU"/>
        </w:rPr>
        <w:t>политики</w:t>
      </w:r>
      <w:r w:rsidRPr="006A2F82">
        <w:rPr>
          <w:lang w:val="ru-RU"/>
        </w:rPr>
        <w:t xml:space="preserve"> </w:t>
      </w:r>
      <w:r w:rsidRPr="006A2F82">
        <w:rPr>
          <w:rFonts w:hint="eastAsia"/>
          <w:lang w:val="ru-RU"/>
        </w:rPr>
        <w:t>аптечных</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медицинских</w:t>
      </w:r>
      <w:r w:rsidRPr="006A2F82">
        <w:rPr>
          <w:lang w:val="ru-RU"/>
        </w:rPr>
        <w:t xml:space="preserve"> </w:t>
      </w:r>
      <w:r w:rsidRPr="006A2F82">
        <w:rPr>
          <w:rFonts w:hint="eastAsia"/>
          <w:lang w:val="ru-RU"/>
        </w:rPr>
        <w:t>организаций</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рамках</w:t>
      </w:r>
      <w:r w:rsidRPr="006A2F82">
        <w:rPr>
          <w:lang w:val="ru-RU"/>
        </w:rPr>
        <w:t xml:space="preserve"> </w:t>
      </w:r>
      <w:r w:rsidRPr="006A2F82">
        <w:rPr>
          <w:rFonts w:hint="eastAsia"/>
          <w:lang w:val="ru-RU"/>
        </w:rPr>
        <w:t>регионального</w:t>
      </w:r>
      <w:r w:rsidRPr="006A2F82">
        <w:rPr>
          <w:lang w:val="ru-RU"/>
        </w:rPr>
        <w:t xml:space="preserve"> </w:t>
      </w:r>
      <w:r w:rsidRPr="006A2F82">
        <w:rPr>
          <w:rFonts w:hint="eastAsia"/>
          <w:lang w:val="ru-RU"/>
        </w:rPr>
        <w:t>фармацевтического</w:t>
      </w:r>
      <w:r w:rsidRPr="006A2F82">
        <w:rPr>
          <w:lang w:val="ru-RU"/>
        </w:rPr>
        <w:t xml:space="preserve"> </w:t>
      </w:r>
      <w:r w:rsidRPr="006A2F82">
        <w:rPr>
          <w:rFonts w:hint="eastAsia"/>
          <w:lang w:val="ru-RU"/>
        </w:rPr>
        <w:t>рынка</w:t>
      </w:r>
      <w:r w:rsidRPr="006A2F82">
        <w:rPr>
          <w:lang w:val="ru-RU"/>
        </w:rPr>
        <w:t xml:space="preserve"> (</w:t>
      </w:r>
      <w:r w:rsidRPr="006A2F82">
        <w:rPr>
          <w:rFonts w:hint="eastAsia"/>
          <w:lang w:val="ru-RU"/>
        </w:rPr>
        <w:t>на</w:t>
      </w:r>
      <w:r w:rsidRPr="006A2F82">
        <w:rPr>
          <w:lang w:val="ru-RU"/>
        </w:rPr>
        <w:t xml:space="preserve"> </w:t>
      </w:r>
      <w:r w:rsidRPr="006A2F82">
        <w:rPr>
          <w:rFonts w:hint="eastAsia"/>
          <w:lang w:val="ru-RU"/>
        </w:rPr>
        <w:t>примере</w:t>
      </w:r>
      <w:r w:rsidRPr="006A2F82">
        <w:rPr>
          <w:lang w:val="ru-RU"/>
        </w:rPr>
        <w:t xml:space="preserve"> </w:t>
      </w:r>
      <w:r w:rsidRPr="006A2F82">
        <w:rPr>
          <w:rFonts w:hint="eastAsia"/>
          <w:lang w:val="ru-RU"/>
        </w:rPr>
        <w:t>антиоксидантов</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антигипоксантов</w:t>
      </w:r>
      <w:r w:rsidRPr="006A2F82">
        <w:rPr>
          <w:lang w:val="ru-RU"/>
        </w:rPr>
        <w:t>)</w:t>
      </w:r>
    </w:p>
    <w:p w14:paraId="4C83C4DB" w14:textId="77777777" w:rsidR="006A2F82" w:rsidRPr="006A2F82" w:rsidRDefault="006A2F82" w:rsidP="006A2F82">
      <w:pPr>
        <w:rPr>
          <w:lang w:val="ru-RU"/>
        </w:rPr>
      </w:pPr>
      <w:r w:rsidRPr="006A2F82">
        <w:rPr>
          <w:rFonts w:hint="eastAsia"/>
          <w:lang w:val="ru-RU"/>
        </w:rPr>
        <w:t>ОГЛАВЛЕНИЕ</w:t>
      </w:r>
      <w:r w:rsidRPr="006A2F82">
        <w:rPr>
          <w:lang w:val="ru-RU"/>
        </w:rPr>
        <w:t xml:space="preserve"> </w:t>
      </w:r>
      <w:r w:rsidRPr="006A2F82">
        <w:rPr>
          <w:rFonts w:hint="eastAsia"/>
          <w:lang w:val="ru-RU"/>
        </w:rPr>
        <w:t>ДИССЕРТАЦИИ</w:t>
      </w:r>
    </w:p>
    <w:p w14:paraId="7623EDDB" w14:textId="77777777" w:rsidR="006A2F82" w:rsidRPr="006A2F82" w:rsidRDefault="006A2F82" w:rsidP="006A2F82">
      <w:pPr>
        <w:rPr>
          <w:lang w:val="ru-RU"/>
        </w:rPr>
      </w:pPr>
      <w:r w:rsidRPr="006A2F82">
        <w:rPr>
          <w:rFonts w:hint="eastAsia"/>
          <w:lang w:val="ru-RU"/>
        </w:rPr>
        <w:t>кандидат</w:t>
      </w:r>
      <w:r w:rsidRPr="006A2F82">
        <w:rPr>
          <w:lang w:val="ru-RU"/>
        </w:rPr>
        <w:t xml:space="preserve"> </w:t>
      </w:r>
      <w:r w:rsidRPr="006A2F82">
        <w:rPr>
          <w:rFonts w:hint="eastAsia"/>
          <w:lang w:val="ru-RU"/>
        </w:rPr>
        <w:t>наук</w:t>
      </w:r>
      <w:r w:rsidRPr="006A2F82">
        <w:rPr>
          <w:lang w:val="ru-RU"/>
        </w:rPr>
        <w:t xml:space="preserve"> </w:t>
      </w:r>
      <w:r w:rsidRPr="006A2F82">
        <w:rPr>
          <w:rFonts w:hint="eastAsia"/>
          <w:lang w:val="ru-RU"/>
        </w:rPr>
        <w:t>Павлюченко</w:t>
      </w:r>
      <w:r w:rsidRPr="006A2F82">
        <w:rPr>
          <w:lang w:val="ru-RU"/>
        </w:rPr>
        <w:t xml:space="preserve"> </w:t>
      </w:r>
      <w:r w:rsidRPr="006A2F82">
        <w:rPr>
          <w:rFonts w:hint="eastAsia"/>
          <w:lang w:val="ru-RU"/>
        </w:rPr>
        <w:t>Иван</w:t>
      </w:r>
      <w:r w:rsidRPr="006A2F82">
        <w:rPr>
          <w:lang w:val="ru-RU"/>
        </w:rPr>
        <w:t xml:space="preserve"> </w:t>
      </w:r>
      <w:r w:rsidRPr="006A2F82">
        <w:rPr>
          <w:rFonts w:hint="eastAsia"/>
          <w:lang w:val="ru-RU"/>
        </w:rPr>
        <w:t>Иванович</w:t>
      </w:r>
    </w:p>
    <w:p w14:paraId="5B68E4C4" w14:textId="77777777" w:rsidR="006A2F82" w:rsidRPr="006A2F82" w:rsidRDefault="006A2F82" w:rsidP="006A2F82">
      <w:pPr>
        <w:rPr>
          <w:lang w:val="ru-RU"/>
        </w:rPr>
      </w:pPr>
      <w:r w:rsidRPr="006A2F82">
        <w:rPr>
          <w:rFonts w:hint="eastAsia"/>
          <w:lang w:val="ru-RU"/>
        </w:rPr>
        <w:t>Выводы</w:t>
      </w:r>
      <w:r w:rsidRPr="006A2F82">
        <w:rPr>
          <w:lang w:val="ru-RU"/>
        </w:rPr>
        <w:t xml:space="preserve"> </w:t>
      </w:r>
      <w:r w:rsidRPr="006A2F82">
        <w:rPr>
          <w:rFonts w:hint="eastAsia"/>
          <w:lang w:val="ru-RU"/>
        </w:rPr>
        <w:t>по</w:t>
      </w:r>
      <w:r w:rsidRPr="006A2F82">
        <w:rPr>
          <w:lang w:val="ru-RU"/>
        </w:rPr>
        <w:t xml:space="preserve"> </w:t>
      </w:r>
      <w:r w:rsidRPr="006A2F82">
        <w:rPr>
          <w:rFonts w:hint="eastAsia"/>
          <w:lang w:val="ru-RU"/>
        </w:rPr>
        <w:t>главе</w:t>
      </w:r>
    </w:p>
    <w:p w14:paraId="621D16EE" w14:textId="77777777" w:rsidR="006A2F82" w:rsidRPr="006A2F82" w:rsidRDefault="006A2F82" w:rsidP="006A2F82">
      <w:pPr>
        <w:rPr>
          <w:lang w:val="ru-RU"/>
        </w:rPr>
      </w:pPr>
    </w:p>
    <w:p w14:paraId="11059F9A" w14:textId="77777777" w:rsidR="006A2F82" w:rsidRPr="006A2F82" w:rsidRDefault="006A2F82" w:rsidP="006A2F82">
      <w:pPr>
        <w:rPr>
          <w:lang w:val="ru-RU"/>
        </w:rPr>
      </w:pPr>
      <w:r w:rsidRPr="006A2F82">
        <w:rPr>
          <w:rFonts w:hint="eastAsia"/>
          <w:lang w:val="ru-RU"/>
        </w:rPr>
        <w:t>Глава</w:t>
      </w:r>
      <w:r w:rsidRPr="006A2F82">
        <w:rPr>
          <w:lang w:val="ru-RU"/>
        </w:rPr>
        <w:t xml:space="preserve"> 2. </w:t>
      </w:r>
      <w:r w:rsidRPr="006A2F82">
        <w:rPr>
          <w:rFonts w:hint="eastAsia"/>
          <w:lang w:val="ru-RU"/>
        </w:rPr>
        <w:t>Комплексные</w:t>
      </w:r>
      <w:r w:rsidRPr="006A2F82">
        <w:rPr>
          <w:lang w:val="ru-RU"/>
        </w:rPr>
        <w:t xml:space="preserve"> </w:t>
      </w:r>
      <w:r w:rsidRPr="006A2F82">
        <w:rPr>
          <w:rFonts w:hint="eastAsia"/>
          <w:lang w:val="ru-RU"/>
        </w:rPr>
        <w:t>исследования</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анализ</w:t>
      </w:r>
      <w:r w:rsidRPr="006A2F82">
        <w:rPr>
          <w:lang w:val="ru-RU"/>
        </w:rPr>
        <w:t xml:space="preserve"> </w:t>
      </w:r>
      <w:r w:rsidRPr="006A2F82">
        <w:rPr>
          <w:rFonts w:hint="eastAsia"/>
          <w:lang w:val="ru-RU"/>
        </w:rPr>
        <w:t>фармацевтического</w:t>
      </w:r>
    </w:p>
    <w:p w14:paraId="1FC88315" w14:textId="77777777" w:rsidR="006A2F82" w:rsidRPr="006A2F82" w:rsidRDefault="006A2F82" w:rsidP="006A2F82">
      <w:pPr>
        <w:rPr>
          <w:lang w:val="ru-RU"/>
        </w:rPr>
      </w:pPr>
    </w:p>
    <w:p w14:paraId="6A596F94" w14:textId="77777777" w:rsidR="006A2F82" w:rsidRPr="006A2F82" w:rsidRDefault="006A2F82" w:rsidP="006A2F82">
      <w:pPr>
        <w:rPr>
          <w:lang w:val="ru-RU"/>
        </w:rPr>
      </w:pPr>
      <w:r w:rsidRPr="006A2F82">
        <w:rPr>
          <w:rFonts w:hint="eastAsia"/>
          <w:lang w:val="ru-RU"/>
        </w:rPr>
        <w:t>рынка</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Краснодарского</w:t>
      </w:r>
      <w:r w:rsidRPr="006A2F82">
        <w:rPr>
          <w:lang w:val="ru-RU"/>
        </w:rPr>
        <w:t xml:space="preserve"> </w:t>
      </w:r>
      <w:r w:rsidRPr="006A2F82">
        <w:rPr>
          <w:rFonts w:hint="eastAsia"/>
          <w:lang w:val="ru-RU"/>
        </w:rPr>
        <w:t>края</w:t>
      </w:r>
    </w:p>
    <w:p w14:paraId="041A6E64" w14:textId="77777777" w:rsidR="006A2F82" w:rsidRPr="006A2F82" w:rsidRDefault="006A2F82" w:rsidP="006A2F82">
      <w:pPr>
        <w:rPr>
          <w:lang w:val="ru-RU"/>
        </w:rPr>
      </w:pPr>
    </w:p>
    <w:p w14:paraId="05099BD8" w14:textId="77777777" w:rsidR="006A2F82" w:rsidRPr="006A2F82" w:rsidRDefault="006A2F82" w:rsidP="006A2F82">
      <w:pPr>
        <w:rPr>
          <w:lang w:val="ru-RU"/>
        </w:rPr>
      </w:pPr>
      <w:r w:rsidRPr="006A2F82">
        <w:rPr>
          <w:lang w:val="ru-RU"/>
        </w:rPr>
        <w:t>37</w:t>
      </w:r>
    </w:p>
    <w:p w14:paraId="5CAC52B5" w14:textId="77777777" w:rsidR="006A2F82" w:rsidRPr="006A2F82" w:rsidRDefault="006A2F82" w:rsidP="006A2F82">
      <w:pPr>
        <w:rPr>
          <w:lang w:val="ru-RU"/>
        </w:rPr>
      </w:pPr>
    </w:p>
    <w:p w14:paraId="59EDCE28" w14:textId="77777777" w:rsidR="006A2F82" w:rsidRPr="006A2F82" w:rsidRDefault="006A2F82" w:rsidP="006A2F82">
      <w:pPr>
        <w:rPr>
          <w:lang w:val="ru-RU"/>
        </w:rPr>
      </w:pPr>
      <w:r w:rsidRPr="006A2F82">
        <w:rPr>
          <w:lang w:val="ru-RU"/>
        </w:rPr>
        <w:t xml:space="preserve">2.1. </w:t>
      </w:r>
      <w:r w:rsidRPr="006A2F82">
        <w:rPr>
          <w:rFonts w:hint="eastAsia"/>
          <w:lang w:val="ru-RU"/>
        </w:rPr>
        <w:t>Разработка</w:t>
      </w:r>
      <w:r w:rsidRPr="006A2F82">
        <w:rPr>
          <w:lang w:val="ru-RU"/>
        </w:rPr>
        <w:t xml:space="preserve"> </w:t>
      </w:r>
      <w:r w:rsidRPr="006A2F82">
        <w:rPr>
          <w:rFonts w:hint="eastAsia"/>
          <w:lang w:val="ru-RU"/>
        </w:rPr>
        <w:t>программы</w:t>
      </w:r>
      <w:r w:rsidRPr="006A2F82">
        <w:rPr>
          <w:lang w:val="ru-RU"/>
        </w:rPr>
        <w:t xml:space="preserve"> </w:t>
      </w:r>
      <w:r w:rsidRPr="006A2F82">
        <w:rPr>
          <w:rFonts w:hint="eastAsia"/>
          <w:lang w:val="ru-RU"/>
        </w:rPr>
        <w:t>маркетинговых</w:t>
      </w:r>
      <w:r w:rsidRPr="006A2F82">
        <w:rPr>
          <w:lang w:val="ru-RU"/>
        </w:rPr>
        <w:t xml:space="preserve"> </w:t>
      </w:r>
      <w:r w:rsidRPr="006A2F82">
        <w:rPr>
          <w:rFonts w:hint="eastAsia"/>
          <w:lang w:val="ru-RU"/>
        </w:rPr>
        <w:t>исследований</w:t>
      </w:r>
      <w:r w:rsidRPr="006A2F82">
        <w:rPr>
          <w:lang w:val="ru-RU"/>
        </w:rPr>
        <w:t xml:space="preserve"> </w:t>
      </w:r>
      <w:r w:rsidRPr="006A2F82">
        <w:rPr>
          <w:rFonts w:hint="eastAsia"/>
          <w:lang w:val="ru-RU"/>
        </w:rPr>
        <w:t>регионального</w:t>
      </w:r>
      <w:r w:rsidRPr="006A2F82">
        <w:rPr>
          <w:lang w:val="ru-RU"/>
        </w:rPr>
        <w:t xml:space="preserve"> </w:t>
      </w:r>
      <w:r w:rsidRPr="006A2F82">
        <w:rPr>
          <w:rFonts w:hint="eastAsia"/>
          <w:lang w:val="ru-RU"/>
        </w:rPr>
        <w:t>рынка</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p>
    <w:p w14:paraId="130ABDA9" w14:textId="77777777" w:rsidR="006A2F82" w:rsidRPr="006A2F82" w:rsidRDefault="006A2F82" w:rsidP="006A2F82">
      <w:pPr>
        <w:rPr>
          <w:lang w:val="ru-RU"/>
        </w:rPr>
      </w:pPr>
    </w:p>
    <w:p w14:paraId="1E1AA9CE" w14:textId="77777777" w:rsidR="006A2F82" w:rsidRPr="006A2F82" w:rsidRDefault="006A2F82" w:rsidP="006A2F82">
      <w:pPr>
        <w:rPr>
          <w:lang w:val="ru-RU"/>
        </w:rPr>
      </w:pPr>
      <w:r w:rsidRPr="006A2F82">
        <w:rPr>
          <w:lang w:val="ru-RU"/>
        </w:rPr>
        <w:t>37</w:t>
      </w:r>
    </w:p>
    <w:p w14:paraId="7FF0FA28" w14:textId="77777777" w:rsidR="006A2F82" w:rsidRPr="006A2F82" w:rsidRDefault="006A2F82" w:rsidP="006A2F82">
      <w:pPr>
        <w:rPr>
          <w:lang w:val="ru-RU"/>
        </w:rPr>
      </w:pPr>
    </w:p>
    <w:p w14:paraId="5AB9C4D2" w14:textId="77777777" w:rsidR="006A2F82" w:rsidRPr="006A2F82" w:rsidRDefault="006A2F82" w:rsidP="006A2F82">
      <w:pPr>
        <w:rPr>
          <w:lang w:val="ru-RU"/>
        </w:rPr>
      </w:pPr>
      <w:r w:rsidRPr="006A2F82">
        <w:rPr>
          <w:lang w:val="ru-RU"/>
        </w:rPr>
        <w:t xml:space="preserve">2.2. </w:t>
      </w:r>
      <w:r w:rsidRPr="006A2F82">
        <w:rPr>
          <w:rFonts w:hint="eastAsia"/>
          <w:lang w:val="ru-RU"/>
        </w:rPr>
        <w:t>Сравнительный</w:t>
      </w:r>
      <w:r w:rsidRPr="006A2F82">
        <w:rPr>
          <w:lang w:val="ru-RU"/>
        </w:rPr>
        <w:t xml:space="preserve"> </w:t>
      </w:r>
      <w:r w:rsidRPr="006A2F82">
        <w:rPr>
          <w:rFonts w:hint="eastAsia"/>
          <w:lang w:val="ru-RU"/>
        </w:rPr>
        <w:t>анализ</w:t>
      </w:r>
      <w:r w:rsidRPr="006A2F82">
        <w:rPr>
          <w:lang w:val="ru-RU"/>
        </w:rPr>
        <w:t xml:space="preserve"> </w:t>
      </w:r>
      <w:r w:rsidRPr="006A2F82">
        <w:rPr>
          <w:rFonts w:hint="eastAsia"/>
          <w:lang w:val="ru-RU"/>
        </w:rPr>
        <w:t>структуры</w:t>
      </w:r>
      <w:r w:rsidRPr="006A2F82">
        <w:rPr>
          <w:lang w:val="ru-RU"/>
        </w:rPr>
        <w:t xml:space="preserve"> </w:t>
      </w:r>
      <w:r w:rsidRPr="006A2F82">
        <w:rPr>
          <w:rFonts w:hint="eastAsia"/>
          <w:lang w:val="ru-RU"/>
        </w:rPr>
        <w:t>ассортимента</w:t>
      </w:r>
    </w:p>
    <w:p w14:paraId="23C08289" w14:textId="77777777" w:rsidR="006A2F82" w:rsidRPr="006A2F82" w:rsidRDefault="006A2F82" w:rsidP="006A2F82">
      <w:pPr>
        <w:rPr>
          <w:lang w:val="ru-RU"/>
        </w:rPr>
      </w:pPr>
    </w:p>
    <w:p w14:paraId="2B5C77DF" w14:textId="77777777" w:rsidR="006A2F82" w:rsidRPr="006A2F82" w:rsidRDefault="006A2F82" w:rsidP="006A2F82">
      <w:pPr>
        <w:rPr>
          <w:lang w:val="ru-RU"/>
        </w:rPr>
      </w:pP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зарегистрированных</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Государственном</w:t>
      </w:r>
      <w:r w:rsidRPr="006A2F82">
        <w:rPr>
          <w:lang w:val="ru-RU"/>
        </w:rPr>
        <w:t xml:space="preserve"> </w:t>
      </w:r>
      <w:r w:rsidRPr="006A2F82">
        <w:rPr>
          <w:rFonts w:hint="eastAsia"/>
          <w:lang w:val="ru-RU"/>
        </w:rPr>
        <w:t>реестре</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средств</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представленных</w:t>
      </w:r>
      <w:r w:rsidRPr="006A2F82">
        <w:rPr>
          <w:lang w:val="ru-RU"/>
        </w:rPr>
        <w:t xml:space="preserve"> </w:t>
      </w:r>
      <w:r w:rsidRPr="006A2F82">
        <w:rPr>
          <w:rFonts w:hint="eastAsia"/>
          <w:lang w:val="ru-RU"/>
        </w:rPr>
        <w:t>на</w:t>
      </w:r>
      <w:r w:rsidRPr="006A2F82">
        <w:rPr>
          <w:lang w:val="ru-RU"/>
        </w:rPr>
        <w:t xml:space="preserve"> </w:t>
      </w:r>
      <w:r w:rsidRPr="006A2F82">
        <w:rPr>
          <w:rFonts w:hint="eastAsia"/>
          <w:lang w:val="ru-RU"/>
        </w:rPr>
        <w:t>фармацевтическом</w:t>
      </w:r>
      <w:r w:rsidRPr="006A2F82">
        <w:rPr>
          <w:lang w:val="ru-RU"/>
        </w:rPr>
        <w:t xml:space="preserve"> </w:t>
      </w:r>
      <w:r w:rsidRPr="006A2F82">
        <w:rPr>
          <w:rFonts w:hint="eastAsia"/>
          <w:lang w:val="ru-RU"/>
        </w:rPr>
        <w:t>рынке</w:t>
      </w:r>
      <w:r w:rsidRPr="006A2F82">
        <w:rPr>
          <w:lang w:val="ru-RU"/>
        </w:rPr>
        <w:t xml:space="preserve"> </w:t>
      </w:r>
      <w:r w:rsidRPr="006A2F82">
        <w:rPr>
          <w:rFonts w:hint="eastAsia"/>
          <w:lang w:val="ru-RU"/>
        </w:rPr>
        <w:t>Краснодарского</w:t>
      </w:r>
      <w:r w:rsidRPr="006A2F82">
        <w:rPr>
          <w:lang w:val="ru-RU"/>
        </w:rPr>
        <w:t xml:space="preserve"> </w:t>
      </w:r>
      <w:r w:rsidRPr="006A2F82">
        <w:rPr>
          <w:rFonts w:hint="eastAsia"/>
          <w:lang w:val="ru-RU"/>
        </w:rPr>
        <w:t>края</w:t>
      </w:r>
    </w:p>
    <w:p w14:paraId="156F5F09" w14:textId="77777777" w:rsidR="006A2F82" w:rsidRPr="006A2F82" w:rsidRDefault="006A2F82" w:rsidP="006A2F82">
      <w:pPr>
        <w:rPr>
          <w:lang w:val="ru-RU"/>
        </w:rPr>
      </w:pPr>
    </w:p>
    <w:p w14:paraId="6C9D9882" w14:textId="77777777" w:rsidR="006A2F82" w:rsidRPr="006A2F82" w:rsidRDefault="006A2F82" w:rsidP="006A2F82">
      <w:pPr>
        <w:rPr>
          <w:lang w:val="ru-RU"/>
        </w:rPr>
      </w:pPr>
      <w:r w:rsidRPr="006A2F82">
        <w:rPr>
          <w:lang w:val="ru-RU"/>
        </w:rPr>
        <w:t>41</w:t>
      </w:r>
    </w:p>
    <w:p w14:paraId="74F0B4ED" w14:textId="77777777" w:rsidR="006A2F82" w:rsidRPr="006A2F82" w:rsidRDefault="006A2F82" w:rsidP="006A2F82">
      <w:pPr>
        <w:rPr>
          <w:lang w:val="ru-RU"/>
        </w:rPr>
      </w:pPr>
    </w:p>
    <w:p w14:paraId="5159D21F" w14:textId="77777777" w:rsidR="006A2F82" w:rsidRPr="006A2F82" w:rsidRDefault="006A2F82" w:rsidP="006A2F82">
      <w:pPr>
        <w:rPr>
          <w:lang w:val="ru-RU"/>
        </w:rPr>
      </w:pPr>
      <w:r w:rsidRPr="006A2F82">
        <w:rPr>
          <w:lang w:val="ru-RU"/>
        </w:rPr>
        <w:t xml:space="preserve">2.3. </w:t>
      </w:r>
      <w:r w:rsidRPr="006A2F82">
        <w:rPr>
          <w:rFonts w:hint="eastAsia"/>
          <w:lang w:val="ru-RU"/>
        </w:rPr>
        <w:t>Изучение</w:t>
      </w:r>
      <w:r w:rsidRPr="006A2F82">
        <w:rPr>
          <w:lang w:val="ru-RU"/>
        </w:rPr>
        <w:t xml:space="preserve"> </w:t>
      </w:r>
      <w:r w:rsidRPr="006A2F82">
        <w:rPr>
          <w:rFonts w:hint="eastAsia"/>
          <w:lang w:val="ru-RU"/>
        </w:rPr>
        <w:t>логистических</w:t>
      </w:r>
      <w:r w:rsidRPr="006A2F82">
        <w:rPr>
          <w:lang w:val="ru-RU"/>
        </w:rPr>
        <w:t xml:space="preserve"> </w:t>
      </w:r>
      <w:r w:rsidRPr="006A2F82">
        <w:rPr>
          <w:rFonts w:hint="eastAsia"/>
          <w:lang w:val="ru-RU"/>
        </w:rPr>
        <w:t>путей</w:t>
      </w:r>
      <w:r w:rsidRPr="006A2F82">
        <w:rPr>
          <w:lang w:val="ru-RU"/>
        </w:rPr>
        <w:t xml:space="preserve"> </w:t>
      </w:r>
      <w:r w:rsidRPr="006A2F82">
        <w:rPr>
          <w:rFonts w:hint="eastAsia"/>
          <w:lang w:val="ru-RU"/>
        </w:rPr>
        <w:t>обращения</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анализ</w:t>
      </w:r>
      <w:r w:rsidRPr="006A2F82">
        <w:rPr>
          <w:lang w:val="ru-RU"/>
        </w:rPr>
        <w:t xml:space="preserve"> </w:t>
      </w:r>
      <w:r w:rsidRPr="006A2F82">
        <w:rPr>
          <w:rFonts w:hint="eastAsia"/>
          <w:lang w:val="ru-RU"/>
        </w:rPr>
        <w:t>продаж</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w:t>
      </w:r>
      <w:r w:rsidRPr="006A2F82">
        <w:rPr>
          <w:rFonts w:hint="eastAsia"/>
          <w:lang w:val="ru-RU"/>
        </w:rPr>
        <w:lastRenderedPageBreak/>
        <w:t>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Краснодарском</w:t>
      </w:r>
      <w:r w:rsidRPr="006A2F82">
        <w:rPr>
          <w:lang w:val="ru-RU"/>
        </w:rPr>
        <w:t xml:space="preserve"> </w:t>
      </w:r>
      <w:r w:rsidRPr="006A2F82">
        <w:rPr>
          <w:rFonts w:hint="eastAsia"/>
          <w:lang w:val="ru-RU"/>
        </w:rPr>
        <w:t>крае</w:t>
      </w:r>
    </w:p>
    <w:p w14:paraId="7DDEC9FF" w14:textId="77777777" w:rsidR="006A2F82" w:rsidRPr="006A2F82" w:rsidRDefault="006A2F82" w:rsidP="006A2F82">
      <w:pPr>
        <w:rPr>
          <w:lang w:val="ru-RU"/>
        </w:rPr>
      </w:pPr>
    </w:p>
    <w:p w14:paraId="66F83A90" w14:textId="77777777" w:rsidR="006A2F82" w:rsidRPr="006A2F82" w:rsidRDefault="006A2F82" w:rsidP="006A2F82">
      <w:pPr>
        <w:rPr>
          <w:lang w:val="ru-RU"/>
        </w:rPr>
      </w:pPr>
      <w:r w:rsidRPr="006A2F82">
        <w:rPr>
          <w:lang w:val="ru-RU"/>
        </w:rPr>
        <w:t xml:space="preserve">2.4. </w:t>
      </w:r>
      <w:r w:rsidRPr="006A2F82">
        <w:rPr>
          <w:rFonts w:hint="eastAsia"/>
          <w:lang w:val="ru-RU"/>
        </w:rPr>
        <w:t>Анализ</w:t>
      </w:r>
      <w:r w:rsidRPr="006A2F82">
        <w:rPr>
          <w:lang w:val="ru-RU"/>
        </w:rPr>
        <w:t xml:space="preserve"> </w:t>
      </w:r>
      <w:r w:rsidRPr="006A2F82">
        <w:rPr>
          <w:rFonts w:hint="eastAsia"/>
          <w:lang w:val="ru-RU"/>
        </w:rPr>
        <w:t>ценовых</w:t>
      </w:r>
      <w:r w:rsidRPr="006A2F82">
        <w:rPr>
          <w:lang w:val="ru-RU"/>
        </w:rPr>
        <w:t xml:space="preserve"> </w:t>
      </w:r>
      <w:r w:rsidRPr="006A2F82">
        <w:rPr>
          <w:rFonts w:hint="eastAsia"/>
          <w:lang w:val="ru-RU"/>
        </w:rPr>
        <w:t>характеристик</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p>
    <w:p w14:paraId="5BEB9B20" w14:textId="77777777" w:rsidR="006A2F82" w:rsidRPr="006A2F82" w:rsidRDefault="006A2F82" w:rsidP="006A2F82">
      <w:pPr>
        <w:rPr>
          <w:lang w:val="ru-RU"/>
        </w:rPr>
      </w:pPr>
    </w:p>
    <w:p w14:paraId="78AAFB48" w14:textId="77777777" w:rsidR="006A2F82" w:rsidRPr="006A2F82" w:rsidRDefault="006A2F82" w:rsidP="006A2F82">
      <w:pPr>
        <w:rPr>
          <w:lang w:val="ru-RU"/>
        </w:rPr>
      </w:pP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p>
    <w:p w14:paraId="5276DF22" w14:textId="77777777" w:rsidR="006A2F82" w:rsidRPr="006A2F82" w:rsidRDefault="006A2F82" w:rsidP="006A2F82">
      <w:pPr>
        <w:rPr>
          <w:lang w:val="ru-RU"/>
        </w:rPr>
      </w:pPr>
    </w:p>
    <w:p w14:paraId="355AFD6F" w14:textId="77777777" w:rsidR="006A2F82" w:rsidRPr="006A2F82" w:rsidRDefault="006A2F82" w:rsidP="006A2F82">
      <w:pPr>
        <w:rPr>
          <w:lang w:val="ru-RU"/>
        </w:rPr>
      </w:pPr>
      <w:r w:rsidRPr="006A2F82">
        <w:rPr>
          <w:rFonts w:hint="eastAsia"/>
          <w:lang w:val="ru-RU"/>
        </w:rPr>
        <w:t>Выводы</w:t>
      </w:r>
      <w:r w:rsidRPr="006A2F82">
        <w:rPr>
          <w:lang w:val="ru-RU"/>
        </w:rPr>
        <w:t xml:space="preserve"> </w:t>
      </w:r>
      <w:r w:rsidRPr="006A2F82">
        <w:rPr>
          <w:rFonts w:hint="eastAsia"/>
          <w:lang w:val="ru-RU"/>
        </w:rPr>
        <w:t>по</w:t>
      </w:r>
      <w:r w:rsidRPr="006A2F82">
        <w:rPr>
          <w:lang w:val="ru-RU"/>
        </w:rPr>
        <w:t xml:space="preserve"> </w:t>
      </w:r>
      <w:r w:rsidRPr="006A2F82">
        <w:rPr>
          <w:rFonts w:hint="eastAsia"/>
          <w:lang w:val="ru-RU"/>
        </w:rPr>
        <w:t>главе</w:t>
      </w:r>
    </w:p>
    <w:p w14:paraId="7EB95C3E" w14:textId="77777777" w:rsidR="006A2F82" w:rsidRPr="006A2F82" w:rsidRDefault="006A2F82" w:rsidP="006A2F82">
      <w:pPr>
        <w:rPr>
          <w:lang w:val="ru-RU"/>
        </w:rPr>
      </w:pPr>
    </w:p>
    <w:p w14:paraId="2814BD52" w14:textId="77777777" w:rsidR="006A2F82" w:rsidRPr="006A2F82" w:rsidRDefault="006A2F82" w:rsidP="006A2F82">
      <w:pPr>
        <w:rPr>
          <w:lang w:val="ru-RU"/>
        </w:rPr>
      </w:pPr>
      <w:r w:rsidRPr="006A2F82">
        <w:rPr>
          <w:rFonts w:hint="eastAsia"/>
          <w:lang w:val="ru-RU"/>
        </w:rPr>
        <w:t>Глава</w:t>
      </w:r>
      <w:r w:rsidRPr="006A2F82">
        <w:rPr>
          <w:lang w:val="ru-RU"/>
        </w:rPr>
        <w:t xml:space="preserve"> 3. </w:t>
      </w:r>
      <w:r w:rsidRPr="006A2F82">
        <w:rPr>
          <w:rFonts w:hint="eastAsia"/>
          <w:lang w:val="ru-RU"/>
        </w:rPr>
        <w:t>Разработка</w:t>
      </w:r>
      <w:r w:rsidRPr="006A2F82">
        <w:rPr>
          <w:lang w:val="ru-RU"/>
        </w:rPr>
        <w:t xml:space="preserve"> </w:t>
      </w:r>
      <w:r w:rsidRPr="006A2F82">
        <w:rPr>
          <w:rFonts w:hint="eastAsia"/>
          <w:lang w:val="ru-RU"/>
        </w:rPr>
        <w:t>комплекса</w:t>
      </w:r>
      <w:r w:rsidRPr="006A2F82">
        <w:rPr>
          <w:lang w:val="ru-RU"/>
        </w:rPr>
        <w:t xml:space="preserve"> </w:t>
      </w:r>
      <w:r w:rsidRPr="006A2F82">
        <w:rPr>
          <w:rFonts w:hint="eastAsia"/>
          <w:lang w:val="ru-RU"/>
        </w:rPr>
        <w:t>мер</w:t>
      </w:r>
      <w:r w:rsidRPr="006A2F82">
        <w:rPr>
          <w:lang w:val="ru-RU"/>
        </w:rPr>
        <w:t xml:space="preserve"> </w:t>
      </w:r>
      <w:r w:rsidRPr="006A2F82">
        <w:rPr>
          <w:rFonts w:hint="eastAsia"/>
          <w:lang w:val="ru-RU"/>
        </w:rPr>
        <w:t>по</w:t>
      </w:r>
      <w:r w:rsidRPr="006A2F82">
        <w:rPr>
          <w:lang w:val="ru-RU"/>
        </w:rPr>
        <w:t xml:space="preserve"> </w:t>
      </w:r>
      <w:r w:rsidRPr="006A2F82">
        <w:rPr>
          <w:rFonts w:hint="eastAsia"/>
          <w:lang w:val="ru-RU"/>
        </w:rPr>
        <w:t>управлению</w:t>
      </w:r>
      <w:r w:rsidRPr="006A2F82">
        <w:rPr>
          <w:lang w:val="ru-RU"/>
        </w:rPr>
        <w:t xml:space="preserve"> </w:t>
      </w:r>
      <w:r w:rsidRPr="006A2F82">
        <w:rPr>
          <w:rFonts w:hint="eastAsia"/>
          <w:lang w:val="ru-RU"/>
        </w:rPr>
        <w:t>оптимальным</w:t>
      </w:r>
    </w:p>
    <w:p w14:paraId="3EAFC3F0" w14:textId="77777777" w:rsidR="006A2F82" w:rsidRPr="006A2F82" w:rsidRDefault="006A2F82" w:rsidP="006A2F82">
      <w:pPr>
        <w:rPr>
          <w:lang w:val="ru-RU"/>
        </w:rPr>
      </w:pPr>
    </w:p>
    <w:p w14:paraId="77FC9D29" w14:textId="77777777" w:rsidR="006A2F82" w:rsidRPr="006A2F82" w:rsidRDefault="006A2F82" w:rsidP="006A2F82">
      <w:pPr>
        <w:rPr>
          <w:lang w:val="ru-RU"/>
        </w:rPr>
      </w:pPr>
      <w:r w:rsidRPr="006A2F82">
        <w:rPr>
          <w:rFonts w:hint="eastAsia"/>
          <w:lang w:val="ru-RU"/>
        </w:rPr>
        <w:t>ассортиментом</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аптечных</w:t>
      </w:r>
    </w:p>
    <w:p w14:paraId="312618F8" w14:textId="77777777" w:rsidR="006A2F82" w:rsidRPr="006A2F82" w:rsidRDefault="006A2F82" w:rsidP="006A2F82">
      <w:pPr>
        <w:rPr>
          <w:lang w:val="ru-RU"/>
        </w:rPr>
      </w:pPr>
    </w:p>
    <w:p w14:paraId="1D98AB4D" w14:textId="77777777" w:rsidR="006A2F82" w:rsidRPr="006A2F82" w:rsidRDefault="006A2F82" w:rsidP="006A2F82">
      <w:pPr>
        <w:rPr>
          <w:lang w:val="ru-RU"/>
        </w:rPr>
      </w:pPr>
      <w:r w:rsidRPr="006A2F82">
        <w:rPr>
          <w:rFonts w:hint="eastAsia"/>
          <w:lang w:val="ru-RU"/>
        </w:rPr>
        <w:t>и</w:t>
      </w:r>
      <w:r w:rsidRPr="006A2F82">
        <w:rPr>
          <w:lang w:val="ru-RU"/>
        </w:rPr>
        <w:t xml:space="preserve"> </w:t>
      </w:r>
      <w:r w:rsidRPr="006A2F82">
        <w:rPr>
          <w:rFonts w:hint="eastAsia"/>
          <w:lang w:val="ru-RU"/>
        </w:rPr>
        <w:t>медицинских</w:t>
      </w:r>
      <w:r w:rsidRPr="006A2F82">
        <w:rPr>
          <w:lang w:val="ru-RU"/>
        </w:rPr>
        <w:t xml:space="preserve"> </w:t>
      </w:r>
      <w:r w:rsidRPr="006A2F82">
        <w:rPr>
          <w:rFonts w:hint="eastAsia"/>
          <w:lang w:val="ru-RU"/>
        </w:rPr>
        <w:t>организациях</w:t>
      </w:r>
      <w:r w:rsidRPr="006A2F82">
        <w:rPr>
          <w:lang w:val="ru-RU"/>
        </w:rPr>
        <w:t xml:space="preserve"> </w:t>
      </w:r>
      <w:r w:rsidRPr="006A2F82">
        <w:rPr>
          <w:rFonts w:hint="eastAsia"/>
          <w:lang w:val="ru-RU"/>
        </w:rPr>
        <w:t>Краснодарского</w:t>
      </w:r>
      <w:r w:rsidRPr="006A2F82">
        <w:rPr>
          <w:lang w:val="ru-RU"/>
        </w:rPr>
        <w:t xml:space="preserve"> </w:t>
      </w:r>
      <w:r w:rsidRPr="006A2F82">
        <w:rPr>
          <w:rFonts w:hint="eastAsia"/>
          <w:lang w:val="ru-RU"/>
        </w:rPr>
        <w:t>края</w:t>
      </w:r>
    </w:p>
    <w:p w14:paraId="04F06E36" w14:textId="77777777" w:rsidR="006A2F82" w:rsidRPr="006A2F82" w:rsidRDefault="006A2F82" w:rsidP="006A2F82">
      <w:pPr>
        <w:rPr>
          <w:lang w:val="ru-RU"/>
        </w:rPr>
      </w:pPr>
    </w:p>
    <w:p w14:paraId="16C0BACD" w14:textId="77777777" w:rsidR="006A2F82" w:rsidRPr="006A2F82" w:rsidRDefault="006A2F82" w:rsidP="006A2F82">
      <w:pPr>
        <w:rPr>
          <w:lang w:val="ru-RU"/>
        </w:rPr>
      </w:pPr>
      <w:r w:rsidRPr="006A2F82">
        <w:rPr>
          <w:lang w:val="ru-RU"/>
        </w:rPr>
        <w:t xml:space="preserve">3.1. </w:t>
      </w:r>
      <w:r w:rsidRPr="006A2F82">
        <w:rPr>
          <w:rFonts w:hint="eastAsia"/>
          <w:lang w:val="ru-RU"/>
        </w:rPr>
        <w:t>Изучение</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анализ</w:t>
      </w:r>
      <w:r w:rsidRPr="006A2F82">
        <w:rPr>
          <w:lang w:val="ru-RU"/>
        </w:rPr>
        <w:t xml:space="preserve"> </w:t>
      </w:r>
      <w:r w:rsidRPr="006A2F82">
        <w:rPr>
          <w:rFonts w:hint="eastAsia"/>
          <w:lang w:val="ru-RU"/>
        </w:rPr>
        <w:t>осведомленности</w:t>
      </w:r>
      <w:r w:rsidRPr="006A2F82">
        <w:rPr>
          <w:lang w:val="ru-RU"/>
        </w:rPr>
        <w:t xml:space="preserve"> </w:t>
      </w:r>
      <w:r w:rsidRPr="006A2F82">
        <w:rPr>
          <w:rFonts w:hint="eastAsia"/>
          <w:lang w:val="ru-RU"/>
        </w:rPr>
        <w:t>населения</w:t>
      </w:r>
      <w:r w:rsidRPr="006A2F82">
        <w:rPr>
          <w:lang w:val="ru-RU"/>
        </w:rPr>
        <w:t xml:space="preserve"> </w:t>
      </w:r>
      <w:r w:rsidRPr="006A2F82">
        <w:rPr>
          <w:rFonts w:hint="eastAsia"/>
          <w:lang w:val="ru-RU"/>
        </w:rPr>
        <w:t>Краснодарского</w:t>
      </w:r>
      <w:r w:rsidRPr="006A2F82">
        <w:rPr>
          <w:lang w:val="ru-RU"/>
        </w:rPr>
        <w:t xml:space="preserve"> </w:t>
      </w:r>
      <w:r w:rsidRPr="006A2F82">
        <w:rPr>
          <w:rFonts w:hint="eastAsia"/>
          <w:lang w:val="ru-RU"/>
        </w:rPr>
        <w:t>края</w:t>
      </w:r>
      <w:r w:rsidRPr="006A2F82">
        <w:rPr>
          <w:lang w:val="ru-RU"/>
        </w:rPr>
        <w:t xml:space="preserve"> </w:t>
      </w:r>
      <w:r w:rsidRPr="006A2F82">
        <w:rPr>
          <w:rFonts w:hint="eastAsia"/>
          <w:lang w:val="ru-RU"/>
        </w:rPr>
        <w:t>о</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препаратах</w:t>
      </w:r>
      <w:r w:rsidRPr="006A2F82">
        <w:rPr>
          <w:lang w:val="ru-RU"/>
        </w:rPr>
        <w:t xml:space="preserve"> </w:t>
      </w:r>
      <w:r w:rsidRPr="006A2F82">
        <w:rPr>
          <w:rFonts w:hint="eastAsia"/>
          <w:lang w:val="ru-RU"/>
        </w:rPr>
        <w:t>антиоксидантного</w:t>
      </w:r>
    </w:p>
    <w:p w14:paraId="7ACB1240" w14:textId="77777777" w:rsidR="006A2F82" w:rsidRPr="006A2F82" w:rsidRDefault="006A2F82" w:rsidP="006A2F82">
      <w:pPr>
        <w:rPr>
          <w:lang w:val="ru-RU"/>
        </w:rPr>
      </w:pPr>
    </w:p>
    <w:p w14:paraId="5B8821E7" w14:textId="77777777" w:rsidR="006A2F82" w:rsidRPr="006A2F82" w:rsidRDefault="006A2F82" w:rsidP="006A2F82">
      <w:pPr>
        <w:rPr>
          <w:lang w:val="ru-RU"/>
        </w:rPr>
      </w:pP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p>
    <w:p w14:paraId="1089701D" w14:textId="77777777" w:rsidR="006A2F82" w:rsidRPr="006A2F82" w:rsidRDefault="006A2F82" w:rsidP="006A2F82">
      <w:pPr>
        <w:rPr>
          <w:lang w:val="ru-RU"/>
        </w:rPr>
      </w:pPr>
    </w:p>
    <w:p w14:paraId="039ED02C" w14:textId="77777777" w:rsidR="006A2F82" w:rsidRPr="006A2F82" w:rsidRDefault="006A2F82" w:rsidP="006A2F82">
      <w:pPr>
        <w:rPr>
          <w:lang w:val="ru-RU"/>
        </w:rPr>
      </w:pPr>
      <w:r w:rsidRPr="006A2F82">
        <w:rPr>
          <w:lang w:val="ru-RU"/>
        </w:rPr>
        <w:t xml:space="preserve">3.2. </w:t>
      </w:r>
      <w:r w:rsidRPr="006A2F82">
        <w:rPr>
          <w:rFonts w:hint="eastAsia"/>
          <w:lang w:val="ru-RU"/>
        </w:rPr>
        <w:t>Изучение</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анализ</w:t>
      </w:r>
      <w:r w:rsidRPr="006A2F82">
        <w:rPr>
          <w:lang w:val="ru-RU"/>
        </w:rPr>
        <w:t xml:space="preserve"> </w:t>
      </w:r>
      <w:r w:rsidRPr="006A2F82">
        <w:rPr>
          <w:rFonts w:hint="eastAsia"/>
          <w:lang w:val="ru-RU"/>
        </w:rPr>
        <w:t>врачебных</w:t>
      </w:r>
      <w:r w:rsidRPr="006A2F82">
        <w:rPr>
          <w:lang w:val="ru-RU"/>
        </w:rPr>
        <w:t xml:space="preserve"> </w:t>
      </w:r>
      <w:r w:rsidRPr="006A2F82">
        <w:rPr>
          <w:rFonts w:hint="eastAsia"/>
          <w:lang w:val="ru-RU"/>
        </w:rPr>
        <w:t>назначений</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при</w:t>
      </w:r>
      <w:r w:rsidRPr="006A2F82">
        <w:rPr>
          <w:lang w:val="ru-RU"/>
        </w:rPr>
        <w:t xml:space="preserve"> </w:t>
      </w:r>
      <w:r w:rsidRPr="006A2F82">
        <w:rPr>
          <w:rFonts w:hint="eastAsia"/>
          <w:lang w:val="ru-RU"/>
        </w:rPr>
        <w:t>стационарном</w:t>
      </w:r>
    </w:p>
    <w:p w14:paraId="7EA4CDF8" w14:textId="77777777" w:rsidR="006A2F82" w:rsidRPr="006A2F82" w:rsidRDefault="006A2F82" w:rsidP="006A2F82">
      <w:pPr>
        <w:rPr>
          <w:lang w:val="ru-RU"/>
        </w:rPr>
      </w:pPr>
    </w:p>
    <w:p w14:paraId="137EA6D2" w14:textId="77777777" w:rsidR="006A2F82" w:rsidRPr="006A2F82" w:rsidRDefault="006A2F82" w:rsidP="006A2F82">
      <w:pPr>
        <w:rPr>
          <w:lang w:val="ru-RU"/>
        </w:rPr>
      </w:pPr>
      <w:r w:rsidRPr="006A2F82">
        <w:rPr>
          <w:rFonts w:hint="eastAsia"/>
          <w:lang w:val="ru-RU"/>
        </w:rPr>
        <w:t>и</w:t>
      </w:r>
      <w:r w:rsidRPr="006A2F82">
        <w:rPr>
          <w:lang w:val="ru-RU"/>
        </w:rPr>
        <w:t xml:space="preserve"> </w:t>
      </w:r>
      <w:r w:rsidRPr="006A2F82">
        <w:rPr>
          <w:rFonts w:hint="eastAsia"/>
          <w:lang w:val="ru-RU"/>
        </w:rPr>
        <w:t>амбулаторном</w:t>
      </w:r>
      <w:r w:rsidRPr="006A2F82">
        <w:rPr>
          <w:lang w:val="ru-RU"/>
        </w:rPr>
        <w:t xml:space="preserve"> </w:t>
      </w:r>
      <w:r w:rsidRPr="006A2F82">
        <w:rPr>
          <w:rFonts w:hint="eastAsia"/>
          <w:lang w:val="ru-RU"/>
        </w:rPr>
        <w:t>лечении</w:t>
      </w:r>
    </w:p>
    <w:p w14:paraId="7CD28659" w14:textId="77777777" w:rsidR="006A2F82" w:rsidRPr="006A2F82" w:rsidRDefault="006A2F82" w:rsidP="006A2F82">
      <w:pPr>
        <w:rPr>
          <w:lang w:val="ru-RU"/>
        </w:rPr>
      </w:pPr>
    </w:p>
    <w:p w14:paraId="33791026" w14:textId="77777777" w:rsidR="006A2F82" w:rsidRPr="006A2F82" w:rsidRDefault="006A2F82" w:rsidP="006A2F82">
      <w:pPr>
        <w:rPr>
          <w:lang w:val="ru-RU"/>
        </w:rPr>
      </w:pPr>
      <w:r w:rsidRPr="006A2F82">
        <w:rPr>
          <w:lang w:val="ru-RU"/>
        </w:rPr>
        <w:t xml:space="preserve">3.3. </w:t>
      </w:r>
      <w:r w:rsidRPr="006A2F82">
        <w:rPr>
          <w:rFonts w:hint="eastAsia"/>
          <w:lang w:val="ru-RU"/>
        </w:rPr>
        <w:t>Изучение</w:t>
      </w:r>
      <w:r w:rsidRPr="006A2F82">
        <w:rPr>
          <w:lang w:val="ru-RU"/>
        </w:rPr>
        <w:t xml:space="preserve"> </w:t>
      </w:r>
      <w:r w:rsidRPr="006A2F82">
        <w:rPr>
          <w:rFonts w:hint="eastAsia"/>
          <w:lang w:val="ru-RU"/>
        </w:rPr>
        <w:t>предпочтений</w:t>
      </w:r>
      <w:r w:rsidRPr="006A2F82">
        <w:rPr>
          <w:lang w:val="ru-RU"/>
        </w:rPr>
        <w:t xml:space="preserve"> </w:t>
      </w:r>
      <w:r w:rsidRPr="006A2F82">
        <w:rPr>
          <w:rFonts w:hint="eastAsia"/>
          <w:lang w:val="ru-RU"/>
        </w:rPr>
        <w:t>врачей</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отношении</w:t>
      </w:r>
      <w:r w:rsidRPr="006A2F82">
        <w:rPr>
          <w:lang w:val="ru-RU"/>
        </w:rPr>
        <w:t xml:space="preserve"> </w:t>
      </w:r>
      <w:r w:rsidRPr="006A2F82">
        <w:rPr>
          <w:rFonts w:hint="eastAsia"/>
          <w:lang w:val="ru-RU"/>
        </w:rPr>
        <w:t>использования</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лечебной</w:t>
      </w:r>
      <w:r w:rsidRPr="006A2F82">
        <w:rPr>
          <w:lang w:val="ru-RU"/>
        </w:rPr>
        <w:t xml:space="preserve"> </w:t>
      </w:r>
      <w:r w:rsidRPr="006A2F82">
        <w:rPr>
          <w:rFonts w:hint="eastAsia"/>
          <w:lang w:val="ru-RU"/>
        </w:rPr>
        <w:t>практике</w:t>
      </w:r>
      <w:r w:rsidRPr="006A2F82">
        <w:rPr>
          <w:lang w:val="ru-RU"/>
        </w:rPr>
        <w:t xml:space="preserve"> </w:t>
      </w:r>
      <w:r w:rsidRPr="006A2F82">
        <w:rPr>
          <w:rFonts w:hint="eastAsia"/>
          <w:lang w:val="ru-RU"/>
        </w:rPr>
        <w:t>антиоксидантных</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антигипоксантных</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Краснодарском</w:t>
      </w:r>
      <w:r w:rsidRPr="006A2F82">
        <w:rPr>
          <w:lang w:val="ru-RU"/>
        </w:rPr>
        <w:t xml:space="preserve"> </w:t>
      </w:r>
      <w:r w:rsidRPr="006A2F82">
        <w:rPr>
          <w:rFonts w:hint="eastAsia"/>
          <w:lang w:val="ru-RU"/>
        </w:rPr>
        <w:t>крае</w:t>
      </w:r>
    </w:p>
    <w:p w14:paraId="466D598C" w14:textId="77777777" w:rsidR="006A2F82" w:rsidRPr="006A2F82" w:rsidRDefault="006A2F82" w:rsidP="006A2F82">
      <w:pPr>
        <w:rPr>
          <w:lang w:val="ru-RU"/>
        </w:rPr>
      </w:pPr>
    </w:p>
    <w:p w14:paraId="6C111E3B" w14:textId="77777777" w:rsidR="006A2F82" w:rsidRPr="006A2F82" w:rsidRDefault="006A2F82" w:rsidP="006A2F82">
      <w:pPr>
        <w:rPr>
          <w:lang w:val="ru-RU"/>
        </w:rPr>
      </w:pPr>
      <w:r w:rsidRPr="006A2F82">
        <w:rPr>
          <w:lang w:val="ru-RU"/>
        </w:rPr>
        <w:t xml:space="preserve">3.4. </w:t>
      </w:r>
      <w:r w:rsidRPr="006A2F82">
        <w:rPr>
          <w:rFonts w:hint="eastAsia"/>
          <w:lang w:val="ru-RU"/>
        </w:rPr>
        <w:t>Клинико</w:t>
      </w:r>
      <w:r w:rsidRPr="006A2F82">
        <w:rPr>
          <w:lang w:val="ru-RU"/>
        </w:rPr>
        <w:t>-</w:t>
      </w:r>
      <w:r w:rsidRPr="006A2F82">
        <w:rPr>
          <w:rFonts w:hint="eastAsia"/>
          <w:lang w:val="ru-RU"/>
        </w:rPr>
        <w:t>экономическая</w:t>
      </w:r>
      <w:r w:rsidRPr="006A2F82">
        <w:rPr>
          <w:lang w:val="ru-RU"/>
        </w:rPr>
        <w:t xml:space="preserve"> </w:t>
      </w:r>
      <w:r w:rsidRPr="006A2F82">
        <w:rPr>
          <w:rFonts w:hint="eastAsia"/>
          <w:lang w:val="ru-RU"/>
        </w:rPr>
        <w:t>оценка</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используемых</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схемах</w:t>
      </w:r>
      <w:r w:rsidRPr="006A2F82">
        <w:rPr>
          <w:lang w:val="ru-RU"/>
        </w:rPr>
        <w:t xml:space="preserve"> </w:t>
      </w:r>
      <w:r w:rsidRPr="006A2F82">
        <w:rPr>
          <w:rFonts w:hint="eastAsia"/>
          <w:lang w:val="ru-RU"/>
        </w:rPr>
        <w:t>лечения</w:t>
      </w:r>
      <w:r w:rsidRPr="006A2F82">
        <w:rPr>
          <w:lang w:val="ru-RU"/>
        </w:rPr>
        <w:t xml:space="preserve"> </w:t>
      </w:r>
      <w:r w:rsidRPr="006A2F82">
        <w:rPr>
          <w:rFonts w:hint="eastAsia"/>
          <w:lang w:val="ru-RU"/>
        </w:rPr>
        <w:t>больных</w:t>
      </w:r>
      <w:r w:rsidRPr="006A2F82">
        <w:rPr>
          <w:lang w:val="ru-RU"/>
        </w:rPr>
        <w:t xml:space="preserve"> </w:t>
      </w:r>
      <w:r w:rsidRPr="006A2F82">
        <w:rPr>
          <w:rFonts w:hint="eastAsia"/>
          <w:lang w:val="ru-RU"/>
        </w:rPr>
        <w:t>с</w:t>
      </w:r>
      <w:r w:rsidRPr="006A2F82">
        <w:rPr>
          <w:lang w:val="ru-RU"/>
        </w:rPr>
        <w:t xml:space="preserve"> </w:t>
      </w:r>
      <w:r w:rsidRPr="006A2F82">
        <w:rPr>
          <w:rFonts w:hint="eastAsia"/>
          <w:lang w:val="ru-RU"/>
        </w:rPr>
        <w:t>явлениями</w:t>
      </w:r>
      <w:r w:rsidRPr="006A2F82">
        <w:rPr>
          <w:lang w:val="ru-RU"/>
        </w:rPr>
        <w:t xml:space="preserve"> </w:t>
      </w:r>
      <w:r w:rsidRPr="006A2F82">
        <w:rPr>
          <w:rFonts w:hint="eastAsia"/>
          <w:lang w:val="ru-RU"/>
        </w:rPr>
        <w:t>окислительного</w:t>
      </w:r>
      <w:r w:rsidRPr="006A2F82">
        <w:rPr>
          <w:lang w:val="ru-RU"/>
        </w:rPr>
        <w:t xml:space="preserve"> </w:t>
      </w:r>
      <w:r w:rsidRPr="006A2F82">
        <w:rPr>
          <w:rFonts w:hint="eastAsia"/>
          <w:lang w:val="ru-RU"/>
        </w:rPr>
        <w:t>стресса</w:t>
      </w:r>
    </w:p>
    <w:p w14:paraId="67C1BD7C" w14:textId="77777777" w:rsidR="006A2F82" w:rsidRPr="006A2F82" w:rsidRDefault="006A2F82" w:rsidP="006A2F82">
      <w:pPr>
        <w:rPr>
          <w:lang w:val="ru-RU"/>
        </w:rPr>
      </w:pPr>
    </w:p>
    <w:p w14:paraId="0E8F2839" w14:textId="77777777" w:rsidR="006A2F82" w:rsidRPr="006A2F82" w:rsidRDefault="006A2F82" w:rsidP="006A2F82">
      <w:pPr>
        <w:rPr>
          <w:lang w:val="ru-RU"/>
        </w:rPr>
      </w:pPr>
      <w:r w:rsidRPr="006A2F82">
        <w:rPr>
          <w:lang w:val="ru-RU"/>
        </w:rPr>
        <w:t>(</w:t>
      </w:r>
      <w:r w:rsidRPr="006A2F82">
        <w:rPr>
          <w:rFonts w:hint="eastAsia"/>
          <w:lang w:val="ru-RU"/>
        </w:rPr>
        <w:t>гепатоз</w:t>
      </w:r>
      <w:r w:rsidRPr="006A2F82">
        <w:rPr>
          <w:lang w:val="ru-RU"/>
        </w:rPr>
        <w:t xml:space="preserve">, </w:t>
      </w:r>
      <w:r w:rsidRPr="006A2F82">
        <w:rPr>
          <w:rFonts w:hint="eastAsia"/>
          <w:lang w:val="ru-RU"/>
        </w:rPr>
        <w:t>ишемический</w:t>
      </w:r>
      <w:r w:rsidRPr="006A2F82">
        <w:rPr>
          <w:lang w:val="ru-RU"/>
        </w:rPr>
        <w:t xml:space="preserve"> </w:t>
      </w:r>
      <w:r w:rsidRPr="006A2F82">
        <w:rPr>
          <w:rFonts w:hint="eastAsia"/>
          <w:lang w:val="ru-RU"/>
        </w:rPr>
        <w:t>инсульт</w:t>
      </w:r>
      <w:r w:rsidRPr="006A2F82">
        <w:rPr>
          <w:lang w:val="ru-RU"/>
        </w:rPr>
        <w:t>)</w:t>
      </w:r>
    </w:p>
    <w:p w14:paraId="2506D4F2" w14:textId="77777777" w:rsidR="006A2F82" w:rsidRPr="006A2F82" w:rsidRDefault="006A2F82" w:rsidP="006A2F82">
      <w:pPr>
        <w:rPr>
          <w:lang w:val="ru-RU"/>
        </w:rPr>
      </w:pPr>
    </w:p>
    <w:p w14:paraId="12241146" w14:textId="77777777" w:rsidR="006A2F82" w:rsidRPr="006A2F82" w:rsidRDefault="006A2F82" w:rsidP="006A2F82">
      <w:pPr>
        <w:rPr>
          <w:lang w:val="ru-RU"/>
        </w:rPr>
      </w:pPr>
      <w:r w:rsidRPr="006A2F82">
        <w:rPr>
          <w:lang w:val="ru-RU"/>
        </w:rPr>
        <w:t xml:space="preserve">3.5. </w:t>
      </w:r>
      <w:r w:rsidRPr="006A2F82">
        <w:rPr>
          <w:rFonts w:hint="eastAsia"/>
          <w:lang w:val="ru-RU"/>
        </w:rPr>
        <w:t>Разработка</w:t>
      </w:r>
      <w:r w:rsidRPr="006A2F82">
        <w:rPr>
          <w:lang w:val="ru-RU"/>
        </w:rPr>
        <w:t xml:space="preserve"> </w:t>
      </w:r>
      <w:r w:rsidRPr="006A2F82">
        <w:rPr>
          <w:rFonts w:hint="eastAsia"/>
          <w:lang w:val="ru-RU"/>
        </w:rPr>
        <w:t>алгоритма</w:t>
      </w:r>
      <w:r w:rsidRPr="006A2F82">
        <w:rPr>
          <w:lang w:val="ru-RU"/>
        </w:rPr>
        <w:t xml:space="preserve"> </w:t>
      </w:r>
      <w:r w:rsidRPr="006A2F82">
        <w:rPr>
          <w:rFonts w:hint="eastAsia"/>
          <w:lang w:val="ru-RU"/>
        </w:rPr>
        <w:t>по</w:t>
      </w:r>
      <w:r w:rsidRPr="006A2F82">
        <w:rPr>
          <w:lang w:val="ru-RU"/>
        </w:rPr>
        <w:t xml:space="preserve"> </w:t>
      </w:r>
      <w:r w:rsidRPr="006A2F82">
        <w:rPr>
          <w:rFonts w:hint="eastAsia"/>
          <w:lang w:val="ru-RU"/>
        </w:rPr>
        <w:t>формированию</w:t>
      </w:r>
      <w:r w:rsidRPr="006A2F82">
        <w:rPr>
          <w:lang w:val="ru-RU"/>
        </w:rPr>
        <w:t xml:space="preserve"> </w:t>
      </w:r>
      <w:r w:rsidRPr="006A2F82">
        <w:rPr>
          <w:rFonts w:hint="eastAsia"/>
          <w:lang w:val="ru-RU"/>
        </w:rPr>
        <w:t>оптимального</w:t>
      </w:r>
      <w:r w:rsidRPr="006A2F82">
        <w:rPr>
          <w:lang w:val="ru-RU"/>
        </w:rPr>
        <w:t xml:space="preserve"> </w:t>
      </w:r>
      <w:r w:rsidRPr="006A2F82">
        <w:rPr>
          <w:rFonts w:hint="eastAsia"/>
          <w:lang w:val="ru-RU"/>
        </w:rPr>
        <w:t>ассортиментного</w:t>
      </w:r>
      <w:r w:rsidRPr="006A2F82">
        <w:rPr>
          <w:lang w:val="ru-RU"/>
        </w:rPr>
        <w:t xml:space="preserve"> </w:t>
      </w:r>
      <w:r w:rsidRPr="006A2F82">
        <w:rPr>
          <w:rFonts w:hint="eastAsia"/>
          <w:lang w:val="ru-RU"/>
        </w:rPr>
        <w:t>набора</w:t>
      </w:r>
      <w:r w:rsidRPr="006A2F82">
        <w:rPr>
          <w:lang w:val="ru-RU"/>
        </w:rPr>
        <w:t xml:space="preserve"> </w:t>
      </w:r>
      <w:r w:rsidRPr="006A2F82">
        <w:rPr>
          <w:rFonts w:hint="eastAsia"/>
          <w:lang w:val="ru-RU"/>
        </w:rPr>
        <w:t>лекарственных</w:t>
      </w:r>
      <w:r w:rsidRPr="006A2F82">
        <w:rPr>
          <w:lang w:val="ru-RU"/>
        </w:rPr>
        <w:t xml:space="preserve"> </w:t>
      </w:r>
      <w:r w:rsidRPr="006A2F82">
        <w:rPr>
          <w:rFonts w:hint="eastAsia"/>
          <w:lang w:val="ru-RU"/>
        </w:rPr>
        <w:t>препаратов</w:t>
      </w:r>
      <w:r w:rsidRPr="006A2F82">
        <w:rPr>
          <w:lang w:val="ru-RU"/>
        </w:rPr>
        <w:t xml:space="preserve"> </w:t>
      </w:r>
      <w:r w:rsidRPr="006A2F82">
        <w:rPr>
          <w:rFonts w:hint="eastAsia"/>
          <w:lang w:val="ru-RU"/>
        </w:rPr>
        <w:t>антиоксидантного</w:t>
      </w:r>
    </w:p>
    <w:p w14:paraId="0CB7573E" w14:textId="77777777" w:rsidR="006A2F82" w:rsidRPr="006A2F82" w:rsidRDefault="006A2F82" w:rsidP="006A2F82">
      <w:pPr>
        <w:rPr>
          <w:lang w:val="ru-RU"/>
        </w:rPr>
      </w:pPr>
    </w:p>
    <w:p w14:paraId="709A8A76" w14:textId="77777777" w:rsidR="006A2F82" w:rsidRPr="006A2F82" w:rsidRDefault="006A2F82" w:rsidP="006A2F82">
      <w:pPr>
        <w:rPr>
          <w:lang w:val="ru-RU"/>
        </w:rPr>
      </w:pPr>
      <w:r w:rsidRPr="006A2F82">
        <w:rPr>
          <w:rFonts w:hint="eastAsia"/>
          <w:lang w:val="ru-RU"/>
        </w:rPr>
        <w:t>и</w:t>
      </w:r>
      <w:r w:rsidRPr="006A2F82">
        <w:rPr>
          <w:lang w:val="ru-RU"/>
        </w:rPr>
        <w:t xml:space="preserve"> </w:t>
      </w:r>
      <w:r w:rsidRPr="006A2F82">
        <w:rPr>
          <w:rFonts w:hint="eastAsia"/>
          <w:lang w:val="ru-RU"/>
        </w:rPr>
        <w:t>антигипоксантного</w:t>
      </w:r>
      <w:r w:rsidRPr="006A2F82">
        <w:rPr>
          <w:lang w:val="ru-RU"/>
        </w:rPr>
        <w:t xml:space="preserve"> </w:t>
      </w:r>
      <w:r w:rsidRPr="006A2F82">
        <w:rPr>
          <w:rFonts w:hint="eastAsia"/>
          <w:lang w:val="ru-RU"/>
        </w:rPr>
        <w:t>действия</w:t>
      </w:r>
      <w:r w:rsidRPr="006A2F82">
        <w:rPr>
          <w:lang w:val="ru-RU"/>
        </w:rPr>
        <w:t xml:space="preserve"> </w:t>
      </w:r>
      <w:r w:rsidRPr="006A2F82">
        <w:rPr>
          <w:rFonts w:hint="eastAsia"/>
          <w:lang w:val="ru-RU"/>
        </w:rPr>
        <w:t>в</w:t>
      </w:r>
      <w:r w:rsidRPr="006A2F82">
        <w:rPr>
          <w:lang w:val="ru-RU"/>
        </w:rPr>
        <w:t xml:space="preserve"> </w:t>
      </w:r>
      <w:r w:rsidRPr="006A2F82">
        <w:rPr>
          <w:rFonts w:hint="eastAsia"/>
          <w:lang w:val="ru-RU"/>
        </w:rPr>
        <w:t>аптечных</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медицинских</w:t>
      </w:r>
      <w:r w:rsidRPr="006A2F82">
        <w:rPr>
          <w:lang w:val="ru-RU"/>
        </w:rPr>
        <w:t xml:space="preserve"> </w:t>
      </w:r>
      <w:r w:rsidRPr="006A2F82">
        <w:rPr>
          <w:rFonts w:hint="eastAsia"/>
          <w:lang w:val="ru-RU"/>
        </w:rPr>
        <w:t>организациях</w:t>
      </w:r>
    </w:p>
    <w:p w14:paraId="73BEBFC2" w14:textId="77777777" w:rsidR="006A2F82" w:rsidRPr="006A2F82" w:rsidRDefault="006A2F82" w:rsidP="006A2F82">
      <w:pPr>
        <w:rPr>
          <w:lang w:val="ru-RU"/>
        </w:rPr>
      </w:pPr>
    </w:p>
    <w:p w14:paraId="77CF6F15" w14:textId="77777777" w:rsidR="006A2F82" w:rsidRPr="006A2F82" w:rsidRDefault="006A2F82" w:rsidP="006A2F82">
      <w:pPr>
        <w:rPr>
          <w:lang w:val="ru-RU"/>
        </w:rPr>
      </w:pPr>
      <w:r w:rsidRPr="006A2F82">
        <w:rPr>
          <w:rFonts w:hint="eastAsia"/>
          <w:lang w:val="ru-RU"/>
        </w:rPr>
        <w:t>Выводы</w:t>
      </w:r>
      <w:r w:rsidRPr="006A2F82">
        <w:rPr>
          <w:lang w:val="ru-RU"/>
        </w:rPr>
        <w:t xml:space="preserve"> </w:t>
      </w:r>
      <w:r w:rsidRPr="006A2F82">
        <w:rPr>
          <w:rFonts w:hint="eastAsia"/>
          <w:lang w:val="ru-RU"/>
        </w:rPr>
        <w:t>по</w:t>
      </w:r>
      <w:r w:rsidRPr="006A2F82">
        <w:rPr>
          <w:lang w:val="ru-RU"/>
        </w:rPr>
        <w:t xml:space="preserve"> </w:t>
      </w:r>
      <w:r w:rsidRPr="006A2F82">
        <w:rPr>
          <w:rFonts w:hint="eastAsia"/>
          <w:lang w:val="ru-RU"/>
        </w:rPr>
        <w:t>главе</w:t>
      </w:r>
    </w:p>
    <w:p w14:paraId="6BE57156" w14:textId="77777777" w:rsidR="006A2F82" w:rsidRPr="006A2F82" w:rsidRDefault="006A2F82" w:rsidP="006A2F82">
      <w:pPr>
        <w:rPr>
          <w:lang w:val="ru-RU"/>
        </w:rPr>
      </w:pPr>
    </w:p>
    <w:p w14:paraId="5C39E20F" w14:textId="77777777" w:rsidR="006A2F82" w:rsidRPr="006A2F82" w:rsidRDefault="006A2F82" w:rsidP="006A2F82">
      <w:pPr>
        <w:rPr>
          <w:lang w:val="ru-RU"/>
        </w:rPr>
      </w:pPr>
      <w:r w:rsidRPr="006A2F82">
        <w:rPr>
          <w:rFonts w:hint="eastAsia"/>
          <w:lang w:val="ru-RU"/>
        </w:rPr>
        <w:t>ЗАКЛЮЧЕНИЕ</w:t>
      </w:r>
    </w:p>
    <w:p w14:paraId="33A22FFE" w14:textId="77777777" w:rsidR="006A2F82" w:rsidRPr="006A2F82" w:rsidRDefault="006A2F82" w:rsidP="006A2F82">
      <w:pPr>
        <w:rPr>
          <w:lang w:val="ru-RU"/>
        </w:rPr>
      </w:pPr>
    </w:p>
    <w:p w14:paraId="7017F53E" w14:textId="77777777" w:rsidR="006A2F82" w:rsidRPr="006A2F82" w:rsidRDefault="006A2F82" w:rsidP="006A2F82">
      <w:pPr>
        <w:rPr>
          <w:lang w:val="ru-RU"/>
        </w:rPr>
      </w:pPr>
      <w:r w:rsidRPr="006A2F82">
        <w:rPr>
          <w:rFonts w:hint="eastAsia"/>
          <w:lang w:val="ru-RU"/>
        </w:rPr>
        <w:t>СПИСОК</w:t>
      </w:r>
      <w:r w:rsidRPr="006A2F82">
        <w:rPr>
          <w:lang w:val="ru-RU"/>
        </w:rPr>
        <w:t xml:space="preserve"> </w:t>
      </w:r>
      <w:r w:rsidRPr="006A2F82">
        <w:rPr>
          <w:rFonts w:hint="eastAsia"/>
          <w:lang w:val="ru-RU"/>
        </w:rPr>
        <w:t>СОКРАЩЕНИЙ</w:t>
      </w:r>
      <w:r w:rsidRPr="006A2F82">
        <w:rPr>
          <w:lang w:val="ru-RU"/>
        </w:rPr>
        <w:t xml:space="preserve"> </w:t>
      </w:r>
      <w:r w:rsidRPr="006A2F82">
        <w:rPr>
          <w:rFonts w:hint="eastAsia"/>
          <w:lang w:val="ru-RU"/>
        </w:rPr>
        <w:t>И</w:t>
      </w:r>
      <w:r w:rsidRPr="006A2F82">
        <w:rPr>
          <w:lang w:val="ru-RU"/>
        </w:rPr>
        <w:t xml:space="preserve"> </w:t>
      </w:r>
      <w:r w:rsidRPr="006A2F82">
        <w:rPr>
          <w:rFonts w:hint="eastAsia"/>
          <w:lang w:val="ru-RU"/>
        </w:rPr>
        <w:t>УСЛОВНЫХ</w:t>
      </w:r>
      <w:r w:rsidRPr="006A2F82">
        <w:rPr>
          <w:lang w:val="ru-RU"/>
        </w:rPr>
        <w:t xml:space="preserve"> </w:t>
      </w:r>
      <w:r w:rsidRPr="006A2F82">
        <w:rPr>
          <w:rFonts w:hint="eastAsia"/>
          <w:lang w:val="ru-RU"/>
        </w:rPr>
        <w:t>ОБОЗНАЧЕНИЙ</w:t>
      </w:r>
    </w:p>
    <w:p w14:paraId="622840C9" w14:textId="77777777" w:rsidR="006A2F82" w:rsidRPr="006A2F82" w:rsidRDefault="006A2F82" w:rsidP="006A2F82">
      <w:pPr>
        <w:rPr>
          <w:lang w:val="ru-RU"/>
        </w:rPr>
      </w:pPr>
    </w:p>
    <w:p w14:paraId="3D4A4333" w14:textId="77777777" w:rsidR="006A2F82" w:rsidRPr="006A2F82" w:rsidRDefault="006A2F82" w:rsidP="006A2F82">
      <w:pPr>
        <w:rPr>
          <w:lang w:val="ru-RU"/>
        </w:rPr>
      </w:pPr>
      <w:r w:rsidRPr="006A2F82">
        <w:rPr>
          <w:rFonts w:hint="eastAsia"/>
          <w:lang w:val="ru-RU"/>
        </w:rPr>
        <w:t>СПИСОК</w:t>
      </w:r>
      <w:r w:rsidRPr="006A2F82">
        <w:rPr>
          <w:lang w:val="ru-RU"/>
        </w:rPr>
        <w:t xml:space="preserve"> </w:t>
      </w:r>
      <w:r w:rsidRPr="006A2F82">
        <w:rPr>
          <w:rFonts w:hint="eastAsia"/>
          <w:lang w:val="ru-RU"/>
        </w:rPr>
        <w:t>ЛИТЕРАТУРЫ</w:t>
      </w:r>
    </w:p>
    <w:p w14:paraId="6500CFBF" w14:textId="77777777" w:rsidR="006A2F82" w:rsidRPr="006A2F82" w:rsidRDefault="006A2F82" w:rsidP="006A2F82">
      <w:pPr>
        <w:rPr>
          <w:lang w:val="ru-RU"/>
        </w:rPr>
      </w:pPr>
    </w:p>
    <w:p w14:paraId="6B2EB284" w14:textId="77777777" w:rsidR="006A2F82" w:rsidRPr="006A2F82" w:rsidRDefault="006A2F82" w:rsidP="006A2F82">
      <w:pPr>
        <w:rPr>
          <w:lang w:val="ru-RU"/>
        </w:rPr>
      </w:pPr>
      <w:r w:rsidRPr="006A2F82">
        <w:rPr>
          <w:rFonts w:hint="eastAsia"/>
          <w:lang w:val="ru-RU"/>
        </w:rPr>
        <w:t>ПРИЛОЖЕНИЕ</w:t>
      </w:r>
    </w:p>
    <w:p w14:paraId="798373E0" w14:textId="77777777" w:rsidR="006A2F82" w:rsidRPr="006A2F82" w:rsidRDefault="006A2F82" w:rsidP="006A2F82">
      <w:pPr>
        <w:rPr>
          <w:lang w:val="ru-RU"/>
        </w:rPr>
      </w:pPr>
    </w:p>
    <w:p w14:paraId="07A53991" w14:textId="43015761" w:rsidR="006A2F82" w:rsidRPr="006A2F82" w:rsidRDefault="006A2F82" w:rsidP="006A2F82">
      <w:pPr>
        <w:rPr>
          <w:lang w:val="ru-RU"/>
        </w:rPr>
      </w:pPr>
      <w:r w:rsidRPr="006A2F82">
        <w:rPr>
          <w:rFonts w:hint="eastAsia"/>
          <w:lang w:val="ru-RU"/>
        </w:rPr>
        <w:t>ВВЕДЕНИЕ</w:t>
      </w:r>
    </w:p>
    <w:sectPr w:rsidR="006A2F82" w:rsidRPr="006A2F82" w:rsidSect="004F66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2583D" w14:textId="77777777" w:rsidR="004F660F" w:rsidRPr="00C66E52" w:rsidRDefault="004F660F">
      <w:pPr>
        <w:spacing w:after="0" w:line="240" w:lineRule="auto"/>
      </w:pPr>
      <w:r w:rsidRPr="00C66E52">
        <w:separator/>
      </w:r>
    </w:p>
  </w:endnote>
  <w:endnote w:type="continuationSeparator" w:id="0">
    <w:p w14:paraId="734C9855" w14:textId="77777777" w:rsidR="004F660F" w:rsidRPr="00C66E52" w:rsidRDefault="004F660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C1F7E" w14:textId="77777777" w:rsidR="004F660F" w:rsidRPr="00C66E52" w:rsidRDefault="004F660F"/>
    <w:p w14:paraId="2D01182A" w14:textId="77777777" w:rsidR="004F660F" w:rsidRPr="00C66E52" w:rsidRDefault="004F660F"/>
    <w:p w14:paraId="1E08D29C" w14:textId="77777777" w:rsidR="004F660F" w:rsidRPr="00C66E52" w:rsidRDefault="004F660F"/>
    <w:p w14:paraId="53846BDC" w14:textId="77777777" w:rsidR="004F660F" w:rsidRPr="00C66E52" w:rsidRDefault="004F660F"/>
    <w:p w14:paraId="1A2AB1D0" w14:textId="77777777" w:rsidR="004F660F" w:rsidRPr="00C66E52" w:rsidRDefault="004F660F"/>
    <w:p w14:paraId="72F438B3" w14:textId="77777777" w:rsidR="004F660F" w:rsidRPr="00C66E52" w:rsidRDefault="004F660F"/>
    <w:p w14:paraId="1E301773" w14:textId="77777777" w:rsidR="004F660F" w:rsidRPr="00C66E52" w:rsidRDefault="004F660F">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66956ED3" wp14:editId="0DC980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8218" w14:textId="77777777" w:rsidR="004F660F" w:rsidRPr="00C66E52" w:rsidRDefault="004F66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56E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C58218" w14:textId="77777777" w:rsidR="004F660F" w:rsidRPr="00C66E52" w:rsidRDefault="004F660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6006A53" w14:textId="77777777" w:rsidR="004F660F" w:rsidRPr="00C66E52" w:rsidRDefault="004F660F"/>
    <w:p w14:paraId="48FBB9EF" w14:textId="77777777" w:rsidR="004F660F" w:rsidRPr="00C66E52" w:rsidRDefault="004F660F"/>
    <w:p w14:paraId="7C18E01C" w14:textId="77777777" w:rsidR="004F660F" w:rsidRPr="00C66E52" w:rsidRDefault="004F660F">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065E09E5" wp14:editId="60AE41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73F3" w14:textId="77777777" w:rsidR="004F660F" w:rsidRPr="00C66E52" w:rsidRDefault="004F660F"/>
                          <w:p w14:paraId="769218D3" w14:textId="77777777" w:rsidR="004F660F" w:rsidRPr="00C66E52" w:rsidRDefault="004F66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E09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6973F3" w14:textId="77777777" w:rsidR="004F660F" w:rsidRPr="00C66E52" w:rsidRDefault="004F660F"/>
                    <w:p w14:paraId="769218D3" w14:textId="77777777" w:rsidR="004F660F" w:rsidRPr="00C66E52" w:rsidRDefault="004F660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15A8DA7" w14:textId="77777777" w:rsidR="004F660F" w:rsidRPr="00C66E52" w:rsidRDefault="004F660F"/>
    <w:p w14:paraId="69F926B1" w14:textId="77777777" w:rsidR="004F660F" w:rsidRPr="00C66E52" w:rsidRDefault="004F660F">
      <w:pPr>
        <w:rPr>
          <w:sz w:val="2"/>
          <w:szCs w:val="2"/>
        </w:rPr>
      </w:pPr>
    </w:p>
    <w:p w14:paraId="164E4B24" w14:textId="77777777" w:rsidR="004F660F" w:rsidRPr="00C66E52" w:rsidRDefault="004F660F"/>
    <w:p w14:paraId="54A55AB3" w14:textId="77777777" w:rsidR="004F660F" w:rsidRPr="00C66E52" w:rsidRDefault="004F660F">
      <w:pPr>
        <w:spacing w:after="0" w:line="240" w:lineRule="auto"/>
      </w:pPr>
    </w:p>
  </w:footnote>
  <w:footnote w:type="continuationSeparator" w:id="0">
    <w:p w14:paraId="1D497B9A" w14:textId="77777777" w:rsidR="004F660F" w:rsidRPr="00C66E52" w:rsidRDefault="004F660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0F"/>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20436</TotalTime>
  <Pages>3</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3189</cp:revision>
  <cp:lastPrinted>2009-02-06T05:36:00Z</cp:lastPrinted>
  <dcterms:created xsi:type="dcterms:W3CDTF">2024-04-09T10:20:00Z</dcterms:created>
  <dcterms:modified xsi:type="dcterms:W3CDTF">2024-05-04T09:56:00Z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