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B5" w:rsidRDefault="006A4D93" w:rsidP="006A4D93">
      <w:pPr>
        <w:rPr>
          <w:rFonts w:ascii="Times New Roman" w:eastAsia="Times New Roman" w:hAnsi="Times New Roman" w:cs="Times New Roman"/>
          <w:b/>
          <w:bCs/>
          <w:color w:val="000000"/>
          <w:kern w:val="0"/>
          <w:sz w:val="26"/>
          <w:szCs w:val="26"/>
          <w:lang w:val="en-US" w:eastAsia="ru-RU" w:bidi="ru-RU"/>
        </w:rPr>
      </w:pPr>
      <w:r w:rsidRPr="006A4D93">
        <w:rPr>
          <w:rFonts w:ascii="Times New Roman" w:eastAsia="Times New Roman" w:hAnsi="Times New Roman" w:cs="Times New Roman" w:hint="eastAsia"/>
          <w:b/>
          <w:bCs/>
          <w:color w:val="000000"/>
          <w:kern w:val="0"/>
          <w:sz w:val="26"/>
          <w:szCs w:val="26"/>
          <w:lang w:eastAsia="ru-RU" w:bidi="ru-RU"/>
        </w:rPr>
        <w:t>Каримова</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Мукаддас</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Турсунбоевна</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Пути</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образования</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омонимов</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и</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их</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классификация</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в</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таджикском</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языке</w:t>
      </w:r>
      <w:r w:rsidRPr="006A4D93">
        <w:rPr>
          <w:rFonts w:ascii="Times New Roman" w:eastAsia="Times New Roman" w:hAnsi="Times New Roman" w:cs="Times New Roman"/>
          <w:b/>
          <w:bCs/>
          <w:color w:val="000000"/>
          <w:kern w:val="0"/>
          <w:sz w:val="26"/>
          <w:szCs w:val="26"/>
          <w:lang w:eastAsia="ru-RU" w:bidi="ru-RU"/>
        </w:rPr>
        <w:t xml:space="preserve"> : </w:t>
      </w:r>
      <w:r w:rsidRPr="006A4D93">
        <w:rPr>
          <w:rFonts w:ascii="Times New Roman" w:eastAsia="Times New Roman" w:hAnsi="Times New Roman" w:cs="Times New Roman" w:hint="eastAsia"/>
          <w:b/>
          <w:bCs/>
          <w:color w:val="000000"/>
          <w:kern w:val="0"/>
          <w:sz w:val="26"/>
          <w:szCs w:val="26"/>
          <w:lang w:eastAsia="ru-RU" w:bidi="ru-RU"/>
        </w:rPr>
        <w:t>диссертация</w:t>
      </w:r>
      <w:r w:rsidRPr="006A4D93">
        <w:rPr>
          <w:rFonts w:ascii="Times New Roman" w:eastAsia="Times New Roman" w:hAnsi="Times New Roman" w:cs="Times New Roman"/>
          <w:b/>
          <w:bCs/>
          <w:color w:val="000000"/>
          <w:kern w:val="0"/>
          <w:sz w:val="26"/>
          <w:szCs w:val="26"/>
          <w:lang w:eastAsia="ru-RU" w:bidi="ru-RU"/>
        </w:rPr>
        <w:t xml:space="preserve"> ... </w:t>
      </w:r>
      <w:r w:rsidRPr="006A4D93">
        <w:rPr>
          <w:rFonts w:ascii="Times New Roman" w:eastAsia="Times New Roman" w:hAnsi="Times New Roman" w:cs="Times New Roman" w:hint="eastAsia"/>
          <w:b/>
          <w:bCs/>
          <w:color w:val="000000"/>
          <w:kern w:val="0"/>
          <w:sz w:val="26"/>
          <w:szCs w:val="26"/>
          <w:lang w:eastAsia="ru-RU" w:bidi="ru-RU"/>
        </w:rPr>
        <w:t>кандидата</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филологических</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наук</w:t>
      </w:r>
      <w:r w:rsidRPr="006A4D93">
        <w:rPr>
          <w:rFonts w:ascii="Times New Roman" w:eastAsia="Times New Roman" w:hAnsi="Times New Roman" w:cs="Times New Roman"/>
          <w:b/>
          <w:bCs/>
          <w:color w:val="000000"/>
          <w:kern w:val="0"/>
          <w:sz w:val="26"/>
          <w:szCs w:val="26"/>
          <w:lang w:eastAsia="ru-RU" w:bidi="ru-RU"/>
        </w:rPr>
        <w:t xml:space="preserve"> : 10.02.22 / </w:t>
      </w:r>
      <w:r w:rsidRPr="006A4D93">
        <w:rPr>
          <w:rFonts w:ascii="Times New Roman" w:eastAsia="Times New Roman" w:hAnsi="Times New Roman" w:cs="Times New Roman" w:hint="eastAsia"/>
          <w:b/>
          <w:bCs/>
          <w:color w:val="000000"/>
          <w:kern w:val="0"/>
          <w:sz w:val="26"/>
          <w:szCs w:val="26"/>
          <w:lang w:eastAsia="ru-RU" w:bidi="ru-RU"/>
        </w:rPr>
        <w:t>Каримова</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Мукаддас</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Турсунбоевна</w:t>
      </w:r>
      <w:r w:rsidRPr="006A4D93">
        <w:rPr>
          <w:rFonts w:ascii="Times New Roman" w:eastAsia="Times New Roman" w:hAnsi="Times New Roman" w:cs="Times New Roman"/>
          <w:b/>
          <w:bCs/>
          <w:color w:val="000000"/>
          <w:kern w:val="0"/>
          <w:sz w:val="26"/>
          <w:szCs w:val="26"/>
          <w:lang w:eastAsia="ru-RU" w:bidi="ru-RU"/>
        </w:rPr>
        <w:t>; [</w:t>
      </w:r>
      <w:r w:rsidRPr="006A4D93">
        <w:rPr>
          <w:rFonts w:ascii="Times New Roman" w:eastAsia="Times New Roman" w:hAnsi="Times New Roman" w:cs="Times New Roman" w:hint="eastAsia"/>
          <w:b/>
          <w:bCs/>
          <w:color w:val="000000"/>
          <w:kern w:val="0"/>
          <w:sz w:val="26"/>
          <w:szCs w:val="26"/>
          <w:lang w:eastAsia="ru-RU" w:bidi="ru-RU"/>
        </w:rPr>
        <w:t>Место</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защиты</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Тадж</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нац</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ун</w:t>
      </w:r>
      <w:r w:rsidRPr="006A4D93">
        <w:rPr>
          <w:rFonts w:ascii="Times New Roman" w:eastAsia="Times New Roman" w:hAnsi="Times New Roman" w:cs="Times New Roman"/>
          <w:b/>
          <w:bCs/>
          <w:color w:val="000000"/>
          <w:kern w:val="0"/>
          <w:sz w:val="26"/>
          <w:szCs w:val="26"/>
          <w:lang w:eastAsia="ru-RU" w:bidi="ru-RU"/>
        </w:rPr>
        <w:t>-</w:t>
      </w:r>
      <w:r w:rsidRPr="006A4D93">
        <w:rPr>
          <w:rFonts w:ascii="Times New Roman" w:eastAsia="Times New Roman" w:hAnsi="Times New Roman" w:cs="Times New Roman" w:hint="eastAsia"/>
          <w:b/>
          <w:bCs/>
          <w:color w:val="000000"/>
          <w:kern w:val="0"/>
          <w:sz w:val="26"/>
          <w:szCs w:val="26"/>
          <w:lang w:eastAsia="ru-RU" w:bidi="ru-RU"/>
        </w:rPr>
        <w:t>т</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Душанбе</w:t>
      </w:r>
      <w:r w:rsidRPr="006A4D93">
        <w:rPr>
          <w:rFonts w:ascii="Times New Roman" w:eastAsia="Times New Roman" w:hAnsi="Times New Roman" w:cs="Times New Roman"/>
          <w:b/>
          <w:bCs/>
          <w:color w:val="000000"/>
          <w:kern w:val="0"/>
          <w:sz w:val="26"/>
          <w:szCs w:val="26"/>
          <w:lang w:eastAsia="ru-RU" w:bidi="ru-RU"/>
        </w:rPr>
        <w:t xml:space="preserve">, 2013.- 158 </w:t>
      </w:r>
      <w:r w:rsidRPr="006A4D93">
        <w:rPr>
          <w:rFonts w:ascii="Times New Roman" w:eastAsia="Times New Roman" w:hAnsi="Times New Roman" w:cs="Times New Roman" w:hint="eastAsia"/>
          <w:b/>
          <w:bCs/>
          <w:color w:val="000000"/>
          <w:kern w:val="0"/>
          <w:sz w:val="26"/>
          <w:szCs w:val="26"/>
          <w:lang w:eastAsia="ru-RU" w:bidi="ru-RU"/>
        </w:rPr>
        <w:t>с</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ил</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РГБ</w:t>
      </w:r>
      <w:r w:rsidRPr="006A4D93">
        <w:rPr>
          <w:rFonts w:ascii="Times New Roman" w:eastAsia="Times New Roman" w:hAnsi="Times New Roman" w:cs="Times New Roman"/>
          <w:b/>
          <w:bCs/>
          <w:color w:val="000000"/>
          <w:kern w:val="0"/>
          <w:sz w:val="26"/>
          <w:szCs w:val="26"/>
          <w:lang w:eastAsia="ru-RU" w:bidi="ru-RU"/>
        </w:rPr>
        <w:t xml:space="preserve"> </w:t>
      </w:r>
      <w:r w:rsidRPr="006A4D93">
        <w:rPr>
          <w:rFonts w:ascii="Times New Roman" w:eastAsia="Times New Roman" w:hAnsi="Times New Roman" w:cs="Times New Roman" w:hint="eastAsia"/>
          <w:b/>
          <w:bCs/>
          <w:color w:val="000000"/>
          <w:kern w:val="0"/>
          <w:sz w:val="26"/>
          <w:szCs w:val="26"/>
          <w:lang w:eastAsia="ru-RU" w:bidi="ru-RU"/>
        </w:rPr>
        <w:t>ОД</w:t>
      </w:r>
      <w:r w:rsidRPr="006A4D93">
        <w:rPr>
          <w:rFonts w:ascii="Times New Roman" w:eastAsia="Times New Roman" w:hAnsi="Times New Roman" w:cs="Times New Roman"/>
          <w:b/>
          <w:bCs/>
          <w:color w:val="000000"/>
          <w:kern w:val="0"/>
          <w:sz w:val="26"/>
          <w:szCs w:val="26"/>
          <w:lang w:eastAsia="ru-RU" w:bidi="ru-RU"/>
        </w:rPr>
        <w:t>, 61 13-10/637</w:t>
      </w:r>
    </w:p>
    <w:p w:rsidR="006A4D93" w:rsidRDefault="006A4D93" w:rsidP="006A4D93">
      <w:pPr>
        <w:rPr>
          <w:rFonts w:ascii="Times New Roman" w:eastAsia="Times New Roman" w:hAnsi="Times New Roman" w:cs="Times New Roman"/>
          <w:b/>
          <w:bCs/>
          <w:color w:val="000000"/>
          <w:kern w:val="0"/>
          <w:sz w:val="26"/>
          <w:szCs w:val="26"/>
          <w:lang w:val="en-US" w:eastAsia="ru-RU" w:bidi="ru-RU"/>
        </w:rPr>
      </w:pPr>
    </w:p>
    <w:p w:rsidR="006A4D93" w:rsidRDefault="006A4D93" w:rsidP="006A4D93">
      <w:pPr>
        <w:rPr>
          <w:rFonts w:ascii="Times New Roman" w:eastAsia="Times New Roman" w:hAnsi="Times New Roman" w:cs="Times New Roman"/>
          <w:b/>
          <w:bCs/>
          <w:color w:val="000000"/>
          <w:kern w:val="0"/>
          <w:sz w:val="26"/>
          <w:szCs w:val="26"/>
          <w:lang w:val="en-US" w:eastAsia="ru-RU" w:bidi="ru-RU"/>
        </w:rPr>
      </w:pPr>
    </w:p>
    <w:p w:rsidR="006A4D93" w:rsidRPr="006A4D93" w:rsidRDefault="006A4D93" w:rsidP="006A4D93">
      <w:pPr>
        <w:tabs>
          <w:tab w:val="clear" w:pos="709"/>
        </w:tabs>
        <w:suppressAutoHyphens w:val="0"/>
        <w:spacing w:after="1068" w:line="280" w:lineRule="exact"/>
        <w:ind w:left="20" w:firstLine="0"/>
        <w:jc w:val="center"/>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ИНСТИТУТ ЯЗЫКА, ЛИТЕРАТУРЫ, ВОСТОКОВЕДЕНИЯ И</w:t>
      </w:r>
      <w:r w:rsidRPr="006A4D93">
        <w:rPr>
          <w:rFonts w:ascii="Times New Roman" w:eastAsia="Times New Roman" w:hAnsi="Times New Roman" w:cs="Times New Roman"/>
          <w:color w:val="000000"/>
          <w:kern w:val="0"/>
          <w:lang w:eastAsia="ru-RU" w:bidi="ru-RU"/>
        </w:rPr>
        <w:br/>
        <w:t>ПИСЬМЕННОГО НАСЛЕДИЯ АН РЕСПУБЛИКИ</w:t>
      </w:r>
      <w:r w:rsidRPr="006A4D93">
        <w:rPr>
          <w:rFonts w:ascii="Times New Roman" w:eastAsia="Times New Roman" w:hAnsi="Times New Roman" w:cs="Times New Roman"/>
          <w:color w:val="000000"/>
          <w:kern w:val="0"/>
          <w:lang w:eastAsia="ru-RU" w:bidi="ru-RU"/>
        </w:rPr>
        <w:br/>
        <w:t>ТАДЖИКИСТАН</w:t>
      </w:r>
    </w:p>
    <w:p w:rsidR="006A4D93" w:rsidRPr="006A4D93" w:rsidRDefault="006A4D93" w:rsidP="006A4D93">
      <w:pPr>
        <w:tabs>
          <w:tab w:val="clear" w:pos="709"/>
        </w:tabs>
        <w:suppressAutoHyphens w:val="0"/>
        <w:spacing w:after="652" w:line="220" w:lineRule="exact"/>
        <w:ind w:firstLine="0"/>
        <w:jc w:val="right"/>
        <w:rPr>
          <w:rFonts w:ascii="Times New Roman" w:eastAsia="Times New Roman" w:hAnsi="Times New Roman" w:cs="Times New Roman"/>
          <w:b/>
          <w:bCs/>
          <w:i/>
          <w:iCs/>
          <w:color w:val="000000"/>
          <w:spacing w:val="-20"/>
          <w:kern w:val="0"/>
          <w:lang w:eastAsia="ru-RU" w:bidi="ru-RU"/>
        </w:rPr>
      </w:pPr>
      <w:r w:rsidRPr="006A4D93">
        <w:rPr>
          <w:rFonts w:ascii="Times New Roman" w:eastAsia="Times New Roman" w:hAnsi="Times New Roman" w:cs="Times New Roman"/>
          <w:b/>
          <w:bCs/>
          <w:i/>
          <w:iCs/>
          <w:color w:val="000000"/>
          <w:spacing w:val="-20"/>
          <w:kern w:val="0"/>
          <w:lang w:eastAsia="ru-RU" w:bidi="ru-RU"/>
        </w:rPr>
        <w:pict>
          <v:shapetype id="_x0000_t202" coordsize="21600,21600" o:spt="202" path="m,l,21600r21600,l21600,xe">
            <v:stroke joinstyle="miter"/>
            <v:path gradientshapeok="t" o:connecttype="rect"/>
          </v:shapetype>
          <v:shape id="_x0000_s1052" type="#_x0000_t202" style="position:absolute;left:0;text-align:left;margin-left:6.3pt;margin-top:5.45pt;width:61.75pt;height:12.3pt;z-index:-251656192;mso-wrap-distance-left:5pt;mso-wrap-distance-top:1.5pt;mso-wrap-distance-right:174.75pt;mso-position-horizontal-relative:margin" filled="f" stroked="f">
            <v:textbox style="mso-fit-shape-to-text:t" inset="0,0,0,0">
              <w:txbxContent>
                <w:p w:rsidR="006A4D93" w:rsidRDefault="006A4D93" w:rsidP="006A4D93">
                  <w:pPr>
                    <w:pStyle w:val="88"/>
                    <w:shd w:val="clear" w:color="auto" w:fill="auto"/>
                    <w:spacing w:line="19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6A4D93">
        <w:rPr>
          <w:rFonts w:ascii="Times New Roman" w:eastAsia="Times New Roman" w:hAnsi="Times New Roman" w:cs="Times New Roman"/>
          <w:b/>
          <w:bCs/>
          <w:i/>
          <w:iCs/>
          <w:color w:val="000000"/>
          <w:spacing w:val="-20"/>
          <w:kern w:val="0"/>
          <w:lang w:eastAsia="ru-RU" w:bidi="ru-RU"/>
        </w:rPr>
        <w:t>На правах рукописи</w:t>
      </w:r>
    </w:p>
    <w:p w:rsidR="006A4D93" w:rsidRPr="006A4D93" w:rsidRDefault="006A4D93" w:rsidP="006A4D93">
      <w:pPr>
        <w:tabs>
          <w:tab w:val="clear" w:pos="709"/>
        </w:tabs>
        <w:suppressAutoHyphens w:val="0"/>
        <w:spacing w:after="893"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177800" distR="63500" simplePos="0" relativeHeight="251661312" behindDoc="1" locked="0" layoutInCell="1" allowOverlap="1">
            <wp:simplePos x="0" y="0"/>
            <wp:positionH relativeFrom="margin">
              <wp:posOffset>3723005</wp:posOffset>
            </wp:positionH>
            <wp:positionV relativeFrom="paragraph">
              <wp:posOffset>-88900</wp:posOffset>
            </wp:positionV>
            <wp:extent cx="542290" cy="237490"/>
            <wp:effectExtent l="19050" t="0" r="0" b="0"/>
            <wp:wrapSquare wrapText="left"/>
            <wp:docPr id="29" name="Рисунок 29" descr="C:\Users\Pavel\AppData\Local\Temp\Rar$DIa0.36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avel\AppData\Local\Temp\Rar$DIa0.366\media\image1.jpeg"/>
                    <pic:cNvPicPr>
                      <a:picLocks noChangeAspect="1" noChangeArrowheads="1"/>
                    </pic:cNvPicPr>
                  </pic:nvPicPr>
                  <pic:blipFill>
                    <a:blip r:embed="rId8" cstate="print"/>
                    <a:srcRect/>
                    <a:stretch>
                      <a:fillRect/>
                    </a:stretch>
                  </pic:blipFill>
                  <pic:spPr bwMode="auto">
                    <a:xfrm>
                      <a:off x="0" y="0"/>
                      <a:ext cx="542290" cy="237490"/>
                    </a:xfrm>
                    <a:prstGeom prst="rect">
                      <a:avLst/>
                    </a:prstGeom>
                    <a:noFill/>
                  </pic:spPr>
                </pic:pic>
              </a:graphicData>
            </a:graphic>
          </wp:anchor>
        </w:drawing>
      </w:r>
      <w:r w:rsidRPr="006A4D93">
        <w:rPr>
          <w:rFonts w:ascii="Times New Roman" w:eastAsia="Times New Roman" w:hAnsi="Times New Roman" w:cs="Times New Roman"/>
          <w:color w:val="000000"/>
          <w:kern w:val="0"/>
          <w:sz w:val="28"/>
          <w:szCs w:val="28"/>
          <w:lang w:eastAsia="ru-RU" w:bidi="ru-RU"/>
        </w:rPr>
        <w:t>Каримова Мукаддас Турсунбоевна</w:t>
      </w:r>
    </w:p>
    <w:p w:rsidR="006A4D93" w:rsidRPr="006A4D93" w:rsidRDefault="006A4D93" w:rsidP="006A4D93">
      <w:pPr>
        <w:tabs>
          <w:tab w:val="clear" w:pos="709"/>
        </w:tabs>
        <w:suppressAutoHyphens w:val="0"/>
        <w:spacing w:after="366" w:line="466" w:lineRule="exact"/>
        <w:ind w:left="20" w:firstLine="0"/>
        <w:jc w:val="center"/>
        <w:rPr>
          <w:rFonts w:ascii="Times New Roman" w:eastAsia="Times New Roman" w:hAnsi="Times New Roman" w:cs="Times New Roman"/>
          <w:b/>
          <w:bCs/>
          <w:color w:val="000000"/>
          <w:kern w:val="0"/>
          <w:sz w:val="24"/>
          <w:szCs w:val="24"/>
          <w:lang w:eastAsia="ru-RU" w:bidi="ru-RU"/>
        </w:rPr>
      </w:pPr>
      <w:r w:rsidRPr="006A4D93">
        <w:rPr>
          <w:rFonts w:ascii="Times New Roman" w:eastAsia="Times New Roman" w:hAnsi="Times New Roman" w:cs="Times New Roman"/>
          <w:b/>
          <w:bCs/>
          <w:color w:val="000000"/>
          <w:kern w:val="0"/>
          <w:sz w:val="24"/>
          <w:szCs w:val="24"/>
          <w:lang w:eastAsia="ru-RU" w:bidi="ru-RU"/>
        </w:rPr>
        <w:t>Пути образования омонимов и их классификация</w:t>
      </w:r>
      <w:r w:rsidRPr="006A4D93">
        <w:rPr>
          <w:rFonts w:ascii="Times New Roman" w:eastAsia="Times New Roman" w:hAnsi="Times New Roman" w:cs="Times New Roman"/>
          <w:b/>
          <w:bCs/>
          <w:color w:val="000000"/>
          <w:kern w:val="0"/>
          <w:sz w:val="24"/>
          <w:szCs w:val="24"/>
          <w:lang w:eastAsia="ru-RU" w:bidi="ru-RU"/>
        </w:rPr>
        <w:br/>
        <w:t>в таджикском языке</w:t>
      </w:r>
    </w:p>
    <w:p w:rsidR="006A4D93" w:rsidRPr="006A4D93" w:rsidRDefault="006A4D93" w:rsidP="006A4D93">
      <w:pPr>
        <w:tabs>
          <w:tab w:val="clear" w:pos="709"/>
        </w:tabs>
        <w:suppressAutoHyphens w:val="0"/>
        <w:spacing w:after="730" w:line="233" w:lineRule="exact"/>
        <w:ind w:left="20" w:firstLine="0"/>
        <w:jc w:val="center"/>
        <w:rPr>
          <w:rFonts w:ascii="Times New Roman" w:eastAsia="Times New Roman" w:hAnsi="Times New Roman" w:cs="Times New Roman"/>
          <w:color w:val="000000"/>
          <w:kern w:val="0"/>
          <w:sz w:val="18"/>
          <w:szCs w:val="18"/>
          <w:lang w:eastAsia="ru-RU" w:bidi="ru-RU"/>
        </w:rPr>
      </w:pPr>
      <w:r w:rsidRPr="006A4D93">
        <w:rPr>
          <w:rFonts w:ascii="Times New Roman" w:eastAsia="Times New Roman" w:hAnsi="Times New Roman" w:cs="Times New Roman"/>
          <w:color w:val="000000"/>
          <w:kern w:val="0"/>
          <w:sz w:val="18"/>
          <w:szCs w:val="18"/>
          <w:lang w:eastAsia="ru-RU" w:bidi="ru-RU"/>
        </w:rPr>
        <w:t>10.02.22 - языки народов зарубежных стран Европы, Азии, Африки, аборигенов</w:t>
      </w:r>
      <w:r w:rsidRPr="006A4D93">
        <w:rPr>
          <w:rFonts w:ascii="Times New Roman" w:eastAsia="Times New Roman" w:hAnsi="Times New Roman" w:cs="Times New Roman"/>
          <w:color w:val="000000"/>
          <w:kern w:val="0"/>
          <w:sz w:val="18"/>
          <w:szCs w:val="18"/>
          <w:lang w:eastAsia="ru-RU" w:bidi="ru-RU"/>
        </w:rPr>
        <w:br/>
        <w:t>Америки и Австралии (таджикский язык)</w:t>
      </w:r>
    </w:p>
    <w:p w:rsidR="006A4D93" w:rsidRPr="006A4D93" w:rsidRDefault="006A4D93" w:rsidP="006A4D93">
      <w:pPr>
        <w:tabs>
          <w:tab w:val="clear" w:pos="709"/>
        </w:tabs>
        <w:suppressAutoHyphens w:val="0"/>
        <w:spacing w:after="243" w:line="220" w:lineRule="exact"/>
        <w:ind w:left="20" w:firstLine="0"/>
        <w:jc w:val="center"/>
        <w:rPr>
          <w:rFonts w:ascii="Times New Roman" w:eastAsia="Times New Roman" w:hAnsi="Times New Roman" w:cs="Times New Roman"/>
          <w:b/>
          <w:bCs/>
          <w:color w:val="000000"/>
          <w:kern w:val="0"/>
          <w:lang w:eastAsia="ru-RU" w:bidi="ru-RU"/>
        </w:rPr>
      </w:pPr>
      <w:r w:rsidRPr="006A4D93">
        <w:rPr>
          <w:rFonts w:ascii="Times New Roman" w:eastAsia="Times New Roman" w:hAnsi="Times New Roman" w:cs="Times New Roman"/>
          <w:b/>
          <w:bCs/>
          <w:color w:val="000000"/>
          <w:kern w:val="0"/>
          <w:lang w:eastAsia="ru-RU" w:bidi="ru-RU"/>
        </w:rPr>
        <w:t>Диссертация</w:t>
      </w:r>
    </w:p>
    <w:p w:rsidR="006A4D93" w:rsidRPr="006A4D93" w:rsidRDefault="006A4D93" w:rsidP="006A4D93">
      <w:pPr>
        <w:tabs>
          <w:tab w:val="clear" w:pos="709"/>
        </w:tabs>
        <w:suppressAutoHyphens w:val="0"/>
        <w:spacing w:after="521" w:line="220" w:lineRule="exact"/>
        <w:ind w:left="20" w:firstLine="0"/>
        <w:jc w:val="center"/>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на соискание ученой степени кандидата филологических наук</w:t>
      </w:r>
    </w:p>
    <w:p w:rsidR="006A4D93" w:rsidRPr="006A4D93" w:rsidRDefault="006A4D93" w:rsidP="006A4D93">
      <w:pPr>
        <w:tabs>
          <w:tab w:val="clear" w:pos="709"/>
        </w:tabs>
        <w:suppressAutoHyphens w:val="0"/>
        <w:spacing w:after="974" w:line="387" w:lineRule="exact"/>
        <w:ind w:left="3800" w:right="400" w:firstLine="10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Научный руководитель: доктор филологических наук Зикрияев Ф.К.</w:t>
      </w:r>
    </w:p>
    <w:p w:rsidR="006A4D93" w:rsidRPr="006A4D93" w:rsidRDefault="006A4D93" w:rsidP="006A4D93">
      <w:pPr>
        <w:tabs>
          <w:tab w:val="clear" w:pos="709"/>
        </w:tabs>
        <w:suppressAutoHyphens w:val="0"/>
        <w:spacing w:after="0" w:line="220" w:lineRule="exact"/>
        <w:ind w:left="20" w:firstLine="0"/>
        <w:jc w:val="center"/>
        <w:rPr>
          <w:rFonts w:ascii="Times New Roman" w:eastAsia="Times New Roman" w:hAnsi="Times New Roman" w:cs="Times New Roman"/>
          <w:color w:val="000000"/>
          <w:kern w:val="0"/>
          <w:lang w:eastAsia="ru-RU" w:bidi="ru-RU"/>
        </w:rPr>
        <w:sectPr w:rsidR="006A4D93" w:rsidRPr="006A4D93" w:rsidSect="006A4D93">
          <w:type w:val="continuous"/>
          <w:pgSz w:w="11900" w:h="16840"/>
          <w:pgMar w:top="1569" w:right="2455" w:bottom="1569" w:left="2413" w:header="0" w:footer="3" w:gutter="0"/>
          <w:cols w:space="720"/>
          <w:noEndnote/>
          <w:docGrid w:linePitch="360"/>
        </w:sectPr>
      </w:pPr>
      <w:r w:rsidRPr="006A4D93">
        <w:rPr>
          <w:rFonts w:ascii="Times New Roman" w:eastAsia="Times New Roman" w:hAnsi="Times New Roman" w:cs="Times New Roman"/>
          <w:color w:val="000000"/>
          <w:kern w:val="0"/>
          <w:lang w:eastAsia="ru-RU" w:bidi="ru-RU"/>
        </w:rPr>
        <w:t>Душанбе - 2013</w:t>
      </w:r>
    </w:p>
    <w:p w:rsidR="006A4D93" w:rsidRPr="006A4D93" w:rsidRDefault="006A4D93" w:rsidP="006A4D93">
      <w:pPr>
        <w:tabs>
          <w:tab w:val="clear" w:pos="709"/>
        </w:tabs>
        <w:suppressAutoHyphens w:val="0"/>
        <w:spacing w:after="771" w:line="359" w:lineRule="exact"/>
        <w:ind w:left="280" w:firstLine="0"/>
        <w:jc w:val="center"/>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Вазорати тахсилоти Думхурии Точикистон</w:t>
      </w:r>
      <w:r w:rsidRPr="006A4D93">
        <w:rPr>
          <w:rFonts w:ascii="Times New Roman" w:eastAsia="Times New Roman" w:hAnsi="Times New Roman" w:cs="Times New Roman"/>
          <w:color w:val="000000"/>
          <w:kern w:val="0"/>
          <w:lang w:eastAsia="ru-RU" w:bidi="ru-RU"/>
        </w:rPr>
        <w:br/>
        <w:t>Институти забои, адабиёт, шаркдлиносй ва мероси хаттии АИ</w:t>
      </w:r>
      <w:r w:rsidRPr="006A4D93">
        <w:rPr>
          <w:rFonts w:ascii="Times New Roman" w:eastAsia="Times New Roman" w:hAnsi="Times New Roman" w:cs="Times New Roman"/>
          <w:color w:val="000000"/>
          <w:kern w:val="0"/>
          <w:lang w:eastAsia="ru-RU" w:bidi="ru-RU"/>
        </w:rPr>
        <w:br/>
        <w:t>Думхурии Точикистон</w:t>
      </w:r>
    </w:p>
    <w:p w:rsidR="006A4D93" w:rsidRPr="006A4D93" w:rsidRDefault="006A4D93" w:rsidP="006A4D93">
      <w:pPr>
        <w:tabs>
          <w:tab w:val="clear" w:pos="709"/>
        </w:tabs>
        <w:suppressAutoHyphens w:val="0"/>
        <w:spacing w:after="113" w:line="220" w:lineRule="exact"/>
        <w:ind w:left="4320"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Шуъбаи забои</w:t>
      </w:r>
    </w:p>
    <w:p w:rsidR="006A4D93" w:rsidRPr="006A4D93" w:rsidRDefault="006A4D93" w:rsidP="006A4D93">
      <w:pPr>
        <w:tabs>
          <w:tab w:val="clear" w:pos="709"/>
        </w:tabs>
        <w:suppressAutoHyphens w:val="0"/>
        <w:spacing w:after="1140" w:line="180" w:lineRule="exact"/>
        <w:ind w:left="4320" w:firstLine="0"/>
        <w:jc w:val="left"/>
        <w:rPr>
          <w:rFonts w:ascii="Times New Roman" w:eastAsia="Times New Roman" w:hAnsi="Times New Roman" w:cs="Times New Roman"/>
          <w:color w:val="000000"/>
          <w:kern w:val="0"/>
          <w:sz w:val="18"/>
          <w:szCs w:val="18"/>
          <w:lang w:eastAsia="ru-RU" w:bidi="ru-RU"/>
        </w:rPr>
      </w:pPr>
      <w:r w:rsidRPr="006A4D93">
        <w:rPr>
          <w:rFonts w:ascii="Times New Roman" w:eastAsia="Times New Roman" w:hAnsi="Times New Roman" w:cs="Times New Roman"/>
          <w:color w:val="000000"/>
          <w:kern w:val="0"/>
          <w:sz w:val="18"/>
          <w:szCs w:val="18"/>
          <w:lang w:eastAsia="ru-RU" w:bidi="ru-RU"/>
        </w:rPr>
        <w:t>Ба хукми дастнавис</w:t>
      </w:r>
    </w:p>
    <w:p w:rsidR="006A4D93" w:rsidRPr="006A4D93" w:rsidRDefault="006A4D93" w:rsidP="006A4D93">
      <w:pPr>
        <w:tabs>
          <w:tab w:val="clear" w:pos="709"/>
        </w:tabs>
        <w:suppressAutoHyphens w:val="0"/>
        <w:spacing w:after="431"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17780" distL="171450" distR="63500" simplePos="0" relativeHeight="251662336" behindDoc="1" locked="0" layoutInCell="1" allowOverlap="1">
            <wp:simplePos x="0" y="0"/>
            <wp:positionH relativeFrom="margin">
              <wp:posOffset>3802380</wp:posOffset>
            </wp:positionH>
            <wp:positionV relativeFrom="paragraph">
              <wp:posOffset>-82550</wp:posOffset>
            </wp:positionV>
            <wp:extent cx="518160" cy="231775"/>
            <wp:effectExtent l="19050" t="0" r="0" b="0"/>
            <wp:wrapSquare wrapText="left"/>
            <wp:docPr id="30" name="Рисунок 30" descr="C:\Users\Pavel\AppData\Local\Temp\Rar$DIa0.366\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vel\AppData\Local\Temp\Rar$DIa0.366\media\image2.jpeg"/>
                    <pic:cNvPicPr>
                      <a:picLocks noChangeAspect="1" noChangeArrowheads="1"/>
                    </pic:cNvPicPr>
                  </pic:nvPicPr>
                  <pic:blipFill>
                    <a:blip r:embed="rId9" cstate="print"/>
                    <a:srcRect/>
                    <a:stretch>
                      <a:fillRect/>
                    </a:stretch>
                  </pic:blipFill>
                  <pic:spPr bwMode="auto">
                    <a:xfrm>
                      <a:off x="0" y="0"/>
                      <a:ext cx="518160" cy="231775"/>
                    </a:xfrm>
                    <a:prstGeom prst="rect">
                      <a:avLst/>
                    </a:prstGeom>
                    <a:noFill/>
                  </pic:spPr>
                </pic:pic>
              </a:graphicData>
            </a:graphic>
          </wp:anchor>
        </w:drawing>
      </w:r>
      <w:r w:rsidRPr="006A4D93">
        <w:rPr>
          <w:rFonts w:ascii="Times New Roman" w:eastAsia="Times New Roman" w:hAnsi="Times New Roman" w:cs="Times New Roman"/>
          <w:color w:val="000000"/>
          <w:kern w:val="0"/>
          <w:sz w:val="28"/>
          <w:szCs w:val="28"/>
          <w:lang w:eastAsia="ru-RU" w:bidi="ru-RU"/>
        </w:rPr>
        <w:t>Каримова Мукдддас Турсунбоевна</w:t>
      </w:r>
    </w:p>
    <w:p w:rsidR="006A4D93" w:rsidRPr="006A4D93" w:rsidRDefault="006A4D93" w:rsidP="006A4D93">
      <w:pPr>
        <w:tabs>
          <w:tab w:val="clear" w:pos="709"/>
        </w:tabs>
        <w:suppressAutoHyphens w:val="0"/>
        <w:spacing w:after="1110" w:line="466" w:lineRule="exact"/>
        <w:ind w:left="280" w:firstLine="0"/>
        <w:jc w:val="center"/>
        <w:rPr>
          <w:rFonts w:ascii="Times New Roman" w:eastAsia="Times New Roman" w:hAnsi="Times New Roman" w:cs="Times New Roman"/>
          <w:color w:val="000000"/>
          <w:kern w:val="0"/>
          <w:sz w:val="28"/>
          <w:szCs w:val="28"/>
          <w:lang w:eastAsia="ru-RU" w:bidi="ru-RU"/>
        </w:rPr>
      </w:pPr>
      <w:r w:rsidRPr="006A4D93">
        <w:rPr>
          <w:rFonts w:ascii="Times New Roman" w:eastAsia="Times New Roman" w:hAnsi="Times New Roman" w:cs="Times New Roman"/>
          <w:color w:val="000000"/>
          <w:kern w:val="0"/>
          <w:sz w:val="28"/>
          <w:szCs w:val="28"/>
          <w:lang w:eastAsia="ru-RU" w:bidi="ru-RU"/>
        </w:rPr>
        <w:t>Роадои пайдоиши омонимхри забони тодикй ва</w:t>
      </w:r>
      <w:r w:rsidRPr="006A4D93">
        <w:rPr>
          <w:rFonts w:ascii="Times New Roman" w:eastAsia="Times New Roman" w:hAnsi="Times New Roman" w:cs="Times New Roman"/>
          <w:color w:val="000000"/>
          <w:kern w:val="0"/>
          <w:sz w:val="28"/>
          <w:szCs w:val="28"/>
          <w:lang w:eastAsia="ru-RU" w:bidi="ru-RU"/>
        </w:rPr>
        <w:br/>
        <w:t>таснифоти семантикии ощо</w:t>
      </w:r>
    </w:p>
    <w:p w:rsidR="006A4D93" w:rsidRPr="006A4D93" w:rsidRDefault="006A4D93" w:rsidP="006A4D93">
      <w:pPr>
        <w:tabs>
          <w:tab w:val="clear" w:pos="709"/>
        </w:tabs>
        <w:suppressAutoHyphens w:val="0"/>
        <w:spacing w:after="293" w:line="354" w:lineRule="exact"/>
        <w:ind w:left="720" w:right="780" w:firstLine="78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Рисола </w:t>
      </w:r>
      <w:r w:rsidRPr="006A4D93">
        <w:rPr>
          <w:rFonts w:ascii="Times New Roman" w:eastAsia="Times New Roman" w:hAnsi="Times New Roman" w:cs="Times New Roman"/>
          <w:color w:val="000000"/>
          <w:kern w:val="0"/>
          <w:lang w:val="uk-UA" w:eastAsia="uk-UA" w:bidi="uk-UA"/>
        </w:rPr>
        <w:t xml:space="preserve">барон </w:t>
      </w:r>
      <w:r w:rsidRPr="006A4D93">
        <w:rPr>
          <w:rFonts w:ascii="Times New Roman" w:eastAsia="Times New Roman" w:hAnsi="Times New Roman" w:cs="Times New Roman"/>
          <w:color w:val="000000"/>
          <w:kern w:val="0"/>
          <w:lang w:eastAsia="ru-RU" w:bidi="ru-RU"/>
        </w:rPr>
        <w:t xml:space="preserve">дарёфти дарачаи илмии номзади илмхои филология аз руйи ихтисоси 10.02.22 - Забонхои халкхои кишвархои Аврупо, Осиё, </w:t>
      </w:r>
      <w:r w:rsidRPr="006A4D93">
        <w:rPr>
          <w:rFonts w:ascii="Times New Roman" w:eastAsia="Times New Roman" w:hAnsi="Times New Roman" w:cs="Times New Roman"/>
          <w:color w:val="000000"/>
          <w:kern w:val="0"/>
          <w:lang w:val="uk-UA" w:eastAsia="uk-UA" w:bidi="uk-UA"/>
        </w:rPr>
        <w:t xml:space="preserve">Африко, </w:t>
      </w:r>
      <w:r w:rsidRPr="006A4D93">
        <w:rPr>
          <w:rFonts w:ascii="Times New Roman" w:eastAsia="Times New Roman" w:hAnsi="Times New Roman" w:cs="Times New Roman"/>
          <w:color w:val="000000"/>
          <w:kern w:val="0"/>
          <w:lang w:eastAsia="ru-RU" w:bidi="ru-RU"/>
        </w:rPr>
        <w:t>бумиёни Амрико ва Австралия (забони точикй)</w:t>
      </w:r>
    </w:p>
    <w:p w:rsidR="006A4D93" w:rsidRPr="006A4D93" w:rsidRDefault="006A4D93" w:rsidP="006A4D93">
      <w:pPr>
        <w:tabs>
          <w:tab w:val="clear" w:pos="709"/>
        </w:tabs>
        <w:suppressAutoHyphens w:val="0"/>
        <w:spacing w:after="1255" w:line="363" w:lineRule="exact"/>
        <w:ind w:left="3920" w:right="620" w:firstLine="56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Рохбари илмй: </w:t>
      </w:r>
      <w:r w:rsidRPr="006A4D93">
        <w:rPr>
          <w:rFonts w:ascii="Times New Roman" w:eastAsia="Times New Roman" w:hAnsi="Times New Roman" w:cs="Times New Roman"/>
          <w:color w:val="000000"/>
          <w:kern w:val="0"/>
          <w:lang w:val="uk-UA" w:eastAsia="uk-UA" w:bidi="uk-UA"/>
        </w:rPr>
        <w:t xml:space="preserve">доктори </w:t>
      </w:r>
      <w:r w:rsidRPr="006A4D93">
        <w:rPr>
          <w:rFonts w:ascii="Times New Roman" w:eastAsia="Times New Roman" w:hAnsi="Times New Roman" w:cs="Times New Roman"/>
          <w:color w:val="000000"/>
          <w:kern w:val="0"/>
          <w:lang w:eastAsia="ru-RU" w:bidi="ru-RU"/>
        </w:rPr>
        <w:t>илми филология, профессор Зикриёев Ф. К,.</w:t>
      </w:r>
    </w:p>
    <w:p w:rsidR="006A4D93" w:rsidRPr="006A4D93" w:rsidRDefault="006A4D93" w:rsidP="006A4D93">
      <w:pPr>
        <w:tabs>
          <w:tab w:val="clear" w:pos="709"/>
        </w:tabs>
        <w:suppressAutoHyphens w:val="0"/>
        <w:spacing w:after="0" w:line="220" w:lineRule="exact"/>
        <w:ind w:left="60" w:firstLine="0"/>
        <w:jc w:val="center"/>
        <w:rPr>
          <w:rFonts w:ascii="Times New Roman" w:eastAsia="Times New Roman" w:hAnsi="Times New Roman" w:cs="Times New Roman"/>
          <w:color w:val="000000"/>
          <w:kern w:val="0"/>
          <w:lang w:eastAsia="ru-RU" w:bidi="ru-RU"/>
        </w:rPr>
        <w:sectPr w:rsidR="006A4D93" w:rsidRPr="006A4D93">
          <w:pgSz w:w="11900" w:h="16840"/>
          <w:pgMar w:top="1588" w:right="2453" w:bottom="4369" w:left="2414" w:header="0" w:footer="3" w:gutter="0"/>
          <w:cols w:space="720"/>
          <w:noEndnote/>
          <w:docGrid w:linePitch="360"/>
        </w:sectPr>
      </w:pPr>
      <w:r w:rsidRPr="006A4D93">
        <w:rPr>
          <w:rFonts w:ascii="Times New Roman" w:eastAsia="Times New Roman" w:hAnsi="Times New Roman" w:cs="Times New Roman"/>
          <w:color w:val="000000"/>
          <w:kern w:val="0"/>
          <w:lang w:eastAsia="ru-RU" w:bidi="ru-RU"/>
        </w:rPr>
        <w:pict>
          <v:shape id="_x0000_s1055" type="#_x0000_t202" style="position:absolute;left:0;text-align:left;margin-left:336.95pt;margin-top:23.8pt;width:4.45pt;height:13.8pt;z-index:-251653120;mso-wrap-distance-left:5pt;mso-wrap-distance-right:10.25pt;mso-wrap-distance-bottom:17.8pt;mso-position-horizontal-relative:margin" filled="f" stroked="f">
            <v:textbox style="mso-fit-shape-to-text:t" inset="0,0,0,0">
              <w:txbxContent>
                <w:p w:rsidR="006A4D93" w:rsidRDefault="006A4D93" w:rsidP="006A4D93">
                  <w:pPr>
                    <w:pStyle w:val="2fff8"/>
                    <w:shd w:val="clear" w:color="auto" w:fill="auto"/>
                    <w:spacing w:after="0" w:line="220" w:lineRule="exact"/>
                    <w:jc w:val="left"/>
                  </w:pPr>
                  <w:r>
                    <w:rPr>
                      <w:rStyle w:val="2Exact"/>
                    </w:rPr>
                    <w:t></w:t>
                  </w:r>
                </w:p>
              </w:txbxContent>
            </v:textbox>
            <w10:wrap type="topAndBottom" anchorx="margin"/>
          </v:shape>
        </w:pict>
      </w:r>
      <w:r w:rsidRPr="006A4D93">
        <w:rPr>
          <w:rFonts w:ascii="Times New Roman" w:eastAsia="Times New Roman" w:hAnsi="Times New Roman" w:cs="Times New Roman"/>
          <w:color w:val="000000"/>
          <w:kern w:val="0"/>
          <w:lang w:eastAsia="ru-RU" w:bidi="ru-RU"/>
        </w:rPr>
        <w:t>Душанбе -2013</w:t>
      </w:r>
    </w:p>
    <w:p w:rsidR="006A4D93" w:rsidRPr="006A4D93" w:rsidRDefault="006A4D93" w:rsidP="006A4D93">
      <w:pPr>
        <w:tabs>
          <w:tab w:val="clear" w:pos="709"/>
        </w:tabs>
        <w:suppressAutoHyphens w:val="0"/>
        <w:spacing w:after="361"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6A4D93">
        <w:rPr>
          <w:rFonts w:ascii="Times New Roman" w:eastAsia="Times New Roman" w:hAnsi="Times New Roman" w:cs="Times New Roman"/>
          <w:b/>
          <w:bCs/>
          <w:color w:val="000000"/>
          <w:kern w:val="0"/>
          <w:sz w:val="24"/>
          <w:szCs w:val="24"/>
          <w:lang w:eastAsia="ru-RU" w:bidi="ru-RU"/>
        </w:rPr>
        <w:t>Мундаричд</w:t>
      </w:r>
    </w:p>
    <w:p w:rsidR="006A4D93" w:rsidRPr="006A4D93" w:rsidRDefault="006A4D93" w:rsidP="006A4D93">
      <w:pPr>
        <w:tabs>
          <w:tab w:val="clear" w:pos="709"/>
          <w:tab w:val="left" w:leader="dot" w:pos="5673"/>
        </w:tabs>
        <w:suppressAutoHyphens w:val="0"/>
        <w:spacing w:after="0" w:line="368"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Мукадцима</w:t>
      </w:r>
      <w:r w:rsidRPr="006A4D93">
        <w:rPr>
          <w:rFonts w:ascii="Times New Roman" w:eastAsia="Times New Roman" w:hAnsi="Times New Roman" w:cs="Times New Roman"/>
          <w:color w:val="000000"/>
          <w:kern w:val="0"/>
          <w:lang w:eastAsia="ru-RU" w:bidi="ru-RU"/>
        </w:rPr>
        <w:tab/>
        <w:t>сах. 3-17</w:t>
      </w:r>
    </w:p>
    <w:p w:rsidR="006A4D93" w:rsidRPr="006A4D93" w:rsidRDefault="006A4D93" w:rsidP="006A4D93">
      <w:pPr>
        <w:tabs>
          <w:tab w:val="clear" w:pos="709"/>
        </w:tabs>
        <w:suppressAutoHyphens w:val="0"/>
        <w:spacing w:after="0" w:line="368" w:lineRule="exact"/>
        <w:ind w:firstLine="0"/>
        <w:rPr>
          <w:rFonts w:ascii="Times New Roman" w:eastAsia="Times New Roman" w:hAnsi="Times New Roman" w:cs="Times New Roman"/>
          <w:b/>
          <w:bCs/>
          <w:color w:val="000000"/>
          <w:kern w:val="0"/>
          <w:lang w:eastAsia="ru-RU" w:bidi="ru-RU"/>
        </w:rPr>
      </w:pPr>
      <w:r w:rsidRPr="006A4D93">
        <w:rPr>
          <w:rFonts w:ascii="Times New Roman" w:eastAsia="Times New Roman" w:hAnsi="Times New Roman" w:cs="Times New Roman"/>
          <w:b/>
          <w:bCs/>
          <w:color w:val="000000"/>
          <w:kern w:val="0"/>
          <w:lang w:val="uk-UA" w:eastAsia="uk-UA" w:bidi="uk-UA"/>
        </w:rPr>
        <w:t xml:space="preserve">Боби </w:t>
      </w:r>
      <w:r w:rsidRPr="006A4D93">
        <w:rPr>
          <w:rFonts w:ascii="Times New Roman" w:eastAsia="Times New Roman" w:hAnsi="Times New Roman" w:cs="Times New Roman"/>
          <w:b/>
          <w:bCs/>
          <w:color w:val="000000"/>
          <w:kern w:val="0"/>
          <w:lang w:eastAsia="ru-RU" w:bidi="ru-RU"/>
        </w:rPr>
        <w:t>I. Омилхои асосии пайдоиши омонимхои</w:t>
      </w:r>
    </w:p>
    <w:p w:rsidR="006A4D93" w:rsidRPr="006A4D93" w:rsidRDefault="006A4D93" w:rsidP="006A4D93">
      <w:pPr>
        <w:tabs>
          <w:tab w:val="clear" w:pos="709"/>
          <w:tab w:val="left" w:leader="dot" w:pos="5673"/>
        </w:tabs>
        <w:suppressAutoHyphens w:val="0"/>
        <w:spacing w:after="0" w:line="368" w:lineRule="exact"/>
        <w:ind w:firstLine="0"/>
        <w:rPr>
          <w:rFonts w:ascii="Times New Roman" w:eastAsia="Times New Roman" w:hAnsi="Times New Roman" w:cs="Times New Roman"/>
          <w:b/>
          <w:bCs/>
          <w:color w:val="000000"/>
          <w:kern w:val="0"/>
          <w:lang w:eastAsia="ru-RU" w:bidi="ru-RU"/>
        </w:rPr>
      </w:pPr>
      <w:r w:rsidRPr="006A4D93">
        <w:rPr>
          <w:rFonts w:ascii="Times New Roman" w:eastAsia="Times New Roman" w:hAnsi="Times New Roman" w:cs="Times New Roman"/>
          <w:b/>
          <w:bCs/>
          <w:color w:val="000000"/>
          <w:kern w:val="0"/>
          <w:lang w:eastAsia="ru-RU" w:bidi="ru-RU"/>
        </w:rPr>
        <w:t>забониточикй</w:t>
      </w:r>
      <w:r w:rsidRPr="006A4D93">
        <w:rPr>
          <w:rFonts w:ascii="Times New Roman" w:eastAsia="Times New Roman" w:hAnsi="Times New Roman" w:cs="Times New Roman"/>
          <w:b/>
          <w:bCs/>
          <w:color w:val="000000"/>
          <w:kern w:val="0"/>
          <w:lang w:eastAsia="ru-RU" w:bidi="ru-RU"/>
        </w:rPr>
        <w:tab/>
        <w:t xml:space="preserve"> </w:t>
      </w:r>
      <w:r w:rsidRPr="006A4D93">
        <w:rPr>
          <w:rFonts w:ascii="Times New Roman" w:eastAsia="Times New Roman" w:hAnsi="Times New Roman" w:cs="Times New Roman"/>
          <w:color w:val="000000"/>
          <w:kern w:val="0"/>
          <w:sz w:val="21"/>
          <w:szCs w:val="21"/>
          <w:lang w:eastAsia="ru-RU" w:bidi="ru-RU"/>
        </w:rPr>
        <w:t>сах. 18-84</w:t>
      </w:r>
    </w:p>
    <w:p w:rsidR="006A4D93" w:rsidRPr="006A4D93" w:rsidRDefault="006A4D93" w:rsidP="00AA41CA">
      <w:pPr>
        <w:numPr>
          <w:ilvl w:val="0"/>
          <w:numId w:val="6"/>
        </w:numPr>
        <w:tabs>
          <w:tab w:val="clear" w:pos="709"/>
          <w:tab w:val="left" w:pos="484"/>
          <w:tab w:val="left" w:leader="dot" w:pos="5673"/>
        </w:tabs>
        <w:suppressAutoHyphens w:val="0"/>
        <w:spacing w:after="0" w:line="368"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Мафхуми омонимия</w:t>
      </w:r>
      <w:r w:rsidRPr="006A4D93">
        <w:rPr>
          <w:rFonts w:ascii="Times New Roman" w:eastAsia="Times New Roman" w:hAnsi="Times New Roman" w:cs="Times New Roman"/>
          <w:color w:val="000000"/>
          <w:kern w:val="0"/>
          <w:lang w:eastAsia="ru-RU" w:bidi="ru-RU"/>
        </w:rPr>
        <w:tab/>
        <w:t xml:space="preserve"> сах. 18-22</w:t>
      </w:r>
    </w:p>
    <w:p w:rsidR="006A4D93" w:rsidRPr="006A4D93" w:rsidRDefault="006A4D93" w:rsidP="00AA41CA">
      <w:pPr>
        <w:numPr>
          <w:ilvl w:val="0"/>
          <w:numId w:val="6"/>
        </w:numPr>
        <w:tabs>
          <w:tab w:val="clear" w:pos="709"/>
          <w:tab w:val="left" w:pos="484"/>
          <w:tab w:val="left" w:leader="dot" w:pos="5673"/>
        </w:tabs>
        <w:suppressAutoHyphens w:val="0"/>
        <w:spacing w:after="0" w:line="368"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val="uk-UA" w:eastAsia="uk-UA" w:bidi="uk-UA"/>
        </w:rPr>
        <w:t xml:space="preserve">Омили </w:t>
      </w:r>
      <w:r w:rsidRPr="006A4D93">
        <w:rPr>
          <w:rFonts w:ascii="Times New Roman" w:eastAsia="Times New Roman" w:hAnsi="Times New Roman" w:cs="Times New Roman"/>
          <w:color w:val="000000"/>
          <w:kern w:val="0"/>
          <w:lang w:eastAsia="ru-RU" w:bidi="ru-RU"/>
        </w:rPr>
        <w:t>фонетикии пайдоиши омонимхо</w:t>
      </w:r>
      <w:r w:rsidRPr="006A4D93">
        <w:rPr>
          <w:rFonts w:ascii="Times New Roman" w:eastAsia="Times New Roman" w:hAnsi="Times New Roman" w:cs="Times New Roman"/>
          <w:color w:val="000000"/>
          <w:kern w:val="0"/>
          <w:lang w:eastAsia="ru-RU" w:bidi="ru-RU"/>
        </w:rPr>
        <w:tab/>
        <w:t xml:space="preserve"> сах. 23-27</w:t>
      </w:r>
    </w:p>
    <w:p w:rsidR="006A4D93" w:rsidRPr="006A4D93" w:rsidRDefault="006A4D93" w:rsidP="00AA41CA">
      <w:pPr>
        <w:numPr>
          <w:ilvl w:val="0"/>
          <w:numId w:val="6"/>
        </w:numPr>
        <w:tabs>
          <w:tab w:val="clear" w:pos="709"/>
          <w:tab w:val="left" w:pos="480"/>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Нащни зада ва оханги талаффуз дар ташаккули омонимхои</w:t>
      </w:r>
    </w:p>
    <w:p w:rsidR="006A4D93" w:rsidRPr="006A4D93" w:rsidRDefault="006A4D93" w:rsidP="006A4D93">
      <w:pPr>
        <w:tabs>
          <w:tab w:val="clear" w:pos="709"/>
          <w:tab w:val="left" w:leader="dot" w:pos="5673"/>
        </w:tabs>
        <w:suppressAutoHyphens w:val="0"/>
        <w:spacing w:after="0" w:line="363" w:lineRule="exact"/>
        <w:ind w:left="420"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нав</w:t>
      </w:r>
      <w:r w:rsidRPr="006A4D93">
        <w:rPr>
          <w:rFonts w:ascii="Times New Roman" w:eastAsia="Times New Roman" w:hAnsi="Times New Roman" w:cs="Times New Roman"/>
          <w:color w:val="000000"/>
          <w:kern w:val="0"/>
          <w:lang w:eastAsia="ru-RU" w:bidi="ru-RU"/>
        </w:rPr>
        <w:tab/>
        <w:t xml:space="preserve"> сах. 28-29</w:t>
      </w:r>
    </w:p>
    <w:p w:rsidR="006A4D93" w:rsidRPr="006A4D93" w:rsidRDefault="006A4D93" w:rsidP="00AA41CA">
      <w:pPr>
        <w:numPr>
          <w:ilvl w:val="0"/>
          <w:numId w:val="6"/>
        </w:numPr>
        <w:tabs>
          <w:tab w:val="clear" w:pos="709"/>
          <w:tab w:val="left" w:pos="484"/>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Идтибос - </w:t>
      </w:r>
      <w:r w:rsidRPr="006A4D93">
        <w:rPr>
          <w:rFonts w:ascii="Times New Roman" w:eastAsia="Times New Roman" w:hAnsi="Times New Roman" w:cs="Times New Roman"/>
          <w:color w:val="000000"/>
          <w:kern w:val="0"/>
          <w:lang w:val="uk-UA" w:eastAsia="uk-UA" w:bidi="uk-UA"/>
        </w:rPr>
        <w:t xml:space="preserve">омили </w:t>
      </w:r>
      <w:r w:rsidRPr="006A4D93">
        <w:rPr>
          <w:rFonts w:ascii="Times New Roman" w:eastAsia="Times New Roman" w:hAnsi="Times New Roman" w:cs="Times New Roman"/>
          <w:color w:val="000000"/>
          <w:kern w:val="0"/>
          <w:lang w:eastAsia="ru-RU" w:bidi="ru-RU"/>
        </w:rPr>
        <w:t xml:space="preserve">мухимми омоним шудани вожахо ... сах. 30- </w:t>
      </w:r>
      <w:r w:rsidRPr="006A4D93">
        <w:rPr>
          <w:rFonts w:ascii="Times New Roman" w:eastAsia="Times New Roman" w:hAnsi="Times New Roman" w:cs="Times New Roman"/>
          <w:color w:val="000000"/>
          <w:kern w:val="0"/>
          <w:sz w:val="21"/>
          <w:szCs w:val="21"/>
          <w:lang w:eastAsia="ru-RU" w:bidi="ru-RU"/>
        </w:rPr>
        <w:t>44</w:t>
      </w:r>
    </w:p>
    <w:p w:rsidR="006A4D93" w:rsidRPr="006A4D93" w:rsidRDefault="006A4D93" w:rsidP="00AA41CA">
      <w:pPr>
        <w:numPr>
          <w:ilvl w:val="0"/>
          <w:numId w:val="6"/>
        </w:numPr>
        <w:tabs>
          <w:tab w:val="clear" w:pos="709"/>
          <w:tab w:val="left" w:pos="484"/>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Аз хисоби вожахои сермаъно ба миён омадани</w:t>
      </w:r>
    </w:p>
    <w:p w:rsidR="006A4D93" w:rsidRPr="006A4D93" w:rsidRDefault="006A4D93" w:rsidP="006A4D93">
      <w:pPr>
        <w:tabs>
          <w:tab w:val="clear" w:pos="709"/>
          <w:tab w:val="left" w:leader="dot" w:pos="5673"/>
        </w:tabs>
        <w:suppressAutoHyphens w:val="0"/>
        <w:spacing w:after="0" w:line="363" w:lineRule="exact"/>
        <w:ind w:left="420"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омонимхо</w:t>
      </w:r>
      <w:r w:rsidRPr="006A4D93">
        <w:rPr>
          <w:rFonts w:ascii="Times New Roman" w:eastAsia="Times New Roman" w:hAnsi="Times New Roman" w:cs="Times New Roman"/>
          <w:color w:val="000000"/>
          <w:kern w:val="0"/>
          <w:lang w:eastAsia="ru-RU" w:bidi="ru-RU"/>
        </w:rPr>
        <w:tab/>
        <w:t>сах- 45- 49</w:t>
      </w:r>
    </w:p>
    <w:p w:rsidR="006A4D93" w:rsidRPr="006A4D93" w:rsidRDefault="006A4D93" w:rsidP="00AA41CA">
      <w:pPr>
        <w:numPr>
          <w:ilvl w:val="0"/>
          <w:numId w:val="6"/>
        </w:numPr>
        <w:tabs>
          <w:tab w:val="clear" w:pos="709"/>
          <w:tab w:val="left" w:pos="484"/>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Омонимхои этимологии иктибосии мувофик (ОЗИМ)., сах. 50-52</w:t>
      </w:r>
    </w:p>
    <w:p w:rsidR="006A4D93" w:rsidRPr="006A4D93" w:rsidRDefault="006A4D93" w:rsidP="00AA41CA">
      <w:pPr>
        <w:numPr>
          <w:ilvl w:val="0"/>
          <w:numId w:val="6"/>
        </w:numPr>
        <w:tabs>
          <w:tab w:val="clear" w:pos="709"/>
          <w:tab w:val="left" w:pos="489"/>
          <w:tab w:val="left" w:leader="dot" w:pos="567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Омонимхои лахзавй ё контекстуалй </w:t>
      </w:r>
      <w:r w:rsidRPr="006A4D93">
        <w:rPr>
          <w:rFonts w:ascii="Times New Roman" w:eastAsia="Times New Roman" w:hAnsi="Times New Roman" w:cs="Times New Roman"/>
          <w:color w:val="000000"/>
          <w:kern w:val="0"/>
          <w:lang w:val="uk-UA" w:eastAsia="uk-UA" w:bidi="uk-UA"/>
        </w:rPr>
        <w:t>(матий)</w:t>
      </w:r>
      <w:r w:rsidRPr="006A4D93">
        <w:rPr>
          <w:rFonts w:ascii="Times New Roman" w:eastAsia="Times New Roman" w:hAnsi="Times New Roman" w:cs="Times New Roman"/>
          <w:color w:val="000000"/>
          <w:kern w:val="0"/>
          <w:lang w:eastAsia="ru-RU" w:bidi="ru-RU"/>
        </w:rPr>
        <w:tab/>
        <w:t>сах. 53-56</w:t>
      </w:r>
    </w:p>
    <w:p w:rsidR="006A4D93" w:rsidRPr="006A4D93" w:rsidRDefault="006A4D93" w:rsidP="00AA41CA">
      <w:pPr>
        <w:numPr>
          <w:ilvl w:val="0"/>
          <w:numId w:val="6"/>
        </w:numPr>
        <w:tabs>
          <w:tab w:val="clear" w:pos="709"/>
          <w:tab w:val="left" w:pos="489"/>
          <w:tab w:val="left" w:leader="dot" w:pos="567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Умумият ва тафовути омонимия аз санъати тачнис</w:t>
      </w:r>
      <w:r w:rsidRPr="006A4D93">
        <w:rPr>
          <w:rFonts w:ascii="Times New Roman" w:eastAsia="Times New Roman" w:hAnsi="Times New Roman" w:cs="Times New Roman"/>
          <w:color w:val="000000"/>
          <w:kern w:val="0"/>
          <w:lang w:eastAsia="ru-RU" w:bidi="ru-RU"/>
        </w:rPr>
        <w:tab/>
        <w:t>сах. 57- 67</w:t>
      </w:r>
    </w:p>
    <w:p w:rsidR="006A4D93" w:rsidRPr="006A4D93" w:rsidRDefault="006A4D93" w:rsidP="00AA41CA">
      <w:pPr>
        <w:numPr>
          <w:ilvl w:val="0"/>
          <w:numId w:val="6"/>
        </w:numPr>
        <w:tabs>
          <w:tab w:val="clear" w:pos="709"/>
          <w:tab w:val="left" w:pos="489"/>
          <w:tab w:val="left" w:leader="dot" w:pos="567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Хусусиятхои услубии омонимхо</w:t>
      </w:r>
      <w:r w:rsidRPr="006A4D93">
        <w:rPr>
          <w:rFonts w:ascii="Times New Roman" w:eastAsia="Times New Roman" w:hAnsi="Times New Roman" w:cs="Times New Roman"/>
          <w:color w:val="000000"/>
          <w:kern w:val="0"/>
          <w:lang w:eastAsia="ru-RU" w:bidi="ru-RU"/>
        </w:rPr>
        <w:tab/>
        <w:t>сах. 68-76</w:t>
      </w:r>
    </w:p>
    <w:p w:rsidR="006A4D93" w:rsidRPr="006A4D93" w:rsidRDefault="006A4D93" w:rsidP="00AA41CA">
      <w:pPr>
        <w:numPr>
          <w:ilvl w:val="0"/>
          <w:numId w:val="6"/>
        </w:numPr>
        <w:tabs>
          <w:tab w:val="clear" w:pos="709"/>
          <w:tab w:val="left" w:pos="596"/>
          <w:tab w:val="left" w:leader="dot" w:pos="567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Архаизмхо хамчун заминай пайдоиши омонимхо</w:t>
      </w:r>
      <w:r w:rsidRPr="006A4D93">
        <w:rPr>
          <w:rFonts w:ascii="Times New Roman" w:eastAsia="Times New Roman" w:hAnsi="Times New Roman" w:cs="Times New Roman"/>
          <w:color w:val="000000"/>
          <w:kern w:val="0"/>
          <w:lang w:eastAsia="ru-RU" w:bidi="ru-RU"/>
        </w:rPr>
        <w:tab/>
        <w:t>сах. 77-84</w:t>
      </w:r>
    </w:p>
    <w:p w:rsidR="006A4D93" w:rsidRPr="006A4D93" w:rsidRDefault="006A4D93" w:rsidP="006A4D93">
      <w:pPr>
        <w:tabs>
          <w:tab w:val="clear" w:pos="709"/>
          <w:tab w:val="left" w:leader="dot" w:pos="5673"/>
        </w:tabs>
        <w:suppressAutoHyphens w:val="0"/>
        <w:spacing w:after="0" w:line="363" w:lineRule="exact"/>
        <w:ind w:firstLine="0"/>
        <w:rPr>
          <w:rFonts w:ascii="Times New Roman" w:eastAsia="Times New Roman" w:hAnsi="Times New Roman" w:cs="Times New Roman"/>
          <w:b/>
          <w:bCs/>
          <w:color w:val="000000"/>
          <w:kern w:val="0"/>
          <w:lang w:eastAsia="ru-RU" w:bidi="ru-RU"/>
        </w:rPr>
      </w:pPr>
      <w:r w:rsidRPr="006A4D93">
        <w:rPr>
          <w:rFonts w:ascii="Times New Roman" w:eastAsia="Times New Roman" w:hAnsi="Times New Roman" w:cs="Times New Roman"/>
          <w:b/>
          <w:bCs/>
          <w:color w:val="000000"/>
          <w:kern w:val="0"/>
          <w:lang w:val="uk-UA" w:eastAsia="uk-UA" w:bidi="uk-UA"/>
        </w:rPr>
        <w:t xml:space="preserve">Боби </w:t>
      </w:r>
      <w:r w:rsidRPr="006A4D93">
        <w:rPr>
          <w:rFonts w:ascii="Garamond" w:eastAsia="Garamond" w:hAnsi="Garamond" w:cs="Garamond"/>
          <w:b/>
          <w:bCs/>
          <w:color w:val="000000"/>
          <w:kern w:val="0"/>
          <w:sz w:val="24"/>
          <w:szCs w:val="24"/>
          <w:lang w:eastAsia="ru-RU" w:bidi="ru-RU"/>
        </w:rPr>
        <w:t xml:space="preserve">II. </w:t>
      </w:r>
      <w:r w:rsidRPr="006A4D93">
        <w:rPr>
          <w:rFonts w:ascii="Times New Roman" w:eastAsia="Times New Roman" w:hAnsi="Times New Roman" w:cs="Times New Roman"/>
          <w:b/>
          <w:bCs/>
          <w:color w:val="000000"/>
          <w:kern w:val="0"/>
          <w:lang w:eastAsia="ru-RU" w:bidi="ru-RU"/>
        </w:rPr>
        <w:t>Таснифоти омонимхои забони точикй</w:t>
      </w:r>
      <w:r w:rsidRPr="006A4D93">
        <w:rPr>
          <w:rFonts w:ascii="Times New Roman" w:eastAsia="Times New Roman" w:hAnsi="Times New Roman" w:cs="Times New Roman"/>
          <w:color w:val="000000"/>
          <w:kern w:val="0"/>
          <w:lang w:eastAsia="ru-RU" w:bidi="ru-RU"/>
        </w:rPr>
        <w:tab/>
        <w:t>сах. 85-111</w:t>
      </w:r>
    </w:p>
    <w:p w:rsidR="006A4D93" w:rsidRPr="006A4D93" w:rsidRDefault="006A4D93" w:rsidP="00AA41CA">
      <w:pPr>
        <w:numPr>
          <w:ilvl w:val="0"/>
          <w:numId w:val="7"/>
        </w:numPr>
        <w:tabs>
          <w:tab w:val="clear" w:pos="709"/>
          <w:tab w:val="left" w:pos="508"/>
          <w:tab w:val="left" w:leader="dot" w:pos="567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Омонимияи сарфй</w:t>
      </w:r>
      <w:r w:rsidRPr="006A4D93">
        <w:rPr>
          <w:rFonts w:ascii="Times New Roman" w:eastAsia="Times New Roman" w:hAnsi="Times New Roman" w:cs="Times New Roman"/>
          <w:color w:val="000000"/>
          <w:kern w:val="0"/>
          <w:lang w:eastAsia="ru-RU" w:bidi="ru-RU"/>
        </w:rPr>
        <w:tab/>
        <w:t>сах. 85-90</w:t>
      </w:r>
    </w:p>
    <w:p w:rsidR="006A4D93" w:rsidRPr="006A4D93" w:rsidRDefault="006A4D93" w:rsidP="00AA41CA">
      <w:pPr>
        <w:numPr>
          <w:ilvl w:val="0"/>
          <w:numId w:val="7"/>
        </w:numPr>
        <w:tabs>
          <w:tab w:val="clear" w:pos="709"/>
          <w:tab w:val="left" w:pos="508"/>
          <w:tab w:val="left" w:leader="dot" w:pos="567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Омонимхои лугавй</w:t>
      </w:r>
      <w:r w:rsidRPr="006A4D93">
        <w:rPr>
          <w:rFonts w:ascii="Times New Roman" w:eastAsia="Times New Roman" w:hAnsi="Times New Roman" w:cs="Times New Roman"/>
          <w:color w:val="000000"/>
          <w:kern w:val="0"/>
          <w:lang w:eastAsia="ru-RU" w:bidi="ru-RU"/>
        </w:rPr>
        <w:tab/>
        <w:t>сах. 91-100</w:t>
      </w:r>
    </w:p>
    <w:p w:rsidR="006A4D93" w:rsidRPr="006A4D93" w:rsidRDefault="006A4D93" w:rsidP="00AA41CA">
      <w:pPr>
        <w:numPr>
          <w:ilvl w:val="0"/>
          <w:numId w:val="7"/>
        </w:numPr>
        <w:tabs>
          <w:tab w:val="clear" w:pos="709"/>
          <w:tab w:val="left" w:pos="508"/>
          <w:tab w:val="left" w:leader="dot" w:pos="567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Омонимхои лугавию дастурй</w:t>
      </w:r>
      <w:r w:rsidRPr="006A4D93">
        <w:rPr>
          <w:rFonts w:ascii="Times New Roman" w:eastAsia="Times New Roman" w:hAnsi="Times New Roman" w:cs="Times New Roman"/>
          <w:color w:val="000000"/>
          <w:kern w:val="0"/>
          <w:lang w:eastAsia="ru-RU" w:bidi="ru-RU"/>
        </w:rPr>
        <w:tab/>
        <w:t>сах. 101-111</w:t>
      </w:r>
    </w:p>
    <w:p w:rsidR="006A4D93" w:rsidRPr="006A4D93" w:rsidRDefault="006A4D93" w:rsidP="006A4D93">
      <w:pPr>
        <w:tabs>
          <w:tab w:val="clear" w:pos="709"/>
          <w:tab w:val="left" w:leader="dot" w:pos="5673"/>
        </w:tabs>
        <w:suppressAutoHyphens w:val="0"/>
        <w:spacing w:after="0" w:line="363" w:lineRule="exact"/>
        <w:ind w:firstLine="0"/>
        <w:rPr>
          <w:rFonts w:ascii="Times New Roman" w:eastAsia="Times New Roman" w:hAnsi="Times New Roman" w:cs="Times New Roman"/>
          <w:b/>
          <w:bCs/>
          <w:color w:val="000000"/>
          <w:kern w:val="0"/>
          <w:lang w:eastAsia="ru-RU" w:bidi="ru-RU"/>
        </w:rPr>
      </w:pPr>
      <w:r w:rsidRPr="006A4D93">
        <w:rPr>
          <w:rFonts w:ascii="Times New Roman" w:eastAsia="Times New Roman" w:hAnsi="Times New Roman" w:cs="Times New Roman"/>
          <w:b/>
          <w:bCs/>
          <w:color w:val="000000"/>
          <w:kern w:val="0"/>
          <w:lang w:val="uk-UA" w:eastAsia="uk-UA" w:bidi="uk-UA"/>
        </w:rPr>
        <w:t xml:space="preserve">Боби </w:t>
      </w:r>
      <w:r w:rsidRPr="006A4D93">
        <w:rPr>
          <w:rFonts w:ascii="Times New Roman" w:eastAsia="Times New Roman" w:hAnsi="Times New Roman" w:cs="Times New Roman"/>
          <w:b/>
          <w:bCs/>
          <w:color w:val="000000"/>
          <w:kern w:val="0"/>
          <w:lang w:val="en-US" w:eastAsia="en-US" w:bidi="en-US"/>
        </w:rPr>
        <w:t>III</w:t>
      </w:r>
      <w:r w:rsidRPr="006A4D93">
        <w:rPr>
          <w:rFonts w:ascii="Times New Roman" w:eastAsia="Times New Roman" w:hAnsi="Times New Roman" w:cs="Times New Roman"/>
          <w:b/>
          <w:bCs/>
          <w:color w:val="000000"/>
          <w:kern w:val="0"/>
          <w:lang w:eastAsia="en-US" w:bidi="en-US"/>
        </w:rPr>
        <w:t xml:space="preserve">. </w:t>
      </w:r>
      <w:r w:rsidRPr="006A4D93">
        <w:rPr>
          <w:rFonts w:ascii="Times New Roman" w:eastAsia="Times New Roman" w:hAnsi="Times New Roman" w:cs="Times New Roman"/>
          <w:b/>
          <w:bCs/>
          <w:color w:val="000000"/>
          <w:kern w:val="0"/>
          <w:lang w:eastAsia="ru-RU" w:bidi="ru-RU"/>
        </w:rPr>
        <w:t>Шаклхои зохиршавии омонимхо</w:t>
      </w:r>
      <w:r w:rsidRPr="006A4D93">
        <w:rPr>
          <w:rFonts w:ascii="Times New Roman" w:eastAsia="Times New Roman" w:hAnsi="Times New Roman" w:cs="Times New Roman"/>
          <w:color w:val="000000"/>
          <w:kern w:val="0"/>
          <w:lang w:eastAsia="ru-RU" w:bidi="ru-RU"/>
        </w:rPr>
        <w:tab/>
        <w:t>сах. 112-136</w:t>
      </w:r>
    </w:p>
    <w:p w:rsidR="006A4D93" w:rsidRPr="006A4D93" w:rsidRDefault="006A4D93" w:rsidP="006A4D93">
      <w:pPr>
        <w:tabs>
          <w:tab w:val="clear" w:pos="709"/>
          <w:tab w:val="right" w:leader="dot" w:pos="6720"/>
        </w:tabs>
        <w:suppressAutoHyphens w:val="0"/>
        <w:spacing w:after="0" w:line="363"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3.2.1. Омофонхо </w:t>
      </w:r>
      <w:r w:rsidRPr="006A4D93">
        <w:rPr>
          <w:rFonts w:ascii="Times New Roman" w:eastAsia="Times New Roman" w:hAnsi="Times New Roman" w:cs="Times New Roman"/>
          <w:color w:val="000000"/>
          <w:kern w:val="0"/>
          <w:lang w:eastAsia="ru-RU" w:bidi="ru-RU"/>
        </w:rPr>
        <w:tab/>
        <w:t>сах.116-121</w:t>
      </w:r>
    </w:p>
    <w:p w:rsidR="006A4D93" w:rsidRPr="006A4D93" w:rsidRDefault="006A4D93" w:rsidP="006A4D93">
      <w:pPr>
        <w:tabs>
          <w:tab w:val="clear" w:pos="709"/>
          <w:tab w:val="left" w:leader="dot" w:pos="5673"/>
        </w:tabs>
        <w:suppressAutoHyphens w:val="0"/>
        <w:spacing w:after="0" w:line="363"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3.2.2,Омографхо</w:t>
      </w:r>
      <w:r w:rsidRPr="006A4D93">
        <w:rPr>
          <w:rFonts w:ascii="Times New Roman" w:eastAsia="Times New Roman" w:hAnsi="Times New Roman" w:cs="Times New Roman"/>
          <w:color w:val="000000"/>
          <w:kern w:val="0"/>
          <w:lang w:eastAsia="ru-RU" w:bidi="ru-RU"/>
        </w:rPr>
        <w:tab/>
        <w:t>сах.122-128</w:t>
      </w:r>
    </w:p>
    <w:p w:rsidR="006A4D93" w:rsidRPr="006A4D93" w:rsidRDefault="006A4D93" w:rsidP="00AA41CA">
      <w:pPr>
        <w:numPr>
          <w:ilvl w:val="0"/>
          <w:numId w:val="8"/>
        </w:numPr>
        <w:tabs>
          <w:tab w:val="clear" w:pos="709"/>
          <w:tab w:val="left" w:pos="657"/>
          <w:tab w:val="left" w:leader="dot" w:pos="567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Омоформхо</w:t>
      </w:r>
      <w:r w:rsidRPr="006A4D93">
        <w:rPr>
          <w:rFonts w:ascii="Times New Roman" w:eastAsia="Times New Roman" w:hAnsi="Times New Roman" w:cs="Times New Roman"/>
          <w:color w:val="000000"/>
          <w:kern w:val="0"/>
          <w:lang w:eastAsia="ru-RU" w:bidi="ru-RU"/>
        </w:rPr>
        <w:tab/>
        <w:t>сах. 129-136</w:t>
      </w:r>
    </w:p>
    <w:p w:rsidR="006A4D93" w:rsidRPr="006A4D93" w:rsidRDefault="006A4D93" w:rsidP="006A4D93">
      <w:pPr>
        <w:tabs>
          <w:tab w:val="clear" w:pos="709"/>
          <w:tab w:val="left" w:leader="dot" w:pos="5673"/>
        </w:tabs>
        <w:suppressAutoHyphens w:val="0"/>
        <w:spacing w:after="0" w:line="363" w:lineRule="exact"/>
        <w:ind w:firstLine="0"/>
        <w:rPr>
          <w:rFonts w:ascii="Times New Roman" w:eastAsia="Times New Roman" w:hAnsi="Times New Roman" w:cs="Times New Roman"/>
          <w:b/>
          <w:bCs/>
          <w:color w:val="000000"/>
          <w:kern w:val="0"/>
          <w:lang w:eastAsia="ru-RU" w:bidi="ru-RU"/>
        </w:rPr>
      </w:pPr>
      <w:r w:rsidRPr="006A4D93">
        <w:rPr>
          <w:rFonts w:ascii="Times New Roman" w:eastAsia="Times New Roman" w:hAnsi="Times New Roman" w:cs="Times New Roman"/>
          <w:b/>
          <w:bCs/>
          <w:color w:val="000000"/>
          <w:kern w:val="0"/>
          <w:lang w:eastAsia="ru-RU" w:bidi="ru-RU"/>
        </w:rPr>
        <w:t>Хул оса</w:t>
      </w:r>
      <w:r w:rsidRPr="006A4D93">
        <w:rPr>
          <w:rFonts w:ascii="Times New Roman" w:eastAsia="Times New Roman" w:hAnsi="Times New Roman" w:cs="Times New Roman"/>
          <w:b/>
          <w:bCs/>
          <w:color w:val="000000"/>
          <w:kern w:val="0"/>
          <w:lang w:eastAsia="ru-RU" w:bidi="ru-RU"/>
        </w:rPr>
        <w:tab/>
      </w:r>
      <w:r w:rsidRPr="006A4D93">
        <w:rPr>
          <w:rFonts w:ascii="Times New Roman" w:eastAsia="Times New Roman" w:hAnsi="Times New Roman" w:cs="Times New Roman"/>
          <w:color w:val="000000"/>
          <w:kern w:val="0"/>
          <w:sz w:val="21"/>
          <w:szCs w:val="21"/>
          <w:lang w:eastAsia="ru-RU" w:bidi="ru-RU"/>
        </w:rPr>
        <w:t xml:space="preserve">сах. </w:t>
      </w:r>
      <w:r w:rsidRPr="006A4D93">
        <w:rPr>
          <w:rFonts w:ascii="Times New Roman" w:eastAsia="Times New Roman" w:hAnsi="Times New Roman" w:cs="Times New Roman"/>
          <w:b/>
          <w:bCs/>
          <w:color w:val="000000"/>
          <w:kern w:val="0"/>
          <w:lang w:eastAsia="ru-RU" w:bidi="ru-RU"/>
        </w:rPr>
        <w:t>137-144</w:t>
      </w:r>
    </w:p>
    <w:p w:rsidR="006A4D93" w:rsidRPr="006A4D93" w:rsidRDefault="006A4D93" w:rsidP="006A4D93">
      <w:pPr>
        <w:tabs>
          <w:tab w:val="clear" w:pos="709"/>
          <w:tab w:val="left" w:leader="dot" w:pos="5673"/>
        </w:tabs>
        <w:suppressAutoHyphens w:val="0"/>
        <w:spacing w:after="0" w:line="363" w:lineRule="exact"/>
        <w:ind w:firstLine="0"/>
        <w:rPr>
          <w:rFonts w:ascii="Times New Roman" w:eastAsia="Times New Roman" w:hAnsi="Times New Roman" w:cs="Times New Roman"/>
          <w:color w:val="000000"/>
          <w:kern w:val="0"/>
          <w:lang w:eastAsia="ru-RU" w:bidi="ru-RU"/>
        </w:rPr>
        <w:sectPr w:rsidR="006A4D93" w:rsidRPr="006A4D93">
          <w:footerReference w:type="even" r:id="rId10"/>
          <w:footerReference w:type="default" r:id="rId11"/>
          <w:pgSz w:w="11900" w:h="16840"/>
          <w:pgMar w:top="1588" w:right="2453" w:bottom="4369" w:left="2414" w:header="0" w:footer="3" w:gutter="0"/>
          <w:pgNumType w:start="2"/>
          <w:cols w:space="720"/>
          <w:noEndnote/>
          <w:docGrid w:linePitch="360"/>
        </w:sectPr>
      </w:pPr>
      <w:r w:rsidRPr="006A4D93">
        <w:rPr>
          <w:rFonts w:ascii="Times New Roman" w:eastAsia="Times New Roman" w:hAnsi="Times New Roman" w:cs="Times New Roman"/>
          <w:color w:val="000000"/>
          <w:kern w:val="0"/>
          <w:lang w:eastAsia="ru-RU" w:bidi="ru-RU"/>
        </w:rPr>
        <w:t>Китобнома</w:t>
      </w:r>
      <w:r w:rsidRPr="006A4D93">
        <w:rPr>
          <w:rFonts w:ascii="Times New Roman" w:eastAsia="Times New Roman" w:hAnsi="Times New Roman" w:cs="Times New Roman"/>
          <w:color w:val="000000"/>
          <w:kern w:val="0"/>
          <w:lang w:eastAsia="ru-RU" w:bidi="ru-RU"/>
        </w:rPr>
        <w:tab/>
        <w:t>сах. 145-157</w:t>
      </w:r>
    </w:p>
    <w:p w:rsidR="006A4D93" w:rsidRPr="006A4D93" w:rsidRDefault="006A4D93" w:rsidP="006A4D93">
      <w:pPr>
        <w:keepNext/>
        <w:keepLines/>
        <w:tabs>
          <w:tab w:val="clear" w:pos="709"/>
        </w:tabs>
        <w:suppressAutoHyphens w:val="0"/>
        <w:spacing w:after="0" w:line="280" w:lineRule="exact"/>
        <w:ind w:left="300" w:firstLine="0"/>
        <w:jc w:val="center"/>
        <w:outlineLvl w:val="0"/>
        <w:rPr>
          <w:rFonts w:ascii="Garamond" w:eastAsia="Garamond" w:hAnsi="Garamond" w:cs="Garamond"/>
          <w:b/>
          <w:bCs/>
          <w:i/>
          <w:iCs/>
          <w:color w:val="000000"/>
          <w:spacing w:val="-30"/>
          <w:kern w:val="0"/>
          <w:sz w:val="28"/>
          <w:szCs w:val="28"/>
          <w:lang w:eastAsia="ru-RU" w:bidi="ru-RU"/>
        </w:rPr>
      </w:pPr>
      <w:bookmarkStart w:id="0" w:name="bookmark0"/>
      <w:r w:rsidRPr="006A4D93">
        <w:rPr>
          <w:rFonts w:ascii="Garamond" w:eastAsia="Garamond" w:hAnsi="Garamond" w:cs="Garamond"/>
          <w:b/>
          <w:bCs/>
          <w:i/>
          <w:iCs/>
          <w:color w:val="000000"/>
          <w:spacing w:val="-30"/>
          <w:kern w:val="0"/>
          <w:sz w:val="28"/>
          <w:szCs w:val="28"/>
          <w:lang w:eastAsia="ru-RU" w:bidi="ru-RU"/>
        </w:rPr>
        <w:t>Мукаддима</w:t>
      </w:r>
      <w:bookmarkEnd w:id="0"/>
    </w:p>
    <w:p w:rsidR="006A4D93" w:rsidRPr="006A4D93" w:rsidRDefault="006A4D93" w:rsidP="006A4D93">
      <w:pPr>
        <w:tabs>
          <w:tab w:val="clear" w:pos="709"/>
        </w:tabs>
        <w:suppressAutoHyphens w:val="0"/>
        <w:spacing w:after="0" w:line="354"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Гузориши масъала.</w:t>
      </w:r>
      <w:r w:rsidRPr="006A4D93">
        <w:rPr>
          <w:rFonts w:ascii="Times New Roman" w:eastAsia="Times New Roman" w:hAnsi="Times New Roman" w:cs="Times New Roman"/>
          <w:color w:val="000000"/>
          <w:kern w:val="0"/>
          <w:lang w:eastAsia="ru-RU" w:bidi="ru-RU"/>
        </w:rPr>
        <w:t xml:space="preserve"> Маводи асосии ташаккули фикр ва сухани инсон калима мебошад. Инсон тавассути калима эхсосоти худро ифода мекунад: аз шунидани хабари тоза ба вачд меояд ва ё гамгин мегардад, акидаеро тасдик ва ё инкор мекунад ва гайра. Яъне ба таври дигар гуем, масолехи асосии сохтмони чумларо калима ташкил медихад. «Хушбаёнй, равонй аз </w:t>
      </w:r>
      <w:r w:rsidRPr="006A4D93">
        <w:rPr>
          <w:rFonts w:ascii="Times New Roman" w:eastAsia="Times New Roman" w:hAnsi="Times New Roman" w:cs="Times New Roman"/>
          <w:color w:val="000000"/>
          <w:kern w:val="0"/>
          <w:lang w:val="uk-UA" w:eastAsia="uk-UA" w:bidi="uk-UA"/>
        </w:rPr>
        <w:t xml:space="preserve">читати </w:t>
      </w:r>
      <w:r w:rsidRPr="006A4D93">
        <w:rPr>
          <w:rFonts w:ascii="Times New Roman" w:eastAsia="Times New Roman" w:hAnsi="Times New Roman" w:cs="Times New Roman"/>
          <w:color w:val="000000"/>
          <w:kern w:val="0"/>
          <w:lang w:eastAsia="ru-RU" w:bidi="ru-RU"/>
        </w:rPr>
        <w:t>бадей пуробуранг баромадани асари бадей ва ё сухани нотик ба забои (калима) - ро хуб донистани муаллиф (нотик,) ва захираи лугавии худро дар ифода намудани фикр ва завки бадеиву хиссиёти эмотсионалии худ дуруст ба кор бурда тавонистани он вобаста аст» (1;76.87).</w:t>
      </w:r>
    </w:p>
    <w:p w:rsidR="006A4D93" w:rsidRPr="006A4D93" w:rsidRDefault="006A4D93" w:rsidP="006A4D93">
      <w:pPr>
        <w:tabs>
          <w:tab w:val="clear" w:pos="709"/>
        </w:tabs>
        <w:suppressAutoHyphens w:val="0"/>
        <w:spacing w:after="0" w:line="354"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Аломати мухими калима хусусияти маъноифодакунй доштани он мебошад. Аксарияти калимахои забои ба хосияти сермаъной ва зидмаъной молик буда, хамчунин, кобилият доранд, ки як махфумро дар шаклхои гуногун ифода намоянд.</w:t>
      </w:r>
    </w:p>
    <w:p w:rsidR="006A4D93" w:rsidRPr="006A4D93" w:rsidRDefault="006A4D93" w:rsidP="006A4D93">
      <w:pPr>
        <w:tabs>
          <w:tab w:val="clear" w:pos="709"/>
        </w:tabs>
        <w:suppressAutoHyphens w:val="0"/>
        <w:spacing w:after="0" w:line="354"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Ин чихатхо ба ташаккул ва нумуи кабатхои лугавию семантикии забои: </w:t>
      </w:r>
      <w:r w:rsidRPr="006A4D93">
        <w:rPr>
          <w:rFonts w:ascii="Times New Roman" w:eastAsia="Times New Roman" w:hAnsi="Times New Roman" w:cs="Times New Roman"/>
          <w:b/>
          <w:bCs/>
          <w:i/>
          <w:iCs/>
          <w:color w:val="000000"/>
          <w:spacing w:val="-20"/>
          <w:kern w:val="0"/>
          <w:lang w:eastAsia="ru-RU" w:bidi="ru-RU"/>
        </w:rPr>
        <w:t>сермаъной, омонимия, синонимия</w:t>
      </w:r>
      <w:r w:rsidRPr="006A4D93">
        <w:rPr>
          <w:rFonts w:ascii="Times New Roman" w:eastAsia="Times New Roman" w:hAnsi="Times New Roman" w:cs="Times New Roman"/>
          <w:color w:val="000000"/>
          <w:kern w:val="0"/>
          <w:lang w:eastAsia="ru-RU" w:bidi="ru-RU"/>
        </w:rPr>
        <w:t xml:space="preserve"> ва </w:t>
      </w:r>
      <w:r w:rsidRPr="006A4D93">
        <w:rPr>
          <w:rFonts w:ascii="Times New Roman" w:eastAsia="Times New Roman" w:hAnsi="Times New Roman" w:cs="Times New Roman"/>
          <w:b/>
          <w:bCs/>
          <w:i/>
          <w:iCs/>
          <w:color w:val="000000"/>
          <w:spacing w:val="-20"/>
          <w:kern w:val="0"/>
          <w:lang w:eastAsia="ru-RU" w:bidi="ru-RU"/>
        </w:rPr>
        <w:t xml:space="preserve">антонимия </w:t>
      </w:r>
      <w:r w:rsidRPr="006A4D93">
        <w:rPr>
          <w:rFonts w:ascii="Times New Roman" w:eastAsia="Times New Roman" w:hAnsi="Times New Roman" w:cs="Times New Roman"/>
          <w:color w:val="000000"/>
          <w:kern w:val="0"/>
          <w:lang w:eastAsia="ru-RU" w:bidi="ru-RU"/>
        </w:rPr>
        <w:t xml:space="preserve">мусоидат кардааст. Дар миёни ин чахор кишр мавзуи синонимхо нисбатан пурратар дар забони адабии хозираи точикй мавриди пажухиш карор гирифта, категорияхои дигари лугавию маъной то андозаи зарурй дар шакли рисолаи илмии чудогона тахкик нашудааст. Донишмандон оид ба мавчудияти мушкилоти омонимия ва сермаъной дар пажухишхои илмии худ фикрхои чолибе баён намудаанд, ки нуктаи назари онхо аз доираи маколахои хурдхачми илмй берун набаромадааст (М. Мухаммадиев (1959; 1990; 1997), Р. Гаффоров (1990), М. Алламуродова (1991), О. Давлатов (1991), X,. Мачидов (2007), А. Муъминов (1975), А. Рустамов (1983; 1984), Р. Л. Неменова, </w:t>
      </w:r>
      <w:r w:rsidRPr="006A4D93">
        <w:rPr>
          <w:rFonts w:ascii="Times New Roman" w:eastAsia="Times New Roman" w:hAnsi="Times New Roman" w:cs="Times New Roman"/>
          <w:color w:val="000000"/>
          <w:kern w:val="0"/>
          <w:lang w:val="en-US" w:eastAsia="en-US" w:bidi="en-US"/>
        </w:rPr>
        <w:t>F</w:t>
      </w:r>
      <w:r w:rsidRPr="006A4D93">
        <w:rPr>
          <w:rFonts w:ascii="Times New Roman" w:eastAsia="Times New Roman" w:hAnsi="Times New Roman" w:cs="Times New Roman"/>
          <w:color w:val="000000"/>
          <w:kern w:val="0"/>
          <w:lang w:eastAsia="en-US" w:bidi="en-US"/>
        </w:rPr>
        <w:t xml:space="preserve">. </w:t>
      </w:r>
      <w:r w:rsidRPr="006A4D93">
        <w:rPr>
          <w:rFonts w:ascii="Times New Roman" w:eastAsia="Times New Roman" w:hAnsi="Times New Roman" w:cs="Times New Roman"/>
          <w:color w:val="000000"/>
          <w:kern w:val="0"/>
          <w:lang w:eastAsia="ru-RU" w:bidi="ru-RU"/>
        </w:rPr>
        <w:t>Дураев (1980) ва дигарон).</w:t>
      </w:r>
    </w:p>
    <w:p w:rsidR="006A4D93" w:rsidRPr="006A4D93" w:rsidRDefault="006A4D93" w:rsidP="006A4D93">
      <w:pPr>
        <w:tabs>
          <w:tab w:val="clear" w:pos="709"/>
        </w:tabs>
        <w:suppressAutoHyphens w:val="0"/>
        <w:spacing w:after="0" w:line="354"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Ягона рисолаи илмй дар солхои охир </w:t>
      </w:r>
      <w:r w:rsidRPr="006A4D93">
        <w:rPr>
          <w:rFonts w:ascii="Times New Roman" w:eastAsia="Times New Roman" w:hAnsi="Times New Roman" w:cs="Times New Roman"/>
          <w:color w:val="000000"/>
          <w:kern w:val="0"/>
          <w:lang w:val="uk-UA" w:eastAsia="uk-UA" w:bidi="uk-UA"/>
        </w:rPr>
        <w:t xml:space="preserve">тахти </w:t>
      </w:r>
      <w:r w:rsidRPr="006A4D93">
        <w:rPr>
          <w:rFonts w:ascii="Times New Roman" w:eastAsia="Times New Roman" w:hAnsi="Times New Roman" w:cs="Times New Roman"/>
          <w:color w:val="000000"/>
          <w:kern w:val="0"/>
          <w:lang w:eastAsia="ru-RU" w:bidi="ru-RU"/>
        </w:rPr>
        <w:t>унвони «Хусусиятхои лугавию семантикии омонимхои забони форсй» (2010)</w:t>
      </w:r>
    </w:p>
    <w:p w:rsidR="006A4D93" w:rsidRPr="006A4D93" w:rsidRDefault="006A4D93" w:rsidP="006A4D93">
      <w:pPr>
        <w:tabs>
          <w:tab w:val="clear" w:pos="709"/>
        </w:tabs>
        <w:suppressAutoHyphens w:val="0"/>
        <w:spacing w:after="0" w:line="354" w:lineRule="exact"/>
        <w:ind w:firstLine="0"/>
        <w:jc w:val="righ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ба табъ расид, ки бевосита фарогири мушкилоти мавзуи омонимхо</w:t>
      </w:r>
    </w:p>
    <w:p w:rsidR="006A4D93" w:rsidRPr="006A4D93" w:rsidRDefault="006A4D93" w:rsidP="006A4D93">
      <w:pPr>
        <w:tabs>
          <w:tab w:val="clear" w:pos="709"/>
        </w:tabs>
        <w:suppressAutoHyphens w:val="0"/>
        <w:spacing w:after="0" w:line="220" w:lineRule="exact"/>
        <w:ind w:firstLine="0"/>
        <w:jc w:val="righ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3</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аст, ки </w:t>
      </w:r>
      <w:r w:rsidRPr="006A4D93">
        <w:rPr>
          <w:rFonts w:ascii="Times New Roman" w:eastAsia="Times New Roman" w:hAnsi="Times New Roman" w:cs="Times New Roman"/>
          <w:color w:val="000000"/>
          <w:kern w:val="0"/>
          <w:lang w:val="uk-UA" w:eastAsia="uk-UA" w:bidi="uk-UA"/>
        </w:rPr>
        <w:t xml:space="preserve">ба </w:t>
      </w:r>
      <w:r w:rsidRPr="006A4D93">
        <w:rPr>
          <w:rFonts w:ascii="Times New Roman" w:eastAsia="Times New Roman" w:hAnsi="Times New Roman" w:cs="Times New Roman"/>
          <w:color w:val="000000"/>
          <w:kern w:val="0"/>
          <w:lang w:eastAsia="ru-RU" w:bidi="ru-RU"/>
        </w:rPr>
        <w:t xml:space="preserve">калами М. Ахмадова тааллуд дорад. М. Ахмадова ба хдлли масъалахо дар заминай маводи забони форси ва до-до дар мудоиса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забони тодикй муваффад шудааст. Руйи кор омадани ин рисолаи илмй, вокеан ба бисер гушахои торику нимторики мавзуи омонимия равшанй андохтааст. «Мохияти пажухиши мо, - менависад тахдидгари мавзуи мазкур, - масоили марбут ба дазияи омонимияро дар забони форсии муосир дар бар гирифта, баррасии хусусиятхо ва мавдеи корбурди онро </w:t>
      </w:r>
      <w:r w:rsidRPr="006A4D93">
        <w:rPr>
          <w:rFonts w:ascii="Times New Roman" w:eastAsia="Times New Roman" w:hAnsi="Times New Roman" w:cs="Times New Roman"/>
          <w:color w:val="000000"/>
          <w:kern w:val="0"/>
          <w:lang w:val="uk-UA" w:eastAsia="uk-UA" w:bidi="uk-UA"/>
        </w:rPr>
        <w:t xml:space="preserve">фаро </w:t>
      </w:r>
      <w:r w:rsidRPr="006A4D93">
        <w:rPr>
          <w:rFonts w:ascii="Times New Roman" w:eastAsia="Times New Roman" w:hAnsi="Times New Roman" w:cs="Times New Roman"/>
          <w:color w:val="000000"/>
          <w:kern w:val="0"/>
          <w:lang w:eastAsia="ru-RU" w:bidi="ru-RU"/>
        </w:rPr>
        <w:t>гирифтааст» (1;15.16). Аммо, чунон ки пештар хам ишора намудем, то имруз зухуроти омонимия дар забони тодикй ба хайси масъалаи халношуда бодй мондааст. Бинобар ин мо халли мушкилоти ходисаи омонимияро дар мисоли забони тодикй ба сифати мавзуи омузиш ва тахдид дарор додем.</w:t>
      </w:r>
    </w:p>
    <w:p w:rsidR="006A4D93" w:rsidRPr="006A4D93" w:rsidRDefault="006A4D93" w:rsidP="006A4D93">
      <w:pPr>
        <w:tabs>
          <w:tab w:val="clear" w:pos="709"/>
        </w:tabs>
        <w:suppressAutoHyphens w:val="0"/>
        <w:spacing w:after="0" w:line="359"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Мухдмияти мавзуъ.</w:t>
      </w:r>
      <w:r w:rsidRPr="006A4D93">
        <w:rPr>
          <w:rFonts w:ascii="Times New Roman" w:eastAsia="Times New Roman" w:hAnsi="Times New Roman" w:cs="Times New Roman"/>
          <w:color w:val="000000"/>
          <w:kern w:val="0"/>
          <w:lang w:eastAsia="ru-RU" w:bidi="ru-RU"/>
        </w:rPr>
        <w:t xml:space="preserve"> Пажухиши пурраи илмии омонимхои забони тодикй зарур аст, харчанд ки дар такя ба андешахои забоншиносони рус дар атрофи масъалахои зерини мавзуъ - таъриф ва мохияти омонимхо, таснифоти калимахои омонимй, вожахои гурухи омонимй, тафовути зухуроти омонимия аз сермаъной, ахамияти омонимхо дар нутд бахсу мунозирахои долиб сурат гирифтааст, вале хануз хам дар ин дода гиреххои нокушода, гуногунфикрй ва баъзе норавшанихо дой доранд. Бояд зикр кард, ки забоншиносон пиромуни таъриф ва мохияти омонимхо хамадида нестанд. Чунончи, академик В.В. Виноградов калимахои хамшакли мансуб ба хиссахои гуногуни нутдро яд далима мехисобад (1;28). Баръакс, </w:t>
      </w:r>
      <w:r w:rsidRPr="006A4D93">
        <w:rPr>
          <w:rFonts w:ascii="Times New Roman" w:eastAsia="Times New Roman" w:hAnsi="Times New Roman" w:cs="Times New Roman"/>
          <w:color w:val="000000"/>
          <w:kern w:val="0"/>
          <w:lang w:val="uk-UA" w:eastAsia="uk-UA" w:bidi="uk-UA"/>
        </w:rPr>
        <w:t>А. А. Потебня (І;86.</w:t>
      </w:r>
      <w:r w:rsidRPr="006A4D93">
        <w:rPr>
          <w:rFonts w:ascii="Times New Roman" w:eastAsia="Times New Roman" w:hAnsi="Times New Roman" w:cs="Times New Roman"/>
          <w:color w:val="000000"/>
          <w:kern w:val="0"/>
          <w:lang w:eastAsia="ru-RU" w:bidi="ru-RU"/>
        </w:rPr>
        <w:t>15) ва А.И. Смирнитсдий (I; 103.176) чунин мешуморанд, ки камтарин тагйироти маъноии калима боиси пайдоиши калимаи дигар мегардад, ё ин ки калимахои хамшакли ба хиссахои гуногуни нутд тааллукдошта калимахои мустадил махсуб меёбанд.</w:t>
      </w:r>
    </w:p>
    <w:p w:rsidR="006A4D93" w:rsidRPr="006A4D93" w:rsidRDefault="006A4D93" w:rsidP="006A4D93">
      <w:pPr>
        <w:tabs>
          <w:tab w:val="clear" w:pos="709"/>
        </w:tabs>
        <w:suppressAutoHyphens w:val="0"/>
        <w:spacing w:after="0" w:line="359"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Л.В. Щерба бошад, зухуроти омонимияро умуман эътироф намекунад (I; 124.291). В.А Звегинсев низ фикр дорад, ки калима</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дорой якчанд маъно шуда наметавонад (1;49.125). Забоншиноси</w:t>
      </w:r>
    </w:p>
    <w:p w:rsidR="006A4D93" w:rsidRPr="006A4D93" w:rsidRDefault="006A4D93" w:rsidP="006A4D93">
      <w:pPr>
        <w:tabs>
          <w:tab w:val="clear" w:pos="709"/>
        </w:tabs>
        <w:suppressAutoHyphens w:val="0"/>
        <w:spacing w:after="0" w:line="180" w:lineRule="exact"/>
        <w:ind w:firstLine="0"/>
        <w:jc w:val="right"/>
        <w:rPr>
          <w:rFonts w:ascii="Times New Roman" w:eastAsia="Times New Roman" w:hAnsi="Times New Roman" w:cs="Times New Roman"/>
          <w:color w:val="000000"/>
          <w:kern w:val="0"/>
          <w:sz w:val="18"/>
          <w:szCs w:val="18"/>
          <w:lang w:eastAsia="ru-RU" w:bidi="ru-RU"/>
        </w:rPr>
        <w:sectPr w:rsidR="006A4D93" w:rsidRPr="006A4D93">
          <w:footerReference w:type="even" r:id="rId12"/>
          <w:footerReference w:type="default" r:id="rId13"/>
          <w:pgSz w:w="11900" w:h="16840"/>
          <w:pgMar w:top="1597" w:right="2431" w:bottom="3936" w:left="2503" w:header="0" w:footer="3" w:gutter="0"/>
          <w:pgNumType w:start="4"/>
          <w:cols w:space="720"/>
          <w:noEndnote/>
          <w:docGrid w:linePitch="360"/>
        </w:sectPr>
      </w:pPr>
      <w:r w:rsidRPr="006A4D93">
        <w:rPr>
          <w:rFonts w:ascii="Times New Roman" w:eastAsia="Times New Roman" w:hAnsi="Times New Roman" w:cs="Times New Roman"/>
          <w:color w:val="000000"/>
          <w:kern w:val="0"/>
          <w:sz w:val="18"/>
          <w:szCs w:val="18"/>
          <w:lang w:eastAsia="ru-RU" w:bidi="ru-RU"/>
        </w:rPr>
        <w:t>4</w:t>
      </w:r>
    </w:p>
    <w:p w:rsidR="006A4D93" w:rsidRPr="006A4D93" w:rsidRDefault="006A4D93" w:rsidP="006A4D93">
      <w:pPr>
        <w:tabs>
          <w:tab w:val="clear" w:pos="709"/>
        </w:tabs>
        <w:suppressAutoHyphens w:val="0"/>
        <w:spacing w:after="0" w:line="145" w:lineRule="exact"/>
        <w:ind w:firstLine="0"/>
        <w:jc w:val="left"/>
        <w:rPr>
          <w:rFonts w:ascii="Arial Unicode MS" w:eastAsia="Arial Unicode MS" w:hAnsi="Arial Unicode MS" w:cs="Arial Unicode MS"/>
          <w:color w:val="000000"/>
          <w:kern w:val="0"/>
          <w:sz w:val="12"/>
          <w:szCs w:val="12"/>
          <w:lang w:eastAsia="ru-RU" w:bidi="ru-RU"/>
        </w:rPr>
      </w:pPr>
    </w:p>
    <w:p w:rsidR="006A4D93" w:rsidRPr="006A4D93" w:rsidRDefault="006A4D93" w:rsidP="006A4D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A4D93" w:rsidRPr="006A4D93">
          <w:footerReference w:type="even" r:id="rId14"/>
          <w:footerReference w:type="default" r:id="rId15"/>
          <w:footerReference w:type="first" r:id="rId16"/>
          <w:pgSz w:w="11900" w:h="16840"/>
          <w:pgMar w:top="1396" w:right="0" w:bottom="4194" w:left="0" w:header="0" w:footer="3" w:gutter="0"/>
          <w:pgNumType w:start="5"/>
          <w:cols w:space="720"/>
          <w:noEndnote/>
          <w:titlePg/>
          <w:docGrid w:linePitch="360"/>
        </w:sectPr>
      </w:pPr>
    </w:p>
    <w:p w:rsidR="006A4D93" w:rsidRPr="006A4D93" w:rsidRDefault="006A4D93" w:rsidP="006A4D93">
      <w:pPr>
        <w:tabs>
          <w:tab w:val="clear" w:pos="709"/>
        </w:tabs>
        <w:suppressAutoHyphens w:val="0"/>
        <w:spacing w:after="0" w:line="354"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дигари рус Р.А. Будагов падидаи омонимшавии вожахоро натачай тасодуфан ба хам монанд шудани калимахо хисобида, сабаби пайдоиши омонимхоро дар он мебинад, ки гуё барон созмонёбии мафхуму маънохои зиёди вожахо микдори овозхои забон кифоя нестанд (1;23.22). Аз забоншиносони тодик М. Мухаммадиев низ донибдори хамин акидааст: «Аз </w:t>
      </w:r>
      <w:r w:rsidRPr="006A4D93">
        <w:rPr>
          <w:rFonts w:ascii="Times New Roman" w:eastAsia="Times New Roman" w:hAnsi="Times New Roman" w:cs="Times New Roman"/>
          <w:color w:val="000000"/>
          <w:kern w:val="0"/>
          <w:lang w:val="uk-UA" w:eastAsia="uk-UA" w:bidi="uk-UA"/>
        </w:rPr>
        <w:t xml:space="preserve">дихати </w:t>
      </w:r>
      <w:r w:rsidRPr="006A4D93">
        <w:rPr>
          <w:rFonts w:ascii="Times New Roman" w:eastAsia="Times New Roman" w:hAnsi="Times New Roman" w:cs="Times New Roman"/>
          <w:color w:val="000000"/>
          <w:kern w:val="0"/>
          <w:lang w:eastAsia="ru-RU" w:bidi="ru-RU"/>
        </w:rPr>
        <w:t xml:space="preserve">сохти фонетики тасодуфан ба хам мутобикат пайдо </w:t>
      </w:r>
      <w:r w:rsidRPr="006A4D93">
        <w:rPr>
          <w:rFonts w:ascii="Times New Roman" w:eastAsia="Times New Roman" w:hAnsi="Times New Roman" w:cs="Times New Roman"/>
          <w:color w:val="000000"/>
          <w:kern w:val="0"/>
          <w:lang w:val="uk-UA" w:eastAsia="uk-UA" w:bidi="uk-UA"/>
        </w:rPr>
        <w:t xml:space="preserve">кардани </w:t>
      </w:r>
      <w:r w:rsidRPr="006A4D93">
        <w:rPr>
          <w:rFonts w:ascii="Times New Roman" w:eastAsia="Times New Roman" w:hAnsi="Times New Roman" w:cs="Times New Roman"/>
          <w:color w:val="000000"/>
          <w:kern w:val="0"/>
          <w:lang w:eastAsia="ru-RU" w:bidi="ru-RU"/>
        </w:rPr>
        <w:t xml:space="preserve">калимахои баромад ва </w:t>
      </w:r>
      <w:r w:rsidRPr="006A4D93">
        <w:rPr>
          <w:rFonts w:ascii="Times New Roman" w:eastAsia="Times New Roman" w:hAnsi="Times New Roman" w:cs="Times New Roman"/>
          <w:color w:val="000000"/>
          <w:kern w:val="0"/>
          <w:lang w:val="uk-UA" w:eastAsia="uk-UA" w:bidi="uk-UA"/>
        </w:rPr>
        <w:t xml:space="preserve">сайри </w:t>
      </w:r>
      <w:r w:rsidRPr="006A4D93">
        <w:rPr>
          <w:rFonts w:ascii="Times New Roman" w:eastAsia="Times New Roman" w:hAnsi="Times New Roman" w:cs="Times New Roman"/>
          <w:color w:val="000000"/>
          <w:kern w:val="0"/>
          <w:lang w:eastAsia="ru-RU" w:bidi="ru-RU"/>
        </w:rPr>
        <w:t>таърихияшон гуногун махз ба он сабаб ба амал меояд, ки дар забон микдори овозхо нисбат ба калимахо хеле кам аст, дар сурате ки шумораи калимаву ифодахо нихоят зиёд бошад» (1;73.92).</w:t>
      </w:r>
    </w:p>
    <w:p w:rsidR="006A4D93" w:rsidRPr="006A4D93" w:rsidRDefault="006A4D93" w:rsidP="006A4D93">
      <w:pPr>
        <w:tabs>
          <w:tab w:val="clear" w:pos="709"/>
        </w:tabs>
        <w:suppressAutoHyphens w:val="0"/>
        <w:spacing w:after="0" w:line="354" w:lineRule="exact"/>
        <w:ind w:firstLine="0"/>
        <w:jc w:val="righ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Мухаккик М. Алламуродова пиромуни ин масъала назари</w:t>
      </w:r>
    </w:p>
    <w:p w:rsidR="006A4D93" w:rsidRPr="006A4D93" w:rsidRDefault="006A4D93" w:rsidP="006A4D93">
      <w:pPr>
        <w:tabs>
          <w:tab w:val="clear" w:pos="709"/>
        </w:tabs>
        <w:suppressAutoHyphens w:val="0"/>
        <w:spacing w:after="0" w:line="354"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О.С. Ахмановаро дойр ба варианта фонетикии як калима махсуб ёфтани вожахои типи </w:t>
      </w:r>
      <w:r w:rsidRPr="006A4D93">
        <w:rPr>
          <w:rFonts w:ascii="Times New Roman" w:eastAsia="Times New Roman" w:hAnsi="Times New Roman" w:cs="Times New Roman"/>
          <w:b/>
          <w:bCs/>
          <w:i/>
          <w:iCs/>
          <w:color w:val="000000"/>
          <w:spacing w:val="-20"/>
          <w:kern w:val="0"/>
          <w:lang w:eastAsia="ru-RU" w:bidi="ru-RU"/>
        </w:rPr>
        <w:t>бино (исм), бино (сифат); дида (исм) дида (сифати феълй)</w:t>
      </w:r>
      <w:r w:rsidRPr="006A4D93">
        <w:rPr>
          <w:rFonts w:ascii="Times New Roman" w:eastAsia="Times New Roman" w:hAnsi="Times New Roman" w:cs="Times New Roman"/>
          <w:color w:val="000000"/>
          <w:kern w:val="0"/>
          <w:lang w:eastAsia="ru-RU" w:bidi="ru-RU"/>
        </w:rPr>
        <w:t xml:space="preserve"> шубханок хисобида, ин гуна унсурхои лугавиро омонимия номидааст (1;7.47).</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Ба хамин минвол, алхол дар забоншиносии тодик низ дойр ба мохият ва накдш омонимхо дар рушду нумуи таркиби лугавии забони тодикй фикру андешахои гуногун дой доранд.</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Бояд икрор шуд, ки проблемаи омонимия хусусан дар забоншиносии рус барвакт ба риштаи омузишу тахкик кашида шудааст ва то дое ба комёбихои назаррас ноил шудааст.</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Дар бораи омонимхо иддае аз олимони рус таърифхои омонимро пешниход кардаанд, ки мо аз байни онхо таърифи ба омоним додай Д.Н. Шмелёвро нисбатан пурратар арзёбй намуда, акидаи уро донибдорй мекунем. У мегуяд: «Омонимхо калимахое мебошанд, ки аз </w:t>
      </w:r>
      <w:r w:rsidRPr="006A4D93">
        <w:rPr>
          <w:rFonts w:ascii="Times New Roman" w:eastAsia="Times New Roman" w:hAnsi="Times New Roman" w:cs="Times New Roman"/>
          <w:color w:val="000000"/>
          <w:kern w:val="0"/>
          <w:lang w:val="uk-UA" w:eastAsia="uk-UA" w:bidi="uk-UA"/>
        </w:rPr>
        <w:t xml:space="preserve">дихати </w:t>
      </w:r>
      <w:r w:rsidRPr="006A4D93">
        <w:rPr>
          <w:rFonts w:ascii="Times New Roman" w:eastAsia="Times New Roman" w:hAnsi="Times New Roman" w:cs="Times New Roman"/>
          <w:color w:val="000000"/>
          <w:kern w:val="0"/>
          <w:lang w:eastAsia="ru-RU" w:bidi="ru-RU"/>
        </w:rPr>
        <w:t xml:space="preserve">таркиби овозй ба хам мувофиканд, яъне шаклан якхелаанд, вале маънохоеро ифода мекунанд, ки дар байни онхо ягон хел умумият вудуд надорад. Омонимхо калимахои дудогона, мустакил ва дугоникй мебошанд» (I; 125.78). У акидаи худро идома дода, омонимхоро </w:t>
      </w:r>
      <w:r w:rsidRPr="006A4D93">
        <w:rPr>
          <w:rFonts w:ascii="Times New Roman" w:eastAsia="Times New Roman" w:hAnsi="Times New Roman" w:cs="Times New Roman"/>
          <w:color w:val="000000"/>
          <w:kern w:val="0"/>
          <w:lang w:val="uk-UA" w:eastAsia="uk-UA" w:bidi="uk-UA"/>
        </w:rPr>
        <w:t xml:space="preserve">факти </w:t>
      </w:r>
      <w:r w:rsidRPr="006A4D93">
        <w:rPr>
          <w:rFonts w:ascii="Times New Roman" w:eastAsia="Times New Roman" w:hAnsi="Times New Roman" w:cs="Times New Roman"/>
          <w:color w:val="000000"/>
          <w:kern w:val="0"/>
          <w:lang w:eastAsia="ru-RU" w:bidi="ru-RU"/>
        </w:rPr>
        <w:t>забоние медонад, ки хдкконияти он ба исбот ниёз надошта, балки тахдику омузишро так,озо дорад (I; 125.87).</w:t>
      </w:r>
    </w:p>
    <w:p w:rsidR="006A4D93" w:rsidRPr="006A4D93" w:rsidRDefault="006A4D93" w:rsidP="006A4D93">
      <w:pPr>
        <w:tabs>
          <w:tab w:val="clear" w:pos="709"/>
        </w:tabs>
        <w:suppressAutoHyphens w:val="0"/>
        <w:spacing w:after="0" w:line="359" w:lineRule="exact"/>
        <w:ind w:firstLine="5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Бояд таъкид намуд, ки аввалин бор дар бораи омонимхри забони тодикй Т. Зехнй дар чанд мадолахои худ ибрози андеша намуда, онхоро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истилоххои </w:t>
      </w:r>
      <w:r w:rsidRPr="006A4D93">
        <w:rPr>
          <w:rFonts w:ascii="Times New Roman" w:eastAsia="Times New Roman" w:hAnsi="Times New Roman" w:cs="Times New Roman"/>
          <w:b/>
          <w:bCs/>
          <w:i/>
          <w:iCs/>
          <w:color w:val="000000"/>
          <w:spacing w:val="-20"/>
          <w:kern w:val="0"/>
          <w:lang w:eastAsia="ru-RU" w:bidi="ru-RU"/>
        </w:rPr>
        <w:t>«чинос»,</w:t>
      </w:r>
      <w:r w:rsidRPr="006A4D93">
        <w:rPr>
          <w:rFonts w:ascii="Times New Roman" w:eastAsia="Times New Roman" w:hAnsi="Times New Roman" w:cs="Times New Roman"/>
          <w:color w:val="000000"/>
          <w:kern w:val="0"/>
          <w:lang w:eastAsia="ru-RU" w:bidi="ru-RU"/>
        </w:rPr>
        <w:t xml:space="preserve"> калимахои </w:t>
      </w:r>
      <w:r w:rsidRPr="006A4D93">
        <w:rPr>
          <w:rFonts w:ascii="Times New Roman" w:eastAsia="Times New Roman" w:hAnsi="Times New Roman" w:cs="Times New Roman"/>
          <w:b/>
          <w:bCs/>
          <w:i/>
          <w:iCs/>
          <w:color w:val="000000"/>
          <w:spacing w:val="-20"/>
          <w:kern w:val="0"/>
          <w:lang w:eastAsia="ru-RU" w:bidi="ru-RU"/>
        </w:rPr>
        <w:t>«чнносшаванда», «тачнис»</w:t>
      </w:r>
      <w:r w:rsidRPr="006A4D93">
        <w:rPr>
          <w:rFonts w:ascii="Times New Roman" w:eastAsia="Times New Roman" w:hAnsi="Times New Roman" w:cs="Times New Roman"/>
          <w:color w:val="000000"/>
          <w:kern w:val="0"/>
          <w:lang w:eastAsia="ru-RU" w:bidi="ru-RU"/>
        </w:rPr>
        <w:t xml:space="preserve"> ном мебарад, ки мундаридаи мулохизахои устод дар фаслхои кор до-до баррасй шудааст.</w:t>
      </w:r>
    </w:p>
    <w:p w:rsidR="006A4D93" w:rsidRPr="006A4D93" w:rsidRDefault="006A4D93" w:rsidP="006A4D93">
      <w:pPr>
        <w:tabs>
          <w:tab w:val="clear" w:pos="709"/>
        </w:tabs>
        <w:suppressAutoHyphens w:val="0"/>
        <w:spacing w:after="0" w:line="359" w:lineRule="exact"/>
        <w:ind w:firstLine="64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Забоншиносони дигари тодик дар бораи ин навъи калимахо истилохи омонимро кор фармудаанд (М. Мухаммадиев (1959: 1990; 1997), X,. Мадидов (2007), Р. Баффоров (1990), А. Муъминов (1975), А. Рустамов (1983; 1984), М. Алламуродова (1992), </w:t>
      </w:r>
      <w:r w:rsidRPr="006A4D93">
        <w:rPr>
          <w:rFonts w:ascii="Times New Roman" w:eastAsia="Times New Roman" w:hAnsi="Times New Roman" w:cs="Times New Roman"/>
          <w:color w:val="000000"/>
          <w:kern w:val="0"/>
          <w:lang w:val="en-US" w:eastAsia="en-US" w:bidi="en-US"/>
        </w:rPr>
        <w:t>F</w:t>
      </w:r>
      <w:r w:rsidRPr="006A4D93">
        <w:rPr>
          <w:rFonts w:ascii="Times New Roman" w:eastAsia="Times New Roman" w:hAnsi="Times New Roman" w:cs="Times New Roman"/>
          <w:color w:val="000000"/>
          <w:kern w:val="0"/>
          <w:lang w:eastAsia="en-US" w:bidi="en-US"/>
        </w:rPr>
        <w:t xml:space="preserve">. </w:t>
      </w:r>
      <w:r w:rsidRPr="006A4D93">
        <w:rPr>
          <w:rFonts w:ascii="Times New Roman" w:eastAsia="Times New Roman" w:hAnsi="Times New Roman" w:cs="Times New Roman"/>
          <w:color w:val="000000"/>
          <w:kern w:val="0"/>
          <w:lang w:eastAsia="ru-RU" w:bidi="ru-RU"/>
        </w:rPr>
        <w:t xml:space="preserve">Бураев (1980), ва дигарон). Муаллифони китоби дарсии «Забони тодикй» барои синфи VI А. Мирзоев ва С. Анварй фикри устод Т. Зехниро ба асос гирифта, дар бобати корбурди истилохи мазкур нигоштаанд: «Илова бар омоним ин гуна калимахоро </w:t>
      </w:r>
      <w:r w:rsidRPr="006A4D93">
        <w:rPr>
          <w:rFonts w:ascii="Times New Roman" w:eastAsia="Times New Roman" w:hAnsi="Times New Roman" w:cs="Times New Roman"/>
          <w:b/>
          <w:bCs/>
          <w:i/>
          <w:iCs/>
          <w:color w:val="000000"/>
          <w:spacing w:val="-20"/>
          <w:kern w:val="0"/>
          <w:lang w:eastAsia="ru-RU" w:bidi="ru-RU"/>
        </w:rPr>
        <w:t>тачнис</w:t>
      </w:r>
      <w:r w:rsidRPr="006A4D93">
        <w:rPr>
          <w:rFonts w:ascii="Times New Roman" w:eastAsia="Times New Roman" w:hAnsi="Times New Roman" w:cs="Times New Roman"/>
          <w:color w:val="000000"/>
          <w:kern w:val="0"/>
          <w:lang w:eastAsia="ru-RU" w:bidi="ru-RU"/>
        </w:rPr>
        <w:t xml:space="preserve">; яъне </w:t>
      </w:r>
      <w:r w:rsidRPr="006A4D93">
        <w:rPr>
          <w:rFonts w:ascii="Times New Roman" w:eastAsia="Times New Roman" w:hAnsi="Times New Roman" w:cs="Times New Roman"/>
          <w:b/>
          <w:bCs/>
          <w:i/>
          <w:iCs/>
          <w:color w:val="000000"/>
          <w:spacing w:val="-20"/>
          <w:kern w:val="0"/>
          <w:lang w:eastAsia="ru-RU" w:bidi="ru-RU"/>
        </w:rPr>
        <w:t>х,амчинс</w:t>
      </w:r>
      <w:r w:rsidRPr="006A4D93">
        <w:rPr>
          <w:rFonts w:ascii="Times New Roman" w:eastAsia="Times New Roman" w:hAnsi="Times New Roman" w:cs="Times New Roman"/>
          <w:color w:val="000000"/>
          <w:kern w:val="0"/>
          <w:lang w:eastAsia="ru-RU" w:bidi="ru-RU"/>
        </w:rPr>
        <w:t xml:space="preserve"> низ мегуянд. </w:t>
      </w:r>
      <w:r w:rsidRPr="006A4D93">
        <w:rPr>
          <w:rFonts w:ascii="Times New Roman" w:eastAsia="Times New Roman" w:hAnsi="Times New Roman" w:cs="Times New Roman"/>
          <w:b/>
          <w:bCs/>
          <w:i/>
          <w:iCs/>
          <w:color w:val="000000"/>
          <w:spacing w:val="-20"/>
          <w:kern w:val="0"/>
          <w:lang w:eastAsia="ru-RU" w:bidi="ru-RU"/>
        </w:rPr>
        <w:t>Чрносщр</w:t>
      </w:r>
      <w:r w:rsidRPr="006A4D93">
        <w:rPr>
          <w:rFonts w:ascii="Times New Roman" w:eastAsia="Times New Roman" w:hAnsi="Times New Roman" w:cs="Times New Roman"/>
          <w:color w:val="000000"/>
          <w:kern w:val="0"/>
          <w:lang w:eastAsia="ru-RU" w:bidi="ru-RU"/>
        </w:rPr>
        <w:t xml:space="preserve"> думла ва шеър овардани ду калимае, ки мушобех ё монанд бошанд, аммо маънихои гуногунро бифахмонанд. </w:t>
      </w:r>
      <w:r w:rsidRPr="006A4D93">
        <w:rPr>
          <w:rFonts w:ascii="Times New Roman" w:eastAsia="Times New Roman" w:hAnsi="Times New Roman" w:cs="Times New Roman"/>
          <w:b/>
          <w:bCs/>
          <w:i/>
          <w:iCs/>
          <w:color w:val="000000"/>
          <w:spacing w:val="-20"/>
          <w:kern w:val="0"/>
          <w:lang w:eastAsia="ru-RU" w:bidi="ru-RU"/>
        </w:rPr>
        <w:t>Тачнис,</w:t>
      </w:r>
      <w:r w:rsidRPr="006A4D93">
        <w:rPr>
          <w:rFonts w:ascii="Times New Roman" w:eastAsia="Times New Roman" w:hAnsi="Times New Roman" w:cs="Times New Roman"/>
          <w:color w:val="000000"/>
          <w:kern w:val="0"/>
          <w:lang w:eastAsia="ru-RU" w:bidi="ru-RU"/>
        </w:rPr>
        <w:t xml:space="preserve"> ки номи санъати шеърист аз калимаи </w:t>
      </w:r>
      <w:r w:rsidRPr="006A4D93">
        <w:rPr>
          <w:rFonts w:ascii="Times New Roman" w:eastAsia="Times New Roman" w:hAnsi="Times New Roman" w:cs="Times New Roman"/>
          <w:b/>
          <w:bCs/>
          <w:i/>
          <w:iCs/>
          <w:color w:val="000000"/>
          <w:spacing w:val="-20"/>
          <w:kern w:val="0"/>
          <w:lang w:eastAsia="ru-RU" w:bidi="ru-RU"/>
        </w:rPr>
        <w:t>чинос</w:t>
      </w:r>
      <w:r w:rsidRPr="006A4D93">
        <w:rPr>
          <w:rFonts w:ascii="Times New Roman" w:eastAsia="Times New Roman" w:hAnsi="Times New Roman" w:cs="Times New Roman"/>
          <w:color w:val="000000"/>
          <w:kern w:val="0"/>
          <w:lang w:eastAsia="ru-RU" w:bidi="ru-RU"/>
        </w:rPr>
        <w:t xml:space="preserve"> аз як реша пайдо шудааст </w:t>
      </w:r>
      <w:r w:rsidRPr="006A4D93">
        <w:rPr>
          <w:rFonts w:ascii="Times New Roman" w:eastAsia="Times New Roman" w:hAnsi="Times New Roman" w:cs="Times New Roman"/>
          <w:color w:val="000000"/>
          <w:kern w:val="0"/>
          <w:lang w:val="uk-UA" w:eastAsia="uk-UA" w:bidi="uk-UA"/>
        </w:rPr>
        <w:t>(І;5</w:t>
      </w:r>
      <w:r w:rsidRPr="006A4D93">
        <w:rPr>
          <w:rFonts w:ascii="Times New Roman" w:eastAsia="Times New Roman" w:hAnsi="Times New Roman" w:cs="Times New Roman"/>
          <w:color w:val="000000"/>
          <w:kern w:val="0"/>
          <w:lang w:eastAsia="ru-RU" w:bidi="ru-RU"/>
        </w:rPr>
        <w:t xml:space="preserve">1.13). Як зумра муаллифон омонимхоро </w:t>
      </w:r>
      <w:r w:rsidRPr="006A4D93">
        <w:rPr>
          <w:rFonts w:ascii="Times New Roman" w:eastAsia="Times New Roman" w:hAnsi="Times New Roman" w:cs="Times New Roman"/>
          <w:b/>
          <w:bCs/>
          <w:i/>
          <w:iCs/>
          <w:color w:val="000000"/>
          <w:spacing w:val="-20"/>
          <w:kern w:val="0"/>
          <w:lang w:eastAsia="ru-RU" w:bidi="ru-RU"/>
        </w:rPr>
        <w:t>«вожах,ои х,амгуна»</w:t>
      </w:r>
      <w:r w:rsidRPr="006A4D93">
        <w:rPr>
          <w:rFonts w:ascii="Times New Roman" w:eastAsia="Times New Roman" w:hAnsi="Times New Roman" w:cs="Times New Roman"/>
          <w:color w:val="000000"/>
          <w:kern w:val="0"/>
          <w:lang w:eastAsia="ru-RU" w:bidi="ru-RU"/>
        </w:rPr>
        <w:t xml:space="preserve"> ва ё </w:t>
      </w:r>
      <w:r w:rsidRPr="006A4D93">
        <w:rPr>
          <w:rFonts w:ascii="Times New Roman" w:eastAsia="Times New Roman" w:hAnsi="Times New Roman" w:cs="Times New Roman"/>
          <w:b/>
          <w:bCs/>
          <w:i/>
          <w:iCs/>
          <w:color w:val="000000"/>
          <w:spacing w:val="-20"/>
          <w:kern w:val="0"/>
          <w:lang w:eastAsia="ru-RU" w:bidi="ru-RU"/>
        </w:rPr>
        <w:t>«х,амгун»</w:t>
      </w:r>
      <w:r w:rsidRPr="006A4D93">
        <w:rPr>
          <w:rFonts w:ascii="Times New Roman" w:eastAsia="Times New Roman" w:hAnsi="Times New Roman" w:cs="Times New Roman"/>
          <w:color w:val="000000"/>
          <w:kern w:val="0"/>
          <w:lang w:eastAsia="ru-RU" w:bidi="ru-RU"/>
        </w:rPr>
        <w:t xml:space="preserve"> номидаанд, вале X,. Мадидов омонимхоро </w:t>
      </w:r>
      <w:r w:rsidRPr="006A4D93">
        <w:rPr>
          <w:rFonts w:ascii="Times New Roman" w:eastAsia="Times New Roman" w:hAnsi="Times New Roman" w:cs="Times New Roman"/>
          <w:b/>
          <w:bCs/>
          <w:i/>
          <w:iCs/>
          <w:color w:val="000000"/>
          <w:spacing w:val="-20"/>
          <w:kern w:val="0"/>
          <w:lang w:eastAsia="ru-RU" w:bidi="ru-RU"/>
        </w:rPr>
        <w:t>«калимахои хамовоз»</w:t>
      </w:r>
      <w:r w:rsidRPr="006A4D93">
        <w:rPr>
          <w:rFonts w:ascii="Times New Roman" w:eastAsia="Times New Roman" w:hAnsi="Times New Roman" w:cs="Times New Roman"/>
          <w:color w:val="000000"/>
          <w:kern w:val="0"/>
          <w:lang w:eastAsia="ru-RU" w:bidi="ru-RU"/>
        </w:rPr>
        <w:t xml:space="preserve"> меномад.</w:t>
      </w:r>
    </w:p>
    <w:p w:rsidR="006A4D93" w:rsidRPr="006A4D93" w:rsidRDefault="006A4D93" w:rsidP="006A4D93">
      <w:pPr>
        <w:tabs>
          <w:tab w:val="clear" w:pos="709"/>
        </w:tabs>
        <w:suppressAutoHyphens w:val="0"/>
        <w:spacing w:after="0" w:line="359" w:lineRule="exact"/>
        <w:ind w:firstLine="640"/>
        <w:rPr>
          <w:rFonts w:ascii="Times New Roman" w:eastAsia="Times New Roman" w:hAnsi="Times New Roman" w:cs="Times New Roman"/>
          <w:color w:val="000000"/>
          <w:kern w:val="0"/>
          <w:lang w:eastAsia="ru-RU" w:bidi="ru-RU"/>
        </w:rPr>
        <w:sectPr w:rsidR="006A4D93" w:rsidRPr="006A4D93">
          <w:type w:val="continuous"/>
          <w:pgSz w:w="11900" w:h="16840"/>
          <w:pgMar w:top="1396" w:right="2433" w:bottom="4194" w:left="2453" w:header="0" w:footer="3" w:gutter="0"/>
          <w:cols w:space="720"/>
          <w:noEndnote/>
          <w:docGrid w:linePitch="360"/>
        </w:sectPr>
      </w:pPr>
      <w:r w:rsidRPr="006A4D93">
        <w:rPr>
          <w:rFonts w:ascii="Times New Roman" w:eastAsia="Times New Roman" w:hAnsi="Times New Roman" w:cs="Times New Roman"/>
          <w:color w:val="000000"/>
          <w:kern w:val="0"/>
          <w:lang w:eastAsia="ru-RU" w:bidi="ru-RU"/>
        </w:rPr>
        <w:t xml:space="preserve">Ба кдвли М. Ахмадова «Омоним ва калимахои гурухи омонимиро дар истилохи имрузаи забоншиносии форсй калимоти </w:t>
      </w:r>
      <w:r w:rsidRPr="006A4D93">
        <w:rPr>
          <w:rFonts w:ascii="Times New Roman" w:eastAsia="Times New Roman" w:hAnsi="Times New Roman" w:cs="Times New Roman"/>
          <w:b/>
          <w:bCs/>
          <w:i/>
          <w:iCs/>
          <w:color w:val="000000"/>
          <w:spacing w:val="-20"/>
          <w:kern w:val="0"/>
          <w:lang w:eastAsia="ru-RU" w:bidi="ru-RU"/>
        </w:rPr>
        <w:t>муташобе</w:t>
      </w:r>
      <w:r w:rsidRPr="006A4D93">
        <w:rPr>
          <w:rFonts w:ascii="Times New Roman" w:eastAsia="Times New Roman" w:hAnsi="Times New Roman" w:cs="Times New Roman"/>
          <w:color w:val="000000"/>
          <w:kern w:val="0"/>
          <w:lang w:eastAsia="ru-RU" w:bidi="ru-RU"/>
        </w:rPr>
        <w:t xml:space="preserve">я», яъне калимахои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хам монанду наздик меноманд. Ба гурухи калимахои </w:t>
      </w:r>
      <w:r w:rsidRPr="006A4D93">
        <w:rPr>
          <w:rFonts w:ascii="Times New Roman" w:eastAsia="Times New Roman" w:hAnsi="Times New Roman" w:cs="Times New Roman"/>
          <w:b/>
          <w:bCs/>
          <w:i/>
          <w:iCs/>
          <w:color w:val="000000"/>
          <w:spacing w:val="-20"/>
          <w:kern w:val="0"/>
          <w:lang w:eastAsia="ru-RU" w:bidi="ru-RU"/>
        </w:rPr>
        <w:t>муташобех,</w:t>
      </w:r>
      <w:r w:rsidRPr="006A4D93">
        <w:rPr>
          <w:rFonts w:ascii="Times New Roman" w:eastAsia="Times New Roman" w:hAnsi="Times New Roman" w:cs="Times New Roman"/>
          <w:color w:val="000000"/>
          <w:kern w:val="0"/>
          <w:lang w:eastAsia="ru-RU" w:bidi="ru-RU"/>
        </w:rPr>
        <w:t xml:space="preserve"> хам омонимхои пурра ва хам омонимхои нопурра </w:t>
      </w:r>
      <w:r w:rsidRPr="006A4D93">
        <w:rPr>
          <w:rFonts w:ascii="Times New Roman" w:eastAsia="Times New Roman" w:hAnsi="Times New Roman" w:cs="Times New Roman"/>
          <w:b/>
          <w:bCs/>
          <w:i/>
          <w:iCs/>
          <w:color w:val="000000"/>
          <w:spacing w:val="-20"/>
          <w:kern w:val="0"/>
          <w:lang w:eastAsia="ru-RU" w:bidi="ru-RU"/>
        </w:rPr>
        <w:t>(омограф, омофон, омоформ)</w:t>
      </w:r>
      <w:r w:rsidRPr="006A4D93">
        <w:rPr>
          <w:rFonts w:ascii="Times New Roman" w:eastAsia="Times New Roman" w:hAnsi="Times New Roman" w:cs="Times New Roman"/>
          <w:color w:val="000000"/>
          <w:kern w:val="0"/>
          <w:lang w:eastAsia="ru-RU" w:bidi="ru-RU"/>
        </w:rPr>
        <w:t xml:space="preserve"> ва хамчунин калимахои паронимй мансубанд. Аммо худи М. Ахмадова донибдори истифодаи истилохи омоним аст: ба хотири рох надодан ба гуногуннависй аз вожаи маъмули омоним истифода кардем (I; 15.15- 16).</w:t>
      </w:r>
    </w:p>
    <w:p w:rsidR="006A4D93" w:rsidRPr="006A4D93" w:rsidRDefault="006A4D93" w:rsidP="006A4D93">
      <w:pPr>
        <w:tabs>
          <w:tab w:val="clear" w:pos="709"/>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Х,адафу вазифалоирисола.</w:t>
      </w:r>
      <w:r w:rsidRPr="006A4D93">
        <w:rPr>
          <w:rFonts w:ascii="Times New Roman" w:eastAsia="Times New Roman" w:hAnsi="Times New Roman" w:cs="Times New Roman"/>
          <w:color w:val="000000"/>
          <w:kern w:val="0"/>
          <w:lang w:eastAsia="ru-RU" w:bidi="ru-RU"/>
        </w:rPr>
        <w:t xml:space="preserve"> Махсади асосии мо то кддри имкон тахкики омонимхо дар забони точикй, хамчун проблемаи чудогона муайян </w:t>
      </w:r>
      <w:r w:rsidRPr="006A4D93">
        <w:rPr>
          <w:rFonts w:ascii="Times New Roman" w:eastAsia="Times New Roman" w:hAnsi="Times New Roman" w:cs="Times New Roman"/>
          <w:color w:val="000000"/>
          <w:kern w:val="0"/>
          <w:lang w:val="uk-UA" w:eastAsia="uk-UA" w:bidi="uk-UA"/>
        </w:rPr>
        <w:t xml:space="preserve">кардани </w:t>
      </w:r>
      <w:r w:rsidRPr="006A4D93">
        <w:rPr>
          <w:rFonts w:ascii="Times New Roman" w:eastAsia="Times New Roman" w:hAnsi="Times New Roman" w:cs="Times New Roman"/>
          <w:color w:val="000000"/>
          <w:kern w:val="0"/>
          <w:lang w:eastAsia="ru-RU" w:bidi="ru-RU"/>
        </w:rPr>
        <w:t>хусусиятхои лексики ва гуруххои семантикии онхо мебошад. Масъалаи ба риштаи тахдикгузошта моро водор менамояд, ки масъалахои зеринро баррасй намоем:</w:t>
      </w:r>
    </w:p>
    <w:p w:rsidR="006A4D93" w:rsidRPr="006A4D93" w:rsidRDefault="006A4D93" w:rsidP="006A4D93">
      <w:pPr>
        <w:tabs>
          <w:tab w:val="clear" w:pos="709"/>
          <w:tab w:val="left" w:pos="862"/>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а)</w:t>
      </w:r>
      <w:r w:rsidRPr="006A4D93">
        <w:rPr>
          <w:rFonts w:ascii="Times New Roman" w:eastAsia="Times New Roman" w:hAnsi="Times New Roman" w:cs="Times New Roman"/>
          <w:color w:val="000000"/>
          <w:kern w:val="0"/>
          <w:lang w:eastAsia="ru-RU" w:bidi="ru-RU"/>
        </w:rPr>
        <w:tab/>
        <w:t>тахкик,и илмию назариявии акддахои бахсноки омонимхо дар забоншиносии умумй ва точикй;</w:t>
      </w:r>
    </w:p>
    <w:p w:rsidR="006A4D93" w:rsidRPr="006A4D93" w:rsidRDefault="006A4D93" w:rsidP="006A4D93">
      <w:pPr>
        <w:tabs>
          <w:tab w:val="clear" w:pos="709"/>
          <w:tab w:val="left" w:pos="812"/>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val="uk-UA" w:eastAsia="uk-UA" w:bidi="uk-UA"/>
        </w:rPr>
        <w:t>б)</w:t>
      </w:r>
      <w:r w:rsidRPr="006A4D93">
        <w:rPr>
          <w:rFonts w:ascii="Times New Roman" w:eastAsia="Times New Roman" w:hAnsi="Times New Roman" w:cs="Times New Roman"/>
          <w:color w:val="000000"/>
          <w:kern w:val="0"/>
          <w:lang w:val="uk-UA" w:eastAsia="uk-UA" w:bidi="uk-UA"/>
        </w:rPr>
        <w:tab/>
      </w:r>
      <w:r w:rsidRPr="006A4D93">
        <w:rPr>
          <w:rFonts w:ascii="Times New Roman" w:eastAsia="Times New Roman" w:hAnsi="Times New Roman" w:cs="Times New Roman"/>
          <w:color w:val="000000"/>
          <w:kern w:val="0"/>
          <w:lang w:eastAsia="ru-RU" w:bidi="ru-RU"/>
        </w:rPr>
        <w:t xml:space="preserve">муайн </w:t>
      </w:r>
      <w:r w:rsidRPr="006A4D93">
        <w:rPr>
          <w:rFonts w:ascii="Times New Roman" w:eastAsia="Times New Roman" w:hAnsi="Times New Roman" w:cs="Times New Roman"/>
          <w:color w:val="000000"/>
          <w:kern w:val="0"/>
          <w:lang w:val="uk-UA" w:eastAsia="uk-UA" w:bidi="uk-UA"/>
        </w:rPr>
        <w:t xml:space="preserve">кардани </w:t>
      </w:r>
      <w:r w:rsidRPr="006A4D93">
        <w:rPr>
          <w:rFonts w:ascii="Times New Roman" w:eastAsia="Times New Roman" w:hAnsi="Times New Roman" w:cs="Times New Roman"/>
          <w:color w:val="000000"/>
          <w:kern w:val="0"/>
          <w:lang w:eastAsia="ru-RU" w:bidi="ru-RU"/>
        </w:rPr>
        <w:t>макоми омонимхо дар таркиби лугавии забони точикй ва вазифахои онхо дар нутк,;</w:t>
      </w:r>
    </w:p>
    <w:p w:rsidR="006A4D93" w:rsidRPr="006A4D93" w:rsidRDefault="006A4D93" w:rsidP="006A4D93">
      <w:pPr>
        <w:tabs>
          <w:tab w:val="clear" w:pos="709"/>
          <w:tab w:val="left" w:pos="812"/>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в)</w:t>
      </w:r>
      <w:r w:rsidRPr="006A4D93">
        <w:rPr>
          <w:rFonts w:ascii="Times New Roman" w:eastAsia="Times New Roman" w:hAnsi="Times New Roman" w:cs="Times New Roman"/>
          <w:color w:val="000000"/>
          <w:kern w:val="0"/>
          <w:lang w:eastAsia="ru-RU" w:bidi="ru-RU"/>
        </w:rPr>
        <w:tab/>
        <w:t>баррасии хусусиятхои лугавй ва семантикии калимахои омонимй;</w:t>
      </w:r>
    </w:p>
    <w:p w:rsidR="006A4D93" w:rsidRPr="006A4D93" w:rsidRDefault="006A4D93" w:rsidP="006A4D93">
      <w:pPr>
        <w:tabs>
          <w:tab w:val="clear" w:pos="709"/>
          <w:tab w:val="left" w:pos="877"/>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г)</w:t>
      </w:r>
      <w:r w:rsidRPr="006A4D93">
        <w:rPr>
          <w:rFonts w:ascii="Times New Roman" w:eastAsia="Times New Roman" w:hAnsi="Times New Roman" w:cs="Times New Roman"/>
          <w:color w:val="000000"/>
          <w:kern w:val="0"/>
          <w:lang w:eastAsia="ru-RU" w:bidi="ru-RU"/>
        </w:rPr>
        <w:tab/>
        <w:t>тахкики роххои пайдоиши омонимхо;</w:t>
      </w:r>
    </w:p>
    <w:p w:rsidR="006A4D93" w:rsidRPr="006A4D93" w:rsidRDefault="006A4D93" w:rsidP="006A4D93">
      <w:pPr>
        <w:tabs>
          <w:tab w:val="clear" w:pos="709"/>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smallCaps/>
          <w:color w:val="000000"/>
          <w:kern w:val="0"/>
          <w:sz w:val="19"/>
          <w:szCs w:val="19"/>
          <w:lang w:val="en-US" w:eastAsia="en-US" w:bidi="en-US"/>
        </w:rPr>
        <w:t>f</w:t>
      </w:r>
      <w:r w:rsidRPr="006A4D93">
        <w:rPr>
          <w:rFonts w:ascii="Times New Roman" w:eastAsia="Times New Roman" w:hAnsi="Times New Roman" w:cs="Times New Roman"/>
          <w:b/>
          <w:bCs/>
          <w:smallCaps/>
          <w:color w:val="000000"/>
          <w:kern w:val="0"/>
          <w:sz w:val="19"/>
          <w:szCs w:val="19"/>
          <w:lang w:eastAsia="en-US" w:bidi="en-US"/>
        </w:rPr>
        <w:t xml:space="preserve">) </w:t>
      </w:r>
      <w:r w:rsidRPr="006A4D93">
        <w:rPr>
          <w:rFonts w:ascii="Times New Roman" w:eastAsia="Times New Roman" w:hAnsi="Times New Roman" w:cs="Times New Roman"/>
          <w:b/>
          <w:bCs/>
          <w:smallCaps/>
          <w:color w:val="000000"/>
          <w:kern w:val="0"/>
          <w:sz w:val="19"/>
          <w:szCs w:val="19"/>
          <w:lang w:eastAsia="ru-RU" w:bidi="ru-RU"/>
        </w:rPr>
        <w:t xml:space="preserve">нишон </w:t>
      </w:r>
      <w:r w:rsidRPr="006A4D93">
        <w:rPr>
          <w:rFonts w:ascii="Times New Roman" w:eastAsia="Times New Roman" w:hAnsi="Times New Roman" w:cs="Times New Roman"/>
          <w:color w:val="000000"/>
          <w:kern w:val="0"/>
          <w:lang w:eastAsia="ru-RU" w:bidi="ru-RU"/>
        </w:rPr>
        <w:t>додани умумият ва тафовутхои сархади байни омонимхо ва полисемия (сермаъной);</w:t>
      </w:r>
    </w:p>
    <w:p w:rsidR="006A4D93" w:rsidRPr="006A4D93" w:rsidRDefault="006A4D93" w:rsidP="006A4D93">
      <w:pPr>
        <w:tabs>
          <w:tab w:val="clear" w:pos="709"/>
          <w:tab w:val="left" w:pos="965"/>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д)</w:t>
      </w:r>
      <w:r w:rsidRPr="006A4D93">
        <w:rPr>
          <w:rFonts w:ascii="Times New Roman" w:eastAsia="Times New Roman" w:hAnsi="Times New Roman" w:cs="Times New Roman"/>
          <w:color w:val="000000"/>
          <w:kern w:val="0"/>
          <w:lang w:eastAsia="ru-RU" w:bidi="ru-RU"/>
        </w:rPr>
        <w:tab/>
        <w:t>муайян намудани хусусиятхои фонетикй, морфологй, синтаксисй ва услубии омонимхо;</w:t>
      </w:r>
    </w:p>
    <w:p w:rsidR="006A4D93" w:rsidRPr="006A4D93" w:rsidRDefault="006A4D93" w:rsidP="006A4D93">
      <w:pPr>
        <w:tabs>
          <w:tab w:val="clear" w:pos="709"/>
          <w:tab w:val="left" w:pos="965"/>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е)</w:t>
      </w:r>
      <w:r w:rsidRPr="006A4D93">
        <w:rPr>
          <w:rFonts w:ascii="Times New Roman" w:eastAsia="Times New Roman" w:hAnsi="Times New Roman" w:cs="Times New Roman"/>
          <w:color w:val="000000"/>
          <w:kern w:val="0"/>
          <w:lang w:eastAsia="ru-RU" w:bidi="ru-RU"/>
        </w:rPr>
        <w:tab/>
        <w:t xml:space="preserve">мукдррар </w:t>
      </w:r>
      <w:r w:rsidRPr="006A4D93">
        <w:rPr>
          <w:rFonts w:ascii="Times New Roman" w:eastAsia="Times New Roman" w:hAnsi="Times New Roman" w:cs="Times New Roman"/>
          <w:color w:val="000000"/>
          <w:kern w:val="0"/>
          <w:lang w:val="uk-UA" w:eastAsia="uk-UA" w:bidi="uk-UA"/>
        </w:rPr>
        <w:t xml:space="preserve">кардани </w:t>
      </w:r>
      <w:r w:rsidRPr="006A4D93">
        <w:rPr>
          <w:rFonts w:ascii="Times New Roman" w:eastAsia="Times New Roman" w:hAnsi="Times New Roman" w:cs="Times New Roman"/>
          <w:color w:val="000000"/>
          <w:kern w:val="0"/>
          <w:lang w:eastAsia="ru-RU" w:bidi="ru-RU"/>
        </w:rPr>
        <w:t>сабабхои архаизмшавии маънои калимахои омонимй;</w:t>
      </w:r>
    </w:p>
    <w:p w:rsidR="006A4D93" w:rsidRPr="006A4D93" w:rsidRDefault="006A4D93" w:rsidP="006A4D93">
      <w:pPr>
        <w:tabs>
          <w:tab w:val="clear" w:pos="709"/>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ё) гузаронидани тахлили лингвистии омографхо, омофону омоформхо.</w:t>
      </w:r>
    </w:p>
    <w:p w:rsidR="006A4D93" w:rsidRPr="006A4D93" w:rsidRDefault="006A4D93" w:rsidP="006A4D93">
      <w:pPr>
        <w:tabs>
          <w:tab w:val="clear" w:pos="709"/>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Кдмати илмй ва амалии рисола.</w:t>
      </w:r>
      <w:r w:rsidRPr="006A4D93">
        <w:rPr>
          <w:rFonts w:ascii="Times New Roman" w:eastAsia="Times New Roman" w:hAnsi="Times New Roman" w:cs="Times New Roman"/>
          <w:color w:val="000000"/>
          <w:kern w:val="0"/>
          <w:lang w:eastAsia="ru-RU" w:bidi="ru-RU"/>
        </w:rPr>
        <w:t xml:space="preserve"> Кдмати назариявии рисола, пеш аз хама, дар он зохир мешавад, ки хусусиятхои омонимия дар забоншиносии точикй дар шакли тахкикоти алохида бори нахуст баррасй мегардад. Инчунин фикру андешахои мухаккикони мавзуи мавриди тахкик аз нудтаи назари танкдцй ба чодаи омузишу тахлил кашида шудааст. Рисолаи илмй дар таълифи китобхои дарсии мактабхои олй ва тахсилоти хамагонй хамчун дастури таълимй ёри расонда метавонад.</w:t>
      </w:r>
    </w:p>
    <w:p w:rsidR="006A4D93" w:rsidRPr="006A4D93" w:rsidRDefault="006A4D93" w:rsidP="006A4D93">
      <w:pPr>
        <w:tabs>
          <w:tab w:val="clear" w:pos="709"/>
        </w:tabs>
        <w:suppressAutoHyphens w:val="0"/>
        <w:spacing w:after="0" w:line="354" w:lineRule="exact"/>
        <w:ind w:firstLine="56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Маводи таблиц.</w:t>
      </w:r>
      <w:r w:rsidRPr="006A4D93">
        <w:rPr>
          <w:rFonts w:ascii="Times New Roman" w:eastAsia="Times New Roman" w:hAnsi="Times New Roman" w:cs="Times New Roman"/>
          <w:color w:val="000000"/>
          <w:kern w:val="0"/>
          <w:lang w:eastAsia="ru-RU" w:bidi="ru-RU"/>
        </w:rPr>
        <w:t xml:space="preserve"> Барой таълифи рисолаи мазкур маводи фаровоне, ки дар хадми зиёда аз 3000 мисол аз осори адибони классикй ва муосир, лугату фархангхои точикию форсй, китобхои дарсй омадааст, имконият фарохдм овард. Хусусан, маводи «Фарханги забони точикй» (иборат аз 2 чилд, 1969), «Фарханги ашъори Рудакй» (1990), «Фарханги осори </w:t>
      </w:r>
      <w:r w:rsidRPr="006A4D93">
        <w:rPr>
          <w:rFonts w:ascii="Times New Roman" w:eastAsia="Times New Roman" w:hAnsi="Times New Roman" w:cs="Times New Roman"/>
          <w:color w:val="000000"/>
          <w:kern w:val="0"/>
          <w:lang w:val="uk-UA" w:eastAsia="uk-UA" w:bidi="uk-UA"/>
        </w:rPr>
        <w:t xml:space="preserve">Доми» </w:t>
      </w:r>
      <w:r w:rsidRPr="006A4D93">
        <w:rPr>
          <w:rFonts w:ascii="Times New Roman" w:eastAsia="Times New Roman" w:hAnsi="Times New Roman" w:cs="Times New Roman"/>
          <w:color w:val="000000"/>
          <w:kern w:val="0"/>
          <w:lang w:eastAsia="ru-RU" w:bidi="ru-RU"/>
        </w:rPr>
        <w:t xml:space="preserve">(1983, 1984), «Лугати омонимхои забони точикй» (1992), «Маснавии маънавии Мавлоно Далолиддини Румй» (1993), «Чароги хидоят»-и Сирочиддин Алихони Орзу (1992), «Гиёсуллугот»-и Мухаммад Еиёсуддин (1987), «Бурхони к,отеъ» -и Мухаммадхусайни Бурхон (1993), «Лугати нимтафсилии забони точикй» (III; 1.12) ва амсоли инхо гирдоварди, </w:t>
      </w:r>
      <w:r w:rsidRPr="006A4D93">
        <w:rPr>
          <w:rFonts w:ascii="Times New Roman" w:eastAsia="Times New Roman" w:hAnsi="Times New Roman" w:cs="Times New Roman"/>
          <w:color w:val="000000"/>
          <w:kern w:val="0"/>
          <w:lang w:val="uk-UA" w:eastAsia="uk-UA" w:bidi="uk-UA"/>
        </w:rPr>
        <w:t xml:space="preserve">барон </w:t>
      </w:r>
      <w:r w:rsidRPr="006A4D93">
        <w:rPr>
          <w:rFonts w:ascii="Times New Roman" w:eastAsia="Times New Roman" w:hAnsi="Times New Roman" w:cs="Times New Roman"/>
          <w:color w:val="000000"/>
          <w:kern w:val="0"/>
          <w:lang w:eastAsia="ru-RU" w:bidi="ru-RU"/>
        </w:rPr>
        <w:t>таълифи рисолаи мо хамчун далелу бурхони котеъ хизмат карданд.</w:t>
      </w:r>
    </w:p>
    <w:p w:rsidR="006A4D93" w:rsidRPr="006A4D93" w:rsidRDefault="006A4D93" w:rsidP="006A4D93">
      <w:pPr>
        <w:tabs>
          <w:tab w:val="clear" w:pos="709"/>
        </w:tabs>
        <w:suppressAutoHyphens w:val="0"/>
        <w:spacing w:after="0" w:line="350"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Методхои тахкдк-</w:t>
      </w:r>
      <w:r w:rsidRPr="006A4D93">
        <w:rPr>
          <w:rFonts w:ascii="Times New Roman" w:eastAsia="Times New Roman" w:hAnsi="Times New Roman" w:cs="Times New Roman"/>
          <w:color w:val="000000"/>
          <w:kern w:val="0"/>
          <w:lang w:eastAsia="ru-RU" w:bidi="ru-RU"/>
        </w:rPr>
        <w:t xml:space="preserve">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максади дар сатхи </w:t>
      </w:r>
      <w:r w:rsidRPr="006A4D93">
        <w:rPr>
          <w:rFonts w:ascii="Times New Roman" w:eastAsia="Times New Roman" w:hAnsi="Times New Roman" w:cs="Times New Roman"/>
          <w:color w:val="000000"/>
          <w:kern w:val="0"/>
          <w:lang w:val="uk-UA" w:eastAsia="uk-UA" w:bidi="uk-UA"/>
        </w:rPr>
        <w:t xml:space="preserve">баланди </w:t>
      </w:r>
      <w:r w:rsidRPr="006A4D93">
        <w:rPr>
          <w:rFonts w:ascii="Times New Roman" w:eastAsia="Times New Roman" w:hAnsi="Times New Roman" w:cs="Times New Roman"/>
          <w:color w:val="000000"/>
          <w:kern w:val="0"/>
          <w:lang w:eastAsia="ru-RU" w:bidi="ru-RU"/>
        </w:rPr>
        <w:t xml:space="preserve">илмию амалй </w:t>
      </w:r>
      <w:r w:rsidRPr="006A4D93">
        <w:rPr>
          <w:rFonts w:ascii="Times New Roman" w:eastAsia="Times New Roman" w:hAnsi="Times New Roman" w:cs="Times New Roman"/>
          <w:color w:val="000000"/>
          <w:kern w:val="0"/>
          <w:lang w:val="uk-UA" w:eastAsia="uk-UA" w:bidi="uk-UA"/>
        </w:rPr>
        <w:t xml:space="preserve">ба субот </w:t>
      </w:r>
      <w:r w:rsidRPr="006A4D93">
        <w:rPr>
          <w:rFonts w:ascii="Times New Roman" w:eastAsia="Times New Roman" w:hAnsi="Times New Roman" w:cs="Times New Roman"/>
          <w:color w:val="000000"/>
          <w:kern w:val="0"/>
          <w:lang w:eastAsia="ru-RU" w:bidi="ru-RU"/>
        </w:rPr>
        <w:t xml:space="preserve">расонидани он кори тахкикртии мо аз методхои маъмул ва судманди пажухиши лингвистй, аз кабили методхои тахлили сохторй, семантикй, этимологи, лугавй, грамматики, </w:t>
      </w:r>
      <w:r w:rsidRPr="006A4D93">
        <w:rPr>
          <w:rFonts w:ascii="Times New Roman" w:eastAsia="Times New Roman" w:hAnsi="Times New Roman" w:cs="Times New Roman"/>
          <w:color w:val="000000"/>
          <w:kern w:val="0"/>
          <w:lang w:val="uk-UA" w:eastAsia="uk-UA" w:bidi="uk-UA"/>
        </w:rPr>
        <w:t xml:space="preserve">методи </w:t>
      </w:r>
      <w:r w:rsidRPr="006A4D93">
        <w:rPr>
          <w:rFonts w:ascii="Times New Roman" w:eastAsia="Times New Roman" w:hAnsi="Times New Roman" w:cs="Times New Roman"/>
          <w:color w:val="000000"/>
          <w:kern w:val="0"/>
          <w:lang w:eastAsia="ru-RU" w:bidi="ru-RU"/>
        </w:rPr>
        <w:t>тасвирй, усули мукоиса, усули таърихй ва амсоли инхо истифода шуд.</w:t>
      </w:r>
    </w:p>
    <w:p w:rsidR="006A4D93" w:rsidRPr="006A4D93" w:rsidRDefault="006A4D93" w:rsidP="006A4D93">
      <w:pPr>
        <w:tabs>
          <w:tab w:val="clear" w:pos="709"/>
        </w:tabs>
        <w:suppressAutoHyphens w:val="0"/>
        <w:spacing w:after="0" w:line="350"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Навгонихои илмй.</w:t>
      </w:r>
      <w:r w:rsidRPr="006A4D93">
        <w:rPr>
          <w:rFonts w:ascii="Times New Roman" w:eastAsia="Times New Roman" w:hAnsi="Times New Roman" w:cs="Times New Roman"/>
          <w:color w:val="000000"/>
          <w:kern w:val="0"/>
          <w:lang w:eastAsia="ru-RU" w:bidi="ru-RU"/>
        </w:rPr>
        <w:t xml:space="preserve"> Дар рисола бори нахуст бештари масъалахои ба мавзуи омонимия марбут то андозае дар шакли пурра ба риштаи омузиш кашида шуд. Махсусан, ба мушкилоти назарияи омонимхо, омилхои пайдоиши онхо, хусусиятхои фонетикй, лугавию маъной, морфологй ва синтаксисии омонимхо, сархади байни омонимия ва полисемия (бисёрмаъной) муносибати омонимия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дигар кабатхои лугавию семантикй таваччухи бештаре зохир гардид. Инчунин то андозе ба масъалаи тахлили этимологиям калимахои омонимй ва гуруххои омонимй амиктар ру оварда, ба пажухиши илмии он эътибори чиддй до да шуд.</w:t>
      </w:r>
    </w:p>
    <w:p w:rsidR="006A4D93" w:rsidRPr="006A4D93" w:rsidRDefault="006A4D93" w:rsidP="006A4D93">
      <w:pPr>
        <w:tabs>
          <w:tab w:val="clear" w:pos="709"/>
        </w:tabs>
        <w:suppressAutoHyphens w:val="0"/>
        <w:spacing w:after="0" w:line="350" w:lineRule="exact"/>
        <w:ind w:firstLine="4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Дарацаи омузиши мавзуъ.</w:t>
      </w:r>
      <w:r w:rsidRPr="006A4D93">
        <w:rPr>
          <w:rFonts w:ascii="Times New Roman" w:eastAsia="Times New Roman" w:hAnsi="Times New Roman" w:cs="Times New Roman"/>
          <w:color w:val="000000"/>
          <w:kern w:val="0"/>
          <w:lang w:eastAsia="ru-RU" w:bidi="ru-RU"/>
        </w:rPr>
        <w:t xml:space="preserve"> Омузиши омонимия ва пахлухои лугавию маъноии он хануз дар асри XIX огоз ёфта буд. Дар ин муддат якчанд масъалахои вобаста ба табиат ва мохияти омонимхо, аз чумла, мафхуми омонимия, шабохати он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b/>
          <w:bCs/>
          <w:i/>
          <w:iCs/>
          <w:color w:val="000000"/>
          <w:spacing w:val="-20"/>
          <w:kern w:val="0"/>
          <w:lang w:eastAsia="ru-RU" w:bidi="ru-RU"/>
        </w:rPr>
        <w:t>омографхо, омофонхо, омоформхо</w:t>
      </w:r>
      <w:r w:rsidRPr="006A4D93">
        <w:rPr>
          <w:rFonts w:ascii="Times New Roman" w:eastAsia="Times New Roman" w:hAnsi="Times New Roman" w:cs="Times New Roman"/>
          <w:color w:val="000000"/>
          <w:kern w:val="0"/>
          <w:lang w:eastAsia="ru-RU" w:bidi="ru-RU"/>
        </w:rPr>
        <w:t xml:space="preserve"> ва фарки омонимхо аз онхо, ки солхои зиёд мавзуи бахсу мунозира буданд, омухта шуданд. Максаду мароми пажухишгарон бештар ба тахкику тахлили хусусиятхои асосии омонимхо нигаронида шуда буд. Омонимхои лугавй пурратар омухта шуда, корбасти услубии онхо то чойе аз назари тахкик гузаштанд. Нихоят, дар байни тахкик,гарони ходисаи омонимхо се нуктаи назар падид омад:</w:t>
      </w:r>
    </w:p>
    <w:p w:rsidR="006A4D93" w:rsidRPr="006A4D93" w:rsidRDefault="006A4D93" w:rsidP="00AA41CA">
      <w:pPr>
        <w:numPr>
          <w:ilvl w:val="0"/>
          <w:numId w:val="9"/>
        </w:numPr>
        <w:tabs>
          <w:tab w:val="clear" w:pos="709"/>
          <w:tab w:val="left" w:pos="923"/>
        </w:tabs>
        <w:suppressAutoHyphens w:val="0"/>
        <w:spacing w:after="0" w:line="350" w:lineRule="exact"/>
        <w:ind w:firstLine="62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Мувофикч нуктаи назари якум (Ж. Жилйерон, Р.И. Минер, Ж.Орр, В.И. Абаев) танхо омонимхои этимолога (гетерогеннй), ки дар натичаи мутобикати овозии калимахо ба вучуд меоянд, хамчун ходисаи омонимшавии вожахо эътироф карда шавад.</w:t>
      </w:r>
    </w:p>
    <w:p w:rsidR="006A4D93" w:rsidRPr="006A4D93" w:rsidRDefault="006A4D93" w:rsidP="00AA41CA">
      <w:pPr>
        <w:numPr>
          <w:ilvl w:val="0"/>
          <w:numId w:val="9"/>
        </w:numPr>
        <w:tabs>
          <w:tab w:val="clear" w:pos="709"/>
          <w:tab w:val="left" w:pos="858"/>
        </w:tabs>
        <w:suppressAutoHyphens w:val="0"/>
        <w:spacing w:after="0" w:line="350" w:lineRule="exact"/>
        <w:ind w:firstLine="62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Асосгузорони нуктаи назари дуюм Л.А. Булаховский, Р.А. Будагов, К. Нюров, С. Улман ва дигарон акида доранд, ки омонимияи лугавй аз ду сарчашмаи асосй пайдо шудааст:</w:t>
      </w:r>
    </w:p>
    <w:p w:rsidR="006A4D93" w:rsidRPr="006A4D93" w:rsidRDefault="006A4D93" w:rsidP="006A4D93">
      <w:pPr>
        <w:tabs>
          <w:tab w:val="clear" w:pos="709"/>
          <w:tab w:val="left" w:pos="858"/>
        </w:tabs>
        <w:suppressAutoHyphens w:val="0"/>
        <w:spacing w:after="0" w:line="350"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а)</w:t>
      </w:r>
      <w:r w:rsidRPr="006A4D93">
        <w:rPr>
          <w:rFonts w:ascii="Times New Roman" w:eastAsia="Times New Roman" w:hAnsi="Times New Roman" w:cs="Times New Roman"/>
          <w:color w:val="000000"/>
          <w:kern w:val="0"/>
          <w:lang w:eastAsia="ru-RU" w:bidi="ru-RU"/>
        </w:rPr>
        <w:tab/>
        <w:t>тахаввулот ва тагйироти фонетикии калимахои гуногун (ин чо калимахои аслии забои ва вожахои иктибосй дар назар дошта мешавад) охиста-охиста ба монандшавии унсурхои лугавй оварда мерасонанд;</w:t>
      </w:r>
    </w:p>
    <w:p w:rsidR="006A4D93" w:rsidRPr="006A4D93" w:rsidRDefault="006A4D93" w:rsidP="006A4D93">
      <w:pPr>
        <w:tabs>
          <w:tab w:val="clear" w:pos="709"/>
          <w:tab w:val="left" w:pos="862"/>
        </w:tabs>
        <w:suppressAutoHyphens w:val="0"/>
        <w:spacing w:after="0" w:line="350"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б)</w:t>
      </w:r>
      <w:r w:rsidRPr="006A4D93">
        <w:rPr>
          <w:rFonts w:ascii="Times New Roman" w:eastAsia="Times New Roman" w:hAnsi="Times New Roman" w:cs="Times New Roman"/>
          <w:color w:val="000000"/>
          <w:kern w:val="0"/>
          <w:lang w:eastAsia="ru-RU" w:bidi="ru-RU"/>
        </w:rPr>
        <w:tab/>
        <w:t>тахаввулот ва тагйирёбии маъноии як калима дар мурури таърихии вакт боиси пайдоиши вожахои омонимй мегардад;</w:t>
      </w:r>
    </w:p>
    <w:p w:rsidR="006A4D93" w:rsidRPr="006A4D93" w:rsidRDefault="006A4D93" w:rsidP="00AA41CA">
      <w:pPr>
        <w:numPr>
          <w:ilvl w:val="0"/>
          <w:numId w:val="9"/>
        </w:numPr>
        <w:tabs>
          <w:tab w:val="clear" w:pos="709"/>
          <w:tab w:val="left" w:pos="858"/>
        </w:tabs>
        <w:suppressAutoHyphens w:val="0"/>
        <w:spacing w:after="0" w:line="350" w:lineRule="exact"/>
        <w:ind w:firstLine="620"/>
        <w:jc w:val="left"/>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Мувофики акидаи сеюм (В.В. Виноградов, А.И. Смирнитский, Ю.С. Степанов, Ш. Балли), хамвора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равиши тарзу роххои калимасозй вожахо ба тахаввулоти семантикй, ба тагйири шаклхои аввала дучор мешаванд ва дар натича як калима дар хамон як шаклу таркиби овозй ду ва зиёда вазифахои лугавию семантикй ва грамматикиро ичро карда метавонад. Ба хамин минвол, калимаи нав ба вучуд меояд.</w:t>
      </w:r>
    </w:p>
    <w:p w:rsidR="006A4D93" w:rsidRPr="006A4D93" w:rsidRDefault="006A4D93" w:rsidP="006A4D93">
      <w:pPr>
        <w:tabs>
          <w:tab w:val="clear" w:pos="709"/>
        </w:tabs>
        <w:suppressAutoHyphens w:val="0"/>
        <w:spacing w:after="0" w:line="350" w:lineRule="exact"/>
        <w:ind w:firstLine="620"/>
        <w:rPr>
          <w:rFonts w:ascii="Times New Roman" w:eastAsia="Times New Roman" w:hAnsi="Times New Roman" w:cs="Times New Roman"/>
          <w:color w:val="000000"/>
          <w:kern w:val="0"/>
          <w:lang w:eastAsia="ru-RU" w:bidi="ru-RU"/>
        </w:rPr>
        <w:sectPr w:rsidR="006A4D93" w:rsidRPr="006A4D93">
          <w:footerReference w:type="even" r:id="rId17"/>
          <w:footerReference w:type="default" r:id="rId18"/>
          <w:footerReference w:type="first" r:id="rId19"/>
          <w:pgSz w:w="11900" w:h="16840"/>
          <w:pgMar w:top="1396" w:right="2433" w:bottom="4194" w:left="2453" w:header="0" w:footer="3" w:gutter="0"/>
          <w:cols w:space="720"/>
          <w:noEndnote/>
          <w:docGrid w:linePitch="360"/>
        </w:sectPr>
      </w:pPr>
      <w:r w:rsidRPr="006A4D93">
        <w:rPr>
          <w:rFonts w:ascii="Times New Roman" w:eastAsia="Times New Roman" w:hAnsi="Times New Roman" w:cs="Times New Roman"/>
          <w:color w:val="000000"/>
          <w:kern w:val="0"/>
          <w:lang w:eastAsia="ru-RU" w:bidi="ru-RU"/>
        </w:rPr>
        <w:t xml:space="preserve">Минбаъд ба туфайли бахсу мунозирахои забоншиносони маъруфи рус ва аврупой масъалахои таркибии омонимия боз хам ба таври гуногун сурат мегирад. Чунончи, академик В.В. Виноградов аввал калимахои хамшакли ба хиссахои гуногуни нутк мансуб бударо як калима мехисобад, яъне зухуроти омонимияи грамматикиро эътироф намекунад. Аммо «калимахои аз чихати таркиби овозй </w:t>
      </w:r>
    </w:p>
    <w:p w:rsidR="006A4D93" w:rsidRPr="006A4D93" w:rsidRDefault="006A4D93" w:rsidP="006A4D93">
      <w:pPr>
        <w:tabs>
          <w:tab w:val="clear" w:pos="709"/>
        </w:tabs>
        <w:suppressAutoHyphens w:val="0"/>
        <w:spacing w:after="0" w:line="350"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якхелаеро, ки маънохои мухталиф доранд», омоним мешуморад (1;24.19).</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Аммо А.И. Смирнитский </w:t>
      </w:r>
      <w:r w:rsidRPr="006A4D93">
        <w:rPr>
          <w:rFonts w:ascii="Times New Roman" w:eastAsia="Times New Roman" w:hAnsi="Times New Roman" w:cs="Times New Roman"/>
          <w:color w:val="000000"/>
          <w:kern w:val="0"/>
          <w:lang w:val="uk-UA" w:eastAsia="uk-UA" w:bidi="uk-UA"/>
        </w:rPr>
        <w:t xml:space="preserve">ба кисми </w:t>
      </w:r>
      <w:r w:rsidRPr="006A4D93">
        <w:rPr>
          <w:rFonts w:ascii="Times New Roman" w:eastAsia="Times New Roman" w:hAnsi="Times New Roman" w:cs="Times New Roman"/>
          <w:color w:val="000000"/>
          <w:kern w:val="0"/>
          <w:lang w:eastAsia="ru-RU" w:bidi="ru-RU"/>
        </w:rPr>
        <w:t xml:space="preserve">аввали </w:t>
      </w:r>
      <w:r w:rsidRPr="006A4D93">
        <w:rPr>
          <w:rFonts w:ascii="Times New Roman" w:eastAsia="Times New Roman" w:hAnsi="Times New Roman" w:cs="Times New Roman"/>
          <w:color w:val="000000"/>
          <w:kern w:val="0"/>
          <w:lang w:val="uk-UA" w:eastAsia="uk-UA" w:bidi="uk-UA"/>
        </w:rPr>
        <w:t xml:space="preserve">тезиси </w:t>
      </w:r>
      <w:r w:rsidRPr="006A4D93">
        <w:rPr>
          <w:rFonts w:ascii="Times New Roman" w:eastAsia="Times New Roman" w:hAnsi="Times New Roman" w:cs="Times New Roman"/>
          <w:color w:val="000000"/>
          <w:kern w:val="0"/>
          <w:lang w:eastAsia="ru-RU" w:bidi="ru-RU"/>
        </w:rPr>
        <w:t>В.В. Виноградов розй нашуда, калимахои хамшакли ба хиссахои гуногуни нутк; мутаалликро калимахои гуногун меномад. Яъне калимахоеро, ки дар на ги чаи калимасозии морфологй-синтаксисй руйи кор омадаанд, хамчун вожаи нави мустакил ба инобат мегирад, ки он маънои шинохти навъи омонимиям грамматикй (ё морфологи) дорад (I; 103.138).</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Шевашиноси фарансавй Ж. Жилйерон, харчанд ки зухуроти омонимияро инкор намекунад ва онхоро натидаи тасодуфан монандшавии унсурхои лугавй меномад, ин тазохуроти лугавию семантикиро нук,си забои мехисобад (I; 29.144).</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Назари мухаккикон Л.В. Щерба ва В.А Звегинтсев нисбат ба падидаи омонимия чандон сахех нест: аввалй мавчудияти омонимхоро умуман эътироф намекунад (I; 124.191); чунин мешуморад, ки «калима дорой якчанд маъно буда наметавонад» (I; 49.125). Вале фикри забоншиноси маъруфи рус </w:t>
      </w:r>
      <w:r w:rsidRPr="006A4D93">
        <w:rPr>
          <w:rFonts w:ascii="Times New Roman" w:eastAsia="Times New Roman" w:hAnsi="Times New Roman" w:cs="Times New Roman"/>
          <w:color w:val="000000"/>
          <w:kern w:val="0"/>
          <w:lang w:val="uk-UA" w:eastAsia="uk-UA" w:bidi="uk-UA"/>
        </w:rPr>
        <w:t xml:space="preserve">А. А Потебня </w:t>
      </w:r>
      <w:r w:rsidRPr="006A4D93">
        <w:rPr>
          <w:rFonts w:ascii="Times New Roman" w:eastAsia="Times New Roman" w:hAnsi="Times New Roman" w:cs="Times New Roman"/>
          <w:color w:val="000000"/>
          <w:kern w:val="0"/>
          <w:lang w:eastAsia="ru-RU" w:bidi="ru-RU"/>
        </w:rPr>
        <w:t>дар ин хусус чолибтар аст. У нигоштааст, ки «камтарин тагйироти маъноии калима боиси пайдоиши калимаи дигар мегардад» (I; 86.15).</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Аммо фикри Л.А. Булаховский дигар аст, «дар байни калимахои сермаъно ва омонимхо сархади мутлакр чой надорад» (1;23.11). Фикру акддахои Р.А.Будагов ва И.Б. Голуб бошад, то андозае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хам каробат доранд: «Омонимхо дар натичаи тасодуфан ба хам монанд шудани калимахо ба амал меоянд, зеро ки дар аксарияти забонхо микдори овозхо кам буда, мафхум ва калимахо беохир мебошанд» (I; 23.46).</w:t>
      </w:r>
    </w:p>
    <w:p w:rsidR="006A4D93" w:rsidRPr="006A4D93" w:rsidRDefault="006A4D93" w:rsidP="006A4D93">
      <w:pPr>
        <w:tabs>
          <w:tab w:val="clear" w:pos="709"/>
        </w:tabs>
        <w:suppressAutoHyphens w:val="0"/>
        <w:spacing w:after="295"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«Дар омонимшавии вожахо ходисаи тасодуфан ба якдигар монанд шудани калимахое, ки байни худ ягон робитаи маъной надоранд, накши мухим мебозад (I; 25.255).</w:t>
      </w:r>
    </w:p>
    <w:p w:rsidR="006A4D93" w:rsidRPr="006A4D93" w:rsidRDefault="006A4D93" w:rsidP="006A4D93">
      <w:pPr>
        <w:tabs>
          <w:tab w:val="clear" w:pos="709"/>
        </w:tabs>
        <w:suppressAutoHyphens w:val="0"/>
        <w:spacing w:after="0" w:line="210" w:lineRule="exact"/>
        <w:ind w:firstLine="0"/>
        <w:jc w:val="right"/>
        <w:rPr>
          <w:rFonts w:ascii="Arial" w:eastAsia="Arial" w:hAnsi="Arial" w:cs="Arial"/>
          <w:color w:val="000000"/>
          <w:kern w:val="0"/>
          <w:sz w:val="21"/>
          <w:szCs w:val="21"/>
          <w:lang w:eastAsia="ru-RU" w:bidi="ru-RU"/>
        </w:rPr>
      </w:pPr>
      <w:r w:rsidRPr="006A4D93">
        <w:rPr>
          <w:rFonts w:ascii="Arial" w:eastAsia="Arial" w:hAnsi="Arial" w:cs="Arial"/>
          <w:color w:val="000000"/>
          <w:kern w:val="0"/>
          <w:sz w:val="21"/>
          <w:szCs w:val="21"/>
          <w:lang w:eastAsia="ru-RU" w:bidi="ru-RU"/>
        </w:rPr>
        <w:t>ю</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Калимахои хдмшакли гуногунмаъноро О.С. Ахманова «вариантной гуногуни фонетикии як калима </w:t>
      </w:r>
      <w:r w:rsidRPr="006A4D93">
        <w:rPr>
          <w:rFonts w:ascii="Times New Roman" w:eastAsia="Times New Roman" w:hAnsi="Times New Roman" w:cs="Times New Roman"/>
          <w:color w:val="000000"/>
          <w:kern w:val="0"/>
          <w:lang w:val="uk-UA" w:eastAsia="uk-UA" w:bidi="uk-UA"/>
        </w:rPr>
        <w:t xml:space="preserve">хисобидааст» </w:t>
      </w:r>
      <w:r w:rsidRPr="006A4D93">
        <w:rPr>
          <w:rFonts w:ascii="Times New Roman" w:eastAsia="Times New Roman" w:hAnsi="Times New Roman" w:cs="Times New Roman"/>
          <w:color w:val="000000"/>
          <w:kern w:val="0"/>
          <w:lang w:eastAsia="ru-RU" w:bidi="ru-RU"/>
        </w:rPr>
        <w:t xml:space="preserve">(I; 11.6). Ин фикр </w:t>
      </w:r>
      <w:r w:rsidRPr="006A4D93">
        <w:rPr>
          <w:rFonts w:ascii="Times New Roman" w:eastAsia="Times New Roman" w:hAnsi="Times New Roman" w:cs="Times New Roman"/>
          <w:color w:val="000000"/>
          <w:kern w:val="0"/>
          <w:lang w:val="uk-UA" w:eastAsia="uk-UA" w:bidi="uk-UA"/>
        </w:rPr>
        <w:t xml:space="preserve">кобили </w:t>
      </w:r>
      <w:r w:rsidRPr="006A4D93">
        <w:rPr>
          <w:rFonts w:ascii="Times New Roman" w:eastAsia="Times New Roman" w:hAnsi="Times New Roman" w:cs="Times New Roman"/>
          <w:color w:val="000000"/>
          <w:kern w:val="0"/>
          <w:lang w:eastAsia="ru-RU" w:bidi="ru-RU"/>
        </w:rPr>
        <w:t>кабул нест, чунки зухуроти вариантнокй дар забоншиносй чизи дигар аст.</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Д.Э. Розенталь заминахри пайдоиши вожахои омонимй ва роххои асосии омонимшавии калимахоро дар мукаддимаи лутати худ нишон додааст, ки мо дар ин бобат дар мукаддимаи </w:t>
      </w:r>
      <w:r w:rsidRPr="006A4D93">
        <w:rPr>
          <w:rFonts w:ascii="Times New Roman" w:eastAsia="Times New Roman" w:hAnsi="Times New Roman" w:cs="Times New Roman"/>
          <w:color w:val="000000"/>
          <w:kern w:val="0"/>
          <w:lang w:val="uk-UA" w:eastAsia="uk-UA" w:bidi="uk-UA"/>
        </w:rPr>
        <w:t xml:space="preserve">боби </w:t>
      </w:r>
      <w:r w:rsidRPr="006A4D93">
        <w:rPr>
          <w:rFonts w:ascii="Times New Roman" w:eastAsia="Times New Roman" w:hAnsi="Times New Roman" w:cs="Times New Roman"/>
          <w:color w:val="000000"/>
          <w:kern w:val="0"/>
          <w:lang w:eastAsia="ru-RU" w:bidi="ru-RU"/>
        </w:rPr>
        <w:t>аввали рисола маълумот хохем дод.</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В.И. Абаев дар маколаи худ «Оид ба роххои ба лугат ворид намудани </w:t>
      </w:r>
      <w:r w:rsidRPr="006A4D93">
        <w:rPr>
          <w:rFonts w:ascii="Times New Roman" w:eastAsia="Times New Roman" w:hAnsi="Times New Roman" w:cs="Times New Roman"/>
          <w:color w:val="000000"/>
          <w:kern w:val="0"/>
          <w:lang w:val="uk-UA" w:eastAsia="uk-UA" w:bidi="uk-UA"/>
        </w:rPr>
        <w:t xml:space="preserve">омонимхо» </w:t>
      </w:r>
      <w:r w:rsidRPr="006A4D93">
        <w:rPr>
          <w:rFonts w:ascii="Times New Roman" w:eastAsia="Times New Roman" w:hAnsi="Times New Roman" w:cs="Times New Roman"/>
          <w:color w:val="000000"/>
          <w:kern w:val="0"/>
          <w:lang w:eastAsia="ru-RU" w:bidi="ru-RU"/>
        </w:rPr>
        <w:t xml:space="preserve">(I; 1.8) менависад, ки такомул ва афзоиши омонимхои нав асосан аз хисоби сермаъноии вожахо ба вучуд меояд. Афкори пажухишгарон Е.М. Галкина-Федорчук </w:t>
      </w:r>
      <w:r w:rsidRPr="006A4D93">
        <w:rPr>
          <w:rFonts w:ascii="Times New Roman" w:eastAsia="Times New Roman" w:hAnsi="Times New Roman" w:cs="Times New Roman"/>
          <w:color w:val="000000"/>
          <w:kern w:val="0"/>
          <w:lang w:val="uk-UA" w:eastAsia="uk-UA" w:bidi="uk-UA"/>
        </w:rPr>
        <w:t xml:space="preserve">(І;29.43), </w:t>
      </w:r>
      <w:r w:rsidRPr="006A4D93">
        <w:rPr>
          <w:rFonts w:ascii="Times New Roman" w:eastAsia="Times New Roman" w:hAnsi="Times New Roman" w:cs="Times New Roman"/>
          <w:color w:val="000000"/>
          <w:kern w:val="0"/>
          <w:lang w:eastAsia="ru-RU" w:bidi="ru-RU"/>
        </w:rPr>
        <w:t xml:space="preserve">З.А. Толмачева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мулохизахои В.И. Абаев каробат дошта, муаллифон аз хисоби вожахои сермаъно нумуёбии омонимхоро заминай мухим арзёбй кардаанд (I; 109.124).</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Ба андешаи А.А. Реформатский вазни киёсии омонимхое, ки аз хисоби вожахои иктибосй пайдо шудаанд, дар забони русй бештар аст А.А.Реформатский, В.В.Виноградов хамчунин ба фикри муаллифоне, ки сермаъноиро заминай асосии пайдоиши омонимия меноманд, розй нашуда, онро бемахсул меноманд ва таъкид мекунанд, ки таназзули маъноии лексемахои ягона (яклухт) боиси нашъунамои маънохои нави калима мегардад (I; 28. 201).</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Аз руйи сохтор омонимхои лугавиро забоншиносон ба </w:t>
      </w:r>
      <w:r w:rsidRPr="006A4D93">
        <w:rPr>
          <w:rFonts w:ascii="Times New Roman" w:eastAsia="Times New Roman" w:hAnsi="Times New Roman" w:cs="Times New Roman"/>
          <w:b/>
          <w:bCs/>
          <w:i/>
          <w:iCs/>
          <w:color w:val="000000"/>
          <w:spacing w:val="-20"/>
          <w:kern w:val="0"/>
          <w:lang w:eastAsia="ru-RU" w:bidi="ru-RU"/>
        </w:rPr>
        <w:t xml:space="preserve">решагй </w:t>
      </w:r>
      <w:r w:rsidRPr="006A4D93">
        <w:rPr>
          <w:rFonts w:ascii="Times New Roman" w:eastAsia="Times New Roman" w:hAnsi="Times New Roman" w:cs="Times New Roman"/>
          <w:color w:val="000000"/>
          <w:kern w:val="0"/>
          <w:lang w:eastAsia="ru-RU" w:bidi="ru-RU"/>
        </w:rPr>
        <w:t xml:space="preserve">ва </w:t>
      </w:r>
      <w:r w:rsidRPr="006A4D93">
        <w:rPr>
          <w:rFonts w:ascii="Times New Roman" w:eastAsia="Times New Roman" w:hAnsi="Times New Roman" w:cs="Times New Roman"/>
          <w:b/>
          <w:bCs/>
          <w:i/>
          <w:iCs/>
          <w:color w:val="000000"/>
          <w:spacing w:val="-20"/>
          <w:kern w:val="0"/>
          <w:lang w:eastAsia="ru-RU" w:bidi="ru-RU"/>
        </w:rPr>
        <w:t>сохта</w:t>
      </w:r>
      <w:r w:rsidRPr="006A4D93">
        <w:rPr>
          <w:rFonts w:ascii="Times New Roman" w:eastAsia="Times New Roman" w:hAnsi="Times New Roman" w:cs="Times New Roman"/>
          <w:color w:val="000000"/>
          <w:kern w:val="0"/>
          <w:lang w:eastAsia="ru-RU" w:bidi="ru-RU"/>
        </w:rPr>
        <w:t xml:space="preserve"> гурухбандй кардаанд. Аммо М.И. Фомина пешниход кардааст, ки ба чойи истилохи </w:t>
      </w:r>
      <w:r w:rsidRPr="006A4D93">
        <w:rPr>
          <w:rFonts w:ascii="Times New Roman" w:eastAsia="Times New Roman" w:hAnsi="Times New Roman" w:cs="Times New Roman"/>
          <w:b/>
          <w:bCs/>
          <w:i/>
          <w:iCs/>
          <w:color w:val="000000"/>
          <w:spacing w:val="-20"/>
          <w:kern w:val="0"/>
          <w:lang w:eastAsia="ru-RU" w:bidi="ru-RU"/>
        </w:rPr>
        <w:t>омонимхои решагй омонимхои сода</w:t>
      </w:r>
      <w:r w:rsidRPr="006A4D93">
        <w:rPr>
          <w:rFonts w:ascii="Times New Roman" w:eastAsia="Times New Roman" w:hAnsi="Times New Roman" w:cs="Times New Roman"/>
          <w:color w:val="000000"/>
          <w:kern w:val="0"/>
          <w:lang w:eastAsia="ru-RU" w:bidi="ru-RU"/>
        </w:rPr>
        <w:t xml:space="preserve"> ё </w:t>
      </w:r>
      <w:r w:rsidRPr="006A4D93">
        <w:rPr>
          <w:rFonts w:ascii="Times New Roman" w:eastAsia="Times New Roman" w:hAnsi="Times New Roman" w:cs="Times New Roman"/>
          <w:b/>
          <w:bCs/>
          <w:i/>
          <w:iCs/>
          <w:color w:val="000000"/>
          <w:spacing w:val="-20"/>
          <w:kern w:val="0"/>
          <w:lang w:eastAsia="ru-RU" w:bidi="ru-RU"/>
        </w:rPr>
        <w:t>гайрисохта</w:t>
      </w:r>
      <w:r w:rsidRPr="006A4D93">
        <w:rPr>
          <w:rFonts w:ascii="Times New Roman" w:eastAsia="Times New Roman" w:hAnsi="Times New Roman" w:cs="Times New Roman"/>
          <w:color w:val="000000"/>
          <w:kern w:val="0"/>
          <w:lang w:eastAsia="ru-RU" w:bidi="ru-RU"/>
        </w:rPr>
        <w:t xml:space="preserve"> номгузорй кардан ба максад мувофиктар аст(1; 112.36).</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В.В. Виноградов ва Д.Э. Розентал ба масъалаи </w:t>
      </w:r>
      <w:r w:rsidRPr="006A4D93">
        <w:rPr>
          <w:rFonts w:ascii="Times New Roman" w:eastAsia="Times New Roman" w:hAnsi="Times New Roman" w:cs="Times New Roman"/>
          <w:b/>
          <w:bCs/>
          <w:i/>
          <w:iCs/>
          <w:color w:val="000000"/>
          <w:spacing w:val="-20"/>
          <w:kern w:val="0"/>
          <w:lang w:eastAsia="ru-RU" w:bidi="ru-RU"/>
        </w:rPr>
        <w:t>омоформхо, омографу омофонхо</w:t>
      </w:r>
      <w:r w:rsidRPr="006A4D93">
        <w:rPr>
          <w:rFonts w:ascii="Times New Roman" w:eastAsia="Times New Roman" w:hAnsi="Times New Roman" w:cs="Times New Roman"/>
          <w:color w:val="000000"/>
          <w:kern w:val="0"/>
          <w:lang w:eastAsia="ru-RU" w:bidi="ru-RU"/>
        </w:rPr>
        <w:t xml:space="preserve"> дахл намуда ба чунин натичае расидаанд, ки ин гуна вохидхо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зухуроти омонимия монанданд, вале айнан як чиз нестанд, зеро ки онхо ба ходисахои дигари забонй; фонетикй, грамматикй ва графикй алокамандй доранд (I; 93.19).</w:t>
      </w:r>
    </w:p>
    <w:p w:rsidR="006A4D93" w:rsidRPr="006A4D93" w:rsidRDefault="006A4D93" w:rsidP="006A4D93">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sectPr w:rsidR="006A4D93" w:rsidRPr="006A4D93">
          <w:footerReference w:type="even" r:id="rId20"/>
          <w:footerReference w:type="default" r:id="rId21"/>
          <w:pgSz w:w="11900" w:h="16840"/>
          <w:pgMar w:top="1396" w:right="2433" w:bottom="4194" w:left="2453" w:header="0" w:footer="3" w:gutter="0"/>
          <w:pgNumType w:start="11"/>
          <w:cols w:space="720"/>
          <w:noEndnote/>
          <w:docGrid w:linePitch="360"/>
        </w:sectPr>
      </w:pPr>
      <w:r w:rsidRPr="006A4D93">
        <w:rPr>
          <w:rFonts w:ascii="Times New Roman" w:eastAsia="Times New Roman" w:hAnsi="Times New Roman" w:cs="Times New Roman"/>
          <w:color w:val="000000"/>
          <w:kern w:val="0"/>
          <w:sz w:val="26"/>
          <w:szCs w:val="26"/>
          <w:lang w:eastAsia="ru-RU" w:bidi="ru-RU"/>
        </w:rPr>
        <w:t>и</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val="uk-UA" w:eastAsia="ru-RU" w:bidi="ru-RU"/>
        </w:rPr>
      </w:pPr>
      <w:r w:rsidRPr="006A4D93">
        <w:rPr>
          <w:rFonts w:ascii="Times New Roman" w:eastAsia="Times New Roman" w:hAnsi="Times New Roman" w:cs="Times New Roman"/>
          <w:color w:val="000000"/>
          <w:kern w:val="0"/>
          <w:lang w:eastAsia="ru-RU" w:bidi="ru-RU"/>
        </w:rPr>
        <w:t xml:space="preserve">Дар забоншиносии тоники бошад, омузиш ва тахкики </w:t>
      </w:r>
      <w:r w:rsidRPr="006A4D93">
        <w:rPr>
          <w:rFonts w:ascii="Times New Roman" w:eastAsia="Times New Roman" w:hAnsi="Times New Roman" w:cs="Times New Roman"/>
          <w:color w:val="000000"/>
          <w:kern w:val="0"/>
          <w:lang w:val="uk-UA" w:eastAsia="uk-UA" w:bidi="uk-UA"/>
        </w:rPr>
        <w:t xml:space="preserve">омонимхо </w:t>
      </w:r>
      <w:r w:rsidRPr="006A4D93">
        <w:rPr>
          <w:rFonts w:ascii="Times New Roman" w:eastAsia="Times New Roman" w:hAnsi="Times New Roman" w:cs="Times New Roman"/>
          <w:color w:val="000000"/>
          <w:kern w:val="0"/>
          <w:lang w:eastAsia="ru-RU" w:bidi="ru-RU"/>
        </w:rPr>
        <w:t xml:space="preserve">аз охири солхои 50-уми асри XX огоз меёбад. М. Мухаммадиев каблан мавзуи омонимияро дар радифи кабатхои дигари лугавию семантикии забои: </w:t>
      </w:r>
      <w:r w:rsidRPr="006A4D93">
        <w:rPr>
          <w:rFonts w:ascii="Times New Roman" w:eastAsia="Times New Roman" w:hAnsi="Times New Roman" w:cs="Times New Roman"/>
          <w:b/>
          <w:bCs/>
          <w:i/>
          <w:iCs/>
          <w:color w:val="000000"/>
          <w:spacing w:val="-20"/>
          <w:kern w:val="0"/>
          <w:lang w:eastAsia="ru-RU" w:bidi="ru-RU"/>
        </w:rPr>
        <w:t>сермаъной, синонимия ва антонимия</w:t>
      </w:r>
      <w:r w:rsidRPr="006A4D93">
        <w:rPr>
          <w:rFonts w:ascii="Times New Roman" w:eastAsia="Times New Roman" w:hAnsi="Times New Roman" w:cs="Times New Roman"/>
          <w:color w:val="000000"/>
          <w:kern w:val="0"/>
          <w:lang w:eastAsia="ru-RU" w:bidi="ru-RU"/>
        </w:rPr>
        <w:t xml:space="preserve"> алокдмандона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масъалаи маънои </w:t>
      </w:r>
      <w:r w:rsidRPr="006A4D93">
        <w:rPr>
          <w:rFonts w:ascii="Times New Roman" w:eastAsia="Times New Roman" w:hAnsi="Times New Roman" w:cs="Times New Roman"/>
          <w:b/>
          <w:bCs/>
          <w:i/>
          <w:iCs/>
          <w:color w:val="000000"/>
          <w:spacing w:val="-20"/>
          <w:kern w:val="0"/>
          <w:lang w:eastAsia="ru-RU" w:bidi="ru-RU"/>
        </w:rPr>
        <w:t>аслй</w:t>
      </w:r>
      <w:r w:rsidRPr="006A4D93">
        <w:rPr>
          <w:rFonts w:ascii="Times New Roman" w:eastAsia="Times New Roman" w:hAnsi="Times New Roman" w:cs="Times New Roman"/>
          <w:color w:val="000000"/>
          <w:kern w:val="0"/>
          <w:lang w:eastAsia="ru-RU" w:bidi="ru-RU"/>
        </w:rPr>
        <w:t xml:space="preserve"> ва </w:t>
      </w:r>
      <w:r w:rsidRPr="006A4D93">
        <w:rPr>
          <w:rFonts w:ascii="Times New Roman" w:eastAsia="Times New Roman" w:hAnsi="Times New Roman" w:cs="Times New Roman"/>
          <w:b/>
          <w:bCs/>
          <w:i/>
          <w:iCs/>
          <w:color w:val="000000"/>
          <w:spacing w:val="-20"/>
          <w:kern w:val="0"/>
          <w:lang w:eastAsia="ru-RU" w:bidi="ru-RU"/>
        </w:rPr>
        <w:t>мацозии калимах,о</w:t>
      </w:r>
      <w:r w:rsidRPr="006A4D93">
        <w:rPr>
          <w:rFonts w:ascii="Times New Roman" w:eastAsia="Times New Roman" w:hAnsi="Times New Roman" w:cs="Times New Roman"/>
          <w:color w:val="000000"/>
          <w:kern w:val="0"/>
          <w:lang w:eastAsia="ru-RU" w:bidi="ru-RU"/>
        </w:rPr>
        <w:t xml:space="preserve"> тахкда намудааст. Дойр </w:t>
      </w:r>
      <w:r w:rsidRPr="006A4D93">
        <w:rPr>
          <w:rFonts w:ascii="Times New Roman" w:eastAsia="Times New Roman" w:hAnsi="Times New Roman" w:cs="Times New Roman"/>
          <w:color w:val="000000"/>
          <w:kern w:val="0"/>
          <w:lang w:val="uk-UA" w:eastAsia="uk-UA" w:bidi="uk-UA"/>
        </w:rPr>
        <w:t xml:space="preserve">ба </w:t>
      </w:r>
      <w:r w:rsidRPr="006A4D93">
        <w:rPr>
          <w:rFonts w:ascii="Times New Roman" w:eastAsia="Times New Roman" w:hAnsi="Times New Roman" w:cs="Times New Roman"/>
          <w:color w:val="000000"/>
          <w:kern w:val="0"/>
          <w:lang w:eastAsia="ru-RU" w:bidi="ru-RU"/>
        </w:rPr>
        <w:t xml:space="preserve">мушкилоти мазкур М. Мухаммадиев нисбат ба муаллифони дигар бештар андешаронй кардааст (1959; 1968; 1988; 1990; 1997). У дар бобати мафхуми омонимия, шинохти калимахои омонимй, гурухбандии ин гуна вожахо дар такя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мухимтарин дастовардхои забоншиносии рус акидахои долиб пешниход намудааст. Вай дуруст таъкид мекунад, ки «Ин калимахо аз </w:t>
      </w:r>
      <w:r w:rsidRPr="006A4D93">
        <w:rPr>
          <w:rFonts w:ascii="Times New Roman" w:eastAsia="Times New Roman" w:hAnsi="Times New Roman" w:cs="Times New Roman"/>
          <w:color w:val="000000"/>
          <w:kern w:val="0"/>
          <w:lang w:val="uk-UA" w:eastAsia="uk-UA" w:bidi="uk-UA"/>
        </w:rPr>
        <w:t xml:space="preserve">дихати </w:t>
      </w:r>
      <w:r w:rsidRPr="006A4D93">
        <w:rPr>
          <w:rFonts w:ascii="Times New Roman" w:eastAsia="Times New Roman" w:hAnsi="Times New Roman" w:cs="Times New Roman"/>
          <w:color w:val="000000"/>
          <w:kern w:val="0"/>
          <w:lang w:eastAsia="ru-RU" w:bidi="ru-RU"/>
        </w:rPr>
        <w:t xml:space="preserve">баромад хед гуна умумияте надоранд, танхо шаклан </w:t>
      </w:r>
      <w:r w:rsidRPr="006A4D93">
        <w:rPr>
          <w:rFonts w:ascii="Times New Roman" w:eastAsia="Times New Roman" w:hAnsi="Times New Roman" w:cs="Times New Roman"/>
          <w:color w:val="000000"/>
          <w:kern w:val="0"/>
          <w:lang w:val="uk-UA" w:eastAsia="uk-UA" w:bidi="uk-UA"/>
        </w:rPr>
        <w:t xml:space="preserve">ба </w:t>
      </w:r>
      <w:r w:rsidRPr="006A4D93">
        <w:rPr>
          <w:rFonts w:ascii="Times New Roman" w:eastAsia="Times New Roman" w:hAnsi="Times New Roman" w:cs="Times New Roman"/>
          <w:color w:val="000000"/>
          <w:kern w:val="0"/>
          <w:lang w:eastAsia="ru-RU" w:bidi="ru-RU"/>
        </w:rPr>
        <w:t xml:space="preserve">хамдигар монанданду халос» </w:t>
      </w:r>
      <w:r w:rsidRPr="006A4D93">
        <w:rPr>
          <w:rFonts w:ascii="Times New Roman" w:eastAsia="Times New Roman" w:hAnsi="Times New Roman" w:cs="Times New Roman"/>
          <w:color w:val="000000"/>
          <w:kern w:val="0"/>
          <w:lang w:val="uk-UA" w:eastAsia="uk-UA" w:bidi="uk-UA"/>
        </w:rPr>
        <w:t xml:space="preserve">(І;72.29). </w:t>
      </w:r>
      <w:r w:rsidRPr="006A4D93">
        <w:rPr>
          <w:rFonts w:ascii="Times New Roman" w:eastAsia="Times New Roman" w:hAnsi="Times New Roman" w:cs="Times New Roman"/>
          <w:color w:val="000000"/>
          <w:kern w:val="0"/>
          <w:lang w:val="uk-UA" w:eastAsia="ru-RU" w:bidi="ru-RU"/>
        </w:rPr>
        <w:t xml:space="preserve">М. Мухаммадиев омонимхои забони тодикиро ба ду гурух: </w:t>
      </w:r>
      <w:r w:rsidRPr="006A4D93">
        <w:rPr>
          <w:rFonts w:ascii="Times New Roman" w:eastAsia="Times New Roman" w:hAnsi="Times New Roman" w:cs="Times New Roman"/>
          <w:b/>
          <w:bCs/>
          <w:i/>
          <w:iCs/>
          <w:color w:val="000000"/>
          <w:spacing w:val="-20"/>
          <w:kern w:val="0"/>
          <w:lang w:val="uk-UA" w:eastAsia="ru-RU" w:bidi="ru-RU"/>
        </w:rPr>
        <w:t>омонимхои пурра</w:t>
      </w:r>
      <w:r w:rsidRPr="006A4D93">
        <w:rPr>
          <w:rFonts w:ascii="Times New Roman" w:eastAsia="Times New Roman" w:hAnsi="Times New Roman" w:cs="Times New Roman"/>
          <w:color w:val="000000"/>
          <w:kern w:val="0"/>
          <w:lang w:val="uk-UA" w:eastAsia="ru-RU" w:bidi="ru-RU"/>
        </w:rPr>
        <w:t xml:space="preserve"> ва </w:t>
      </w:r>
      <w:r w:rsidRPr="006A4D93">
        <w:rPr>
          <w:rFonts w:ascii="Times New Roman" w:eastAsia="Times New Roman" w:hAnsi="Times New Roman" w:cs="Times New Roman"/>
          <w:b/>
          <w:bCs/>
          <w:i/>
          <w:iCs/>
          <w:color w:val="000000"/>
          <w:spacing w:val="-20"/>
          <w:kern w:val="0"/>
          <w:lang w:val="uk-UA" w:eastAsia="ru-RU" w:bidi="ru-RU"/>
        </w:rPr>
        <w:t>омонимхои нопурра</w:t>
      </w:r>
      <w:r w:rsidRPr="006A4D93">
        <w:rPr>
          <w:rFonts w:ascii="Times New Roman" w:eastAsia="Times New Roman" w:hAnsi="Times New Roman" w:cs="Times New Roman"/>
          <w:color w:val="000000"/>
          <w:kern w:val="0"/>
          <w:lang w:val="uk-UA" w:eastAsia="ru-RU" w:bidi="ru-RU"/>
        </w:rPr>
        <w:t xml:space="preserve"> дудо кардааст ва вожахои типи </w:t>
      </w:r>
      <w:r w:rsidRPr="006A4D93">
        <w:rPr>
          <w:rFonts w:ascii="Times New Roman" w:eastAsia="Times New Roman" w:hAnsi="Times New Roman" w:cs="Times New Roman"/>
          <w:b/>
          <w:bCs/>
          <w:i/>
          <w:iCs/>
          <w:color w:val="000000"/>
          <w:spacing w:val="-20"/>
          <w:kern w:val="0"/>
          <w:lang w:val="uk-UA" w:eastAsia="ru-RU" w:bidi="ru-RU"/>
        </w:rPr>
        <w:t>сир</w:t>
      </w:r>
      <w:r w:rsidRPr="006A4D93">
        <w:rPr>
          <w:rFonts w:ascii="Times New Roman" w:eastAsia="Times New Roman" w:hAnsi="Times New Roman" w:cs="Times New Roman"/>
          <w:color w:val="000000"/>
          <w:kern w:val="0"/>
          <w:lang w:val="uk-UA" w:eastAsia="ru-RU" w:bidi="ru-RU"/>
        </w:rPr>
        <w:t xml:space="preserve"> (роз, асрор), </w:t>
      </w:r>
      <w:r w:rsidRPr="006A4D93">
        <w:rPr>
          <w:rFonts w:ascii="Times New Roman" w:eastAsia="Times New Roman" w:hAnsi="Times New Roman" w:cs="Times New Roman"/>
          <w:b/>
          <w:bCs/>
          <w:i/>
          <w:iCs/>
          <w:color w:val="000000"/>
          <w:spacing w:val="-20"/>
          <w:kern w:val="0"/>
          <w:lang w:val="uk-UA" w:eastAsia="ru-RU" w:bidi="ru-RU"/>
        </w:rPr>
        <w:t>Сир</w:t>
      </w:r>
      <w:r w:rsidRPr="006A4D93">
        <w:rPr>
          <w:rFonts w:ascii="Times New Roman" w:eastAsia="Times New Roman" w:hAnsi="Times New Roman" w:cs="Times New Roman"/>
          <w:color w:val="000000"/>
          <w:kern w:val="0"/>
          <w:lang w:val="uk-UA" w:eastAsia="ru-RU" w:bidi="ru-RU"/>
        </w:rPr>
        <w:t xml:space="preserve"> (номи даре); </w:t>
      </w:r>
      <w:r w:rsidRPr="006A4D93">
        <w:rPr>
          <w:rFonts w:ascii="Times New Roman" w:eastAsia="Times New Roman" w:hAnsi="Times New Roman" w:cs="Times New Roman"/>
          <w:b/>
          <w:bCs/>
          <w:i/>
          <w:iCs/>
          <w:color w:val="000000"/>
          <w:spacing w:val="-20"/>
          <w:kern w:val="0"/>
          <w:lang w:val="uk-UA" w:eastAsia="ru-RU" w:bidi="ru-RU"/>
        </w:rPr>
        <w:t>пул</w:t>
      </w:r>
      <w:r w:rsidRPr="006A4D93">
        <w:rPr>
          <w:rFonts w:ascii="Times New Roman" w:eastAsia="Times New Roman" w:hAnsi="Times New Roman" w:cs="Times New Roman"/>
          <w:color w:val="000000"/>
          <w:kern w:val="0"/>
          <w:lang w:val="uk-UA" w:eastAsia="ru-RU" w:bidi="ru-RU"/>
        </w:rPr>
        <w:t xml:space="preserve"> (накдина, воситаи муомилот) ва </w:t>
      </w:r>
      <w:r w:rsidRPr="006A4D93">
        <w:rPr>
          <w:rFonts w:ascii="Times New Roman" w:eastAsia="Times New Roman" w:hAnsi="Times New Roman" w:cs="Times New Roman"/>
          <w:b/>
          <w:bCs/>
          <w:i/>
          <w:iCs/>
          <w:color w:val="000000"/>
          <w:spacing w:val="-20"/>
          <w:kern w:val="0"/>
          <w:lang w:val="uk-UA" w:eastAsia="ru-RU" w:bidi="ru-RU"/>
        </w:rPr>
        <w:t>пул</w:t>
      </w:r>
      <w:r w:rsidRPr="006A4D93">
        <w:rPr>
          <w:rFonts w:ascii="Times New Roman" w:eastAsia="Times New Roman" w:hAnsi="Times New Roman" w:cs="Times New Roman"/>
          <w:color w:val="000000"/>
          <w:kern w:val="0"/>
          <w:lang w:val="uk-UA" w:eastAsia="ru-RU" w:bidi="ru-RU"/>
        </w:rPr>
        <w:t xml:space="preserve"> (купрук) - ро омонимхои пурра, вале калимахои шакли </w:t>
      </w:r>
      <w:r w:rsidRPr="006A4D93">
        <w:rPr>
          <w:rFonts w:ascii="Times New Roman" w:eastAsia="Times New Roman" w:hAnsi="Times New Roman" w:cs="Times New Roman"/>
          <w:b/>
          <w:bCs/>
          <w:i/>
          <w:iCs/>
          <w:color w:val="000000"/>
          <w:spacing w:val="-20"/>
          <w:kern w:val="0"/>
          <w:lang w:val="uk-UA" w:eastAsia="ru-RU" w:bidi="ru-RU"/>
        </w:rPr>
        <w:t>давот</w:t>
      </w:r>
      <w:r w:rsidRPr="006A4D93">
        <w:rPr>
          <w:rFonts w:ascii="Times New Roman" w:eastAsia="Times New Roman" w:hAnsi="Times New Roman" w:cs="Times New Roman"/>
          <w:color w:val="000000"/>
          <w:kern w:val="0"/>
          <w:lang w:val="uk-UA" w:eastAsia="ru-RU" w:bidi="ru-RU"/>
        </w:rPr>
        <w:t xml:space="preserve"> (рангдон) - </w:t>
      </w:r>
      <w:r w:rsidRPr="006A4D93">
        <w:rPr>
          <w:rFonts w:ascii="Times New Roman" w:eastAsia="Times New Roman" w:hAnsi="Times New Roman" w:cs="Times New Roman"/>
          <w:b/>
          <w:bCs/>
          <w:i/>
          <w:iCs/>
          <w:color w:val="000000"/>
          <w:spacing w:val="-20"/>
          <w:kern w:val="0"/>
          <w:lang w:val="uk-UA" w:eastAsia="ru-RU" w:bidi="ru-RU"/>
        </w:rPr>
        <w:t xml:space="preserve">давот </w:t>
      </w:r>
      <w:r w:rsidRPr="006A4D93">
        <w:rPr>
          <w:rFonts w:ascii="Times New Roman" w:eastAsia="Times New Roman" w:hAnsi="Times New Roman" w:cs="Times New Roman"/>
          <w:color w:val="000000"/>
          <w:kern w:val="0"/>
          <w:lang w:val="uk-UA" w:eastAsia="ru-RU" w:bidi="ru-RU"/>
        </w:rPr>
        <w:t xml:space="preserve">(давои ту), </w:t>
      </w:r>
      <w:r w:rsidRPr="006A4D93">
        <w:rPr>
          <w:rFonts w:ascii="Times New Roman" w:eastAsia="Times New Roman" w:hAnsi="Times New Roman" w:cs="Times New Roman"/>
          <w:b/>
          <w:bCs/>
          <w:i/>
          <w:iCs/>
          <w:color w:val="000000"/>
          <w:spacing w:val="-20"/>
          <w:kern w:val="0"/>
          <w:lang w:val="uk-UA" w:eastAsia="ru-RU" w:bidi="ru-RU"/>
        </w:rPr>
        <w:t>дида</w:t>
      </w:r>
      <w:r w:rsidRPr="006A4D93">
        <w:rPr>
          <w:rFonts w:ascii="Times New Roman" w:eastAsia="Times New Roman" w:hAnsi="Times New Roman" w:cs="Times New Roman"/>
          <w:color w:val="000000"/>
          <w:kern w:val="0"/>
          <w:lang w:val="uk-UA" w:eastAsia="ru-RU" w:bidi="ru-RU"/>
        </w:rPr>
        <w:t xml:space="preserve"> (чашм) </w:t>
      </w:r>
      <w:r w:rsidRPr="006A4D93">
        <w:rPr>
          <w:rFonts w:ascii="Times New Roman" w:eastAsia="Times New Roman" w:hAnsi="Times New Roman" w:cs="Times New Roman"/>
          <w:b/>
          <w:bCs/>
          <w:i/>
          <w:iCs/>
          <w:color w:val="000000"/>
          <w:spacing w:val="-20"/>
          <w:kern w:val="0"/>
          <w:lang w:val="uk-UA" w:eastAsia="ru-RU" w:bidi="ru-RU"/>
        </w:rPr>
        <w:t>-дида</w:t>
      </w:r>
      <w:r w:rsidRPr="006A4D93">
        <w:rPr>
          <w:rFonts w:ascii="Times New Roman" w:eastAsia="Times New Roman" w:hAnsi="Times New Roman" w:cs="Times New Roman"/>
          <w:color w:val="000000"/>
          <w:kern w:val="0"/>
          <w:lang w:val="uk-UA" w:eastAsia="ru-RU" w:bidi="ru-RU"/>
        </w:rPr>
        <w:t xml:space="preserve"> (дидагй, сифати феълии замони гузашта) - ро омонимхои нопурра номидааст (1;72.25).</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Маводи илмии омухташуда аз он шаходат медихад, ки назари ахли тахкик нисбат ба корбурди истилохи омонимия дар забоншиносии тодик якхела нест. Агар М. Мухаммадиев зухуроти хамгунагии вожахо ро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истилохи </w:t>
      </w:r>
      <w:r w:rsidRPr="006A4D93">
        <w:rPr>
          <w:rFonts w:ascii="Times New Roman" w:eastAsia="Times New Roman" w:hAnsi="Times New Roman" w:cs="Times New Roman"/>
          <w:b/>
          <w:bCs/>
          <w:i/>
          <w:iCs/>
          <w:color w:val="000000"/>
          <w:spacing w:val="-20"/>
          <w:kern w:val="0"/>
          <w:lang w:eastAsia="ru-RU" w:bidi="ru-RU"/>
        </w:rPr>
        <w:t>омоним</w:t>
      </w:r>
      <w:r w:rsidRPr="006A4D93">
        <w:rPr>
          <w:rFonts w:ascii="Times New Roman" w:eastAsia="Times New Roman" w:hAnsi="Times New Roman" w:cs="Times New Roman"/>
          <w:color w:val="000000"/>
          <w:kern w:val="0"/>
          <w:lang w:eastAsia="ru-RU" w:bidi="ru-RU"/>
        </w:rPr>
        <w:t xml:space="preserve"> ифода намояд, пас нигохи Т. Зехнй ба ин масъала ба таври дигар сурат гирифтааст. Номбурда мавзуи зикршударо хам аз нигохи забои ва хам аз назари адабиётшиносй баррасй намуда, нигоштааст, ки </w:t>
      </w:r>
      <w:r w:rsidRPr="006A4D93">
        <w:rPr>
          <w:rFonts w:ascii="Times New Roman" w:eastAsia="Times New Roman" w:hAnsi="Times New Roman" w:cs="Times New Roman"/>
          <w:color w:val="000000"/>
          <w:kern w:val="0"/>
          <w:lang w:val="uk-UA" w:eastAsia="uk-UA" w:bidi="uk-UA"/>
        </w:rPr>
        <w:t xml:space="preserve">«Чи </w:t>
      </w:r>
      <w:r w:rsidRPr="006A4D93">
        <w:rPr>
          <w:rFonts w:ascii="Times New Roman" w:eastAsia="Times New Roman" w:hAnsi="Times New Roman" w:cs="Times New Roman"/>
          <w:color w:val="000000"/>
          <w:kern w:val="0"/>
          <w:lang w:eastAsia="ru-RU" w:bidi="ru-RU"/>
        </w:rPr>
        <w:t xml:space="preserve">дар забони гуфтугуй, </w:t>
      </w:r>
      <w:r w:rsidRPr="006A4D93">
        <w:rPr>
          <w:rFonts w:ascii="Times New Roman" w:eastAsia="Times New Roman" w:hAnsi="Times New Roman" w:cs="Times New Roman"/>
          <w:color w:val="000000"/>
          <w:kern w:val="0"/>
          <w:lang w:val="uk-UA" w:eastAsia="uk-UA" w:bidi="uk-UA"/>
        </w:rPr>
        <w:t xml:space="preserve">чи </w:t>
      </w:r>
      <w:r w:rsidRPr="006A4D93">
        <w:rPr>
          <w:rFonts w:ascii="Times New Roman" w:eastAsia="Times New Roman" w:hAnsi="Times New Roman" w:cs="Times New Roman"/>
          <w:color w:val="000000"/>
          <w:kern w:val="0"/>
          <w:lang w:eastAsia="ru-RU" w:bidi="ru-RU"/>
        </w:rPr>
        <w:t>дар забони адабй калимахое дучор мешаванд, ки таркиби овозияшон якхела буда, ду ва зиёда аз он маънохои мустакил ва ё маънои мадозии ба хам наздик доранд».</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sectPr w:rsidR="006A4D93" w:rsidRPr="006A4D93">
          <w:footerReference w:type="even" r:id="rId22"/>
          <w:footerReference w:type="default" r:id="rId23"/>
          <w:pgSz w:w="11900" w:h="16840"/>
          <w:pgMar w:top="1606" w:right="2404" w:bottom="1606" w:left="2520" w:header="0" w:footer="3" w:gutter="0"/>
          <w:pgNumType w:start="12"/>
          <w:cols w:space="720"/>
          <w:noEndnote/>
          <w:docGrid w:linePitch="360"/>
        </w:sectPr>
      </w:pPr>
      <w:r w:rsidRPr="006A4D93">
        <w:rPr>
          <w:rFonts w:ascii="Times New Roman" w:eastAsia="Times New Roman" w:hAnsi="Times New Roman" w:cs="Times New Roman"/>
          <w:color w:val="000000"/>
          <w:kern w:val="0"/>
          <w:lang w:eastAsia="ru-RU" w:bidi="ru-RU"/>
        </w:rPr>
        <w:t xml:space="preserve">Ин навъ калимахо аз нуктаи назари адабиёт </w:t>
      </w:r>
      <w:r w:rsidRPr="006A4D93">
        <w:rPr>
          <w:rFonts w:ascii="Times New Roman" w:eastAsia="Times New Roman" w:hAnsi="Times New Roman" w:cs="Times New Roman"/>
          <w:b/>
          <w:bCs/>
          <w:i/>
          <w:iCs/>
          <w:color w:val="000000"/>
          <w:spacing w:val="-20"/>
          <w:kern w:val="0"/>
          <w:lang w:val="uk-UA" w:eastAsia="uk-UA" w:bidi="uk-UA"/>
        </w:rPr>
        <w:t xml:space="preserve">виноси </w:t>
      </w:r>
      <w:r w:rsidRPr="006A4D93">
        <w:rPr>
          <w:rFonts w:ascii="Times New Roman" w:eastAsia="Times New Roman" w:hAnsi="Times New Roman" w:cs="Times New Roman"/>
          <w:b/>
          <w:bCs/>
          <w:i/>
          <w:iCs/>
          <w:color w:val="000000"/>
          <w:spacing w:val="-20"/>
          <w:kern w:val="0"/>
          <w:lang w:eastAsia="ru-RU" w:bidi="ru-RU"/>
        </w:rPr>
        <w:t>лафзй</w:t>
      </w:r>
      <w:r w:rsidRPr="006A4D93">
        <w:rPr>
          <w:rFonts w:ascii="Times New Roman" w:eastAsia="Times New Roman" w:hAnsi="Times New Roman" w:cs="Times New Roman"/>
          <w:color w:val="000000"/>
          <w:kern w:val="0"/>
          <w:lang w:eastAsia="ru-RU" w:bidi="ru-RU"/>
        </w:rPr>
        <w:t xml:space="preserve"> ва дар забои </w:t>
      </w:r>
      <w:r w:rsidRPr="006A4D93">
        <w:rPr>
          <w:rFonts w:ascii="Times New Roman" w:eastAsia="Times New Roman" w:hAnsi="Times New Roman" w:cs="Times New Roman"/>
          <w:b/>
          <w:bCs/>
          <w:i/>
          <w:iCs/>
          <w:color w:val="000000"/>
          <w:spacing w:val="-20"/>
          <w:kern w:val="0"/>
          <w:lang w:eastAsia="ru-RU" w:bidi="ru-RU"/>
        </w:rPr>
        <w:t>омоним</w:t>
      </w:r>
      <w:r w:rsidRPr="006A4D93">
        <w:rPr>
          <w:rFonts w:ascii="Times New Roman" w:eastAsia="Times New Roman" w:hAnsi="Times New Roman" w:cs="Times New Roman"/>
          <w:color w:val="000000"/>
          <w:kern w:val="0"/>
          <w:lang w:eastAsia="ru-RU" w:bidi="ru-RU"/>
        </w:rPr>
        <w:t xml:space="preserve"> ном доранд, ки ба тодикй ин истилохро </w:t>
      </w:r>
      <w:r w:rsidRPr="006A4D93">
        <w:rPr>
          <w:rFonts w:ascii="Times New Roman" w:eastAsia="Times New Roman" w:hAnsi="Times New Roman" w:cs="Times New Roman"/>
          <w:color w:val="000000"/>
          <w:kern w:val="0"/>
          <w:lang w:val="uk-UA" w:eastAsia="uk-UA" w:bidi="uk-UA"/>
        </w:rPr>
        <w:t>бо</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калимаи сохтаи </w:t>
      </w:r>
      <w:r w:rsidRPr="006A4D93">
        <w:rPr>
          <w:rFonts w:ascii="Times New Roman" w:eastAsia="Times New Roman" w:hAnsi="Times New Roman" w:cs="Times New Roman"/>
          <w:b/>
          <w:bCs/>
          <w:i/>
          <w:iCs/>
          <w:color w:val="000000"/>
          <w:spacing w:val="-20"/>
          <w:kern w:val="0"/>
          <w:lang w:eastAsia="ru-RU" w:bidi="ru-RU"/>
        </w:rPr>
        <w:t>ъамшаклнваз</w:t>
      </w:r>
      <w:r w:rsidRPr="006A4D93">
        <w:rPr>
          <w:rFonts w:ascii="Times New Roman" w:eastAsia="Times New Roman" w:hAnsi="Times New Roman" w:cs="Times New Roman"/>
          <w:color w:val="000000"/>
          <w:kern w:val="0"/>
          <w:lang w:eastAsia="ru-RU" w:bidi="ru-RU"/>
        </w:rPr>
        <w:t xml:space="preserve"> мекунанд </w:t>
      </w:r>
      <w:r w:rsidRPr="006A4D93">
        <w:rPr>
          <w:rFonts w:ascii="Times New Roman" w:eastAsia="Times New Roman" w:hAnsi="Times New Roman" w:cs="Times New Roman"/>
          <w:color w:val="000000"/>
          <w:kern w:val="0"/>
          <w:lang w:eastAsia="en-US" w:bidi="en-US"/>
        </w:rPr>
        <w:t>(</w:t>
      </w:r>
      <w:r w:rsidRPr="006A4D93">
        <w:rPr>
          <w:rFonts w:ascii="Times New Roman" w:eastAsia="Times New Roman" w:hAnsi="Times New Roman" w:cs="Times New Roman"/>
          <w:color w:val="000000"/>
          <w:kern w:val="0"/>
          <w:lang w:val="en-US" w:eastAsia="en-US" w:bidi="en-US"/>
        </w:rPr>
        <w:t>I</w:t>
      </w:r>
      <w:r w:rsidRPr="006A4D93">
        <w:rPr>
          <w:rFonts w:ascii="Times New Roman" w:eastAsia="Times New Roman" w:hAnsi="Times New Roman" w:cs="Times New Roman"/>
          <w:color w:val="000000"/>
          <w:kern w:val="0"/>
          <w:lang w:eastAsia="en-US" w:bidi="en-US"/>
        </w:rPr>
        <w:t>;5</w:t>
      </w:r>
      <w:r w:rsidRPr="006A4D93">
        <w:rPr>
          <w:rFonts w:ascii="Times New Roman" w:eastAsia="Times New Roman" w:hAnsi="Times New Roman" w:cs="Times New Roman"/>
          <w:color w:val="000000"/>
          <w:kern w:val="0"/>
          <w:lang w:eastAsia="ru-RU" w:bidi="ru-RU"/>
        </w:rPr>
        <w:t xml:space="preserve">1.34). Минбаъд мухакдик; истилохи калимахои </w:t>
      </w:r>
      <w:r w:rsidRPr="006A4D93">
        <w:rPr>
          <w:rFonts w:ascii="Times New Roman" w:eastAsia="Times New Roman" w:hAnsi="Times New Roman" w:cs="Times New Roman"/>
          <w:b/>
          <w:bCs/>
          <w:i/>
          <w:iCs/>
          <w:color w:val="000000"/>
          <w:spacing w:val="-20"/>
          <w:kern w:val="0"/>
          <w:lang w:eastAsia="ru-RU" w:bidi="ru-RU"/>
        </w:rPr>
        <w:t xml:space="preserve">чиносиро </w:t>
      </w:r>
      <w:r w:rsidRPr="006A4D93">
        <w:rPr>
          <w:rFonts w:ascii="Times New Roman" w:eastAsia="Times New Roman" w:hAnsi="Times New Roman" w:cs="Times New Roman"/>
          <w:b/>
          <w:bCs/>
          <w:i/>
          <w:iCs/>
          <w:color w:val="000000"/>
          <w:spacing w:val="-20"/>
          <w:kern w:val="0"/>
          <w:lang w:val="uk-UA" w:eastAsia="uk-UA" w:bidi="uk-UA"/>
        </w:rPr>
        <w:t xml:space="preserve">бо </w:t>
      </w:r>
      <w:r w:rsidRPr="006A4D93">
        <w:rPr>
          <w:rFonts w:ascii="Times New Roman" w:eastAsia="Times New Roman" w:hAnsi="Times New Roman" w:cs="Times New Roman"/>
          <w:b/>
          <w:bCs/>
          <w:i/>
          <w:iCs/>
          <w:color w:val="000000"/>
          <w:spacing w:val="-20"/>
          <w:kern w:val="0"/>
          <w:lang w:eastAsia="ru-RU" w:bidi="ru-RU"/>
        </w:rPr>
        <w:t>тачнис</w:t>
      </w:r>
      <w:r w:rsidRPr="006A4D93">
        <w:rPr>
          <w:rFonts w:ascii="Times New Roman" w:eastAsia="Times New Roman" w:hAnsi="Times New Roman" w:cs="Times New Roman"/>
          <w:color w:val="000000"/>
          <w:kern w:val="0"/>
          <w:lang w:eastAsia="ru-RU" w:bidi="ru-RU"/>
        </w:rPr>
        <w:t xml:space="preserve"> иваз намудааст. Ба хамин тарик, Т. Зехнй мафхуми истилохии </w:t>
      </w:r>
      <w:r w:rsidRPr="006A4D93">
        <w:rPr>
          <w:rFonts w:ascii="Times New Roman" w:eastAsia="Times New Roman" w:hAnsi="Times New Roman" w:cs="Times New Roman"/>
          <w:b/>
          <w:bCs/>
          <w:i/>
          <w:iCs/>
          <w:color w:val="000000"/>
          <w:spacing w:val="-20"/>
          <w:kern w:val="0"/>
          <w:lang w:eastAsia="ru-RU" w:bidi="ru-RU"/>
        </w:rPr>
        <w:t>калимахои чиносй, тачнис</w:t>
      </w:r>
      <w:r w:rsidRPr="006A4D93">
        <w:rPr>
          <w:rFonts w:ascii="Times New Roman" w:eastAsia="Times New Roman" w:hAnsi="Times New Roman" w:cs="Times New Roman"/>
          <w:color w:val="000000"/>
          <w:kern w:val="0"/>
          <w:lang w:eastAsia="ru-RU" w:bidi="ru-RU"/>
        </w:rPr>
        <w:t xml:space="preserve"> ва </w:t>
      </w:r>
      <w:r w:rsidRPr="006A4D93">
        <w:rPr>
          <w:rFonts w:ascii="Times New Roman" w:eastAsia="Times New Roman" w:hAnsi="Times New Roman" w:cs="Times New Roman"/>
          <w:b/>
          <w:bCs/>
          <w:i/>
          <w:iCs/>
          <w:color w:val="000000"/>
          <w:spacing w:val="-20"/>
          <w:kern w:val="0"/>
          <w:lang w:eastAsia="ru-RU" w:bidi="ru-RU"/>
        </w:rPr>
        <w:t>омонимхоро</w:t>
      </w:r>
      <w:r w:rsidRPr="006A4D93">
        <w:rPr>
          <w:rFonts w:ascii="Times New Roman" w:eastAsia="Times New Roman" w:hAnsi="Times New Roman" w:cs="Times New Roman"/>
          <w:color w:val="000000"/>
          <w:kern w:val="0"/>
          <w:lang w:eastAsia="ru-RU" w:bidi="ru-RU"/>
        </w:rPr>
        <w:t xml:space="preserve"> ба хамдигар баробар маънидод кардааст (1;51.49).</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val="uk-UA" w:eastAsia="uk-UA" w:bidi="uk-UA"/>
        </w:rPr>
        <w:t xml:space="preserve">Ба </w:t>
      </w:r>
      <w:r w:rsidRPr="006A4D93">
        <w:rPr>
          <w:rFonts w:ascii="Times New Roman" w:eastAsia="Times New Roman" w:hAnsi="Times New Roman" w:cs="Times New Roman"/>
          <w:color w:val="000000"/>
          <w:kern w:val="0"/>
          <w:lang w:eastAsia="ru-RU" w:bidi="ru-RU"/>
        </w:rPr>
        <w:t>кавли М. Ахмадова «Омоним ва калимахои гурухи омонимиро дар истилохи имрузаи забоншиносии форси» калимоти муташобех, яъне калимахои ба хам монанду наздик меноманд.</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Ба гурухи калимоти муташобех хам омонимхои пурра ва хам омонимхои нопурра </w:t>
      </w:r>
      <w:r w:rsidRPr="006A4D93">
        <w:rPr>
          <w:rFonts w:ascii="Times New Roman" w:eastAsia="Times New Roman" w:hAnsi="Times New Roman" w:cs="Times New Roman"/>
          <w:b/>
          <w:bCs/>
          <w:i/>
          <w:iCs/>
          <w:color w:val="000000"/>
          <w:spacing w:val="-20"/>
          <w:kern w:val="0"/>
          <w:lang w:eastAsia="ru-RU" w:bidi="ru-RU"/>
        </w:rPr>
        <w:t>(омограф, омофон, омофор'М)</w:t>
      </w:r>
      <w:r w:rsidRPr="006A4D93">
        <w:rPr>
          <w:rFonts w:ascii="Times New Roman" w:eastAsia="Times New Roman" w:hAnsi="Times New Roman" w:cs="Times New Roman"/>
          <w:color w:val="000000"/>
          <w:kern w:val="0"/>
          <w:lang w:eastAsia="ru-RU" w:bidi="ru-RU"/>
        </w:rPr>
        <w:t xml:space="preserve"> ва хамчунин калимахои </w:t>
      </w:r>
      <w:r w:rsidRPr="006A4D93">
        <w:rPr>
          <w:rFonts w:ascii="Times New Roman" w:eastAsia="Times New Roman" w:hAnsi="Times New Roman" w:cs="Times New Roman"/>
          <w:b/>
          <w:bCs/>
          <w:i/>
          <w:iCs/>
          <w:color w:val="000000"/>
          <w:spacing w:val="-20"/>
          <w:kern w:val="0"/>
          <w:lang w:eastAsia="ru-RU" w:bidi="ru-RU"/>
        </w:rPr>
        <w:t>паронимй</w:t>
      </w:r>
      <w:r w:rsidRPr="006A4D93">
        <w:rPr>
          <w:rFonts w:ascii="Times New Roman" w:eastAsia="Times New Roman" w:hAnsi="Times New Roman" w:cs="Times New Roman"/>
          <w:color w:val="000000"/>
          <w:kern w:val="0"/>
          <w:lang w:eastAsia="ru-RU" w:bidi="ru-RU"/>
        </w:rPr>
        <w:t xml:space="preserve"> дохил мешаванд (I; 15.77).</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Мухаккикони точик А. Муъминов (1;71.15), О. Давлатов (I;36,19) низ дойр ба муайян намудани масъалаи мохият ва шинохти омонимхо, хусусан, дойр ба мушкилоти байни ду категорияи лутавию семантикй-омонимия ва полисемия (сермаъной) акдцахои чолиб иброз доранд. Муаллифони номбурда дар корхои худ истилохи </w:t>
      </w:r>
      <w:r w:rsidRPr="006A4D93">
        <w:rPr>
          <w:rFonts w:ascii="Times New Roman" w:eastAsia="Times New Roman" w:hAnsi="Times New Roman" w:cs="Times New Roman"/>
          <w:b/>
          <w:bCs/>
          <w:i/>
          <w:iCs/>
          <w:color w:val="000000"/>
          <w:spacing w:val="-20"/>
          <w:kern w:val="0"/>
          <w:lang w:eastAsia="ru-RU" w:bidi="ru-RU"/>
        </w:rPr>
        <w:t>«омоним» -</w:t>
      </w:r>
      <w:r w:rsidRPr="006A4D93">
        <w:rPr>
          <w:rFonts w:ascii="Times New Roman" w:eastAsia="Times New Roman" w:hAnsi="Times New Roman" w:cs="Times New Roman"/>
          <w:color w:val="000000"/>
          <w:kern w:val="0"/>
          <w:lang w:eastAsia="ru-RU" w:bidi="ru-RU"/>
        </w:rPr>
        <w:t xml:space="preserve"> ро нисбат ба калимахои аз чихати шакл ва таркиби овозй якхелаи гуногунмаъно салох донистаанд.</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Пажухишгар М. Алламуродова ба мушкилоти омонимхо дар забони асархои Ф. Мухаммадиев рушанй андохта, пиромуни таърихи баррасии мавзуъ дар тахкикоти олимони рус ва точик бахсу андешахои басо чолиб пешниход намуда, дуруст таъкид мекунад, ки «Раванди омонимшавии калимахо махсули як давра набуда, балки чараёни доимист. Дар ин чода захирахои худи забои низ роли муайяне мебозад» (1;7. 48).</w:t>
      </w:r>
    </w:p>
    <w:p w:rsidR="006A4D93" w:rsidRPr="006A4D93" w:rsidRDefault="006A4D93" w:rsidP="006A4D93">
      <w:pPr>
        <w:tabs>
          <w:tab w:val="clear" w:pos="709"/>
        </w:tabs>
        <w:suppressAutoHyphens w:val="0"/>
        <w:spacing w:after="0" w:line="359" w:lineRule="exact"/>
        <w:ind w:firstLine="60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Мухаккики варзидаи забои ва услуби асари бадей Р. Еаффоров</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барои аз миён бардоштани качфахмихо ва иуксонхое, ки дар</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китобхои дарсии «Забони точикй» (барои мактабхои тахсилоти</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умумй ва миёна) дар сахифахои мачаллаи «Мактаби совета» (1990) ба</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хайси дастур ба муаллимони забои ва адабиёт оид ба ахамияти</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услубии омонимхо маслихатхои муфид ва тоза пешкаш кардааст. У</w:t>
      </w:r>
    </w:p>
    <w:p w:rsidR="006A4D93" w:rsidRPr="006A4D93" w:rsidRDefault="006A4D93" w:rsidP="006A4D93">
      <w:pPr>
        <w:tabs>
          <w:tab w:val="clear" w:pos="709"/>
        </w:tabs>
        <w:suppressAutoHyphens w:val="0"/>
        <w:spacing w:after="0" w:line="359"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нисбат ба номи ин зухуроти лингвистй истилохи нав ё ба кдвле</w:t>
      </w:r>
    </w:p>
    <w:p w:rsidR="006A4D93" w:rsidRPr="006A4D93" w:rsidRDefault="006A4D93" w:rsidP="006A4D93">
      <w:pPr>
        <w:tabs>
          <w:tab w:val="clear" w:pos="709"/>
        </w:tabs>
        <w:suppressAutoHyphens w:val="0"/>
        <w:spacing w:after="0" w:line="180" w:lineRule="exact"/>
        <w:ind w:firstLine="0"/>
        <w:jc w:val="right"/>
        <w:rPr>
          <w:rFonts w:ascii="Times New Roman" w:eastAsia="Times New Roman" w:hAnsi="Times New Roman" w:cs="Times New Roman"/>
          <w:color w:val="000000"/>
          <w:kern w:val="0"/>
          <w:sz w:val="18"/>
          <w:szCs w:val="18"/>
          <w:lang w:eastAsia="ru-RU" w:bidi="ru-RU"/>
        </w:rPr>
        <w:sectPr w:rsidR="006A4D93" w:rsidRPr="006A4D93">
          <w:footerReference w:type="even" r:id="rId24"/>
          <w:footerReference w:type="default" r:id="rId25"/>
          <w:pgSz w:w="11900" w:h="16840"/>
          <w:pgMar w:top="1606" w:right="2399" w:bottom="1606" w:left="2529" w:header="0" w:footer="3" w:gutter="0"/>
          <w:pgNumType w:start="14"/>
          <w:cols w:space="720"/>
          <w:noEndnote/>
          <w:docGrid w:linePitch="360"/>
        </w:sectPr>
      </w:pPr>
      <w:r w:rsidRPr="006A4D93">
        <w:rPr>
          <w:rFonts w:ascii="Times New Roman" w:eastAsia="Times New Roman" w:hAnsi="Times New Roman" w:cs="Times New Roman"/>
          <w:color w:val="000000"/>
          <w:kern w:val="0"/>
          <w:sz w:val="18"/>
          <w:szCs w:val="18"/>
          <w:lang w:eastAsia="ru-RU" w:bidi="ru-RU"/>
        </w:rPr>
        <w:t>13</w:t>
      </w:r>
    </w:p>
    <w:p w:rsidR="006A4D93" w:rsidRPr="006A4D93" w:rsidRDefault="006A4D93" w:rsidP="006A4D93">
      <w:pPr>
        <w:tabs>
          <w:tab w:val="clear" w:pos="709"/>
        </w:tabs>
        <w:suppressAutoHyphens w:val="0"/>
        <w:spacing w:after="0" w:line="93" w:lineRule="exact"/>
        <w:ind w:firstLine="0"/>
        <w:jc w:val="left"/>
        <w:rPr>
          <w:rFonts w:ascii="Arial Unicode MS" w:eastAsia="Arial Unicode MS" w:hAnsi="Arial Unicode MS" w:cs="Arial Unicode MS"/>
          <w:color w:val="000000"/>
          <w:kern w:val="0"/>
          <w:sz w:val="7"/>
          <w:szCs w:val="7"/>
          <w:lang w:eastAsia="ru-RU" w:bidi="ru-RU"/>
        </w:rPr>
      </w:pPr>
    </w:p>
    <w:p w:rsidR="006A4D93" w:rsidRPr="006A4D93" w:rsidRDefault="006A4D93" w:rsidP="006A4D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A4D93" w:rsidRPr="006A4D93">
          <w:footerReference w:type="even" r:id="rId26"/>
          <w:footerReference w:type="default" r:id="rId27"/>
          <w:pgSz w:w="11900" w:h="16840"/>
          <w:pgMar w:top="1505" w:right="0" w:bottom="4321" w:left="0" w:header="0" w:footer="3" w:gutter="0"/>
          <w:pgNumType w:start="14"/>
          <w:cols w:space="720"/>
          <w:noEndnote/>
          <w:docGrid w:linePitch="360"/>
        </w:sectPr>
      </w:pPr>
    </w:p>
    <w:p w:rsidR="006A4D93" w:rsidRPr="006A4D93" w:rsidRDefault="006A4D93" w:rsidP="006A4D93">
      <w:pPr>
        <w:tabs>
          <w:tab w:val="clear" w:pos="709"/>
        </w:tabs>
        <w:suppressAutoHyphens w:val="0"/>
        <w:spacing w:after="0" w:line="350" w:lineRule="exact"/>
        <w:ind w:firstLine="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val="uk-UA" w:eastAsia="uk-UA" w:bidi="uk-UA"/>
        </w:rPr>
        <w:t>«мудзебе»</w:t>
      </w:r>
      <w:r w:rsidRPr="006A4D93">
        <w:rPr>
          <w:rFonts w:ascii="Times New Roman" w:eastAsia="Times New Roman" w:hAnsi="Times New Roman" w:cs="Times New Roman"/>
          <w:color w:val="000000"/>
          <w:kern w:val="0"/>
          <w:lang w:val="uk-UA" w:eastAsia="uk-UA" w:bidi="uk-UA"/>
        </w:rPr>
        <w:t xml:space="preserve"> (мисли </w:t>
      </w:r>
      <w:r w:rsidRPr="006A4D93">
        <w:rPr>
          <w:rFonts w:ascii="Times New Roman" w:eastAsia="Times New Roman" w:hAnsi="Times New Roman" w:cs="Times New Roman"/>
          <w:b/>
          <w:bCs/>
          <w:i/>
          <w:iCs/>
          <w:color w:val="000000"/>
          <w:spacing w:val="-20"/>
          <w:kern w:val="0"/>
          <w:lang w:eastAsia="ru-RU" w:bidi="ru-RU"/>
        </w:rPr>
        <w:t>хамгуиахо, вожахои хамгун, чинос, калимахои хамовоЗ)-</w:t>
      </w:r>
      <w:r w:rsidRPr="006A4D93">
        <w:rPr>
          <w:rFonts w:ascii="Times New Roman" w:eastAsia="Times New Roman" w:hAnsi="Times New Roman" w:cs="Times New Roman"/>
          <w:color w:val="000000"/>
          <w:kern w:val="0"/>
          <w:lang w:eastAsia="ru-RU" w:bidi="ru-RU"/>
        </w:rPr>
        <w:t xml:space="preserve">ро пешниход накарда, онро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унвони омоним ном бурдааст. Ин амал дар таджики А. Рустамов (1984), шевашиносон Р. Л. Неменова, </w:t>
      </w:r>
      <w:r w:rsidRPr="006A4D93">
        <w:rPr>
          <w:rFonts w:ascii="Times New Roman" w:eastAsia="Times New Roman" w:hAnsi="Times New Roman" w:cs="Times New Roman"/>
          <w:color w:val="000000"/>
          <w:kern w:val="0"/>
          <w:lang w:val="en-US" w:eastAsia="en-US" w:bidi="en-US"/>
        </w:rPr>
        <w:t>F</w:t>
      </w:r>
      <w:r w:rsidRPr="006A4D93">
        <w:rPr>
          <w:rFonts w:ascii="Times New Roman" w:eastAsia="Times New Roman" w:hAnsi="Times New Roman" w:cs="Times New Roman"/>
          <w:color w:val="000000"/>
          <w:kern w:val="0"/>
          <w:lang w:eastAsia="en-US" w:bidi="en-US"/>
        </w:rPr>
        <w:t>.4,</w:t>
      </w:r>
      <w:r w:rsidRPr="006A4D93">
        <w:rPr>
          <w:rFonts w:ascii="Times New Roman" w:eastAsia="Times New Roman" w:hAnsi="Times New Roman" w:cs="Times New Roman"/>
          <w:color w:val="000000"/>
          <w:kern w:val="0"/>
          <w:lang w:val="en-US" w:eastAsia="en-US" w:bidi="en-US"/>
        </w:rPr>
        <w:t>ypaeB</w:t>
      </w:r>
      <w:r w:rsidRPr="006A4D93">
        <w:rPr>
          <w:rFonts w:ascii="Times New Roman" w:eastAsia="Times New Roman" w:hAnsi="Times New Roman" w:cs="Times New Roman"/>
          <w:color w:val="000000"/>
          <w:kern w:val="0"/>
          <w:lang w:eastAsia="en-US" w:bidi="en-US"/>
        </w:rPr>
        <w:t xml:space="preserve"> </w:t>
      </w:r>
      <w:r w:rsidRPr="006A4D93">
        <w:rPr>
          <w:rFonts w:ascii="Times New Roman" w:eastAsia="Times New Roman" w:hAnsi="Times New Roman" w:cs="Times New Roman"/>
          <w:color w:val="000000"/>
          <w:kern w:val="0"/>
          <w:lang w:eastAsia="ru-RU" w:bidi="ru-RU"/>
        </w:rPr>
        <w:t>(1980), Ш.Исмоилов (1982), Н.Гадоев (2009) ва дигарон низ хамин гуна сурат гирифтааст.</w:t>
      </w:r>
    </w:p>
    <w:p w:rsidR="006A4D93" w:rsidRPr="006A4D93" w:rsidRDefault="006A4D93" w:rsidP="006A4D93">
      <w:pPr>
        <w:tabs>
          <w:tab w:val="clear" w:pos="709"/>
        </w:tabs>
        <w:suppressAutoHyphens w:val="0"/>
        <w:spacing w:after="0" w:line="350" w:lineRule="exact"/>
        <w:ind w:firstLine="58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Дар ташрехд тадкикгарон А. Мирзоев ва С. Анварй (китоби дарсии «Забони точикй» </w:t>
      </w:r>
      <w:r w:rsidRPr="006A4D93">
        <w:rPr>
          <w:rFonts w:ascii="Times New Roman" w:eastAsia="Times New Roman" w:hAnsi="Times New Roman" w:cs="Times New Roman"/>
          <w:color w:val="000000"/>
          <w:kern w:val="0"/>
          <w:lang w:val="uk-UA" w:eastAsia="uk-UA" w:bidi="uk-UA"/>
        </w:rPr>
        <w:t xml:space="preserve">барон </w:t>
      </w:r>
      <w:r w:rsidRPr="006A4D93">
        <w:rPr>
          <w:rFonts w:ascii="Times New Roman" w:eastAsia="Times New Roman" w:hAnsi="Times New Roman" w:cs="Times New Roman"/>
          <w:color w:val="000000"/>
          <w:kern w:val="0"/>
          <w:lang w:eastAsia="ru-RU" w:bidi="ru-RU"/>
        </w:rPr>
        <w:t xml:space="preserve">синфи 6 - ум (1998) омадааст, ки илова бар омоним ин гуна калимахоро </w:t>
      </w:r>
      <w:r w:rsidRPr="006A4D93">
        <w:rPr>
          <w:rFonts w:ascii="Times New Roman" w:eastAsia="Times New Roman" w:hAnsi="Times New Roman" w:cs="Times New Roman"/>
          <w:b/>
          <w:bCs/>
          <w:i/>
          <w:iCs/>
          <w:color w:val="000000"/>
          <w:spacing w:val="-20"/>
          <w:kern w:val="0"/>
          <w:lang w:eastAsia="ru-RU" w:bidi="ru-RU"/>
        </w:rPr>
        <w:t>тацнис,</w:t>
      </w:r>
      <w:r w:rsidRPr="006A4D93">
        <w:rPr>
          <w:rFonts w:ascii="Times New Roman" w:eastAsia="Times New Roman" w:hAnsi="Times New Roman" w:cs="Times New Roman"/>
          <w:color w:val="000000"/>
          <w:kern w:val="0"/>
          <w:lang w:eastAsia="ru-RU" w:bidi="ru-RU"/>
        </w:rPr>
        <w:t xml:space="preserve"> яъне </w:t>
      </w:r>
      <w:r w:rsidRPr="006A4D93">
        <w:rPr>
          <w:rFonts w:ascii="Times New Roman" w:eastAsia="Times New Roman" w:hAnsi="Times New Roman" w:cs="Times New Roman"/>
          <w:b/>
          <w:bCs/>
          <w:i/>
          <w:iCs/>
          <w:color w:val="000000"/>
          <w:spacing w:val="-20"/>
          <w:kern w:val="0"/>
          <w:lang w:eastAsia="ru-RU" w:bidi="ru-RU"/>
        </w:rPr>
        <w:t>хамцинс</w:t>
      </w:r>
      <w:r w:rsidRPr="006A4D93">
        <w:rPr>
          <w:rFonts w:ascii="Times New Roman" w:eastAsia="Times New Roman" w:hAnsi="Times New Roman" w:cs="Times New Roman"/>
          <w:color w:val="000000"/>
          <w:kern w:val="0"/>
          <w:lang w:eastAsia="ru-RU" w:bidi="ru-RU"/>
        </w:rPr>
        <w:t xml:space="preserve"> низ мегуянд. </w:t>
      </w:r>
      <w:r w:rsidRPr="006A4D93">
        <w:rPr>
          <w:rFonts w:ascii="Times New Roman" w:eastAsia="Times New Roman" w:hAnsi="Times New Roman" w:cs="Times New Roman"/>
          <w:b/>
          <w:bCs/>
          <w:i/>
          <w:iCs/>
          <w:color w:val="000000"/>
          <w:spacing w:val="-20"/>
          <w:kern w:val="0"/>
          <w:lang w:eastAsia="ru-RU" w:bidi="ru-RU"/>
        </w:rPr>
        <w:t>Чднос</w:t>
      </w:r>
      <w:r w:rsidRPr="006A4D93">
        <w:rPr>
          <w:rFonts w:ascii="Times New Roman" w:eastAsia="Times New Roman" w:hAnsi="Times New Roman" w:cs="Times New Roman"/>
          <w:color w:val="000000"/>
          <w:kern w:val="0"/>
          <w:lang w:eastAsia="ru-RU" w:bidi="ru-RU"/>
        </w:rPr>
        <w:t xml:space="preserve">; яъне дар чумла ва шеър овардани ду калимае, ки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хам мушобех ё монанд бошанд, аммо маънои гуногунро бифахмонанд.</w:t>
      </w:r>
    </w:p>
    <w:p w:rsidR="006A4D93" w:rsidRPr="006A4D93" w:rsidRDefault="006A4D93" w:rsidP="006A4D93">
      <w:pPr>
        <w:tabs>
          <w:tab w:val="clear" w:pos="709"/>
        </w:tabs>
        <w:suppressAutoHyphens w:val="0"/>
        <w:spacing w:after="0" w:line="350" w:lineRule="exact"/>
        <w:ind w:firstLine="58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«Тачнис,</w:t>
      </w:r>
      <w:r w:rsidRPr="006A4D93">
        <w:rPr>
          <w:rFonts w:ascii="Times New Roman" w:eastAsia="Times New Roman" w:hAnsi="Times New Roman" w:cs="Times New Roman"/>
          <w:color w:val="000000"/>
          <w:kern w:val="0"/>
          <w:lang w:eastAsia="ru-RU" w:bidi="ru-RU"/>
        </w:rPr>
        <w:t xml:space="preserve"> ки номи санъати шеър аст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калимаи </w:t>
      </w:r>
      <w:r w:rsidRPr="006A4D93">
        <w:rPr>
          <w:rFonts w:ascii="Times New Roman" w:eastAsia="Times New Roman" w:hAnsi="Times New Roman" w:cs="Times New Roman"/>
          <w:b/>
          <w:bCs/>
          <w:i/>
          <w:iCs/>
          <w:color w:val="000000"/>
          <w:spacing w:val="-20"/>
          <w:kern w:val="0"/>
          <w:lang w:eastAsia="ru-RU" w:bidi="ru-RU"/>
        </w:rPr>
        <w:t>чинос</w:t>
      </w:r>
      <w:r w:rsidRPr="006A4D93">
        <w:rPr>
          <w:rFonts w:ascii="Times New Roman" w:eastAsia="Times New Roman" w:hAnsi="Times New Roman" w:cs="Times New Roman"/>
          <w:color w:val="000000"/>
          <w:kern w:val="0"/>
          <w:lang w:eastAsia="ru-RU" w:bidi="ru-RU"/>
        </w:rPr>
        <w:t xml:space="preserve"> аз як реша пайдо шудаанд». Вале баъдтар истилохи омонимро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терминхои </w:t>
      </w:r>
      <w:r w:rsidRPr="006A4D93">
        <w:rPr>
          <w:rFonts w:ascii="Times New Roman" w:eastAsia="Times New Roman" w:hAnsi="Times New Roman" w:cs="Times New Roman"/>
          <w:b/>
          <w:bCs/>
          <w:i/>
          <w:iCs/>
          <w:color w:val="000000"/>
          <w:spacing w:val="-20"/>
          <w:kern w:val="0"/>
          <w:lang w:eastAsia="ru-RU" w:bidi="ru-RU"/>
        </w:rPr>
        <w:t>хамгунахо</w:t>
      </w:r>
      <w:r w:rsidRPr="006A4D93">
        <w:rPr>
          <w:rFonts w:ascii="Times New Roman" w:eastAsia="Times New Roman" w:hAnsi="Times New Roman" w:cs="Times New Roman"/>
          <w:color w:val="000000"/>
          <w:kern w:val="0"/>
          <w:lang w:eastAsia="ru-RU" w:bidi="ru-RU"/>
        </w:rPr>
        <w:t xml:space="preserve"> ва ё </w:t>
      </w:r>
      <w:r w:rsidRPr="006A4D93">
        <w:rPr>
          <w:rFonts w:ascii="Times New Roman" w:eastAsia="Times New Roman" w:hAnsi="Times New Roman" w:cs="Times New Roman"/>
          <w:b/>
          <w:bCs/>
          <w:i/>
          <w:iCs/>
          <w:color w:val="000000"/>
          <w:spacing w:val="-20"/>
          <w:kern w:val="0"/>
          <w:lang w:eastAsia="ru-RU" w:bidi="ru-RU"/>
        </w:rPr>
        <w:t>калимахои хамгуна</w:t>
      </w:r>
      <w:r w:rsidRPr="006A4D93">
        <w:rPr>
          <w:rFonts w:ascii="Times New Roman" w:eastAsia="Times New Roman" w:hAnsi="Times New Roman" w:cs="Times New Roman"/>
          <w:color w:val="000000"/>
          <w:kern w:val="0"/>
          <w:lang w:eastAsia="ru-RU" w:bidi="ru-RU"/>
        </w:rPr>
        <w:t xml:space="preserve"> иваз кардаанд.</w:t>
      </w:r>
    </w:p>
    <w:p w:rsidR="006A4D93" w:rsidRPr="006A4D93" w:rsidRDefault="006A4D93" w:rsidP="006A4D93">
      <w:pPr>
        <w:tabs>
          <w:tab w:val="clear" w:pos="709"/>
        </w:tabs>
        <w:suppressAutoHyphens w:val="0"/>
        <w:spacing w:after="0" w:line="350" w:lineRule="exact"/>
        <w:ind w:firstLine="580"/>
        <w:rPr>
          <w:rFonts w:ascii="Times New Roman" w:eastAsia="Times New Roman" w:hAnsi="Times New Roman" w:cs="Times New Roman"/>
          <w:color w:val="000000"/>
          <w:kern w:val="0"/>
          <w:lang w:val="uk-UA" w:eastAsia="ru-RU" w:bidi="ru-RU"/>
        </w:rPr>
      </w:pPr>
      <w:r w:rsidRPr="006A4D93">
        <w:rPr>
          <w:rFonts w:ascii="Times New Roman" w:eastAsia="Times New Roman" w:hAnsi="Times New Roman" w:cs="Times New Roman"/>
          <w:color w:val="000000"/>
          <w:kern w:val="0"/>
          <w:lang w:eastAsia="ru-RU" w:bidi="ru-RU"/>
        </w:rPr>
        <w:t xml:space="preserve">Услубшинос А. Абдукрдиров ба масъалаи баррасии забои ва услуби назми М. Турсунзода ру оварда, мухтасар бошад хам,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чанд далел махорати </w:t>
      </w:r>
      <w:r w:rsidRPr="006A4D93">
        <w:rPr>
          <w:rFonts w:ascii="Times New Roman" w:eastAsia="Times New Roman" w:hAnsi="Times New Roman" w:cs="Times New Roman"/>
          <w:color w:val="000000"/>
          <w:kern w:val="0"/>
          <w:lang w:val="uk-UA" w:eastAsia="uk-UA" w:bidi="uk-UA"/>
        </w:rPr>
        <w:t xml:space="preserve">баланди </w:t>
      </w:r>
      <w:r w:rsidRPr="006A4D93">
        <w:rPr>
          <w:rFonts w:ascii="Times New Roman" w:eastAsia="Times New Roman" w:hAnsi="Times New Roman" w:cs="Times New Roman"/>
          <w:color w:val="000000"/>
          <w:kern w:val="0"/>
          <w:lang w:eastAsia="ru-RU" w:bidi="ru-RU"/>
        </w:rPr>
        <w:t xml:space="preserve">шоирии М. Турсунзодаро дар додай истифодаи омонимхо ва калимаву таркибхои ба он монанд нишон додааст </w:t>
      </w:r>
      <w:r w:rsidRPr="006A4D93">
        <w:rPr>
          <w:rFonts w:ascii="Times New Roman" w:eastAsia="Times New Roman" w:hAnsi="Times New Roman" w:cs="Times New Roman"/>
          <w:color w:val="000000"/>
          <w:kern w:val="0"/>
          <w:lang w:val="uk-UA" w:eastAsia="uk-UA" w:bidi="uk-UA"/>
        </w:rPr>
        <w:t>(І;3.</w:t>
      </w:r>
      <w:r w:rsidRPr="006A4D93">
        <w:rPr>
          <w:rFonts w:ascii="Times New Roman" w:eastAsia="Times New Roman" w:hAnsi="Times New Roman" w:cs="Times New Roman"/>
          <w:color w:val="000000"/>
          <w:kern w:val="0"/>
          <w:lang w:eastAsia="ru-RU" w:bidi="ru-RU"/>
        </w:rPr>
        <w:t xml:space="preserve">129). X,. Манидов нисбат ба мафхуми омонимия истилохи </w:t>
      </w:r>
      <w:r w:rsidRPr="006A4D93">
        <w:rPr>
          <w:rFonts w:ascii="Times New Roman" w:eastAsia="Times New Roman" w:hAnsi="Times New Roman" w:cs="Times New Roman"/>
          <w:b/>
          <w:bCs/>
          <w:i/>
          <w:iCs/>
          <w:color w:val="000000"/>
          <w:spacing w:val="-20"/>
          <w:kern w:val="0"/>
          <w:lang w:eastAsia="ru-RU" w:bidi="ru-RU"/>
        </w:rPr>
        <w:t>«калимахои хамвази»-ро</w:t>
      </w:r>
      <w:r w:rsidRPr="006A4D93">
        <w:rPr>
          <w:rFonts w:ascii="Times New Roman" w:eastAsia="Times New Roman" w:hAnsi="Times New Roman" w:cs="Times New Roman"/>
          <w:color w:val="000000"/>
          <w:kern w:val="0"/>
          <w:lang w:eastAsia="ru-RU" w:bidi="ru-RU"/>
        </w:rPr>
        <w:t xml:space="preserve"> низ кор бастааст. «Баръакси ходисахои полисемия, ки ба системаи маъноии вожахои забои алокаманд аст, хамовозии калимахо ба сохтори овозии онхо вобастагй дорад» </w:t>
      </w:r>
      <w:r w:rsidRPr="006A4D93">
        <w:rPr>
          <w:rFonts w:ascii="Times New Roman" w:eastAsia="Times New Roman" w:hAnsi="Times New Roman" w:cs="Times New Roman"/>
          <w:color w:val="000000"/>
          <w:kern w:val="0"/>
          <w:lang w:val="uk-UA" w:eastAsia="uk-UA" w:bidi="uk-UA"/>
        </w:rPr>
        <w:t xml:space="preserve">(І;69.58). </w:t>
      </w:r>
      <w:r w:rsidRPr="006A4D93">
        <w:rPr>
          <w:rFonts w:ascii="Times New Roman" w:eastAsia="Times New Roman" w:hAnsi="Times New Roman" w:cs="Times New Roman"/>
          <w:color w:val="000000"/>
          <w:kern w:val="0"/>
          <w:lang w:val="uk-UA" w:eastAsia="ru-RU" w:bidi="ru-RU"/>
        </w:rPr>
        <w:t xml:space="preserve">Ин </w:t>
      </w:r>
      <w:r w:rsidRPr="006A4D93">
        <w:rPr>
          <w:rFonts w:ascii="Times New Roman" w:eastAsia="Times New Roman" w:hAnsi="Times New Roman" w:cs="Times New Roman"/>
          <w:color w:val="000000"/>
          <w:kern w:val="0"/>
          <w:lang w:val="uk-UA" w:eastAsia="uk-UA" w:bidi="uk-UA"/>
        </w:rPr>
        <w:t xml:space="preserve">тезиси </w:t>
      </w:r>
      <w:r w:rsidRPr="006A4D93">
        <w:rPr>
          <w:rFonts w:ascii="Times New Roman" w:eastAsia="Times New Roman" w:hAnsi="Times New Roman" w:cs="Times New Roman"/>
          <w:color w:val="000000"/>
          <w:kern w:val="0"/>
          <w:lang w:eastAsia="ru-RU" w:bidi="ru-RU"/>
        </w:rPr>
        <w:t>X</w:t>
      </w:r>
      <w:r w:rsidRPr="006A4D93">
        <w:rPr>
          <w:rFonts w:ascii="Times New Roman" w:eastAsia="Times New Roman" w:hAnsi="Times New Roman" w:cs="Times New Roman"/>
          <w:color w:val="000000"/>
          <w:kern w:val="0"/>
          <w:lang w:val="uk-UA" w:eastAsia="ru-RU" w:bidi="ru-RU"/>
        </w:rPr>
        <w:t xml:space="preserve">- Мадидов дойр ба шинохт ва тафовути омонимия ва полисемия дар тахкики дигарон дучор наомад ва чун фикри </w:t>
      </w:r>
      <w:r w:rsidRPr="006A4D93">
        <w:rPr>
          <w:rFonts w:ascii="Times New Roman" w:eastAsia="Times New Roman" w:hAnsi="Times New Roman" w:cs="Times New Roman"/>
          <w:color w:val="000000"/>
          <w:kern w:val="0"/>
          <w:lang w:val="uk-UA" w:eastAsia="uk-UA" w:bidi="uk-UA"/>
        </w:rPr>
        <w:t xml:space="preserve">тоза кобили </w:t>
      </w:r>
      <w:r w:rsidRPr="006A4D93">
        <w:rPr>
          <w:rFonts w:ascii="Times New Roman" w:eastAsia="Times New Roman" w:hAnsi="Times New Roman" w:cs="Times New Roman"/>
          <w:color w:val="000000"/>
          <w:kern w:val="0"/>
          <w:lang w:val="uk-UA" w:eastAsia="ru-RU" w:bidi="ru-RU"/>
        </w:rPr>
        <w:t>дастгирист.</w:t>
      </w:r>
    </w:p>
    <w:p w:rsidR="006A4D93" w:rsidRPr="006A4D93" w:rsidRDefault="006A4D93" w:rsidP="006A4D93">
      <w:pPr>
        <w:tabs>
          <w:tab w:val="clear" w:pos="709"/>
        </w:tabs>
        <w:suppressAutoHyphens w:val="0"/>
        <w:spacing w:after="0" w:line="350" w:lineRule="exact"/>
        <w:ind w:firstLine="58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val="uk-UA" w:eastAsia="ru-RU" w:bidi="ru-RU"/>
        </w:rPr>
        <w:t xml:space="preserve">Дар лугати истилохоти лингвистии </w:t>
      </w:r>
      <w:r w:rsidRPr="006A4D93">
        <w:rPr>
          <w:rFonts w:ascii="Times New Roman" w:eastAsia="Times New Roman" w:hAnsi="Times New Roman" w:cs="Times New Roman"/>
          <w:color w:val="000000"/>
          <w:kern w:val="0"/>
          <w:lang w:eastAsia="ru-RU" w:bidi="ru-RU"/>
        </w:rPr>
        <w:t>X</w:t>
      </w:r>
      <w:r w:rsidRPr="006A4D93">
        <w:rPr>
          <w:rFonts w:ascii="Times New Roman" w:eastAsia="Times New Roman" w:hAnsi="Times New Roman" w:cs="Times New Roman"/>
          <w:color w:val="000000"/>
          <w:kern w:val="0"/>
          <w:lang w:val="uk-UA" w:eastAsia="ru-RU" w:bidi="ru-RU"/>
        </w:rPr>
        <w:t xml:space="preserve">. Хусейнов ва К. Шукурова ва лугатхои тарчумавию тафсирии забони точикй оид ба омонимхо маълумоти казой оварда шудааст. </w:t>
      </w:r>
      <w:r w:rsidRPr="006A4D93">
        <w:rPr>
          <w:rFonts w:ascii="Times New Roman" w:eastAsia="Times New Roman" w:hAnsi="Times New Roman" w:cs="Times New Roman"/>
          <w:color w:val="000000"/>
          <w:kern w:val="0"/>
          <w:lang w:eastAsia="ru-RU" w:bidi="ru-RU"/>
        </w:rPr>
        <w:t xml:space="preserve">Аммо фикрхои Ш. Кабиров дар «Лугати омонимхои забони точикй» (1992), ки дар заминай маводи «Фарханги забони точикй» навишта шудааст, </w:t>
      </w:r>
      <w:r w:rsidRPr="006A4D93">
        <w:rPr>
          <w:rFonts w:ascii="Times New Roman" w:eastAsia="Times New Roman" w:hAnsi="Times New Roman" w:cs="Times New Roman"/>
          <w:color w:val="000000"/>
          <w:kern w:val="0"/>
          <w:lang w:val="uk-UA" w:eastAsia="uk-UA" w:bidi="uk-UA"/>
        </w:rPr>
        <w:t xml:space="preserve">кобили </w:t>
      </w:r>
      <w:r w:rsidRPr="006A4D93">
        <w:rPr>
          <w:rFonts w:ascii="Times New Roman" w:eastAsia="Times New Roman" w:hAnsi="Times New Roman" w:cs="Times New Roman"/>
          <w:color w:val="000000"/>
          <w:kern w:val="0"/>
          <w:lang w:eastAsia="ru-RU" w:bidi="ru-RU"/>
        </w:rPr>
        <w:t xml:space="preserve">кайд аст. Номбурда дар ин лугатнома 943 калимаи омонимиро фарохам оварда» онхоро тафсир медихад. Дар забоншиносии мо ин амал, </w:t>
      </w:r>
      <w:r w:rsidRPr="006A4D93">
        <w:rPr>
          <w:rFonts w:ascii="Times New Roman" w:eastAsia="Times New Roman" w:hAnsi="Times New Roman" w:cs="Times New Roman"/>
          <w:color w:val="000000"/>
          <w:kern w:val="0"/>
          <w:lang w:val="uk-UA" w:eastAsia="uk-UA" w:bidi="uk-UA"/>
        </w:rPr>
        <w:t xml:space="preserve">агар </w:t>
      </w:r>
      <w:r w:rsidRPr="006A4D93">
        <w:rPr>
          <w:rFonts w:ascii="Times New Roman" w:eastAsia="Times New Roman" w:hAnsi="Times New Roman" w:cs="Times New Roman"/>
          <w:color w:val="000000"/>
          <w:kern w:val="0"/>
          <w:lang w:eastAsia="ru-RU" w:bidi="ru-RU"/>
        </w:rPr>
        <w:t xml:space="preserve">кддами аввал мах,суб ёбад, пас, дар ин пода дар забоншиносии рус пешравию муваффакиятхо дахчанданд. Бино </w:t>
      </w:r>
      <w:r w:rsidRPr="006A4D93">
        <w:rPr>
          <w:rFonts w:ascii="Times New Roman" w:eastAsia="Times New Roman" w:hAnsi="Times New Roman" w:cs="Times New Roman"/>
          <w:color w:val="000000"/>
          <w:kern w:val="0"/>
          <w:lang w:val="uk-UA" w:eastAsia="uk-UA" w:bidi="uk-UA"/>
        </w:rPr>
        <w:t xml:space="preserve">ба </w:t>
      </w:r>
      <w:r w:rsidRPr="006A4D93">
        <w:rPr>
          <w:rFonts w:ascii="Times New Roman" w:eastAsia="Times New Roman" w:hAnsi="Times New Roman" w:cs="Times New Roman"/>
          <w:color w:val="000000"/>
          <w:kern w:val="0"/>
          <w:lang w:eastAsia="ru-RU" w:bidi="ru-RU"/>
        </w:rPr>
        <w:t>кавли Ш. Кабиров «Дар забони русй оид ба омонимхо бештар аз 200 асару маколахо ба табъ расидааст». Танхо «Лугати омонимхои забони русй»- и О.С. Ахманова се маротиба (солхои 1974, 1976 ва 1986) ба табъ расидааст (1;53.92).</w:t>
      </w:r>
    </w:p>
    <w:p w:rsidR="006A4D93" w:rsidRPr="006A4D93" w:rsidRDefault="006A4D93" w:rsidP="006A4D93">
      <w:pPr>
        <w:tabs>
          <w:tab w:val="clear" w:pos="709"/>
        </w:tabs>
        <w:suppressAutoHyphens w:val="0"/>
        <w:spacing w:after="0" w:line="354" w:lineRule="exact"/>
        <w:ind w:firstLine="64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Рочеъ ба хусусиятхои лугавию семантикии омонимхои забони форсй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 xml:space="preserve">кушиш ва захмати М. Ахмадова (2010) тахкикрти арзандае рочеъ ба хусусиятхои лугавию семантикии омонимхои забони форсй руйи кор омад. Ин пажухиш дар забоншиносии форсй ва точикй </w:t>
      </w:r>
      <w:r w:rsidRPr="006A4D93">
        <w:rPr>
          <w:rFonts w:ascii="Times New Roman" w:eastAsia="Times New Roman" w:hAnsi="Times New Roman" w:cs="Times New Roman"/>
          <w:color w:val="000000"/>
          <w:kern w:val="0"/>
          <w:lang w:val="uk-UA" w:eastAsia="uk-UA" w:bidi="uk-UA"/>
        </w:rPr>
        <w:t xml:space="preserve">радами </w:t>
      </w:r>
      <w:r w:rsidRPr="006A4D93">
        <w:rPr>
          <w:rFonts w:ascii="Times New Roman" w:eastAsia="Times New Roman" w:hAnsi="Times New Roman" w:cs="Times New Roman"/>
          <w:color w:val="000000"/>
          <w:kern w:val="0"/>
          <w:lang w:eastAsia="ru-RU" w:bidi="ru-RU"/>
        </w:rPr>
        <w:t xml:space="preserve">нахустини чиддиест, ки барои кушодани бисёр гиреху чигилхои мавзуъ мусоидат мекунад. Рисолаи М. Ахмадова бештар </w:t>
      </w:r>
      <w:r w:rsidRPr="006A4D93">
        <w:rPr>
          <w:rFonts w:ascii="Times New Roman" w:eastAsia="Times New Roman" w:hAnsi="Times New Roman" w:cs="Times New Roman"/>
          <w:color w:val="000000"/>
          <w:kern w:val="0"/>
          <w:lang w:val="uk-UA" w:eastAsia="uk-UA" w:bidi="uk-UA"/>
        </w:rPr>
        <w:t xml:space="preserve">бо </w:t>
      </w:r>
      <w:r w:rsidRPr="006A4D93">
        <w:rPr>
          <w:rFonts w:ascii="Times New Roman" w:eastAsia="Times New Roman" w:hAnsi="Times New Roman" w:cs="Times New Roman"/>
          <w:color w:val="000000"/>
          <w:kern w:val="0"/>
          <w:lang w:eastAsia="ru-RU" w:bidi="ru-RU"/>
        </w:rPr>
        <w:t>проблемахои омонимия дар забони форсй алокаманд бошад хам, муаллиф баррасиии мушкилоти мазкурро дар забоншиносиии точик то чойе ба риштаи тахкик, кашидааст. Мохияти асосии рисолаи илмии уро омузиши мушкилоти омонимия дар забони форсй ташкил дихад хам, муаллиф тарзу шаклхои зухурёбии омонимияро дар забонхои форсй ва точикй ба таври мукриса мавриди омузиш карор додааст.</w:t>
      </w:r>
    </w:p>
    <w:p w:rsidR="006A4D93" w:rsidRPr="006A4D93" w:rsidRDefault="006A4D93" w:rsidP="006A4D93">
      <w:pPr>
        <w:tabs>
          <w:tab w:val="clear" w:pos="709"/>
        </w:tabs>
        <w:suppressAutoHyphens w:val="0"/>
        <w:spacing w:after="0" w:line="354" w:lineRule="exact"/>
        <w:ind w:firstLine="64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Бояд тазаккур дод, ки оид ба тахкиди масъалаи хусусиятхои омонимй зохир намудани морфемахои ёвар сахми профессор Ш.Рустамов назаррас аст. Дар маколаи илмии «Калимасозии исм дар забони адабии хозираи точик» (1;98.3) ва рисолаи «Исм» бори нахуст дар забоншиносии точик пиромуни омоморфемахои исмсоз ва хусусияти омонимй доштани морфемахои </w:t>
      </w:r>
      <w:r w:rsidRPr="006A4D93">
        <w:rPr>
          <w:rFonts w:ascii="Times New Roman" w:eastAsia="Times New Roman" w:hAnsi="Times New Roman" w:cs="Times New Roman"/>
          <w:b/>
          <w:bCs/>
          <w:i/>
          <w:iCs/>
          <w:color w:val="000000"/>
          <w:spacing w:val="-20"/>
          <w:kern w:val="0"/>
          <w:lang w:eastAsia="ru-RU" w:bidi="ru-RU"/>
        </w:rPr>
        <w:t>-й; -он, -ак, -чй, -а</w:t>
      </w:r>
      <w:r w:rsidRPr="006A4D93">
        <w:rPr>
          <w:rFonts w:ascii="Times New Roman" w:eastAsia="Times New Roman" w:hAnsi="Times New Roman" w:cs="Times New Roman"/>
          <w:color w:val="000000"/>
          <w:kern w:val="0"/>
          <w:lang w:eastAsia="ru-RU" w:bidi="ru-RU"/>
        </w:rPr>
        <w:t xml:space="preserve"> ва амсоли инхо ибрози назар кардааст.</w:t>
      </w:r>
    </w:p>
    <w:p w:rsidR="006A4D93" w:rsidRPr="006A4D93" w:rsidRDefault="006A4D93" w:rsidP="006A4D93">
      <w:pPr>
        <w:tabs>
          <w:tab w:val="clear" w:pos="709"/>
        </w:tabs>
        <w:suppressAutoHyphens w:val="0"/>
        <w:spacing w:after="0" w:line="354" w:lineRule="exact"/>
        <w:ind w:firstLine="640"/>
        <w:rPr>
          <w:rFonts w:ascii="Times New Roman" w:eastAsia="Times New Roman" w:hAnsi="Times New Roman" w:cs="Times New Roman"/>
          <w:color w:val="000000"/>
          <w:kern w:val="0"/>
          <w:lang w:eastAsia="ru-RU" w:bidi="ru-RU"/>
        </w:rPr>
        <w:sectPr w:rsidR="006A4D93" w:rsidRPr="006A4D93">
          <w:type w:val="continuous"/>
          <w:pgSz w:w="11900" w:h="16840"/>
          <w:pgMar w:top="1505" w:right="2483" w:bottom="4321" w:left="2474" w:header="0" w:footer="3" w:gutter="0"/>
          <w:cols w:space="720"/>
          <w:noEndnote/>
          <w:docGrid w:linePitch="360"/>
        </w:sectPr>
      </w:pPr>
      <w:r w:rsidRPr="006A4D93">
        <w:rPr>
          <w:rFonts w:ascii="Times New Roman" w:eastAsia="Times New Roman" w:hAnsi="Times New Roman" w:cs="Times New Roman"/>
          <w:color w:val="000000"/>
          <w:kern w:val="0"/>
          <w:lang w:eastAsia="ru-RU" w:bidi="ru-RU"/>
        </w:rPr>
        <w:t>Андешаи шевашиносон рочеъ ба мавзуи омонимия аз мулохизахои баррасишуда чандон дур намеравад: «Омонимхо дар лахчахо чун дар забони адабй дар натичаи мувофикдти шаклию овозии калимахои аз чихати таърихй баромадашон гуногун пайдо мешаванд (I; 125. 273).</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Тафовути байни омонимия ва полисемияро дар забоншиносии тоник муаллифони «Лугати шеваи чанубй» </w:t>
      </w:r>
      <w:r w:rsidRPr="006A4D93">
        <w:rPr>
          <w:rFonts w:ascii="Times New Roman" w:eastAsia="Times New Roman" w:hAnsi="Times New Roman" w:cs="Times New Roman"/>
          <w:color w:val="000000"/>
          <w:kern w:val="0"/>
          <w:lang w:val="uk-UA" w:eastAsia="uk-UA" w:bidi="uk-UA"/>
        </w:rPr>
        <w:t xml:space="preserve">(Макети </w:t>
      </w:r>
      <w:r w:rsidRPr="006A4D93">
        <w:rPr>
          <w:rFonts w:ascii="Times New Roman" w:eastAsia="Times New Roman" w:hAnsi="Times New Roman" w:cs="Times New Roman"/>
          <w:color w:val="000000"/>
          <w:kern w:val="0"/>
          <w:lang w:eastAsia="ru-RU" w:bidi="ru-RU"/>
        </w:rPr>
        <w:t xml:space="preserve">харфи «Д») М. Махмудов ва </w:t>
      </w:r>
      <w:r w:rsidRPr="006A4D93">
        <w:rPr>
          <w:rFonts w:ascii="Times New Roman" w:eastAsia="Times New Roman" w:hAnsi="Times New Roman" w:cs="Times New Roman"/>
          <w:color w:val="000000"/>
          <w:kern w:val="0"/>
          <w:lang w:val="en-US" w:eastAsia="en-US" w:bidi="en-US"/>
        </w:rPr>
        <w:t>F</w:t>
      </w:r>
      <w:r w:rsidRPr="006A4D93">
        <w:rPr>
          <w:rFonts w:ascii="Times New Roman" w:eastAsia="Times New Roman" w:hAnsi="Times New Roman" w:cs="Times New Roman"/>
          <w:color w:val="000000"/>
          <w:kern w:val="0"/>
          <w:lang w:eastAsia="en-US" w:bidi="en-US"/>
        </w:rPr>
        <w:t xml:space="preserve">. </w:t>
      </w:r>
      <w:r w:rsidRPr="006A4D93">
        <w:rPr>
          <w:rFonts w:ascii="Times New Roman" w:eastAsia="Times New Roman" w:hAnsi="Times New Roman" w:cs="Times New Roman"/>
          <w:color w:val="000000"/>
          <w:kern w:val="0"/>
          <w:lang w:eastAsia="ru-RU" w:bidi="ru-RU"/>
        </w:rPr>
        <w:t xml:space="preserve">Дураев пурра нишон додаанд. Баррасии мавзуи мазкур дар монографияи Р.Л. Неменова, </w:t>
      </w:r>
      <w:r w:rsidRPr="006A4D93">
        <w:rPr>
          <w:rFonts w:ascii="Times New Roman" w:eastAsia="Times New Roman" w:hAnsi="Times New Roman" w:cs="Times New Roman"/>
          <w:color w:val="000000"/>
          <w:kern w:val="0"/>
          <w:lang w:val="en-US" w:eastAsia="en-US" w:bidi="en-US"/>
        </w:rPr>
        <w:t>F</w:t>
      </w:r>
      <w:r w:rsidRPr="006A4D93">
        <w:rPr>
          <w:rFonts w:ascii="Times New Roman" w:eastAsia="Times New Roman" w:hAnsi="Times New Roman" w:cs="Times New Roman"/>
          <w:color w:val="000000"/>
          <w:kern w:val="0"/>
          <w:lang w:eastAsia="en-US" w:bidi="en-US"/>
        </w:rPr>
        <w:t xml:space="preserve">. </w:t>
      </w:r>
      <w:r w:rsidRPr="006A4D93">
        <w:rPr>
          <w:rFonts w:ascii="Times New Roman" w:eastAsia="Times New Roman" w:hAnsi="Times New Roman" w:cs="Times New Roman"/>
          <w:color w:val="000000"/>
          <w:kern w:val="0"/>
          <w:lang w:eastAsia="ru-RU" w:bidi="ru-RU"/>
        </w:rPr>
        <w:t>Дураев «Шеваи чанубии забони тоники» (1;77.34) то чойе васеътар сурат гирифтааст. Шевашиносон Ш. Исмоилов, Н. Гадоев ба халли масоили мансуб ба омонимия дар заминай маводи лахчахои минтакаи алохида: Кдротегин, Х,исор ва Тагноб (лахчаи чанубии минтакаи Кулоб) муваффак шуда, зухуроти мавриди назарро ходисаи рушди забои номидаанд.</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 xml:space="preserve">Ин мавзуъ дар лугатхои лахчавй низ ба кадри имкон инъикос ёфтааст. Чунончи, М. Махмудов ва Б. Бердиев дар «Лугати мухтасари лахчахои Бухоро» (III; 12.46) ва М. Махмудов ва </w:t>
      </w:r>
      <w:r w:rsidRPr="006A4D93">
        <w:rPr>
          <w:rFonts w:ascii="Times New Roman" w:eastAsia="Times New Roman" w:hAnsi="Times New Roman" w:cs="Times New Roman"/>
          <w:color w:val="000000"/>
          <w:kern w:val="0"/>
          <w:lang w:val="en-US" w:eastAsia="en-US" w:bidi="en-US"/>
        </w:rPr>
        <w:t>F</w:t>
      </w:r>
      <w:r w:rsidRPr="006A4D93">
        <w:rPr>
          <w:rFonts w:ascii="Times New Roman" w:eastAsia="Times New Roman" w:hAnsi="Times New Roman" w:cs="Times New Roman"/>
          <w:color w:val="000000"/>
          <w:kern w:val="0"/>
          <w:lang w:eastAsia="en-US" w:bidi="en-US"/>
        </w:rPr>
        <w:t xml:space="preserve">. </w:t>
      </w:r>
      <w:r w:rsidRPr="006A4D93">
        <w:rPr>
          <w:rFonts w:ascii="Times New Roman" w:eastAsia="Times New Roman" w:hAnsi="Times New Roman" w:cs="Times New Roman"/>
          <w:color w:val="000000"/>
          <w:kern w:val="0"/>
          <w:lang w:eastAsia="ru-RU" w:bidi="ru-RU"/>
        </w:rPr>
        <w:t>Дураев дар «Лугати шеваи чанубй» (Ш;13.31) ин масъала равшантар баррасй гардидааст.</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color w:val="000000"/>
          <w:kern w:val="0"/>
          <w:lang w:eastAsia="ru-RU" w:bidi="ru-RU"/>
        </w:rPr>
        <w:t>Хдмин хел, пиромуни мавзуи номбурда маколаву гузоришхои гуногунхадм ба табъ расида бошанд хам, ба истиснои М. Ахмадова (Хусусиятхои лексикй-семантикии омонимхои забони форсй, 2010) муаллифон мушкилоти омонимияро бевосита ба хайси мавзуи тахкик карор надодаанд. Ин мавзуъ пажухиши комилро такозо дорад. Бинобар ин, бардошти чунин масъала дар забоншиносии тодик амали саривактист.</w:t>
      </w:r>
    </w:p>
    <w:p w:rsidR="006A4D93" w:rsidRPr="006A4D93" w:rsidRDefault="006A4D93" w:rsidP="006A4D93">
      <w:pPr>
        <w:tabs>
          <w:tab w:val="clear" w:pos="709"/>
        </w:tabs>
        <w:suppressAutoHyphens w:val="0"/>
        <w:spacing w:after="0" w:line="354" w:lineRule="exact"/>
        <w:ind w:firstLine="620"/>
        <w:rPr>
          <w:rFonts w:ascii="Times New Roman" w:eastAsia="Times New Roman" w:hAnsi="Times New Roman" w:cs="Times New Roman"/>
          <w:color w:val="000000"/>
          <w:kern w:val="0"/>
          <w:lang w:eastAsia="ru-RU" w:bidi="ru-RU"/>
        </w:rPr>
      </w:pPr>
      <w:r w:rsidRPr="006A4D93">
        <w:rPr>
          <w:rFonts w:ascii="Times New Roman" w:eastAsia="Times New Roman" w:hAnsi="Times New Roman" w:cs="Times New Roman"/>
          <w:b/>
          <w:bCs/>
          <w:i/>
          <w:iCs/>
          <w:color w:val="000000"/>
          <w:spacing w:val="-20"/>
          <w:kern w:val="0"/>
          <w:lang w:eastAsia="ru-RU" w:bidi="ru-RU"/>
        </w:rPr>
        <w:t>Сохтори рисола.</w:t>
      </w:r>
      <w:r w:rsidRPr="006A4D93">
        <w:rPr>
          <w:rFonts w:ascii="Times New Roman" w:eastAsia="Times New Roman" w:hAnsi="Times New Roman" w:cs="Times New Roman"/>
          <w:color w:val="000000"/>
          <w:kern w:val="0"/>
          <w:lang w:eastAsia="ru-RU" w:bidi="ru-RU"/>
        </w:rPr>
        <w:t xml:space="preserve"> Рисола аз мукадцима, се боб, хулоса ва фехристи адабиёти истифодашуда иборат аст. Дар бахши «Мукадцима» пиромуни интихоби мавзуъ ва гузориши масъала, мухимият, хадафхо ва вазифахои тахкик, сарчашмахои мавод ва дарачаи омузиши мавзуъ маълумот ироа гардидааст.</w:t>
      </w:r>
    </w:p>
    <w:p w:rsidR="006A4D93" w:rsidRDefault="006A4D93" w:rsidP="006A4D93">
      <w:pPr>
        <w:rPr>
          <w:lang w:val="en-US"/>
        </w:rPr>
      </w:pPr>
    </w:p>
    <w:p w:rsidR="006A4D93" w:rsidRDefault="006A4D93" w:rsidP="006A4D93">
      <w:pPr>
        <w:rPr>
          <w:lang w:val="en-US"/>
        </w:rPr>
      </w:pPr>
    </w:p>
    <w:p w:rsidR="006A4D93" w:rsidRDefault="006A4D93" w:rsidP="006A4D93">
      <w:pPr>
        <w:rPr>
          <w:lang w:val="en-US"/>
        </w:rPr>
      </w:pPr>
    </w:p>
    <w:p w:rsidR="00AA41CA" w:rsidRPr="00AA41CA" w:rsidRDefault="00AA41CA" w:rsidP="00AA41CA">
      <w:pPr>
        <w:tabs>
          <w:tab w:val="clear" w:pos="709"/>
        </w:tabs>
        <w:suppressAutoHyphens w:val="0"/>
        <w:spacing w:after="0" w:line="359" w:lineRule="exact"/>
        <w:ind w:left="460" w:right="500" w:firstLine="480"/>
        <w:rPr>
          <w:rFonts w:ascii="Times New Roman" w:eastAsia="Times New Roman" w:hAnsi="Times New Roman" w:cs="Times New Roman"/>
          <w:kern w:val="0"/>
          <w:lang w:val="en-US" w:eastAsia="ru-RU" w:bidi="ru-RU"/>
        </w:rPr>
      </w:pPr>
      <w:r w:rsidRPr="00AA41CA">
        <w:rPr>
          <w:rFonts w:ascii="Times New Roman" w:eastAsia="Times New Roman" w:hAnsi="Times New Roman" w:cs="Times New Roman"/>
          <w:color w:val="000000"/>
          <w:kern w:val="0"/>
          <w:lang w:eastAsia="ru-RU" w:bidi="ru-RU"/>
        </w:rPr>
        <w:t>Дар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забони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точикй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ходисаи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омонимия</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дарачаи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дигар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кдбатхои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лексики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монанди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калимахои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арабй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вожахои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халкю</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гуфтугуйи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ик</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тибосй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истилохоти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сохахои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гуногун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категорияхои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дигари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синонимхо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монанди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инхо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val="uk-UA" w:eastAsia="uk-UA" w:bidi="uk-UA"/>
        </w:rPr>
        <w:t xml:space="preserve">мисли </w:t>
      </w:r>
      <w:r w:rsidRPr="00AA41CA">
        <w:rPr>
          <w:rFonts w:ascii="Times New Roman" w:eastAsia="Times New Roman" w:hAnsi="Times New Roman" w:cs="Times New Roman"/>
          <w:color w:val="000000"/>
          <w:kern w:val="0"/>
          <w:lang w:eastAsia="ru-RU" w:bidi="ru-RU"/>
        </w:rPr>
        <w:t>вожахои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полисемй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ё</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синонимхо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риштаи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омузишу</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гадких</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кашида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нашудаанд</w:t>
      </w:r>
      <w:r w:rsidRPr="00AA41CA">
        <w:rPr>
          <w:rFonts w:ascii="Times New Roman" w:eastAsia="Times New Roman" w:hAnsi="Times New Roman" w:cs="Times New Roman"/>
          <w:color w:val="000000"/>
          <w:kern w:val="0"/>
          <w:lang w:val="en-US" w:eastAsia="ru-RU" w:bidi="ru-RU"/>
        </w:rPr>
        <w:t>.</w:t>
      </w:r>
    </w:p>
    <w:p w:rsidR="00AA41CA" w:rsidRPr="00AA41CA" w:rsidRDefault="00AA41CA" w:rsidP="00AA41CA">
      <w:pPr>
        <w:tabs>
          <w:tab w:val="clear" w:pos="709"/>
        </w:tabs>
        <w:suppressAutoHyphens w:val="0"/>
        <w:spacing w:after="0" w:line="359" w:lineRule="exact"/>
        <w:ind w:left="460" w:right="500" w:firstLine="480"/>
        <w:rPr>
          <w:rFonts w:ascii="Times New Roman" w:eastAsia="Times New Roman" w:hAnsi="Times New Roman" w:cs="Times New Roman"/>
          <w:kern w:val="0"/>
          <w:lang w:val="en-US" w:eastAsia="ru-RU" w:bidi="ru-RU"/>
        </w:rPr>
      </w:pPr>
      <w:r w:rsidRPr="00AA41CA">
        <w:rPr>
          <w:rFonts w:ascii="Times New Roman" w:eastAsia="Times New Roman" w:hAnsi="Times New Roman" w:cs="Times New Roman"/>
          <w:color w:val="000000"/>
          <w:kern w:val="0"/>
          <w:lang w:eastAsia="ru-RU" w:bidi="ru-RU"/>
        </w:rPr>
        <w:t>Вок</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еан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дар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бораи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омонимхо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дар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забоншиносии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точик</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имруз</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гайр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аз</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баъзе</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маколахои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чудогона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маълумоти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мухтасари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китобхои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дарсй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дастурхои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тахсилотй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ягон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тадк</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ик</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оти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мукаммали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монографй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навишта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нашудааст</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ол</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дар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таркиби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лугавии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забони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точикй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шумораи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омонимхо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хеле</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зиёд</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буда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метавон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гуфт</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онхо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val="uk-UA" w:eastAsia="uk-UA" w:bidi="uk-UA"/>
        </w:rPr>
        <w:t xml:space="preserve">яке </w:t>
      </w:r>
      <w:r w:rsidRPr="00AA41CA">
        <w:rPr>
          <w:rFonts w:ascii="Times New Roman" w:eastAsia="Times New Roman" w:hAnsi="Times New Roman" w:cs="Times New Roman"/>
          <w:color w:val="000000"/>
          <w:kern w:val="0"/>
          <w:lang w:eastAsia="ru-RU" w:bidi="ru-RU"/>
        </w:rPr>
        <w:t>аз</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сарчашмахои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боигарии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val="uk-UA" w:eastAsia="uk-UA" w:bidi="uk-UA"/>
        </w:rPr>
        <w:t xml:space="preserve">чи </w:t>
      </w:r>
      <w:r w:rsidRPr="00AA41CA">
        <w:rPr>
          <w:rFonts w:ascii="Times New Roman" w:eastAsia="Times New Roman" w:hAnsi="Times New Roman" w:cs="Times New Roman"/>
          <w:color w:val="000000"/>
          <w:kern w:val="0"/>
          <w:lang w:eastAsia="ru-RU" w:bidi="ru-RU"/>
        </w:rPr>
        <w:t>забони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адабй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нутк</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гуфтугуйи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гуйишхои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забони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точикй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шумор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мераванд</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Онхо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инчунин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корбурди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маънохои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гуногуни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аслию</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мачозии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худ</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забони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адабй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гуфтори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мардумро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муассир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мегардонад</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адибон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бадеият</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мебахшанд</w:t>
      </w:r>
      <w:r w:rsidRPr="00AA41CA">
        <w:rPr>
          <w:rFonts w:ascii="Times New Roman" w:eastAsia="Times New Roman" w:hAnsi="Times New Roman" w:cs="Times New Roman"/>
          <w:color w:val="000000"/>
          <w:kern w:val="0"/>
          <w:lang w:val="en-US" w:eastAsia="ru-RU" w:bidi="ru-RU"/>
        </w:rPr>
        <w:t>.</w:t>
      </w:r>
    </w:p>
    <w:p w:rsidR="00AA41CA" w:rsidRPr="00AA41CA" w:rsidRDefault="00AA41CA" w:rsidP="00AA41CA">
      <w:pPr>
        <w:tabs>
          <w:tab w:val="clear" w:pos="709"/>
        </w:tabs>
        <w:suppressAutoHyphens w:val="0"/>
        <w:spacing w:after="0" w:line="359" w:lineRule="exact"/>
        <w:ind w:left="460" w:right="500" w:firstLine="480"/>
        <w:rPr>
          <w:rFonts w:ascii="Times New Roman" w:eastAsia="Times New Roman" w:hAnsi="Times New Roman" w:cs="Times New Roman"/>
          <w:kern w:val="0"/>
          <w:lang w:val="en-US" w:eastAsia="ru-RU" w:bidi="ru-RU"/>
        </w:rPr>
      </w:pPr>
      <w:r w:rsidRPr="00AA41CA">
        <w:rPr>
          <w:rFonts w:ascii="Times New Roman" w:eastAsia="Times New Roman" w:hAnsi="Times New Roman" w:cs="Times New Roman"/>
          <w:color w:val="000000"/>
          <w:kern w:val="0"/>
          <w:lang w:eastAsia="ru-RU" w:bidi="ru-RU"/>
        </w:rPr>
        <w:t>Хдмин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тавр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натичаи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омузиш</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тадк</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ику</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тахлили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маводи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илмй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val="uk-UA" w:eastAsia="uk-UA" w:bidi="uk-UA"/>
        </w:rPr>
        <w:t xml:space="preserve">методи </w:t>
      </w:r>
      <w:r w:rsidRPr="00AA41CA">
        <w:rPr>
          <w:rFonts w:ascii="Times New Roman" w:eastAsia="Times New Roman" w:hAnsi="Times New Roman" w:cs="Times New Roman"/>
          <w:color w:val="000000"/>
          <w:kern w:val="0"/>
          <w:lang w:eastAsia="ru-RU" w:bidi="ru-RU"/>
        </w:rPr>
        <w:t>точикшиносон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оид</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ходисаи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омонимия</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нишон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дод</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мавзуи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мазкур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дар</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забоншиносии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точик</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чодаи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алохида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пурраи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илмию</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тадкикотй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нарасидааст</w:t>
      </w:r>
      <w:r w:rsidRPr="00AA41CA">
        <w:rPr>
          <w:rFonts w:ascii="Times New Roman" w:eastAsia="Times New Roman" w:hAnsi="Times New Roman" w:cs="Times New Roman"/>
          <w:color w:val="000000"/>
          <w:kern w:val="0"/>
          <w:lang w:val="en-US" w:eastAsia="ru-RU" w:bidi="ru-RU"/>
        </w:rPr>
        <w:t>.</w:t>
      </w:r>
    </w:p>
    <w:p w:rsidR="00AA41CA" w:rsidRPr="00AA41CA" w:rsidRDefault="00AA41CA" w:rsidP="00AA41CA">
      <w:pPr>
        <w:tabs>
          <w:tab w:val="clear" w:pos="709"/>
        </w:tabs>
        <w:suppressAutoHyphens w:val="0"/>
        <w:spacing w:after="0" w:line="359" w:lineRule="exact"/>
        <w:ind w:left="460" w:right="500" w:firstLine="480"/>
        <w:rPr>
          <w:rFonts w:ascii="Times New Roman" w:eastAsia="Times New Roman" w:hAnsi="Times New Roman" w:cs="Times New Roman"/>
          <w:kern w:val="0"/>
          <w:lang w:val="en-US" w:eastAsia="ru-RU" w:bidi="ru-RU"/>
        </w:rPr>
        <w:sectPr w:rsidR="00AA41CA" w:rsidRPr="00AA41CA" w:rsidSect="00AA41CA">
          <w:type w:val="continuous"/>
          <w:pgSz w:w="11900" w:h="16840"/>
          <w:pgMar w:top="1686" w:right="2003" w:bottom="1686" w:left="2101" w:header="0" w:footer="3" w:gutter="0"/>
          <w:cols w:space="720"/>
          <w:noEndnote/>
          <w:docGrid w:linePitch="360"/>
        </w:sectPr>
      </w:pPr>
      <w:r w:rsidRPr="00AA41CA">
        <w:rPr>
          <w:rFonts w:ascii="Times New Roman" w:eastAsia="Times New Roman" w:hAnsi="Times New Roman" w:cs="Times New Roman"/>
          <w:color w:val="000000"/>
          <w:kern w:val="0"/>
          <w:lang w:eastAsia="ru-RU" w:bidi="ru-RU"/>
        </w:rPr>
        <w:t>Аз</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ру</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халлу</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фасли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омонимхои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забони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точикй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махсусан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тадкики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хусусиятхои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лексикографию</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семантикй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маъной</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онхо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шуруъ</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намуда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муваффак</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гардидем</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сарчашмахои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пайдоиш</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тарзу</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роххои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ташаккули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вожахои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омонимй</w:t>
      </w:r>
      <w:r w:rsidRPr="00AA41CA">
        <w:rPr>
          <w:rFonts w:ascii="Times New Roman" w:eastAsia="Times New Roman" w:hAnsi="Times New Roman" w:cs="Times New Roman"/>
          <w:color w:val="000000"/>
          <w:kern w:val="0"/>
          <w:lang w:val="en-US" w:eastAsia="ru-RU" w:bidi="ru-RU"/>
        </w:rPr>
        <w:t xml:space="preserve"> - </w:t>
      </w:r>
      <w:r w:rsidRPr="00AA41CA">
        <w:rPr>
          <w:rFonts w:ascii="Times New Roman" w:eastAsia="Times New Roman" w:hAnsi="Times New Roman" w:cs="Times New Roman"/>
          <w:color w:val="000000"/>
          <w:kern w:val="0"/>
          <w:lang w:eastAsia="ru-RU" w:bidi="ru-RU"/>
        </w:rPr>
        <w:t>калимахои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шаклан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ягонаю</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мазмунац</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гуногунро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риштаи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тадк</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ик</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у</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тахдил</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кашем</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w:t>
      </w:r>
      <w:r w:rsidRPr="00AA41CA">
        <w:rPr>
          <w:rFonts w:ascii="Times New Roman" w:eastAsia="Times New Roman" w:hAnsi="Times New Roman" w:cs="Times New Roman"/>
          <w:color w:val="000000"/>
          <w:kern w:val="0"/>
          <w:lang w:val="en-US" w:eastAsia="ru-RU" w:bidi="ru-RU"/>
        </w:rPr>
        <w:t>,</w:t>
      </w:r>
      <w:r w:rsidRPr="00AA41CA">
        <w:rPr>
          <w:rFonts w:ascii="Times New Roman" w:eastAsia="Times New Roman" w:hAnsi="Times New Roman" w:cs="Times New Roman"/>
          <w:color w:val="000000"/>
          <w:kern w:val="0"/>
          <w:lang w:eastAsia="ru-RU" w:bidi="ru-RU"/>
        </w:rPr>
        <w:t>амчунин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таснифоти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лугавию</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грамматикии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омонимхо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эътибори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чиддй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дода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онхоро</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ба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хелхои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сохторй</w:t>
      </w:r>
      <w:r w:rsidRPr="00AA41CA">
        <w:rPr>
          <w:rFonts w:ascii="Times New Roman" w:eastAsia="Times New Roman" w:hAnsi="Times New Roman" w:cs="Times New Roman"/>
          <w:color w:val="000000"/>
          <w:kern w:val="0"/>
          <w:lang w:val="en-US" w:eastAsia="ru-RU" w:bidi="ru-RU"/>
        </w:rPr>
        <w:t xml:space="preserve"> - </w:t>
      </w:r>
      <w:r w:rsidRPr="00AA41CA">
        <w:rPr>
          <w:rFonts w:ascii="Times New Roman" w:eastAsia="Times New Roman" w:hAnsi="Times New Roman" w:cs="Times New Roman"/>
          <w:color w:val="000000"/>
          <w:kern w:val="0"/>
          <w:lang w:eastAsia="ru-RU" w:bidi="ru-RU"/>
        </w:rPr>
        <w:t>омонимхои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решагй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сохта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мураккаб</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таркибй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гуруххои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лугавию</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грамматикии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онхо</w:t>
      </w:r>
      <w:r w:rsidRPr="00AA41CA">
        <w:rPr>
          <w:rFonts w:ascii="Times New Roman" w:eastAsia="Times New Roman" w:hAnsi="Times New Roman" w:cs="Times New Roman"/>
          <w:color w:val="000000"/>
          <w:kern w:val="0"/>
          <w:lang w:val="en-US" w:eastAsia="ru-RU" w:bidi="ru-RU"/>
        </w:rPr>
        <w:t xml:space="preserve"> - </w:t>
      </w:r>
      <w:r w:rsidRPr="00AA41CA">
        <w:rPr>
          <w:rFonts w:ascii="Times New Roman" w:eastAsia="Times New Roman" w:hAnsi="Times New Roman" w:cs="Times New Roman"/>
          <w:color w:val="000000"/>
          <w:kern w:val="0"/>
          <w:lang w:eastAsia="ru-RU" w:bidi="ru-RU"/>
        </w:rPr>
        <w:t>омонимхои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лугавй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морфологй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лексикию</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грамматикй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этимологи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иктибосй</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ва</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хелхои</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он</w:t>
      </w:r>
      <w:r w:rsidRPr="00AA41CA">
        <w:rPr>
          <w:rFonts w:ascii="Times New Roman" w:eastAsia="Times New Roman" w:hAnsi="Times New Roman" w:cs="Times New Roman"/>
          <w:color w:val="000000"/>
          <w:kern w:val="0"/>
          <w:lang w:val="en-US" w:eastAsia="ru-RU" w:bidi="ru-RU"/>
        </w:rPr>
        <w:t xml:space="preserve"> (</w:t>
      </w:r>
      <w:r w:rsidRPr="00AA41CA">
        <w:rPr>
          <w:rFonts w:ascii="Times New Roman" w:eastAsia="Times New Roman" w:hAnsi="Times New Roman" w:cs="Times New Roman"/>
          <w:color w:val="000000"/>
          <w:kern w:val="0"/>
          <w:lang w:eastAsia="ru-RU" w:bidi="ru-RU"/>
        </w:rPr>
        <w:t>омонимхои</w:t>
      </w:r>
    </w:p>
    <w:p w:rsidR="00AA41CA" w:rsidRPr="00AA41CA" w:rsidRDefault="00AA41CA" w:rsidP="00AA41CA">
      <w:pPr>
        <w:tabs>
          <w:tab w:val="clear" w:pos="709"/>
        </w:tabs>
        <w:suppressAutoHyphens w:val="0"/>
        <w:spacing w:after="0" w:line="350" w:lineRule="exact"/>
        <w:ind w:left="440" w:right="600" w:firstLine="0"/>
        <w:jc w:val="left"/>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иктибосии тайёр, иктибосии </w:t>
      </w:r>
      <w:r w:rsidRPr="00AA41CA">
        <w:rPr>
          <w:rFonts w:ascii="Times New Roman" w:eastAsia="Times New Roman" w:hAnsi="Times New Roman" w:cs="Times New Roman"/>
          <w:color w:val="000000"/>
          <w:kern w:val="0"/>
          <w:sz w:val="20"/>
          <w:szCs w:val="20"/>
          <w:shd w:val="clear" w:color="auto" w:fill="FFFFFF"/>
          <w:lang w:eastAsia="ru-RU" w:bidi="ru-RU"/>
        </w:rPr>
        <w:t xml:space="preserve">сунъй, </w:t>
      </w:r>
      <w:r w:rsidRPr="00AA41CA">
        <w:rPr>
          <w:rFonts w:ascii="Times New Roman" w:eastAsia="Times New Roman" w:hAnsi="Times New Roman" w:cs="Times New Roman"/>
          <w:color w:val="000000"/>
          <w:kern w:val="0"/>
          <w:lang w:eastAsia="ru-RU" w:bidi="ru-RU"/>
        </w:rPr>
        <w:t>иктибосии мувофик) чудо намудем.</w:t>
      </w:r>
    </w:p>
    <w:p w:rsidR="00AA41CA" w:rsidRPr="00AA41CA" w:rsidRDefault="00AA41CA" w:rsidP="00AA41CA">
      <w:pPr>
        <w:tabs>
          <w:tab w:val="clear" w:pos="709"/>
        </w:tabs>
        <w:suppressAutoHyphens w:val="0"/>
        <w:spacing w:after="0" w:line="350" w:lineRule="exact"/>
        <w:ind w:left="440" w:right="600" w:firstLine="4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Пеш аз хама, </w:t>
      </w:r>
      <w:r w:rsidRPr="00AA41CA">
        <w:rPr>
          <w:rFonts w:ascii="Times New Roman" w:eastAsia="Times New Roman" w:hAnsi="Times New Roman" w:cs="Times New Roman"/>
          <w:color w:val="000000"/>
          <w:kern w:val="0"/>
          <w:sz w:val="20"/>
          <w:szCs w:val="20"/>
          <w:shd w:val="clear" w:color="auto" w:fill="FFFFFF"/>
          <w:lang w:eastAsia="ru-RU" w:bidi="ru-RU"/>
        </w:rPr>
        <w:t xml:space="preserve">кушиш намудем, </w:t>
      </w:r>
      <w:r w:rsidRPr="00AA41CA">
        <w:rPr>
          <w:rFonts w:ascii="Times New Roman" w:eastAsia="Times New Roman" w:hAnsi="Times New Roman" w:cs="Times New Roman"/>
          <w:color w:val="000000"/>
          <w:kern w:val="0"/>
          <w:lang w:eastAsia="ru-RU" w:bidi="ru-RU"/>
        </w:rPr>
        <w:t xml:space="preserve">ки сарчашмаю омилхои пайдоиши омонимх,о ва </w:t>
      </w:r>
      <w:r w:rsidRPr="00AA41CA">
        <w:rPr>
          <w:rFonts w:ascii="Times New Roman" w:eastAsia="Times New Roman" w:hAnsi="Times New Roman" w:cs="Times New Roman"/>
          <w:color w:val="000000"/>
          <w:kern w:val="0"/>
          <w:sz w:val="20"/>
          <w:szCs w:val="20"/>
          <w:shd w:val="clear" w:color="auto" w:fill="FFFFFF"/>
          <w:lang w:eastAsia="ru-RU" w:bidi="ru-RU"/>
        </w:rPr>
        <w:t xml:space="preserve">роху воситахри </w:t>
      </w:r>
      <w:r w:rsidRPr="00AA41CA">
        <w:rPr>
          <w:rFonts w:ascii="Times New Roman" w:eastAsia="Times New Roman" w:hAnsi="Times New Roman" w:cs="Times New Roman"/>
          <w:color w:val="000000"/>
          <w:kern w:val="0"/>
          <w:lang w:eastAsia="ru-RU" w:bidi="ru-RU"/>
        </w:rPr>
        <w:t xml:space="preserve">минбаъдаи рушду такомули онхоро аз назари тадк,ик, </w:t>
      </w:r>
      <w:r w:rsidRPr="00AA41CA">
        <w:rPr>
          <w:rFonts w:ascii="Times New Roman" w:eastAsia="Times New Roman" w:hAnsi="Times New Roman" w:cs="Times New Roman"/>
          <w:color w:val="000000"/>
          <w:kern w:val="0"/>
          <w:sz w:val="20"/>
          <w:szCs w:val="20"/>
          <w:shd w:val="clear" w:color="auto" w:fill="FFFFFF"/>
          <w:lang w:eastAsia="ru-RU" w:bidi="ru-RU"/>
        </w:rPr>
        <w:t xml:space="preserve">гузаронем ва </w:t>
      </w:r>
      <w:r w:rsidRPr="00AA41CA">
        <w:rPr>
          <w:rFonts w:ascii="Times New Roman" w:eastAsia="Times New Roman" w:hAnsi="Times New Roman" w:cs="Times New Roman"/>
          <w:color w:val="000000"/>
          <w:kern w:val="0"/>
          <w:lang w:eastAsia="ru-RU" w:bidi="ru-RU"/>
        </w:rPr>
        <w:t>муайян кунем.</w:t>
      </w:r>
    </w:p>
    <w:p w:rsidR="00AA41CA" w:rsidRPr="00AA41CA" w:rsidRDefault="00AA41CA" w:rsidP="00AA41CA">
      <w:pPr>
        <w:tabs>
          <w:tab w:val="clear" w:pos="709"/>
        </w:tabs>
        <w:suppressAutoHyphens w:val="0"/>
        <w:spacing w:after="0" w:line="350" w:lineRule="exact"/>
        <w:ind w:left="440" w:right="600" w:firstLine="3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Сарчашмаи асосии ба </w:t>
      </w:r>
      <w:r w:rsidRPr="00AA41CA">
        <w:rPr>
          <w:rFonts w:ascii="Times New Roman" w:eastAsia="Times New Roman" w:hAnsi="Times New Roman" w:cs="Times New Roman"/>
          <w:color w:val="000000"/>
          <w:kern w:val="0"/>
          <w:sz w:val="20"/>
          <w:szCs w:val="20"/>
          <w:shd w:val="clear" w:color="auto" w:fill="FFFFFF"/>
          <w:lang w:eastAsia="ru-RU" w:bidi="ru-RU"/>
        </w:rPr>
        <w:t xml:space="preserve">вучуд </w:t>
      </w:r>
      <w:r w:rsidRPr="00AA41CA">
        <w:rPr>
          <w:rFonts w:ascii="Times New Roman" w:eastAsia="Times New Roman" w:hAnsi="Times New Roman" w:cs="Times New Roman"/>
          <w:color w:val="000000"/>
          <w:kern w:val="0"/>
          <w:lang w:eastAsia="ru-RU" w:bidi="ru-RU"/>
        </w:rPr>
        <w:t xml:space="preserve">омадан ва зиёд шудани омонимхои забони точикй </w:t>
      </w:r>
      <w:r w:rsidRPr="00AA41CA">
        <w:rPr>
          <w:rFonts w:ascii="Times New Roman" w:eastAsia="Times New Roman" w:hAnsi="Times New Roman" w:cs="Times New Roman"/>
          <w:color w:val="000000"/>
          <w:kern w:val="0"/>
          <w:lang w:val="uk-UA" w:eastAsia="uk-UA" w:bidi="uk-UA"/>
        </w:rPr>
        <w:t xml:space="preserve">омили </w:t>
      </w:r>
      <w:r w:rsidRPr="00AA41CA">
        <w:rPr>
          <w:rFonts w:ascii="Times New Roman" w:eastAsia="Times New Roman" w:hAnsi="Times New Roman" w:cs="Times New Roman"/>
          <w:color w:val="000000"/>
          <w:kern w:val="0"/>
          <w:sz w:val="20"/>
          <w:szCs w:val="20"/>
          <w:shd w:val="clear" w:color="auto" w:fill="FFFFFF"/>
          <w:lang w:eastAsia="ru-RU" w:bidi="ru-RU"/>
        </w:rPr>
        <w:t xml:space="preserve">фонетики </w:t>
      </w:r>
      <w:r w:rsidRPr="00AA41CA">
        <w:rPr>
          <w:rFonts w:ascii="Times New Roman" w:eastAsia="Times New Roman" w:hAnsi="Times New Roman" w:cs="Times New Roman"/>
          <w:color w:val="000000"/>
          <w:kern w:val="0"/>
          <w:lang w:eastAsia="ru-RU" w:bidi="ru-RU"/>
        </w:rPr>
        <w:t xml:space="preserve">мебошад. Дар заминай фикру андешахои донишмандон </w:t>
      </w:r>
      <w:r w:rsidRPr="00AA41CA">
        <w:rPr>
          <w:rFonts w:ascii="Times New Roman" w:eastAsia="Times New Roman" w:hAnsi="Times New Roman" w:cs="Times New Roman"/>
          <w:color w:val="000000"/>
          <w:kern w:val="0"/>
          <w:sz w:val="20"/>
          <w:szCs w:val="20"/>
          <w:shd w:val="clear" w:color="auto" w:fill="FFFFFF"/>
          <w:lang w:eastAsia="ru-RU" w:bidi="ru-RU"/>
        </w:rPr>
        <w:t xml:space="preserve">ва наги чаи </w:t>
      </w:r>
      <w:r w:rsidRPr="00AA41CA">
        <w:rPr>
          <w:rFonts w:ascii="Times New Roman" w:eastAsia="Times New Roman" w:hAnsi="Times New Roman" w:cs="Times New Roman"/>
          <w:color w:val="000000"/>
          <w:kern w:val="0"/>
          <w:lang w:eastAsia="ru-RU" w:bidi="ru-RU"/>
        </w:rPr>
        <w:t xml:space="preserve">мушохдцаву мулохизахои хеш мо </w:t>
      </w:r>
      <w:r w:rsidRPr="00AA41CA">
        <w:rPr>
          <w:rFonts w:ascii="Times New Roman" w:eastAsia="Times New Roman" w:hAnsi="Times New Roman" w:cs="Times New Roman"/>
          <w:color w:val="000000"/>
          <w:kern w:val="0"/>
          <w:lang w:val="uk-UA" w:eastAsia="uk-UA" w:bidi="uk-UA"/>
        </w:rPr>
        <w:t xml:space="preserve">ба </w:t>
      </w:r>
      <w:r w:rsidRPr="00AA41CA">
        <w:rPr>
          <w:rFonts w:ascii="Times New Roman" w:eastAsia="Times New Roman" w:hAnsi="Times New Roman" w:cs="Times New Roman"/>
          <w:color w:val="000000"/>
          <w:kern w:val="0"/>
          <w:lang w:eastAsia="ru-RU" w:bidi="ru-RU"/>
        </w:rPr>
        <w:t xml:space="preserve">хулоса омадем, ки </w:t>
      </w:r>
      <w:r w:rsidRPr="00AA41CA">
        <w:rPr>
          <w:rFonts w:ascii="Times New Roman" w:eastAsia="Times New Roman" w:hAnsi="Times New Roman" w:cs="Times New Roman"/>
          <w:color w:val="000000"/>
          <w:kern w:val="0"/>
          <w:sz w:val="20"/>
          <w:szCs w:val="20"/>
          <w:shd w:val="clear" w:color="auto" w:fill="FFFFFF"/>
          <w:lang w:val="uk-UA" w:eastAsia="uk-UA" w:bidi="uk-UA"/>
        </w:rPr>
        <w:t xml:space="preserve">тахти </w:t>
      </w:r>
      <w:r w:rsidRPr="00AA41CA">
        <w:rPr>
          <w:rFonts w:ascii="Times New Roman" w:eastAsia="Times New Roman" w:hAnsi="Times New Roman" w:cs="Times New Roman"/>
          <w:color w:val="000000"/>
          <w:kern w:val="0"/>
          <w:sz w:val="20"/>
          <w:szCs w:val="20"/>
          <w:shd w:val="clear" w:color="auto" w:fill="FFFFFF"/>
          <w:lang w:eastAsia="ru-RU" w:bidi="ru-RU"/>
        </w:rPr>
        <w:t xml:space="preserve">таъсири </w:t>
      </w:r>
      <w:r w:rsidRPr="00AA41CA">
        <w:rPr>
          <w:rFonts w:ascii="Times New Roman" w:eastAsia="Times New Roman" w:hAnsi="Times New Roman" w:cs="Times New Roman"/>
          <w:color w:val="000000"/>
          <w:kern w:val="0"/>
          <w:lang w:eastAsia="ru-RU" w:bidi="ru-RU"/>
        </w:rPr>
        <w:t xml:space="preserve">ходисаи фонетикии афтидан ва ихтисоршавии овозхо, </w:t>
      </w:r>
      <w:r w:rsidRPr="00AA41CA">
        <w:rPr>
          <w:rFonts w:ascii="Times New Roman" w:eastAsia="Times New Roman" w:hAnsi="Times New Roman" w:cs="Times New Roman"/>
          <w:color w:val="000000"/>
          <w:kern w:val="0"/>
          <w:sz w:val="20"/>
          <w:szCs w:val="20"/>
          <w:shd w:val="clear" w:color="auto" w:fill="FFFFFF"/>
          <w:lang w:eastAsia="ru-RU" w:bidi="ru-RU"/>
        </w:rPr>
        <w:t xml:space="preserve">ба хам </w:t>
      </w:r>
      <w:r w:rsidRPr="00AA41CA">
        <w:rPr>
          <w:rFonts w:ascii="Times New Roman" w:eastAsia="Times New Roman" w:hAnsi="Times New Roman" w:cs="Times New Roman"/>
          <w:color w:val="000000"/>
          <w:kern w:val="0"/>
          <w:lang w:eastAsia="ru-RU" w:bidi="ru-RU"/>
        </w:rPr>
        <w:t xml:space="preserve">мупофикат пайдо </w:t>
      </w:r>
      <w:r w:rsidRPr="00AA41CA">
        <w:rPr>
          <w:rFonts w:ascii="Times New Roman" w:eastAsia="Times New Roman" w:hAnsi="Times New Roman" w:cs="Times New Roman"/>
          <w:color w:val="000000"/>
          <w:kern w:val="0"/>
          <w:lang w:val="uk-UA" w:eastAsia="uk-UA" w:bidi="uk-UA"/>
        </w:rPr>
        <w:t xml:space="preserve">кардани </w:t>
      </w:r>
      <w:r w:rsidRPr="00AA41CA">
        <w:rPr>
          <w:rFonts w:ascii="Times New Roman" w:eastAsia="Times New Roman" w:hAnsi="Times New Roman" w:cs="Times New Roman"/>
          <w:color w:val="000000"/>
          <w:kern w:val="0"/>
          <w:lang w:eastAsia="ru-RU" w:bidi="ru-RU"/>
        </w:rPr>
        <w:t xml:space="preserve">онхо, бадалшавй ва афзудани </w:t>
      </w:r>
      <w:r w:rsidRPr="00AA41CA">
        <w:rPr>
          <w:rFonts w:ascii="Times New Roman" w:eastAsia="Times New Roman" w:hAnsi="Times New Roman" w:cs="Times New Roman"/>
          <w:color w:val="000000"/>
          <w:kern w:val="0"/>
          <w:sz w:val="20"/>
          <w:szCs w:val="20"/>
          <w:shd w:val="clear" w:color="auto" w:fill="FFFFFF"/>
          <w:lang w:eastAsia="ru-RU" w:bidi="ru-RU"/>
        </w:rPr>
        <w:t xml:space="preserve">овозхо ва </w:t>
      </w:r>
      <w:r w:rsidRPr="00AA41CA">
        <w:rPr>
          <w:rFonts w:ascii="Times New Roman" w:eastAsia="Times New Roman" w:hAnsi="Times New Roman" w:cs="Times New Roman"/>
          <w:color w:val="000000"/>
          <w:kern w:val="0"/>
          <w:lang w:eastAsia="ru-RU" w:bidi="ru-RU"/>
        </w:rPr>
        <w:t xml:space="preserve">монанди инхо омонимхои нав пайдо мешаванд. Масалан, </w:t>
      </w:r>
      <w:r w:rsidRPr="00AA41CA">
        <w:rPr>
          <w:rFonts w:ascii="Times New Roman" w:eastAsia="Times New Roman" w:hAnsi="Times New Roman" w:cs="Times New Roman"/>
          <w:color w:val="000000"/>
          <w:kern w:val="0"/>
          <w:sz w:val="20"/>
          <w:szCs w:val="20"/>
          <w:shd w:val="clear" w:color="auto" w:fill="FFFFFF"/>
          <w:lang w:eastAsia="ru-RU" w:bidi="ru-RU"/>
        </w:rPr>
        <w:t xml:space="preserve">афтмдани </w:t>
      </w:r>
      <w:r w:rsidRPr="00AA41CA">
        <w:rPr>
          <w:rFonts w:ascii="Times New Roman" w:eastAsia="Times New Roman" w:hAnsi="Times New Roman" w:cs="Times New Roman"/>
          <w:color w:val="000000"/>
          <w:kern w:val="0"/>
          <w:lang w:eastAsia="ru-RU" w:bidi="ru-RU"/>
        </w:rPr>
        <w:t xml:space="preserve">садоноки </w:t>
      </w:r>
      <w:r w:rsidRPr="00AA41CA">
        <w:rPr>
          <w:rFonts w:ascii="Times New Roman" w:eastAsia="Times New Roman" w:hAnsi="Times New Roman" w:cs="Times New Roman"/>
          <w:b/>
          <w:bCs/>
          <w:i/>
          <w:iCs/>
          <w:color w:val="000000"/>
          <w:spacing w:val="-10"/>
          <w:kern w:val="0"/>
          <w:shd w:val="clear" w:color="auto" w:fill="FFFFFF"/>
          <w:lang w:eastAsia="ru-RU" w:bidi="ru-RU"/>
        </w:rPr>
        <w:t>«а»</w:t>
      </w:r>
      <w:r w:rsidRPr="00AA41CA">
        <w:rPr>
          <w:rFonts w:ascii="Times New Roman" w:eastAsia="Times New Roman" w:hAnsi="Times New Roman" w:cs="Times New Roman"/>
          <w:color w:val="000000"/>
          <w:kern w:val="0"/>
          <w:lang w:eastAsia="ru-RU" w:bidi="ru-RU"/>
        </w:rPr>
        <w:t xml:space="preserve"> дар калимаи давраи бостонии забони </w:t>
      </w:r>
      <w:r w:rsidRPr="00AA41CA">
        <w:rPr>
          <w:rFonts w:ascii="Times New Roman" w:eastAsia="Times New Roman" w:hAnsi="Times New Roman" w:cs="Times New Roman"/>
          <w:color w:val="000000"/>
          <w:kern w:val="0"/>
          <w:sz w:val="20"/>
          <w:szCs w:val="20"/>
          <w:shd w:val="clear" w:color="auto" w:fill="FFFFFF"/>
          <w:lang w:eastAsia="ru-RU" w:bidi="ru-RU"/>
        </w:rPr>
        <w:t xml:space="preserve">точикй </w:t>
      </w:r>
      <w:r w:rsidRPr="00AA41CA">
        <w:rPr>
          <w:rFonts w:ascii="Times New Roman" w:eastAsia="Times New Roman" w:hAnsi="Times New Roman" w:cs="Times New Roman"/>
          <w:color w:val="000000"/>
          <w:kern w:val="0"/>
          <w:lang w:eastAsia="ru-RU" w:bidi="ru-RU"/>
        </w:rPr>
        <w:t xml:space="preserve">- </w:t>
      </w:r>
      <w:r w:rsidRPr="00AA41CA">
        <w:rPr>
          <w:rFonts w:ascii="Times New Roman" w:eastAsia="Times New Roman" w:hAnsi="Times New Roman" w:cs="Times New Roman"/>
          <w:b/>
          <w:bCs/>
          <w:i/>
          <w:iCs/>
          <w:color w:val="000000"/>
          <w:spacing w:val="-10"/>
          <w:kern w:val="0"/>
          <w:shd w:val="clear" w:color="auto" w:fill="FFFFFF"/>
          <w:lang w:val="uk-UA" w:eastAsia="uk-UA" w:bidi="uk-UA"/>
        </w:rPr>
        <w:t>або</w:t>
      </w:r>
      <w:r w:rsidRPr="00AA41CA">
        <w:rPr>
          <w:rFonts w:ascii="Times New Roman" w:eastAsia="Times New Roman" w:hAnsi="Times New Roman" w:cs="Times New Roman"/>
          <w:color w:val="000000"/>
          <w:kern w:val="0"/>
          <w:lang w:val="uk-UA" w:eastAsia="uk-UA" w:bidi="uk-UA"/>
        </w:rPr>
        <w:t xml:space="preserve"> </w:t>
      </w:r>
      <w:r w:rsidRPr="00AA41CA">
        <w:rPr>
          <w:rFonts w:ascii="Times New Roman" w:eastAsia="Times New Roman" w:hAnsi="Times New Roman" w:cs="Times New Roman"/>
          <w:color w:val="000000"/>
          <w:kern w:val="0"/>
          <w:lang w:eastAsia="ru-RU" w:bidi="ru-RU"/>
        </w:rPr>
        <w:t xml:space="preserve">чахор вожаи омонимии дигар ба вучуд омадааст: </w:t>
      </w:r>
      <w:r w:rsidRPr="00AA41CA">
        <w:rPr>
          <w:rFonts w:ascii="Times New Roman" w:eastAsia="Times New Roman" w:hAnsi="Times New Roman" w:cs="Times New Roman"/>
          <w:b/>
          <w:bCs/>
          <w:i/>
          <w:iCs/>
          <w:color w:val="000000"/>
          <w:spacing w:val="-10"/>
          <w:kern w:val="0"/>
          <w:shd w:val="clear" w:color="auto" w:fill="FFFFFF"/>
          <w:lang w:val="uk-UA" w:eastAsia="uk-UA" w:bidi="uk-UA"/>
        </w:rPr>
        <w:t xml:space="preserve">бо </w:t>
      </w:r>
      <w:r w:rsidRPr="00AA41CA">
        <w:rPr>
          <w:rFonts w:ascii="Times New Roman" w:eastAsia="Times New Roman" w:hAnsi="Times New Roman" w:cs="Times New Roman"/>
          <w:b/>
          <w:bCs/>
          <w:i/>
          <w:iCs/>
          <w:color w:val="000000"/>
          <w:spacing w:val="-10"/>
          <w:kern w:val="0"/>
          <w:shd w:val="clear" w:color="auto" w:fill="FFFFFF"/>
          <w:lang w:eastAsia="ru-RU" w:bidi="ru-RU"/>
        </w:rPr>
        <w:t>-</w:t>
      </w:r>
      <w:r w:rsidRPr="00AA41CA">
        <w:rPr>
          <w:rFonts w:ascii="Times New Roman" w:eastAsia="Times New Roman" w:hAnsi="Times New Roman" w:cs="Times New Roman"/>
          <w:color w:val="000000"/>
          <w:kern w:val="0"/>
          <w:lang w:eastAsia="ru-RU" w:bidi="ru-RU"/>
        </w:rPr>
        <w:t xml:space="preserve"> </w:t>
      </w:r>
      <w:r w:rsidRPr="00AA41CA">
        <w:rPr>
          <w:rFonts w:ascii="Times New Roman" w:eastAsia="Times New Roman" w:hAnsi="Times New Roman" w:cs="Times New Roman"/>
          <w:color w:val="000000"/>
          <w:kern w:val="0"/>
          <w:sz w:val="20"/>
          <w:szCs w:val="20"/>
          <w:shd w:val="clear" w:color="auto" w:fill="FFFFFF"/>
          <w:lang w:eastAsia="ru-RU" w:bidi="ru-RU"/>
        </w:rPr>
        <w:t xml:space="preserve">чахор </w:t>
      </w:r>
      <w:r w:rsidRPr="00AA41CA">
        <w:rPr>
          <w:rFonts w:ascii="Times New Roman" w:eastAsia="Times New Roman" w:hAnsi="Times New Roman" w:cs="Times New Roman"/>
          <w:color w:val="000000"/>
          <w:kern w:val="0"/>
          <w:lang w:eastAsia="ru-RU" w:bidi="ru-RU"/>
        </w:rPr>
        <w:t xml:space="preserve">маънои чудогонаи гуногун ва аз хамдигар дурро ифода </w:t>
      </w:r>
      <w:r w:rsidRPr="00AA41CA">
        <w:rPr>
          <w:rFonts w:ascii="Times New Roman" w:eastAsia="Times New Roman" w:hAnsi="Times New Roman" w:cs="Times New Roman"/>
          <w:color w:val="000000"/>
          <w:kern w:val="0"/>
          <w:sz w:val="20"/>
          <w:szCs w:val="20"/>
          <w:shd w:val="clear" w:color="auto" w:fill="FFFFFF"/>
          <w:lang w:eastAsia="ru-RU" w:bidi="ru-RU"/>
        </w:rPr>
        <w:t xml:space="preserve">мекунанд: </w:t>
      </w:r>
      <w:r w:rsidRPr="00AA41CA">
        <w:rPr>
          <w:rFonts w:ascii="Times New Roman" w:eastAsia="Times New Roman" w:hAnsi="Times New Roman" w:cs="Times New Roman"/>
          <w:b/>
          <w:bCs/>
          <w:i/>
          <w:iCs/>
          <w:color w:val="000000"/>
          <w:spacing w:val="-10"/>
          <w:kern w:val="0"/>
          <w:shd w:val="clear" w:color="auto" w:fill="FFFFFF"/>
          <w:lang w:val="uk-UA" w:eastAsia="uk-UA" w:bidi="uk-UA"/>
        </w:rPr>
        <w:t xml:space="preserve">бо </w:t>
      </w:r>
      <w:r w:rsidRPr="00AA41CA">
        <w:rPr>
          <w:rFonts w:ascii="Times New Roman" w:eastAsia="Times New Roman" w:hAnsi="Times New Roman" w:cs="Times New Roman"/>
          <w:b/>
          <w:bCs/>
          <w:i/>
          <w:iCs/>
          <w:color w:val="000000"/>
          <w:spacing w:val="-10"/>
          <w:kern w:val="0"/>
          <w:shd w:val="clear" w:color="auto" w:fill="FFFFFF"/>
          <w:lang w:eastAsia="ru-RU" w:bidi="ru-RU"/>
        </w:rPr>
        <w:t>- I:</w:t>
      </w:r>
      <w:r w:rsidRPr="00AA41CA">
        <w:rPr>
          <w:rFonts w:ascii="Times New Roman" w:eastAsia="Times New Roman" w:hAnsi="Times New Roman" w:cs="Times New Roman"/>
          <w:color w:val="000000"/>
          <w:kern w:val="0"/>
          <w:lang w:eastAsia="ru-RU" w:bidi="ru-RU"/>
        </w:rPr>
        <w:t xml:space="preserve"> чор номи алифбои арабиасоси точикй аст, ки </w:t>
      </w:r>
      <w:r w:rsidRPr="00AA41CA">
        <w:rPr>
          <w:rFonts w:ascii="Times New Roman" w:eastAsia="Times New Roman" w:hAnsi="Times New Roman" w:cs="Times New Roman"/>
          <w:color w:val="000000"/>
          <w:kern w:val="0"/>
          <w:sz w:val="20"/>
          <w:szCs w:val="20"/>
          <w:shd w:val="clear" w:color="auto" w:fill="FFFFFF"/>
          <w:lang w:eastAsia="ru-RU" w:bidi="ru-RU"/>
        </w:rPr>
        <w:t xml:space="preserve">дар хм со 6 и </w:t>
      </w:r>
      <w:r w:rsidRPr="00AA41CA">
        <w:rPr>
          <w:rFonts w:ascii="Times New Roman" w:eastAsia="Times New Roman" w:hAnsi="Times New Roman" w:cs="Times New Roman"/>
          <w:color w:val="000000"/>
          <w:kern w:val="0"/>
          <w:lang w:eastAsia="ru-RU" w:bidi="ru-RU"/>
        </w:rPr>
        <w:t xml:space="preserve">абчад ба 2 баробар аст; </w:t>
      </w:r>
      <w:r w:rsidRPr="00AA41CA">
        <w:rPr>
          <w:rFonts w:ascii="Times New Roman" w:eastAsia="Times New Roman" w:hAnsi="Times New Roman" w:cs="Times New Roman"/>
          <w:b/>
          <w:bCs/>
          <w:i/>
          <w:iCs/>
          <w:color w:val="000000"/>
          <w:spacing w:val="-10"/>
          <w:kern w:val="0"/>
          <w:shd w:val="clear" w:color="auto" w:fill="FFFFFF"/>
          <w:lang w:val="uk-UA" w:eastAsia="uk-UA" w:bidi="uk-UA"/>
        </w:rPr>
        <w:t xml:space="preserve">бо </w:t>
      </w:r>
      <w:r w:rsidRPr="00AA41CA">
        <w:rPr>
          <w:rFonts w:ascii="Times New Roman" w:eastAsia="Times New Roman" w:hAnsi="Times New Roman" w:cs="Times New Roman"/>
          <w:b/>
          <w:bCs/>
          <w:i/>
          <w:iCs/>
          <w:color w:val="000000"/>
          <w:spacing w:val="-10"/>
          <w:kern w:val="0"/>
          <w:shd w:val="clear" w:color="auto" w:fill="FFFFFF"/>
          <w:lang w:eastAsia="ru-RU" w:bidi="ru-RU"/>
        </w:rPr>
        <w:t xml:space="preserve">-II: </w:t>
      </w:r>
      <w:r w:rsidRPr="00AA41CA">
        <w:rPr>
          <w:rFonts w:ascii="Times New Roman" w:eastAsia="Times New Roman" w:hAnsi="Times New Roman" w:cs="Times New Roman"/>
          <w:color w:val="000000"/>
          <w:kern w:val="0"/>
          <w:lang w:eastAsia="ru-RU" w:bidi="ru-RU"/>
        </w:rPr>
        <w:t xml:space="preserve">пешоянде, ки хамрохиро ифода </w:t>
      </w:r>
      <w:r w:rsidRPr="00AA41CA">
        <w:rPr>
          <w:rFonts w:ascii="Times New Roman" w:eastAsia="Times New Roman" w:hAnsi="Times New Roman" w:cs="Times New Roman"/>
          <w:color w:val="000000"/>
          <w:kern w:val="0"/>
          <w:sz w:val="20"/>
          <w:szCs w:val="20"/>
          <w:shd w:val="clear" w:color="auto" w:fill="FFFFFF"/>
          <w:lang w:eastAsia="ru-RU" w:bidi="ru-RU"/>
        </w:rPr>
        <w:t xml:space="preserve">мекунад; </w:t>
      </w:r>
      <w:r w:rsidRPr="00AA41CA">
        <w:rPr>
          <w:rFonts w:ascii="Times New Roman" w:eastAsia="Times New Roman" w:hAnsi="Times New Roman" w:cs="Times New Roman"/>
          <w:b/>
          <w:bCs/>
          <w:i/>
          <w:iCs/>
          <w:color w:val="000000"/>
          <w:spacing w:val="-10"/>
          <w:kern w:val="0"/>
          <w:shd w:val="clear" w:color="auto" w:fill="FFFFFF"/>
          <w:lang w:val="uk-UA" w:eastAsia="uk-UA" w:bidi="uk-UA"/>
        </w:rPr>
        <w:t xml:space="preserve">бо- </w:t>
      </w:r>
      <w:r w:rsidRPr="00AA41CA">
        <w:rPr>
          <w:rFonts w:ascii="Times New Roman" w:eastAsia="Times New Roman" w:hAnsi="Times New Roman" w:cs="Times New Roman"/>
          <w:b/>
          <w:bCs/>
          <w:i/>
          <w:iCs/>
          <w:color w:val="000000"/>
          <w:spacing w:val="-10"/>
          <w:kern w:val="0"/>
          <w:shd w:val="clear" w:color="auto" w:fill="FFFFFF"/>
          <w:lang w:val="en-US" w:eastAsia="en-US" w:bidi="en-US"/>
        </w:rPr>
        <w:t>III</w:t>
      </w:r>
      <w:r w:rsidRPr="00AA41CA">
        <w:rPr>
          <w:rFonts w:ascii="Times New Roman" w:eastAsia="Times New Roman" w:hAnsi="Times New Roman" w:cs="Times New Roman"/>
          <w:b/>
          <w:bCs/>
          <w:i/>
          <w:iCs/>
          <w:color w:val="000000"/>
          <w:spacing w:val="-10"/>
          <w:kern w:val="0"/>
          <w:shd w:val="clear" w:color="auto" w:fill="FFFFFF"/>
          <w:lang w:eastAsia="en-US" w:bidi="en-US"/>
        </w:rPr>
        <w:t>:</w:t>
      </w:r>
      <w:r w:rsidRPr="00AA41CA">
        <w:rPr>
          <w:rFonts w:ascii="Times New Roman" w:eastAsia="Times New Roman" w:hAnsi="Times New Roman" w:cs="Times New Roman"/>
          <w:color w:val="000000"/>
          <w:kern w:val="0"/>
          <w:lang w:eastAsia="en-US" w:bidi="en-US"/>
        </w:rPr>
        <w:t xml:space="preserve"> </w:t>
      </w:r>
      <w:r w:rsidRPr="00AA41CA">
        <w:rPr>
          <w:rFonts w:ascii="Times New Roman" w:eastAsia="Times New Roman" w:hAnsi="Times New Roman" w:cs="Times New Roman"/>
          <w:color w:val="000000"/>
          <w:kern w:val="0"/>
          <w:lang w:eastAsia="ru-RU" w:bidi="ru-RU"/>
        </w:rPr>
        <w:t xml:space="preserve">шакли кутохшудаи «обу» дар номхо; </w:t>
      </w:r>
      <w:r w:rsidRPr="00AA41CA">
        <w:rPr>
          <w:rFonts w:ascii="Times New Roman" w:eastAsia="Times New Roman" w:hAnsi="Times New Roman" w:cs="Times New Roman"/>
          <w:b/>
          <w:bCs/>
          <w:i/>
          <w:iCs/>
          <w:color w:val="000000"/>
          <w:spacing w:val="-10"/>
          <w:kern w:val="0"/>
          <w:shd w:val="clear" w:color="auto" w:fill="FFFFFF"/>
          <w:lang w:val="uk-UA" w:eastAsia="uk-UA" w:bidi="uk-UA"/>
        </w:rPr>
        <w:t xml:space="preserve">бо </w:t>
      </w:r>
      <w:r w:rsidRPr="00AA41CA">
        <w:rPr>
          <w:rFonts w:ascii="Times New Roman" w:eastAsia="Times New Roman" w:hAnsi="Times New Roman" w:cs="Times New Roman"/>
          <w:b/>
          <w:bCs/>
          <w:i/>
          <w:iCs/>
          <w:color w:val="000000"/>
          <w:kern w:val="0"/>
          <w:shd w:val="clear" w:color="auto" w:fill="FFFFFF"/>
          <w:lang w:eastAsia="ru-RU" w:bidi="ru-RU"/>
        </w:rPr>
        <w:t>-IV:</w:t>
      </w:r>
      <w:r w:rsidRPr="00AA41CA">
        <w:rPr>
          <w:rFonts w:ascii="Times New Roman" w:eastAsia="Times New Roman" w:hAnsi="Times New Roman" w:cs="Times New Roman"/>
          <w:color w:val="000000"/>
          <w:kern w:val="0"/>
          <w:lang w:eastAsia="ru-RU" w:bidi="ru-RU"/>
        </w:rPr>
        <w:t xml:space="preserve"> </w:t>
      </w:r>
      <w:r w:rsidRPr="00AA41CA">
        <w:rPr>
          <w:rFonts w:ascii="Times New Roman" w:eastAsia="Times New Roman" w:hAnsi="Times New Roman" w:cs="Times New Roman"/>
          <w:color w:val="000000"/>
          <w:kern w:val="0"/>
          <w:sz w:val="20"/>
          <w:szCs w:val="20"/>
          <w:shd w:val="clear" w:color="auto" w:fill="FFFFFF"/>
          <w:lang w:eastAsia="ru-RU" w:bidi="ru-RU"/>
        </w:rPr>
        <w:t xml:space="preserve">об, махсусаи, </w:t>
      </w:r>
      <w:r w:rsidRPr="00AA41CA">
        <w:rPr>
          <w:rFonts w:ascii="Times New Roman" w:eastAsia="Times New Roman" w:hAnsi="Times New Roman" w:cs="Times New Roman"/>
          <w:color w:val="000000"/>
          <w:kern w:val="0"/>
          <w:lang w:eastAsia="ru-RU" w:bidi="ru-RU"/>
        </w:rPr>
        <w:t>оби равон, оби моеъ.</w:t>
      </w:r>
    </w:p>
    <w:p w:rsidR="00AA41CA" w:rsidRPr="00AA41CA" w:rsidRDefault="00AA41CA" w:rsidP="00AA41CA">
      <w:pPr>
        <w:tabs>
          <w:tab w:val="clear" w:pos="709"/>
        </w:tabs>
        <w:suppressAutoHyphens w:val="0"/>
        <w:spacing w:after="0" w:line="350" w:lineRule="exact"/>
        <w:ind w:left="440" w:right="600" w:firstLine="6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Ё ин ки зери таъсири </w:t>
      </w:r>
      <w:r w:rsidRPr="00AA41CA">
        <w:rPr>
          <w:rFonts w:ascii="Times New Roman" w:eastAsia="Times New Roman" w:hAnsi="Times New Roman" w:cs="Times New Roman"/>
          <w:color w:val="000000"/>
          <w:kern w:val="0"/>
          <w:sz w:val="20"/>
          <w:szCs w:val="20"/>
          <w:shd w:val="clear" w:color="auto" w:fill="FFFFFF"/>
          <w:lang w:eastAsia="ru-RU" w:bidi="ru-RU"/>
        </w:rPr>
        <w:t xml:space="preserve">ходнем и </w:t>
      </w:r>
      <w:r w:rsidRPr="00AA41CA">
        <w:rPr>
          <w:rFonts w:ascii="Times New Roman" w:eastAsia="Times New Roman" w:hAnsi="Times New Roman" w:cs="Times New Roman"/>
          <w:color w:val="000000"/>
          <w:kern w:val="0"/>
          <w:lang w:eastAsia="ru-RU" w:bidi="ru-RU"/>
        </w:rPr>
        <w:t xml:space="preserve">фонетики </w:t>
      </w:r>
      <w:r w:rsidRPr="00AA41CA">
        <w:rPr>
          <w:rFonts w:ascii="Times New Roman" w:eastAsia="Times New Roman" w:hAnsi="Times New Roman" w:cs="Times New Roman"/>
          <w:b/>
          <w:bCs/>
          <w:i/>
          <w:iCs/>
          <w:color w:val="000000"/>
          <w:spacing w:val="-10"/>
          <w:kern w:val="0"/>
          <w:shd w:val="clear" w:color="auto" w:fill="FFFFFF"/>
          <w:lang w:eastAsia="ru-RU" w:bidi="ru-RU"/>
        </w:rPr>
        <w:t>афзудани</w:t>
      </w:r>
      <w:r w:rsidRPr="00AA41CA">
        <w:rPr>
          <w:rFonts w:ascii="Times New Roman" w:eastAsia="Times New Roman" w:hAnsi="Times New Roman" w:cs="Times New Roman"/>
          <w:color w:val="000000"/>
          <w:kern w:val="0"/>
          <w:lang w:eastAsia="ru-RU" w:bidi="ru-RU"/>
        </w:rPr>
        <w:t xml:space="preserve"> овозхо низ як турух вожахои омонимй </w:t>
      </w:r>
      <w:r w:rsidRPr="00AA41CA">
        <w:rPr>
          <w:rFonts w:ascii="Times New Roman" w:eastAsia="Times New Roman" w:hAnsi="Times New Roman" w:cs="Times New Roman"/>
          <w:color w:val="000000"/>
          <w:kern w:val="0"/>
          <w:sz w:val="20"/>
          <w:szCs w:val="20"/>
          <w:shd w:val="clear" w:color="auto" w:fill="FFFFFF"/>
          <w:lang w:eastAsia="ru-RU" w:bidi="ru-RU"/>
        </w:rPr>
        <w:t xml:space="preserve">пайдо шудаанд. </w:t>
      </w:r>
      <w:r w:rsidRPr="00AA41CA">
        <w:rPr>
          <w:rFonts w:ascii="Times New Roman" w:eastAsia="Times New Roman" w:hAnsi="Times New Roman" w:cs="Times New Roman"/>
          <w:color w:val="000000"/>
          <w:kern w:val="0"/>
          <w:lang w:eastAsia="ru-RU" w:bidi="ru-RU"/>
        </w:rPr>
        <w:t xml:space="preserve">Нигаред ба ин мисол: Вожаи </w:t>
      </w:r>
      <w:r w:rsidRPr="00AA41CA">
        <w:rPr>
          <w:rFonts w:ascii="Times New Roman" w:eastAsia="Times New Roman" w:hAnsi="Times New Roman" w:cs="Times New Roman"/>
          <w:b/>
          <w:bCs/>
          <w:i/>
          <w:iCs/>
          <w:color w:val="000000"/>
          <w:spacing w:val="-10"/>
          <w:kern w:val="0"/>
          <w:shd w:val="clear" w:color="auto" w:fill="FFFFFF"/>
          <w:lang w:eastAsia="ru-RU" w:bidi="ru-RU"/>
        </w:rPr>
        <w:t>гуштин</w:t>
      </w:r>
      <w:r w:rsidRPr="00AA41CA">
        <w:rPr>
          <w:rFonts w:ascii="Times New Roman" w:eastAsia="Times New Roman" w:hAnsi="Times New Roman" w:cs="Times New Roman"/>
          <w:color w:val="000000"/>
          <w:kern w:val="0"/>
          <w:lang w:eastAsia="ru-RU" w:bidi="ru-RU"/>
        </w:rPr>
        <w:t xml:space="preserve"> аслан </w:t>
      </w:r>
      <w:r w:rsidRPr="00AA41CA">
        <w:rPr>
          <w:rFonts w:ascii="Times New Roman" w:eastAsia="Times New Roman" w:hAnsi="Times New Roman" w:cs="Times New Roman"/>
          <w:b/>
          <w:bCs/>
          <w:i/>
          <w:iCs/>
          <w:color w:val="000000"/>
          <w:spacing w:val="-10"/>
          <w:kern w:val="0"/>
          <w:shd w:val="clear" w:color="auto" w:fill="FFFFFF"/>
          <w:lang w:eastAsia="ru-RU" w:bidi="ru-RU"/>
        </w:rPr>
        <w:t>куштн</w:t>
      </w:r>
      <w:r w:rsidRPr="00AA41CA">
        <w:rPr>
          <w:rFonts w:ascii="Times New Roman" w:eastAsia="Times New Roman" w:hAnsi="Times New Roman" w:cs="Times New Roman"/>
          <w:color w:val="000000"/>
          <w:kern w:val="0"/>
          <w:lang w:eastAsia="ru-RU" w:bidi="ru-RU"/>
        </w:rPr>
        <w:t xml:space="preserve"> </w:t>
      </w:r>
      <w:r w:rsidRPr="00AA41CA">
        <w:rPr>
          <w:rFonts w:ascii="Times New Roman" w:eastAsia="Times New Roman" w:hAnsi="Times New Roman" w:cs="Times New Roman"/>
          <w:color w:val="000000"/>
          <w:kern w:val="0"/>
          <w:lang w:eastAsia="en-US" w:bidi="en-US"/>
        </w:rPr>
        <w:t>1</w:t>
      </w:r>
      <w:r w:rsidRPr="00AA41CA">
        <w:rPr>
          <w:rFonts w:ascii="Times New Roman" w:eastAsia="Times New Roman" w:hAnsi="Times New Roman" w:cs="Times New Roman"/>
          <w:color w:val="000000"/>
          <w:kern w:val="0"/>
          <w:lang w:eastAsia="ru-RU" w:bidi="ru-RU"/>
        </w:rPr>
        <w:t xml:space="preserve">1 </w:t>
      </w:r>
      <w:r w:rsidRPr="00AA41CA">
        <w:rPr>
          <w:rFonts w:ascii="Times New Roman" w:eastAsia="Times New Roman" w:hAnsi="Times New Roman" w:cs="Times New Roman"/>
          <w:b/>
          <w:bCs/>
          <w:i/>
          <w:iCs/>
          <w:color w:val="000000"/>
          <w:spacing w:val="-10"/>
          <w:kern w:val="0"/>
          <w:shd w:val="clear" w:color="auto" w:fill="FFFFFF"/>
          <w:lang w:eastAsia="ru-RU" w:bidi="ru-RU"/>
        </w:rPr>
        <w:t>гуштн</w:t>
      </w:r>
      <w:r w:rsidRPr="00AA41CA">
        <w:rPr>
          <w:rFonts w:ascii="Times New Roman" w:eastAsia="Times New Roman" w:hAnsi="Times New Roman" w:cs="Times New Roman"/>
          <w:color w:val="000000"/>
          <w:kern w:val="0"/>
          <w:lang w:eastAsia="ru-RU" w:bidi="ru-RU"/>
        </w:rPr>
        <w:t xml:space="preserve"> </w:t>
      </w:r>
      <w:r w:rsidRPr="00AA41CA">
        <w:rPr>
          <w:rFonts w:ascii="Times New Roman" w:eastAsia="Times New Roman" w:hAnsi="Times New Roman" w:cs="Times New Roman"/>
          <w:color w:val="000000"/>
          <w:kern w:val="0"/>
          <w:lang w:eastAsia="en-US" w:bidi="en-US"/>
        </w:rPr>
        <w:t>1</w:t>
      </w:r>
      <w:r w:rsidRPr="00AA41CA">
        <w:rPr>
          <w:rFonts w:ascii="Times New Roman" w:eastAsia="Times New Roman" w:hAnsi="Times New Roman" w:cs="Times New Roman"/>
          <w:color w:val="000000"/>
          <w:kern w:val="0"/>
          <w:lang w:eastAsia="ru-RU" w:bidi="ru-RU"/>
        </w:rPr>
        <w:t xml:space="preserve">1 </w:t>
      </w:r>
      <w:r w:rsidRPr="00AA41CA">
        <w:rPr>
          <w:rFonts w:ascii="Times New Roman" w:eastAsia="Times New Roman" w:hAnsi="Times New Roman" w:cs="Times New Roman"/>
          <w:b/>
          <w:bCs/>
          <w:i/>
          <w:iCs/>
          <w:color w:val="000000"/>
          <w:spacing w:val="-10"/>
          <w:kern w:val="0"/>
          <w:shd w:val="clear" w:color="auto" w:fill="FFFFFF"/>
          <w:lang w:eastAsia="ru-RU" w:bidi="ru-RU"/>
        </w:rPr>
        <w:t>пусти</w:t>
      </w:r>
      <w:r w:rsidRPr="00AA41CA">
        <w:rPr>
          <w:rFonts w:ascii="Times New Roman" w:eastAsia="Times New Roman" w:hAnsi="Times New Roman" w:cs="Times New Roman"/>
          <w:color w:val="000000"/>
          <w:kern w:val="0"/>
          <w:lang w:eastAsia="ru-RU" w:bidi="ru-RU"/>
        </w:rPr>
        <w:t xml:space="preserve"> буд, ба он хамсадои </w:t>
      </w:r>
      <w:r w:rsidRPr="00AA41CA">
        <w:rPr>
          <w:rFonts w:ascii="Times New Roman" w:eastAsia="Times New Roman" w:hAnsi="Times New Roman" w:cs="Times New Roman"/>
          <w:b/>
          <w:bCs/>
          <w:i/>
          <w:iCs/>
          <w:color w:val="000000"/>
          <w:spacing w:val="-10"/>
          <w:kern w:val="0"/>
          <w:shd w:val="clear" w:color="auto" w:fill="FFFFFF"/>
          <w:lang w:eastAsia="ru-RU" w:bidi="ru-RU"/>
        </w:rPr>
        <w:t xml:space="preserve">н </w:t>
      </w:r>
      <w:r w:rsidRPr="00AA41CA">
        <w:rPr>
          <w:rFonts w:ascii="Times New Roman" w:eastAsia="Times New Roman" w:hAnsi="Times New Roman" w:cs="Times New Roman"/>
          <w:color w:val="000000"/>
          <w:kern w:val="0"/>
          <w:lang w:eastAsia="ru-RU" w:bidi="ru-RU"/>
        </w:rPr>
        <w:t xml:space="preserve">хамрох шуда, холо вожахои </w:t>
      </w:r>
      <w:r w:rsidRPr="00AA41CA">
        <w:rPr>
          <w:rFonts w:ascii="Times New Roman" w:eastAsia="Times New Roman" w:hAnsi="Times New Roman" w:cs="Times New Roman"/>
          <w:color w:val="000000"/>
          <w:kern w:val="0"/>
          <w:sz w:val="20"/>
          <w:szCs w:val="20"/>
          <w:shd w:val="clear" w:color="auto" w:fill="FFFFFF"/>
          <w:lang w:eastAsia="ru-RU" w:bidi="ru-RU"/>
        </w:rPr>
        <w:t xml:space="preserve">омонимии </w:t>
      </w:r>
      <w:r w:rsidRPr="00AA41CA">
        <w:rPr>
          <w:rFonts w:ascii="Times New Roman" w:eastAsia="Times New Roman" w:hAnsi="Times New Roman" w:cs="Times New Roman"/>
          <w:b/>
          <w:bCs/>
          <w:i/>
          <w:iCs/>
          <w:color w:val="000000"/>
          <w:spacing w:val="-10"/>
          <w:kern w:val="0"/>
          <w:shd w:val="clear" w:color="auto" w:fill="FFFFFF"/>
          <w:lang w:eastAsia="ru-RU" w:bidi="ru-RU"/>
        </w:rPr>
        <w:t>гуштин 1-{</w:t>
      </w:r>
      <w:r w:rsidRPr="00AA41CA">
        <w:rPr>
          <w:rFonts w:ascii="Times New Roman" w:eastAsia="Times New Roman" w:hAnsi="Times New Roman" w:cs="Times New Roman"/>
          <w:color w:val="000000"/>
          <w:kern w:val="0"/>
          <w:lang w:eastAsia="ru-RU" w:bidi="ru-RU"/>
        </w:rPr>
        <w:t xml:space="preserve">истилохи варзишй - спорт) ва </w:t>
      </w:r>
      <w:r w:rsidRPr="00AA41CA">
        <w:rPr>
          <w:rFonts w:ascii="Times New Roman" w:eastAsia="Times New Roman" w:hAnsi="Times New Roman" w:cs="Times New Roman"/>
          <w:b/>
          <w:bCs/>
          <w:i/>
          <w:iCs/>
          <w:color w:val="000000"/>
          <w:spacing w:val="-10"/>
          <w:kern w:val="0"/>
          <w:shd w:val="clear" w:color="auto" w:fill="FFFFFF"/>
          <w:lang w:eastAsia="ru-RU" w:bidi="ru-RU"/>
        </w:rPr>
        <w:t>гуштин II-</w:t>
      </w:r>
      <w:r w:rsidRPr="00AA41CA">
        <w:rPr>
          <w:rFonts w:ascii="Times New Roman" w:eastAsia="Times New Roman" w:hAnsi="Times New Roman" w:cs="Times New Roman"/>
          <w:color w:val="000000"/>
          <w:kern w:val="0"/>
          <w:lang w:eastAsia="ru-RU" w:bidi="ru-RU"/>
        </w:rPr>
        <w:t xml:space="preserve"> истилохи </w:t>
      </w:r>
      <w:r w:rsidRPr="00AA41CA">
        <w:rPr>
          <w:rFonts w:ascii="Times New Roman" w:eastAsia="Times New Roman" w:hAnsi="Times New Roman" w:cs="Times New Roman"/>
          <w:color w:val="000000"/>
          <w:kern w:val="0"/>
          <w:sz w:val="20"/>
          <w:szCs w:val="20"/>
          <w:shd w:val="clear" w:color="auto" w:fill="FFFFFF"/>
          <w:lang w:eastAsia="ru-RU" w:bidi="ru-RU"/>
        </w:rPr>
        <w:t xml:space="preserve">хурокворй </w:t>
      </w:r>
      <w:r w:rsidRPr="00AA41CA">
        <w:rPr>
          <w:rFonts w:ascii="Times New Roman" w:eastAsia="Times New Roman" w:hAnsi="Times New Roman" w:cs="Times New Roman"/>
          <w:color w:val="000000"/>
          <w:kern w:val="0"/>
          <w:lang w:eastAsia="ru-RU" w:bidi="ru-RU"/>
        </w:rPr>
        <w:t xml:space="preserve">сохтааст: </w:t>
      </w:r>
      <w:r w:rsidRPr="00AA41CA">
        <w:rPr>
          <w:rFonts w:ascii="Times New Roman" w:eastAsia="Times New Roman" w:hAnsi="Times New Roman" w:cs="Times New Roman"/>
          <w:b/>
          <w:bCs/>
          <w:i/>
          <w:iCs/>
          <w:color w:val="000000"/>
          <w:spacing w:val="-10"/>
          <w:kern w:val="0"/>
          <w:shd w:val="clear" w:color="auto" w:fill="FFFFFF"/>
          <w:lang w:eastAsia="ru-RU" w:bidi="ru-RU"/>
        </w:rPr>
        <w:t>хуроки гуштин</w:t>
      </w:r>
      <w:r w:rsidRPr="00AA41CA">
        <w:rPr>
          <w:rFonts w:ascii="Times New Roman" w:eastAsia="Times New Roman" w:hAnsi="Times New Roman" w:cs="Times New Roman"/>
          <w:color w:val="000000"/>
          <w:kern w:val="0"/>
          <w:lang w:eastAsia="ru-RU" w:bidi="ru-RU"/>
        </w:rPr>
        <w:t xml:space="preserve"> ва дигархо.</w:t>
      </w:r>
    </w:p>
    <w:p w:rsidR="00AA41CA" w:rsidRPr="00AA41CA" w:rsidRDefault="00AA41CA" w:rsidP="00AA41CA">
      <w:pPr>
        <w:tabs>
          <w:tab w:val="clear" w:pos="709"/>
        </w:tabs>
        <w:suppressAutoHyphens w:val="0"/>
        <w:spacing w:after="0" w:line="350" w:lineRule="exact"/>
        <w:ind w:left="440" w:right="600" w:firstLine="6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Намудхои дигари </w:t>
      </w:r>
      <w:r w:rsidRPr="00AA41CA">
        <w:rPr>
          <w:rFonts w:ascii="Times New Roman" w:eastAsia="Times New Roman" w:hAnsi="Times New Roman" w:cs="Times New Roman"/>
          <w:color w:val="000000"/>
          <w:kern w:val="0"/>
          <w:sz w:val="20"/>
          <w:szCs w:val="20"/>
          <w:shd w:val="clear" w:color="auto" w:fill="FFFFFF"/>
          <w:lang w:eastAsia="ru-RU" w:bidi="ru-RU"/>
        </w:rPr>
        <w:t xml:space="preserve">фонетики </w:t>
      </w:r>
      <w:r w:rsidRPr="00AA41CA">
        <w:rPr>
          <w:rFonts w:ascii="Times New Roman" w:eastAsia="Times New Roman" w:hAnsi="Times New Roman" w:cs="Times New Roman"/>
          <w:color w:val="000000"/>
          <w:kern w:val="0"/>
          <w:sz w:val="20"/>
          <w:szCs w:val="20"/>
          <w:shd w:val="clear" w:color="auto" w:fill="FFFFFF"/>
          <w:lang w:val="uk-UA" w:eastAsia="uk-UA" w:bidi="uk-UA"/>
        </w:rPr>
        <w:t xml:space="preserve">пакти </w:t>
      </w:r>
      <w:r w:rsidRPr="00AA41CA">
        <w:rPr>
          <w:rFonts w:ascii="Times New Roman" w:eastAsia="Times New Roman" w:hAnsi="Times New Roman" w:cs="Times New Roman"/>
          <w:b/>
          <w:bCs/>
          <w:i/>
          <w:iCs/>
          <w:color w:val="000000"/>
          <w:spacing w:val="-10"/>
          <w:kern w:val="0"/>
          <w:shd w:val="clear" w:color="auto" w:fill="FFFFFF"/>
          <w:lang w:eastAsia="ru-RU" w:bidi="ru-RU"/>
        </w:rPr>
        <w:t>зада</w:t>
      </w:r>
      <w:r w:rsidRPr="00AA41CA">
        <w:rPr>
          <w:rFonts w:ascii="Times New Roman" w:eastAsia="Times New Roman" w:hAnsi="Times New Roman" w:cs="Times New Roman"/>
          <w:color w:val="000000"/>
          <w:kern w:val="0"/>
          <w:lang w:eastAsia="ru-RU" w:bidi="ru-RU"/>
        </w:rPr>
        <w:t xml:space="preserve">, таърифи </w:t>
      </w:r>
      <w:r w:rsidRPr="00AA41CA">
        <w:rPr>
          <w:rFonts w:ascii="Times New Roman" w:eastAsia="Times New Roman" w:hAnsi="Times New Roman" w:cs="Times New Roman"/>
          <w:b/>
          <w:bCs/>
          <w:i/>
          <w:iCs/>
          <w:color w:val="000000"/>
          <w:spacing w:val="-10"/>
          <w:kern w:val="0"/>
          <w:shd w:val="clear" w:color="auto" w:fill="FFFFFF"/>
          <w:lang w:eastAsia="ru-RU" w:bidi="ru-RU"/>
        </w:rPr>
        <w:t>ох,анг</w:t>
      </w:r>
      <w:r w:rsidRPr="00AA41CA">
        <w:rPr>
          <w:rFonts w:ascii="Times New Roman" w:eastAsia="Times New Roman" w:hAnsi="Times New Roman" w:cs="Times New Roman"/>
          <w:color w:val="000000"/>
          <w:kern w:val="0"/>
          <w:lang w:eastAsia="ru-RU" w:bidi="ru-RU"/>
        </w:rPr>
        <w:t xml:space="preserve"> ба шумор мераванд, ки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sz w:val="20"/>
          <w:szCs w:val="20"/>
          <w:shd w:val="clear" w:color="auto" w:fill="FFFFFF"/>
          <w:lang w:eastAsia="ru-RU" w:bidi="ru-RU"/>
        </w:rPr>
        <w:t xml:space="preserve">таъсири онхо </w:t>
      </w:r>
      <w:r w:rsidRPr="00AA41CA">
        <w:rPr>
          <w:rFonts w:ascii="Times New Roman" w:eastAsia="Times New Roman" w:hAnsi="Times New Roman" w:cs="Times New Roman"/>
          <w:color w:val="000000"/>
          <w:kern w:val="0"/>
          <w:lang w:eastAsia="ru-RU" w:bidi="ru-RU"/>
        </w:rPr>
        <w:t xml:space="preserve">низ ходисаи омонимшавии калимахо ба амал меоянд: </w:t>
      </w:r>
      <w:r w:rsidRPr="00AA41CA">
        <w:rPr>
          <w:rFonts w:ascii="Times New Roman" w:eastAsia="Times New Roman" w:hAnsi="Times New Roman" w:cs="Times New Roman"/>
          <w:b/>
          <w:bCs/>
          <w:i/>
          <w:iCs/>
          <w:color w:val="000000"/>
          <w:spacing w:val="-10"/>
          <w:kern w:val="0"/>
          <w:shd w:val="clear" w:color="auto" w:fill="FFFFFF"/>
          <w:lang w:eastAsia="ru-RU" w:bidi="ru-RU"/>
        </w:rPr>
        <w:t>ом ад - фсъл; омад (омади кор исм), сузон- сузон.</w:t>
      </w:r>
    </w:p>
    <w:p w:rsidR="00AA41CA" w:rsidRPr="00AA41CA" w:rsidRDefault="00AA41CA" w:rsidP="00AA41CA">
      <w:pPr>
        <w:tabs>
          <w:tab w:val="clear" w:pos="709"/>
        </w:tabs>
        <w:suppressAutoHyphens w:val="0"/>
        <w:spacing w:after="0" w:line="350" w:lineRule="exact"/>
        <w:ind w:left="440" w:right="600" w:firstLine="600"/>
        <w:rPr>
          <w:rFonts w:ascii="Times New Roman" w:eastAsia="Times New Roman" w:hAnsi="Times New Roman" w:cs="Times New Roman"/>
          <w:kern w:val="0"/>
          <w:lang w:eastAsia="ru-RU" w:bidi="ru-RU"/>
        </w:rPr>
        <w:sectPr w:rsidR="00AA41CA" w:rsidRPr="00AA41CA">
          <w:pgSz w:w="11900" w:h="16840"/>
          <w:pgMar w:top="1746" w:right="2003" w:bottom="1746" w:left="2101" w:header="0" w:footer="3" w:gutter="0"/>
          <w:cols w:space="720"/>
          <w:noEndnote/>
          <w:docGrid w:linePitch="360"/>
        </w:sectPr>
      </w:pPr>
      <w:r w:rsidRPr="00AA41CA">
        <w:rPr>
          <w:rFonts w:ascii="Times New Roman" w:eastAsia="Times New Roman" w:hAnsi="Times New Roman" w:cs="Times New Roman"/>
          <w:color w:val="000000"/>
          <w:kern w:val="0"/>
          <w:lang w:eastAsia="ru-RU" w:bidi="ru-RU"/>
        </w:rPr>
        <w:t xml:space="preserve">Сарчашмаи дигари </w:t>
      </w:r>
      <w:r w:rsidRPr="00AA41CA">
        <w:rPr>
          <w:rFonts w:ascii="Times New Roman" w:eastAsia="Times New Roman" w:hAnsi="Times New Roman" w:cs="Times New Roman"/>
          <w:color w:val="000000"/>
          <w:kern w:val="0"/>
          <w:sz w:val="20"/>
          <w:szCs w:val="20"/>
          <w:shd w:val="clear" w:color="auto" w:fill="FFFFFF"/>
          <w:lang w:eastAsia="ru-RU" w:bidi="ru-RU"/>
        </w:rPr>
        <w:t xml:space="preserve">пайдоиши </w:t>
      </w:r>
      <w:r w:rsidRPr="00AA41CA">
        <w:rPr>
          <w:rFonts w:ascii="Times New Roman" w:eastAsia="Times New Roman" w:hAnsi="Times New Roman" w:cs="Times New Roman"/>
          <w:color w:val="000000"/>
          <w:kern w:val="0"/>
          <w:lang w:eastAsia="ru-RU" w:bidi="ru-RU"/>
        </w:rPr>
        <w:t>омонимхо ходисаи иктибосшавии калимахо аз забонхои дигар махсуб меёбад. Ин</w:t>
      </w:r>
    </w:p>
    <w:p w:rsidR="00AA41CA" w:rsidRPr="00AA41CA" w:rsidRDefault="00AA41CA" w:rsidP="00AA41CA">
      <w:pPr>
        <w:tabs>
          <w:tab w:val="clear" w:pos="709"/>
        </w:tabs>
        <w:suppressAutoHyphens w:val="0"/>
        <w:spacing w:after="0" w:line="359" w:lineRule="exact"/>
        <w:ind w:left="240" w:right="700" w:firstLine="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сарчашмаро рох,и берунии пайдоиши омонимхо ном гузоштан имкон дорад. Нихоят, пажухиши пахлухои гуногуни омонимхо, аз чумла, мавкеи онхо дар таркиби лугавии забони тодикй, доираи маъно ва вазифахои лексикию грамматики ва услубии вожахои омонимй дар заминай шарху тавзехи фархангхои пурмухтавои таърихй ва муосири форсу тодик дар маркази тадкикрти мо дой гирифтааст.</w:t>
      </w:r>
    </w:p>
    <w:p w:rsidR="00AA41CA" w:rsidRPr="00AA41CA" w:rsidRDefault="00AA41CA" w:rsidP="00AA41CA">
      <w:pPr>
        <w:tabs>
          <w:tab w:val="clear" w:pos="709"/>
        </w:tabs>
        <w:suppressAutoHyphens w:val="0"/>
        <w:spacing w:after="0" w:line="359" w:lineRule="exact"/>
        <w:ind w:left="240" w:right="700" w:firstLine="5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Пажухиши илмй аз муайян </w:t>
      </w:r>
      <w:r w:rsidRPr="00AA41CA">
        <w:rPr>
          <w:rFonts w:ascii="Times New Roman" w:eastAsia="Times New Roman" w:hAnsi="Times New Roman" w:cs="Times New Roman"/>
          <w:color w:val="000000"/>
          <w:kern w:val="0"/>
          <w:lang w:val="uk-UA" w:eastAsia="uk-UA" w:bidi="uk-UA"/>
        </w:rPr>
        <w:t xml:space="preserve">кардани </w:t>
      </w:r>
      <w:r w:rsidRPr="00AA41CA">
        <w:rPr>
          <w:rFonts w:ascii="Times New Roman" w:eastAsia="Times New Roman" w:hAnsi="Times New Roman" w:cs="Times New Roman"/>
          <w:color w:val="000000"/>
          <w:kern w:val="0"/>
          <w:lang w:eastAsia="ru-RU" w:bidi="ru-RU"/>
        </w:rPr>
        <w:t xml:space="preserve">роххо ва омилхои асосии пайдоиши вожахои омонимй </w:t>
      </w:r>
      <w:r w:rsidRPr="00AA41CA">
        <w:rPr>
          <w:rFonts w:ascii="Times New Roman" w:eastAsia="Times New Roman" w:hAnsi="Times New Roman" w:cs="Times New Roman"/>
          <w:b/>
          <w:bCs/>
          <w:smallCaps/>
          <w:color w:val="000000"/>
          <w:kern w:val="0"/>
          <w:sz w:val="16"/>
          <w:szCs w:val="16"/>
          <w:shd w:val="clear" w:color="auto" w:fill="FFFFFF"/>
          <w:lang w:val="en-US" w:eastAsia="en-US" w:bidi="en-US"/>
        </w:rPr>
        <w:t>ofo</w:t>
      </w:r>
      <w:r w:rsidRPr="00AA41CA">
        <w:rPr>
          <w:rFonts w:ascii="Times New Roman" w:eastAsia="Times New Roman" w:hAnsi="Times New Roman" w:cs="Times New Roman"/>
          <w:b/>
          <w:bCs/>
          <w:smallCaps/>
          <w:color w:val="000000"/>
          <w:kern w:val="0"/>
          <w:sz w:val="16"/>
          <w:szCs w:val="16"/>
          <w:shd w:val="clear" w:color="auto" w:fill="FFFFFF"/>
          <w:lang w:eastAsia="en-US" w:bidi="en-US"/>
        </w:rPr>
        <w:t xml:space="preserve">3 </w:t>
      </w:r>
      <w:r w:rsidRPr="00AA41CA">
        <w:rPr>
          <w:rFonts w:ascii="Times New Roman" w:eastAsia="Times New Roman" w:hAnsi="Times New Roman" w:cs="Times New Roman"/>
          <w:color w:val="000000"/>
          <w:kern w:val="0"/>
          <w:lang w:eastAsia="ru-RU" w:bidi="ru-RU"/>
        </w:rPr>
        <w:t xml:space="preserve">гардид. </w:t>
      </w:r>
      <w:r w:rsidRPr="00AA41CA">
        <w:rPr>
          <w:rFonts w:ascii="Times New Roman" w:eastAsia="Times New Roman" w:hAnsi="Times New Roman" w:cs="Times New Roman"/>
          <w:color w:val="000000"/>
          <w:kern w:val="0"/>
          <w:lang w:val="uk-UA" w:eastAsia="uk-UA" w:bidi="uk-UA"/>
        </w:rPr>
        <w:t xml:space="preserve">Омили </w:t>
      </w:r>
      <w:r w:rsidRPr="00AA41CA">
        <w:rPr>
          <w:rFonts w:ascii="Times New Roman" w:eastAsia="Times New Roman" w:hAnsi="Times New Roman" w:cs="Times New Roman"/>
          <w:color w:val="000000"/>
          <w:kern w:val="0"/>
          <w:lang w:eastAsia="ru-RU" w:bidi="ru-RU"/>
        </w:rPr>
        <w:t xml:space="preserve">дигари пайдоиши вожахои омонимй худи забони тодикй сарчашмахои берунии онхо ба шумор мераванд. Сарчашмаи мазкурро </w:t>
      </w:r>
      <w:r w:rsidRPr="00AA41CA">
        <w:rPr>
          <w:rFonts w:ascii="Times New Roman" w:eastAsia="Times New Roman" w:hAnsi="Times New Roman" w:cs="Times New Roman"/>
          <w:color w:val="000000"/>
          <w:kern w:val="0"/>
          <w:lang w:val="uk-UA" w:eastAsia="uk-UA" w:bidi="uk-UA"/>
        </w:rPr>
        <w:t xml:space="preserve">ба </w:t>
      </w:r>
      <w:r w:rsidRPr="00AA41CA">
        <w:rPr>
          <w:rFonts w:ascii="Times New Roman" w:eastAsia="Times New Roman" w:hAnsi="Times New Roman" w:cs="Times New Roman"/>
          <w:color w:val="000000"/>
          <w:kern w:val="0"/>
          <w:lang w:eastAsia="ru-RU" w:bidi="ru-RU"/>
        </w:rPr>
        <w:t>якчанд гурух дудо намудем:</w:t>
      </w:r>
    </w:p>
    <w:p w:rsidR="00AA41CA" w:rsidRPr="00AA41CA" w:rsidRDefault="00AA41CA" w:rsidP="00AA41CA">
      <w:pPr>
        <w:tabs>
          <w:tab w:val="clear" w:pos="709"/>
        </w:tabs>
        <w:suppressAutoHyphens w:val="0"/>
        <w:spacing w:after="0" w:line="359" w:lineRule="exact"/>
        <w:ind w:left="240" w:right="700" w:firstLine="5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I. Калимахои худи забони тодикй ба таври зерин ошкор карда шуданд:</w:t>
      </w:r>
    </w:p>
    <w:p w:rsidR="00AA41CA" w:rsidRPr="00AA41CA" w:rsidRDefault="00AA41CA" w:rsidP="00AA41CA">
      <w:pPr>
        <w:numPr>
          <w:ilvl w:val="0"/>
          <w:numId w:val="10"/>
        </w:numPr>
        <w:tabs>
          <w:tab w:val="clear" w:pos="709"/>
          <w:tab w:val="left" w:pos="1037"/>
        </w:tabs>
        <w:suppressAutoHyphens w:val="0"/>
        <w:spacing w:after="0" w:line="359" w:lineRule="exact"/>
        <w:ind w:right="700"/>
        <w:jc w:val="left"/>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омонимхое, ки дар натидаи аз якдигар дур шуда, мустакдл гардидани маънохои дудогонаи калимахои сермаъно - полисемияхо ба вудуд омаданд. Ба хамин рох дуфтхои омонимии онхо пайдо мешаванд.</w:t>
      </w:r>
    </w:p>
    <w:p w:rsidR="00AA41CA" w:rsidRPr="00AA41CA" w:rsidRDefault="00AA41CA" w:rsidP="00AA41CA">
      <w:pPr>
        <w:numPr>
          <w:ilvl w:val="0"/>
          <w:numId w:val="10"/>
        </w:numPr>
        <w:tabs>
          <w:tab w:val="clear" w:pos="709"/>
          <w:tab w:val="left" w:pos="1032"/>
        </w:tabs>
        <w:suppressAutoHyphens w:val="0"/>
        <w:spacing w:after="0" w:line="359" w:lineRule="exact"/>
        <w:ind w:right="700"/>
        <w:jc w:val="left"/>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дар раванди инкишофи таърихии забои як микдор калимахои аслии забони тодикй шаклан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якдигар мувофик меоянд, аммо онхо мазмунан аз хамдигар фарки куллй доранд. Ба ин рох низ вожахои омонимй ба вудуд меоянд.</w:t>
      </w:r>
    </w:p>
    <w:p w:rsidR="00AA41CA" w:rsidRPr="00AA41CA" w:rsidRDefault="00AA41CA" w:rsidP="00AA41CA">
      <w:pPr>
        <w:numPr>
          <w:ilvl w:val="0"/>
          <w:numId w:val="10"/>
        </w:numPr>
        <w:tabs>
          <w:tab w:val="clear" w:pos="709"/>
          <w:tab w:val="left" w:pos="1153"/>
        </w:tabs>
        <w:suppressAutoHyphens w:val="0"/>
        <w:spacing w:after="0" w:line="359" w:lineRule="exact"/>
        <w:ind w:right="700"/>
        <w:jc w:val="left"/>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дар дараёни такомули забои як гурух калимахои умумистеъмолии забони тодикй дар заминай кучидани маънои як калима ба калимаи дигар маънои нав мегиранд.</w:t>
      </w:r>
    </w:p>
    <w:p w:rsidR="00AA41CA" w:rsidRPr="00AA41CA" w:rsidRDefault="00AA41CA" w:rsidP="00AA41CA">
      <w:pPr>
        <w:tabs>
          <w:tab w:val="clear" w:pos="709"/>
        </w:tabs>
        <w:suppressAutoHyphens w:val="0"/>
        <w:spacing w:after="0" w:line="359" w:lineRule="exact"/>
        <w:ind w:left="240" w:right="700" w:firstLine="6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Дар китобхои дарсй, дастурхои таълимй ва баъзе маколахои дудогона омонимхо ба се намуд (хел) дудо мешаванд; 1) лексикй; 2) морфологй; 3) лексикй- грамматики.</w:t>
      </w:r>
    </w:p>
    <w:p w:rsidR="00AA41CA" w:rsidRPr="00AA41CA" w:rsidRDefault="00AA41CA" w:rsidP="00AA41CA">
      <w:pPr>
        <w:tabs>
          <w:tab w:val="clear" w:pos="709"/>
        </w:tabs>
        <w:suppressAutoHyphens w:val="0"/>
        <w:spacing w:after="0" w:line="359" w:lineRule="exact"/>
        <w:ind w:left="240" w:right="700" w:firstLine="720"/>
        <w:rPr>
          <w:rFonts w:ascii="Times New Roman" w:eastAsia="Times New Roman" w:hAnsi="Times New Roman" w:cs="Times New Roman"/>
          <w:kern w:val="0"/>
          <w:lang w:eastAsia="ru-RU" w:bidi="ru-RU"/>
        </w:rPr>
        <w:sectPr w:rsidR="00AA41CA" w:rsidRPr="00AA41CA">
          <w:footerReference w:type="even" r:id="rId28"/>
          <w:footerReference w:type="default" r:id="rId29"/>
          <w:pgSz w:w="11900" w:h="16840"/>
          <w:pgMar w:top="1690" w:right="2003" w:bottom="1690" w:left="2101" w:header="0" w:footer="3" w:gutter="0"/>
          <w:pgNumType w:start="141"/>
          <w:cols w:space="720"/>
          <w:noEndnote/>
          <w:docGrid w:linePitch="360"/>
        </w:sectPr>
      </w:pPr>
      <w:r w:rsidRPr="00AA41CA">
        <w:rPr>
          <w:rFonts w:ascii="Times New Roman" w:eastAsia="Times New Roman" w:hAnsi="Times New Roman" w:cs="Times New Roman"/>
          <w:color w:val="000000"/>
          <w:kern w:val="0"/>
          <w:lang w:eastAsia="ru-RU" w:bidi="ru-RU"/>
        </w:rPr>
        <w:t xml:space="preserve">Мо низ дар заминай чунин таснифоти анъанавй (вале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якчанд иловахо) хелхои омонимхоро ба якчанд хел таксим карда дида баромадем:</w:t>
      </w:r>
    </w:p>
    <w:p w:rsidR="00AA41CA" w:rsidRPr="00AA41CA" w:rsidRDefault="00AA41CA" w:rsidP="00AA41CA">
      <w:pPr>
        <w:tabs>
          <w:tab w:val="clear" w:pos="709"/>
        </w:tabs>
        <w:suppressAutoHyphens w:val="0"/>
        <w:spacing w:after="0" w:line="354" w:lineRule="exact"/>
        <w:ind w:left="240" w:right="700" w:firstLine="52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Хусусиятхои фонетики ва грамматикии забонамон инчунин якчанд калимахои дигари омонимй пайдо кардаанд, ба инхо мисол шуда метавонанд: </w:t>
      </w:r>
      <w:r w:rsidRPr="00AA41CA">
        <w:rPr>
          <w:rFonts w:ascii="Times New Roman" w:eastAsia="Times New Roman" w:hAnsi="Times New Roman" w:cs="Times New Roman"/>
          <w:b/>
          <w:bCs/>
          <w:i/>
          <w:iCs/>
          <w:color w:val="000000"/>
          <w:spacing w:val="-10"/>
          <w:kern w:val="0"/>
          <w:shd w:val="clear" w:color="auto" w:fill="FFFFFF"/>
          <w:lang w:eastAsia="ru-RU" w:bidi="ru-RU"/>
        </w:rPr>
        <w:t>омофонхо, омографхо</w:t>
      </w:r>
      <w:r w:rsidRPr="00AA41CA">
        <w:rPr>
          <w:rFonts w:ascii="Times New Roman" w:eastAsia="Times New Roman" w:hAnsi="Times New Roman" w:cs="Times New Roman"/>
          <w:color w:val="000000"/>
          <w:kern w:val="0"/>
          <w:lang w:eastAsia="ru-RU" w:bidi="ru-RU"/>
        </w:rPr>
        <w:t xml:space="preserve"> ва </w:t>
      </w:r>
      <w:r w:rsidRPr="00AA41CA">
        <w:rPr>
          <w:rFonts w:ascii="Times New Roman" w:eastAsia="Times New Roman" w:hAnsi="Times New Roman" w:cs="Times New Roman"/>
          <w:b/>
          <w:bCs/>
          <w:i/>
          <w:iCs/>
          <w:color w:val="000000"/>
          <w:spacing w:val="-10"/>
          <w:kern w:val="0"/>
          <w:shd w:val="clear" w:color="auto" w:fill="FFFFFF"/>
          <w:lang w:eastAsia="ru-RU" w:bidi="ru-RU"/>
        </w:rPr>
        <w:t>омоформхо,</w:t>
      </w:r>
      <w:r w:rsidRPr="00AA41CA">
        <w:rPr>
          <w:rFonts w:ascii="Times New Roman" w:eastAsia="Times New Roman" w:hAnsi="Times New Roman" w:cs="Times New Roman"/>
          <w:color w:val="000000"/>
          <w:kern w:val="0"/>
          <w:lang w:eastAsia="ru-RU" w:bidi="ru-RU"/>
        </w:rPr>
        <w:t xml:space="preserve"> ки онх,о ба таври муфассал дар </w:t>
      </w:r>
      <w:r w:rsidRPr="00AA41CA">
        <w:rPr>
          <w:rFonts w:ascii="Times New Roman" w:eastAsia="Times New Roman" w:hAnsi="Times New Roman" w:cs="Times New Roman"/>
          <w:color w:val="000000"/>
          <w:kern w:val="0"/>
          <w:lang w:val="uk-UA" w:eastAsia="uk-UA" w:bidi="uk-UA"/>
        </w:rPr>
        <w:t xml:space="preserve">боби </w:t>
      </w:r>
      <w:r w:rsidRPr="00AA41CA">
        <w:rPr>
          <w:rFonts w:ascii="Times New Roman" w:eastAsia="Times New Roman" w:hAnsi="Times New Roman" w:cs="Times New Roman"/>
          <w:color w:val="000000"/>
          <w:kern w:val="0"/>
          <w:lang w:eastAsia="ru-RU" w:bidi="ru-RU"/>
        </w:rPr>
        <w:t xml:space="preserve">дувуми рисола шарх дода шудаанд. Мавчудияти микдори зиёди омографхо ва омофонхо ба хусусиятхои </w:t>
      </w:r>
      <w:r w:rsidRPr="00AA41CA">
        <w:rPr>
          <w:rFonts w:ascii="Times New Roman" w:eastAsia="Times New Roman" w:hAnsi="Times New Roman" w:cs="Times New Roman"/>
          <w:color w:val="000000"/>
          <w:kern w:val="0"/>
          <w:lang w:val="uk-UA" w:eastAsia="uk-UA" w:bidi="uk-UA"/>
        </w:rPr>
        <w:t xml:space="preserve">хат </w:t>
      </w:r>
      <w:r w:rsidRPr="00AA41CA">
        <w:rPr>
          <w:rFonts w:ascii="Times New Roman" w:eastAsia="Times New Roman" w:hAnsi="Times New Roman" w:cs="Times New Roman"/>
          <w:color w:val="000000"/>
          <w:kern w:val="0"/>
          <w:lang w:eastAsia="ru-RU" w:bidi="ru-RU"/>
        </w:rPr>
        <w:t xml:space="preserve">ва алифбои хар </w:t>
      </w:r>
      <w:r w:rsidRPr="00AA41CA">
        <w:rPr>
          <w:rFonts w:ascii="Times New Roman" w:eastAsia="Times New Roman" w:hAnsi="Times New Roman" w:cs="Times New Roman"/>
          <w:color w:val="000000"/>
          <w:kern w:val="0"/>
          <w:lang w:val="uk-UA" w:eastAsia="uk-UA" w:bidi="uk-UA"/>
        </w:rPr>
        <w:t xml:space="preserve">як </w:t>
      </w:r>
      <w:r w:rsidRPr="00AA41CA">
        <w:rPr>
          <w:rFonts w:ascii="Times New Roman" w:eastAsia="Times New Roman" w:hAnsi="Times New Roman" w:cs="Times New Roman"/>
          <w:color w:val="000000"/>
          <w:kern w:val="0"/>
          <w:lang w:eastAsia="ru-RU" w:bidi="ru-RU"/>
        </w:rPr>
        <w:t xml:space="preserve">забон вобастагии </w:t>
      </w:r>
      <w:r w:rsidRPr="00AA41CA">
        <w:rPr>
          <w:rFonts w:ascii="Times New Roman" w:eastAsia="Times New Roman" w:hAnsi="Times New Roman" w:cs="Times New Roman"/>
          <w:color w:val="000000"/>
          <w:kern w:val="0"/>
          <w:lang w:val="uk-UA" w:eastAsia="uk-UA" w:bidi="uk-UA"/>
        </w:rPr>
        <w:t xml:space="preserve">зич </w:t>
      </w:r>
      <w:r w:rsidRPr="00AA41CA">
        <w:rPr>
          <w:rFonts w:ascii="Times New Roman" w:eastAsia="Times New Roman" w:hAnsi="Times New Roman" w:cs="Times New Roman"/>
          <w:color w:val="000000"/>
          <w:kern w:val="0"/>
          <w:lang w:eastAsia="ru-RU" w:bidi="ru-RU"/>
        </w:rPr>
        <w:t xml:space="preserve">дорад. Дар робита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ин масъала нуктахои мухимми зеринро кайд кардан бамаврид аст:</w:t>
      </w:r>
    </w:p>
    <w:p w:rsidR="00AA41CA" w:rsidRPr="00AA41CA" w:rsidRDefault="00AA41CA" w:rsidP="00AA41CA">
      <w:pPr>
        <w:tabs>
          <w:tab w:val="clear" w:pos="709"/>
          <w:tab w:val="left" w:pos="1359"/>
        </w:tabs>
        <w:suppressAutoHyphens w:val="0"/>
        <w:spacing w:after="0" w:line="354" w:lineRule="exact"/>
        <w:ind w:left="240" w:right="700" w:firstLine="82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а)</w:t>
      </w:r>
      <w:r w:rsidRPr="00AA41CA">
        <w:rPr>
          <w:rFonts w:ascii="Times New Roman" w:eastAsia="Times New Roman" w:hAnsi="Times New Roman" w:cs="Times New Roman"/>
          <w:color w:val="000000"/>
          <w:kern w:val="0"/>
          <w:lang w:eastAsia="ru-RU" w:bidi="ru-RU"/>
        </w:rPr>
        <w:tab/>
        <w:t xml:space="preserve">ифодаи хаттй надоштани садонокхои кутохи </w:t>
      </w:r>
      <w:r w:rsidRPr="00AA41CA">
        <w:rPr>
          <w:rFonts w:ascii="Times New Roman" w:eastAsia="Times New Roman" w:hAnsi="Times New Roman" w:cs="Times New Roman"/>
          <w:b/>
          <w:bCs/>
          <w:i/>
          <w:iCs/>
          <w:color w:val="000000"/>
          <w:spacing w:val="-10"/>
          <w:kern w:val="0"/>
          <w:shd w:val="clear" w:color="auto" w:fill="FFFFFF"/>
          <w:lang w:eastAsia="ru-RU" w:bidi="ru-RU"/>
        </w:rPr>
        <w:t>«а», «и»(е), «у»</w:t>
      </w:r>
      <w:r w:rsidRPr="00AA41CA">
        <w:rPr>
          <w:rFonts w:ascii="Times New Roman" w:eastAsia="Times New Roman" w:hAnsi="Times New Roman" w:cs="Times New Roman"/>
          <w:color w:val="000000"/>
          <w:kern w:val="0"/>
          <w:lang w:eastAsia="ru-RU" w:bidi="ru-RU"/>
        </w:rPr>
        <w:t xml:space="preserve"> дар </w:t>
      </w:r>
      <w:r w:rsidRPr="00AA41CA">
        <w:rPr>
          <w:rFonts w:ascii="Times New Roman" w:eastAsia="Times New Roman" w:hAnsi="Times New Roman" w:cs="Times New Roman"/>
          <w:color w:val="000000"/>
          <w:kern w:val="0"/>
          <w:lang w:val="uk-UA" w:eastAsia="uk-UA" w:bidi="uk-UA"/>
        </w:rPr>
        <w:t xml:space="preserve">хати </w:t>
      </w:r>
      <w:r w:rsidRPr="00AA41CA">
        <w:rPr>
          <w:rFonts w:ascii="Times New Roman" w:eastAsia="Times New Roman" w:hAnsi="Times New Roman" w:cs="Times New Roman"/>
          <w:color w:val="000000"/>
          <w:kern w:val="0"/>
          <w:lang w:eastAsia="ru-RU" w:bidi="ru-RU"/>
        </w:rPr>
        <w:t xml:space="preserve">арабиасоси форси боиси ба вучуд омадани шумораи зиёди омографхо гардидааст. Дар забони точикй (дар </w:t>
      </w:r>
      <w:r w:rsidRPr="00AA41CA">
        <w:rPr>
          <w:rFonts w:ascii="Times New Roman" w:eastAsia="Times New Roman" w:hAnsi="Times New Roman" w:cs="Times New Roman"/>
          <w:color w:val="000000"/>
          <w:kern w:val="0"/>
          <w:lang w:val="uk-UA" w:eastAsia="uk-UA" w:bidi="uk-UA"/>
        </w:rPr>
        <w:t xml:space="preserve">хати </w:t>
      </w:r>
      <w:r w:rsidRPr="00AA41CA">
        <w:rPr>
          <w:rFonts w:ascii="Times New Roman" w:eastAsia="Times New Roman" w:hAnsi="Times New Roman" w:cs="Times New Roman"/>
          <w:color w:val="000000"/>
          <w:kern w:val="0"/>
          <w:lang w:eastAsia="ru-RU" w:bidi="ru-RU"/>
        </w:rPr>
        <w:t>кириллй) мавчудияти омографхо бештар ба хусусияти фонетикии овозхо, яъне заданокии садонокхо вобаста аст.</w:t>
      </w:r>
    </w:p>
    <w:p w:rsidR="00AA41CA" w:rsidRPr="00AA41CA" w:rsidRDefault="00AA41CA" w:rsidP="00AA41CA">
      <w:pPr>
        <w:tabs>
          <w:tab w:val="clear" w:pos="709"/>
          <w:tab w:val="left" w:pos="1373"/>
        </w:tabs>
        <w:suppressAutoHyphens w:val="0"/>
        <w:spacing w:after="0" w:line="354" w:lineRule="exact"/>
        <w:ind w:left="240" w:right="700" w:firstLine="82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б)</w:t>
      </w:r>
      <w:r w:rsidRPr="00AA41CA">
        <w:rPr>
          <w:rFonts w:ascii="Times New Roman" w:eastAsia="Times New Roman" w:hAnsi="Times New Roman" w:cs="Times New Roman"/>
          <w:color w:val="000000"/>
          <w:kern w:val="0"/>
          <w:lang w:eastAsia="ru-RU" w:bidi="ru-RU"/>
        </w:rPr>
        <w:tab/>
        <w:t>мавчудияти харфхои сервазифа (алиф, вов, айн) боиси пайдоиши омофонхо ва омографхо гардидааст.</w:t>
      </w:r>
    </w:p>
    <w:p w:rsidR="00AA41CA" w:rsidRPr="00AA41CA" w:rsidRDefault="00AA41CA" w:rsidP="00AA41CA">
      <w:pPr>
        <w:tabs>
          <w:tab w:val="clear" w:pos="709"/>
          <w:tab w:val="left" w:pos="1377"/>
        </w:tabs>
        <w:suppressAutoHyphens w:val="0"/>
        <w:spacing w:after="0" w:line="354" w:lineRule="exact"/>
        <w:ind w:left="240" w:right="700" w:firstLine="82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в)</w:t>
      </w:r>
      <w:r w:rsidRPr="00AA41CA">
        <w:rPr>
          <w:rFonts w:ascii="Times New Roman" w:eastAsia="Times New Roman" w:hAnsi="Times New Roman" w:cs="Times New Roman"/>
          <w:color w:val="000000"/>
          <w:kern w:val="0"/>
          <w:lang w:eastAsia="ru-RU" w:bidi="ru-RU"/>
        </w:rPr>
        <w:tab/>
        <w:t xml:space="preserve">хамчунин мавчудияти харфхои муштараквазифа («хои хуттй» ва «хавваз»; «те» ва «то»; «се», «син» ва «сод»; «зе», «зол», «зод» ва </w:t>
      </w:r>
      <w:r w:rsidRPr="00AA41CA">
        <w:rPr>
          <w:rFonts w:ascii="Times New Roman" w:eastAsia="Times New Roman" w:hAnsi="Times New Roman" w:cs="Times New Roman"/>
          <w:color w:val="000000"/>
          <w:kern w:val="0"/>
          <w:lang w:val="uk-UA" w:eastAsia="uk-UA" w:bidi="uk-UA"/>
        </w:rPr>
        <w:t xml:space="preserve">«зо») </w:t>
      </w:r>
      <w:r w:rsidRPr="00AA41CA">
        <w:rPr>
          <w:rFonts w:ascii="Times New Roman" w:eastAsia="Times New Roman" w:hAnsi="Times New Roman" w:cs="Times New Roman"/>
          <w:color w:val="000000"/>
          <w:kern w:val="0"/>
          <w:lang w:eastAsia="ru-RU" w:bidi="ru-RU"/>
        </w:rPr>
        <w:t>боиси пайдоиши гурухи калони омофонхо дар забони точикй аст.</w:t>
      </w:r>
    </w:p>
    <w:p w:rsidR="00AA41CA" w:rsidRPr="00AA41CA" w:rsidRDefault="00AA41CA" w:rsidP="00AA41CA">
      <w:pPr>
        <w:tabs>
          <w:tab w:val="clear" w:pos="709"/>
        </w:tabs>
        <w:suppressAutoHyphens w:val="0"/>
        <w:spacing w:after="0" w:line="354" w:lineRule="exact"/>
        <w:ind w:left="240" w:right="700" w:firstLine="720"/>
        <w:jc w:val="left"/>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Хусусиятхои алифбои точикй хамчунин мучиби пайдоиши микдори муайяни паронимхо гардидааст.</w:t>
      </w:r>
    </w:p>
    <w:p w:rsidR="00AA41CA" w:rsidRPr="00AA41CA" w:rsidRDefault="00AA41CA" w:rsidP="00AA41CA">
      <w:pPr>
        <w:tabs>
          <w:tab w:val="clear" w:pos="709"/>
        </w:tabs>
        <w:suppressAutoHyphens w:val="0"/>
        <w:spacing w:after="0" w:line="354" w:lineRule="exact"/>
        <w:ind w:left="240" w:right="700" w:firstLine="620"/>
        <w:rPr>
          <w:rFonts w:ascii="Times New Roman" w:eastAsia="Times New Roman" w:hAnsi="Times New Roman" w:cs="Times New Roman"/>
          <w:kern w:val="0"/>
          <w:lang w:eastAsia="ru-RU" w:bidi="ru-RU"/>
        </w:rPr>
        <w:sectPr w:rsidR="00AA41CA" w:rsidRPr="00AA41CA">
          <w:footerReference w:type="even" r:id="rId30"/>
          <w:footerReference w:type="default" r:id="rId31"/>
          <w:pgSz w:w="11900" w:h="16840"/>
          <w:pgMar w:top="1672" w:right="2003" w:bottom="1672" w:left="2101" w:header="0" w:footer="3" w:gutter="0"/>
          <w:pgNumType w:start="141"/>
          <w:cols w:space="720"/>
          <w:noEndnote/>
          <w:docGrid w:linePitch="360"/>
        </w:sectPr>
      </w:pPr>
      <w:r w:rsidRPr="00AA41CA">
        <w:rPr>
          <w:rFonts w:ascii="Times New Roman" w:eastAsia="Times New Roman" w:hAnsi="Times New Roman" w:cs="Times New Roman"/>
          <w:color w:val="000000"/>
          <w:kern w:val="0"/>
          <w:lang w:eastAsia="ru-RU" w:bidi="ru-RU"/>
        </w:rPr>
        <w:t xml:space="preserve">Чунин падида ба он далолат мекунад, ки дар муайян намудани омонимхо мувофикати овозй мавкеи аввалиндарача дошта, мувофикдти тарзи навиштории онхо сирф шартй мебошад ва ба хусусиятхои алифбои мавриди истифода вобаста аст. Дар баробари ин, махз хусусиятхои алифбохои мавриди истифода (арабй ва кириллй) ба мавчудияти тафовутхои назаррас дар таснифоти омонимхо дар забонхои точикй оварда расондааст. Ин тафовутхо низ, ба фикри мо, хусусияти шартй дорад, зеро дар сурати ифодаи калима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 xml:space="preserve">алифбои дигар (баргардон </w:t>
      </w:r>
      <w:r w:rsidRPr="00AA41CA">
        <w:rPr>
          <w:rFonts w:ascii="Times New Roman" w:eastAsia="Times New Roman" w:hAnsi="Times New Roman" w:cs="Times New Roman"/>
          <w:color w:val="000000"/>
          <w:kern w:val="0"/>
          <w:lang w:val="uk-UA" w:eastAsia="uk-UA" w:bidi="uk-UA"/>
        </w:rPr>
        <w:t xml:space="preserve">кардани </w:t>
      </w:r>
      <w:r w:rsidRPr="00AA41CA">
        <w:rPr>
          <w:rFonts w:ascii="Times New Roman" w:eastAsia="Times New Roman" w:hAnsi="Times New Roman" w:cs="Times New Roman"/>
          <w:color w:val="000000"/>
          <w:kern w:val="0"/>
          <w:lang w:eastAsia="ru-RU" w:bidi="ru-RU"/>
        </w:rPr>
        <w:t>матни форсй ба алифбои кириллй ва баръакс) мохияти худро гум мекунанд.</w:t>
      </w:r>
    </w:p>
    <w:p w:rsidR="00AA41CA" w:rsidRPr="00AA41CA" w:rsidRDefault="00AA41CA" w:rsidP="00AA41CA">
      <w:pPr>
        <w:tabs>
          <w:tab w:val="clear" w:pos="709"/>
        </w:tabs>
        <w:suppressAutoHyphens w:val="0"/>
        <w:spacing w:after="0" w:line="354" w:lineRule="exact"/>
        <w:ind w:left="320" w:right="720" w:firstLine="74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Х,амчунин дар рисола ходисаи омонимиям аффиксхр- омоморфемахо чун падидаи омонимй баррасй гардидааст. Зимни таснифоти омонимхои нопурра омонимиям воситахои грамматикй (пешванду пасвандхо) дар як гурухи чудогона оварда шуд. Аффиксхои омонимй ё худ омоморфемахо дар забони точикй хеле зиёд буда, онхо низ дар ташаккули омонимия накши худро гузоштаанд.</w:t>
      </w:r>
    </w:p>
    <w:p w:rsidR="00AA41CA" w:rsidRPr="00AA41CA" w:rsidRDefault="00AA41CA" w:rsidP="00AA41CA">
      <w:pPr>
        <w:tabs>
          <w:tab w:val="clear" w:pos="709"/>
        </w:tabs>
        <w:suppressAutoHyphens w:val="0"/>
        <w:spacing w:after="0" w:line="354" w:lineRule="exact"/>
        <w:ind w:left="320" w:right="720" w:firstLine="74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Дар натачай таъсир омилхои беруна дар забон тагйироте ба вучуд меояд, ки пеш аз хама, ба таркиби лугавии он таъсир мебахшад. Аз мухимтарин заминахои пайдоиши омонимхо мувофикати калимахои иктибосй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 xml:space="preserve">калимахои аслии забони точикй аст. Дар забони точикй аксар иктибосоти арабй, аврупой ва забонхои матруки эронии бостон - пахлавй ва сугдй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вожахои аслии забон мувофикат карда, дар муносибати омонимй карор гирифтаанд.</w:t>
      </w:r>
    </w:p>
    <w:p w:rsidR="00AA41CA" w:rsidRPr="00AA41CA" w:rsidRDefault="00AA41CA" w:rsidP="00AA41CA">
      <w:pPr>
        <w:tabs>
          <w:tab w:val="clear" w:pos="709"/>
        </w:tabs>
        <w:suppressAutoHyphens w:val="0"/>
        <w:spacing w:after="0" w:line="354" w:lineRule="exact"/>
        <w:ind w:left="320" w:right="720" w:firstLine="740"/>
        <w:rPr>
          <w:rFonts w:ascii="Times New Roman" w:eastAsia="Times New Roman" w:hAnsi="Times New Roman" w:cs="Times New Roman"/>
          <w:kern w:val="0"/>
          <w:lang w:eastAsia="ru-RU" w:bidi="ru-RU"/>
        </w:rPr>
        <w:sectPr w:rsidR="00AA41CA" w:rsidRPr="00AA41CA">
          <w:footerReference w:type="even" r:id="rId32"/>
          <w:footerReference w:type="default" r:id="rId33"/>
          <w:pgSz w:w="11900" w:h="16840"/>
          <w:pgMar w:top="1690" w:right="2003" w:bottom="1690" w:left="2101" w:header="0" w:footer="3" w:gutter="0"/>
          <w:pgNumType w:start="143"/>
          <w:cols w:space="720"/>
          <w:noEndnote/>
          <w:docGrid w:linePitch="360"/>
        </w:sectPr>
      </w:pPr>
      <w:r w:rsidRPr="00AA41CA">
        <w:rPr>
          <w:rFonts w:ascii="Times New Roman" w:eastAsia="Times New Roman" w:hAnsi="Times New Roman" w:cs="Times New Roman"/>
          <w:color w:val="000000"/>
          <w:kern w:val="0"/>
          <w:lang w:eastAsia="ru-RU" w:bidi="ru-RU"/>
        </w:rPr>
        <w:t xml:space="preserve">Яке аз масъалахои мухимми омузиши омонимхо дар </w:t>
      </w:r>
      <w:r w:rsidRPr="00AA41CA">
        <w:rPr>
          <w:rFonts w:ascii="Times New Roman" w:eastAsia="Times New Roman" w:hAnsi="Times New Roman" w:cs="Times New Roman"/>
          <w:color w:val="000000"/>
          <w:kern w:val="0"/>
          <w:lang w:val="uk-UA" w:eastAsia="uk-UA" w:bidi="uk-UA"/>
        </w:rPr>
        <w:t xml:space="preserve">робила бо </w:t>
      </w:r>
      <w:r w:rsidRPr="00AA41CA">
        <w:rPr>
          <w:rFonts w:ascii="Times New Roman" w:eastAsia="Times New Roman" w:hAnsi="Times New Roman" w:cs="Times New Roman"/>
          <w:color w:val="000000"/>
          <w:kern w:val="0"/>
          <w:lang w:eastAsia="ru-RU" w:bidi="ru-RU"/>
        </w:rPr>
        <w:t xml:space="preserve">забонхои хешу наздик, ки забонхои форсй ва точикй намунаи онхост, омонимиям байнизабонй махсуб мешавад. Вобаста ба пахлухои гуногуни ин масъала, аз чумла, мавкеи корбурд, тафовут ва ифодахои лексикии он дар </w:t>
      </w:r>
      <w:r w:rsidRPr="00AA41CA">
        <w:rPr>
          <w:rFonts w:ascii="Times New Roman" w:eastAsia="Times New Roman" w:hAnsi="Times New Roman" w:cs="Times New Roman"/>
          <w:color w:val="000000"/>
          <w:kern w:val="0"/>
          <w:lang w:val="uk-UA" w:eastAsia="uk-UA" w:bidi="uk-UA"/>
        </w:rPr>
        <w:t xml:space="preserve">боби </w:t>
      </w:r>
      <w:r w:rsidRPr="00AA41CA">
        <w:rPr>
          <w:rFonts w:ascii="Times New Roman" w:eastAsia="Times New Roman" w:hAnsi="Times New Roman" w:cs="Times New Roman"/>
          <w:color w:val="000000"/>
          <w:kern w:val="0"/>
          <w:lang w:eastAsia="ru-RU" w:bidi="ru-RU"/>
        </w:rPr>
        <w:t>севумй рисола дар ду фасл баррасй шудааст. Омонимхои байнизабонй аз зумраи вохидхои лугавии мустаъмали бай ни забонхо махсуб мешавад, ки дар таркиби лугавии забони точикй ва дарй ба чашм мерасанд. Доираи истеъмоли ин вожахо дар ин забонхо гуногун буда, маънохои калимахои омонимй байни худ хеч муносибат надоранд, ё дар муносибати сермаъной карор доранд. Ба масъалаи мавкеи корбурди вожахои омонимй дар забони гуфтории точикй ва дарй низ таваччухи махсус зохир шуд. Аксари вожахои байнизабониро калимахои шевагй, яъне диалектизмхои лахчавй ташкил медиханд, ки маъно ва ифодахои</w:t>
      </w:r>
    </w:p>
    <w:p w:rsidR="00AA41CA" w:rsidRPr="00AA41CA" w:rsidRDefault="00AA41CA" w:rsidP="00AA41CA">
      <w:pPr>
        <w:tabs>
          <w:tab w:val="clear" w:pos="709"/>
        </w:tabs>
        <w:suppressAutoHyphens w:val="0"/>
        <w:spacing w:after="0" w:line="354" w:lineRule="exact"/>
        <w:ind w:left="280" w:right="720" w:firstLine="0"/>
        <w:jc w:val="left"/>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онхо дар раванди ташаккули таърихии забои </w:t>
      </w:r>
      <w:r w:rsidRPr="00AA41CA">
        <w:rPr>
          <w:rFonts w:ascii="Times New Roman" w:eastAsia="Times New Roman" w:hAnsi="Times New Roman" w:cs="Times New Roman"/>
          <w:color w:val="000000"/>
          <w:kern w:val="0"/>
          <w:lang w:val="uk-UA" w:eastAsia="uk-UA" w:bidi="uk-UA"/>
        </w:rPr>
        <w:t xml:space="preserve">ба </w:t>
      </w:r>
      <w:r w:rsidRPr="00AA41CA">
        <w:rPr>
          <w:rFonts w:ascii="Times New Roman" w:eastAsia="Times New Roman" w:hAnsi="Times New Roman" w:cs="Times New Roman"/>
          <w:color w:val="000000"/>
          <w:kern w:val="0"/>
          <w:lang w:eastAsia="ru-RU" w:bidi="ru-RU"/>
        </w:rPr>
        <w:t>вучуд омада, хар яке таърихи алохида доранд.</w:t>
      </w:r>
    </w:p>
    <w:p w:rsidR="00AA41CA" w:rsidRPr="00AA41CA" w:rsidRDefault="00AA41CA" w:rsidP="00AA41CA">
      <w:pPr>
        <w:tabs>
          <w:tab w:val="clear" w:pos="709"/>
        </w:tabs>
        <w:suppressAutoHyphens w:val="0"/>
        <w:spacing w:after="0" w:line="354" w:lineRule="exact"/>
        <w:ind w:left="280" w:right="720" w:firstLine="56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 xml:space="preserve">Яке аз мухимтарин чанбахои амалии тахкикотро масъалаи накши омонимхо дар раванди тадриси забои ва мушкилоти имло ташкил намудааст. Тадкики хамачонибаи омонимхо, омофонхо ва омографхои забони точикй, ба акидаи мо, дар баробари ахамияти илмю назариявй, дорой ахамияти амалй низ мебошад. Аз як тараф, он роххои ташаккул ва пайдоиши омонимхои забони точикиро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 xml:space="preserve">назардошти хусусиятхои алифбои форсй дар мукоиса </w:t>
      </w: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забонхои точикй ва русй равшан месозад. Аз тарафи дигар, он барон тахлилу омузиши матнхои классики, тадкикотхои илмй, мураттаб сохтани маводи таълимй, тартиб додани лугатхои сохавй, истилоххои илмй, тарчумаи матнхо ба забонхои дигар, истифодаи дурусти калимахои омонимй, тарзи талаффузу навишт ва имлои онхо кумаки амалй расонида метавонад.</w:t>
      </w:r>
    </w:p>
    <w:p w:rsidR="00AA41CA" w:rsidRPr="00AA41CA" w:rsidRDefault="00AA41CA" w:rsidP="00AA41CA">
      <w:pPr>
        <w:tabs>
          <w:tab w:val="clear" w:pos="709"/>
        </w:tabs>
        <w:suppressAutoHyphens w:val="0"/>
        <w:spacing w:after="0" w:line="354" w:lineRule="exact"/>
        <w:ind w:left="280" w:right="720" w:firstLine="5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Хусусиятхои омонимхои забони точикй, махсусан, омонимхое, ки пайдоиши онхо ба вижагихои алифбои форсй асос ёфтааст, омузишу тадриси забони точикиро мушкилтар месозад, зеро дар лугатхо аксари омографхо на пахлуи хамдигар, балки тибки тартиби харфу овозхои марбута оварда мешаванд.</w:t>
      </w:r>
    </w:p>
    <w:p w:rsidR="00AA41CA" w:rsidRPr="00AA41CA" w:rsidRDefault="00AA41CA" w:rsidP="00AA41CA">
      <w:pPr>
        <w:tabs>
          <w:tab w:val="clear" w:pos="709"/>
        </w:tabs>
        <w:suppressAutoHyphens w:val="0"/>
        <w:spacing w:after="0" w:line="354" w:lineRule="exact"/>
        <w:ind w:left="280" w:right="720" w:firstLine="50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val="uk-UA" w:eastAsia="uk-UA" w:bidi="uk-UA"/>
        </w:rPr>
        <w:t xml:space="preserve">Бо </w:t>
      </w:r>
      <w:r w:rsidRPr="00AA41CA">
        <w:rPr>
          <w:rFonts w:ascii="Times New Roman" w:eastAsia="Times New Roman" w:hAnsi="Times New Roman" w:cs="Times New Roman"/>
          <w:color w:val="000000"/>
          <w:kern w:val="0"/>
          <w:lang w:eastAsia="ru-RU" w:bidi="ru-RU"/>
        </w:rPr>
        <w:t>зикри ин хама, нигоранда умедвор аст, ки тахкикоти баанчомрасида расолати хешро дар халли яке аз масоили забоншиносй, яъне муайян намудани накши падидаи омонимия дар вожашиносии забони точикии муосир ва халли мушкилоти омузиши калимоти муташобех дар раванди тадрис анчом хохад дод.</w:t>
      </w:r>
    </w:p>
    <w:p w:rsidR="00AA41CA" w:rsidRPr="00AA41CA" w:rsidRDefault="00AA41CA" w:rsidP="00AA41CA">
      <w:pPr>
        <w:tabs>
          <w:tab w:val="clear" w:pos="709"/>
        </w:tabs>
        <w:suppressAutoHyphens w:val="0"/>
        <w:spacing w:after="0" w:line="354" w:lineRule="exact"/>
        <w:ind w:left="280" w:right="720" w:firstLine="560"/>
        <w:rPr>
          <w:rFonts w:ascii="Times New Roman" w:eastAsia="Times New Roman" w:hAnsi="Times New Roman" w:cs="Times New Roman"/>
          <w:kern w:val="0"/>
          <w:lang w:eastAsia="ru-RU" w:bidi="ru-RU"/>
        </w:rPr>
        <w:sectPr w:rsidR="00AA41CA" w:rsidRPr="00AA41CA">
          <w:pgSz w:w="11900" w:h="16840"/>
          <w:pgMar w:top="1686" w:right="2003" w:bottom="1686" w:left="2101" w:header="0" w:footer="3" w:gutter="0"/>
          <w:cols w:space="720"/>
          <w:noEndnote/>
          <w:docGrid w:linePitch="360"/>
        </w:sectPr>
      </w:pPr>
      <w:r w:rsidRPr="00AA41CA">
        <w:rPr>
          <w:rFonts w:ascii="Times New Roman" w:eastAsia="Times New Roman" w:hAnsi="Times New Roman" w:cs="Times New Roman"/>
          <w:color w:val="000000"/>
          <w:kern w:val="0"/>
          <w:lang w:eastAsia="ru-RU" w:bidi="ru-RU"/>
        </w:rPr>
        <w:t>^амин тавр, бахши истифодаи омонимхои забони точикй равиши маъмули дигар забонхои эрониро идома додааст. Яке аз вижагихои забони точикй иборат аз он аст, ки бархе аз муомилахои кухани эронй махфуз мондааст.</w:t>
      </w:r>
    </w:p>
    <w:p w:rsidR="00AA41CA" w:rsidRPr="00AA41CA" w:rsidRDefault="00AA41CA" w:rsidP="00AA41CA">
      <w:pPr>
        <w:tabs>
          <w:tab w:val="clear" w:pos="709"/>
        </w:tabs>
        <w:suppressAutoHyphens w:val="0"/>
        <w:spacing w:after="0" w:line="354" w:lineRule="exact"/>
        <w:ind w:left="360" w:right="680" w:firstLine="46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Гурухи дигари омонимхо дар забони тоники аз рохи иктибос падид омадааст. Аз маводи гирдомада чунин бармеояд, ки вожахри тоники дар мукобшти вожахои бетона истифодаи бештар доранд.</w:t>
      </w:r>
    </w:p>
    <w:p w:rsidR="00AA41CA" w:rsidRPr="00AA41CA" w:rsidRDefault="00AA41CA" w:rsidP="00AA41CA">
      <w:pPr>
        <w:tabs>
          <w:tab w:val="clear" w:pos="709"/>
        </w:tabs>
        <w:suppressAutoHyphens w:val="0"/>
        <w:spacing w:after="0" w:line="354" w:lineRule="exact"/>
        <w:ind w:left="360" w:right="680" w:firstLine="46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Пас аз баррасии омонимхо дар забони тоники метавон ба чунин натича расид:</w:t>
      </w:r>
    </w:p>
    <w:p w:rsidR="00AA41CA" w:rsidRPr="00AA41CA" w:rsidRDefault="00AA41CA" w:rsidP="00AA41CA">
      <w:pPr>
        <w:tabs>
          <w:tab w:val="clear" w:pos="709"/>
        </w:tabs>
        <w:suppressAutoHyphens w:val="0"/>
        <w:spacing w:after="0" w:line="354" w:lineRule="exact"/>
        <w:ind w:left="360" w:right="680" w:firstLine="460"/>
        <w:rPr>
          <w:rFonts w:ascii="Times New Roman" w:eastAsia="Times New Roman" w:hAnsi="Times New Roman" w:cs="Times New Roman"/>
          <w:kern w:val="0"/>
          <w:sz w:val="20"/>
          <w:szCs w:val="20"/>
          <w:lang w:eastAsia="ru-RU" w:bidi="ru-RU"/>
        </w:rPr>
      </w:pPr>
      <w:r w:rsidRPr="00AA41CA">
        <w:rPr>
          <w:rFonts w:ascii="Times New Roman" w:eastAsia="Times New Roman" w:hAnsi="Times New Roman" w:cs="Times New Roman"/>
          <w:color w:val="000000"/>
          <w:kern w:val="0"/>
          <w:sz w:val="20"/>
          <w:szCs w:val="20"/>
          <w:lang w:eastAsia="ru-RU" w:bidi="ru-RU"/>
        </w:rPr>
        <w:t>Бештари омонимхо, ки теъдоди онхо тибки маводи гирдовардаи мо 300 - то (беш аз 700 вожа) мебошад, калимахои тоники буда, кисмати дигар аз калимахои тоники- арабй ё арабй - точикй, тоники - турки ё баръакс мебошанд.</w:t>
      </w:r>
    </w:p>
    <w:p w:rsidR="00AA41CA" w:rsidRPr="00AA41CA" w:rsidRDefault="00AA41CA" w:rsidP="00AA41CA">
      <w:pPr>
        <w:tabs>
          <w:tab w:val="clear" w:pos="709"/>
        </w:tabs>
        <w:suppressAutoHyphens w:val="0"/>
        <w:spacing w:after="0" w:line="354" w:lineRule="exact"/>
        <w:ind w:left="360" w:firstLine="460"/>
        <w:rPr>
          <w:rFonts w:ascii="Times New Roman" w:eastAsia="Times New Roman" w:hAnsi="Times New Roman" w:cs="Times New Roman"/>
          <w:kern w:val="0"/>
          <w:lang w:eastAsia="ru-RU" w:bidi="ru-RU"/>
        </w:rPr>
      </w:pPr>
      <w:r w:rsidRPr="00AA41CA">
        <w:rPr>
          <w:rFonts w:ascii="Times New Roman" w:eastAsia="Times New Roman" w:hAnsi="Times New Roman" w:cs="Times New Roman"/>
          <w:color w:val="000000"/>
          <w:kern w:val="0"/>
          <w:lang w:eastAsia="ru-RU" w:bidi="ru-RU"/>
        </w:rPr>
        <w:t>Метавон онхоро чунин гурухбандй кард:</w:t>
      </w:r>
    </w:p>
    <w:p w:rsidR="00AA41CA" w:rsidRPr="00AA41CA" w:rsidRDefault="00AA41CA" w:rsidP="00AA41CA">
      <w:pPr>
        <w:numPr>
          <w:ilvl w:val="0"/>
          <w:numId w:val="11"/>
        </w:numPr>
        <w:tabs>
          <w:tab w:val="clear" w:pos="709"/>
          <w:tab w:val="left" w:pos="1140"/>
        </w:tabs>
        <w:suppressAutoHyphens w:val="0"/>
        <w:spacing w:after="0" w:line="354" w:lineRule="exact"/>
        <w:jc w:val="left"/>
        <w:rPr>
          <w:rFonts w:ascii="Times New Roman" w:eastAsia="Times New Roman" w:hAnsi="Times New Roman" w:cs="Times New Roman"/>
          <w:kern w:val="0"/>
          <w:sz w:val="20"/>
          <w:szCs w:val="20"/>
          <w:lang w:eastAsia="ru-RU" w:bidi="ru-RU"/>
        </w:rPr>
      </w:pPr>
      <w:r w:rsidRPr="00AA41CA">
        <w:rPr>
          <w:rFonts w:ascii="Times New Roman" w:eastAsia="Times New Roman" w:hAnsi="Times New Roman" w:cs="Times New Roman"/>
          <w:color w:val="000000"/>
          <w:kern w:val="0"/>
          <w:sz w:val="20"/>
          <w:szCs w:val="20"/>
          <w:lang w:eastAsia="ru-RU" w:bidi="ru-RU"/>
        </w:rPr>
        <w:t>точикию точикй</w:t>
      </w:r>
    </w:p>
    <w:p w:rsidR="00AA41CA" w:rsidRPr="00AA41CA" w:rsidRDefault="00AA41CA" w:rsidP="00AA41CA">
      <w:pPr>
        <w:numPr>
          <w:ilvl w:val="0"/>
          <w:numId w:val="11"/>
        </w:numPr>
        <w:tabs>
          <w:tab w:val="clear" w:pos="709"/>
          <w:tab w:val="left" w:pos="1163"/>
        </w:tabs>
        <w:suppressAutoHyphens w:val="0"/>
        <w:spacing w:after="0" w:line="354" w:lineRule="exact"/>
        <w:jc w:val="left"/>
        <w:rPr>
          <w:rFonts w:ascii="Times New Roman" w:eastAsia="Times New Roman" w:hAnsi="Times New Roman" w:cs="Times New Roman"/>
          <w:kern w:val="0"/>
          <w:sz w:val="20"/>
          <w:szCs w:val="20"/>
          <w:lang w:eastAsia="ru-RU" w:bidi="ru-RU"/>
        </w:rPr>
      </w:pPr>
      <w:r w:rsidRPr="00AA41CA">
        <w:rPr>
          <w:rFonts w:ascii="Times New Roman" w:eastAsia="Times New Roman" w:hAnsi="Times New Roman" w:cs="Times New Roman"/>
          <w:color w:val="000000"/>
          <w:kern w:val="0"/>
          <w:sz w:val="20"/>
          <w:szCs w:val="20"/>
          <w:lang w:eastAsia="ru-RU" w:bidi="ru-RU"/>
        </w:rPr>
        <w:t>точикию арабй</w:t>
      </w:r>
    </w:p>
    <w:p w:rsidR="00AA41CA" w:rsidRPr="00AA41CA" w:rsidRDefault="00AA41CA" w:rsidP="00AA41CA">
      <w:pPr>
        <w:numPr>
          <w:ilvl w:val="0"/>
          <w:numId w:val="11"/>
        </w:numPr>
        <w:tabs>
          <w:tab w:val="clear" w:pos="709"/>
          <w:tab w:val="left" w:pos="1163"/>
        </w:tabs>
        <w:suppressAutoHyphens w:val="0"/>
        <w:spacing w:after="0" w:line="354" w:lineRule="exact"/>
        <w:jc w:val="left"/>
        <w:rPr>
          <w:rFonts w:ascii="Times New Roman" w:eastAsia="Times New Roman" w:hAnsi="Times New Roman" w:cs="Times New Roman"/>
          <w:kern w:val="0"/>
          <w:sz w:val="20"/>
          <w:szCs w:val="20"/>
          <w:lang w:eastAsia="ru-RU" w:bidi="ru-RU"/>
        </w:rPr>
      </w:pPr>
      <w:r w:rsidRPr="00AA41CA">
        <w:rPr>
          <w:rFonts w:ascii="Times New Roman" w:eastAsia="Times New Roman" w:hAnsi="Times New Roman" w:cs="Times New Roman"/>
          <w:color w:val="000000"/>
          <w:kern w:val="0"/>
          <w:sz w:val="20"/>
          <w:szCs w:val="20"/>
          <w:lang w:eastAsia="ru-RU" w:bidi="ru-RU"/>
        </w:rPr>
        <w:t>арабию тоники</w:t>
      </w:r>
    </w:p>
    <w:p w:rsidR="00AA41CA" w:rsidRPr="00AA41CA" w:rsidRDefault="00AA41CA" w:rsidP="00AA41CA">
      <w:pPr>
        <w:numPr>
          <w:ilvl w:val="0"/>
          <w:numId w:val="11"/>
        </w:numPr>
        <w:tabs>
          <w:tab w:val="clear" w:pos="709"/>
          <w:tab w:val="left" w:pos="1163"/>
        </w:tabs>
        <w:suppressAutoHyphens w:val="0"/>
        <w:spacing w:after="0" w:line="354" w:lineRule="exact"/>
        <w:jc w:val="left"/>
        <w:rPr>
          <w:rFonts w:ascii="Times New Roman" w:eastAsia="Times New Roman" w:hAnsi="Times New Roman" w:cs="Times New Roman"/>
          <w:kern w:val="0"/>
          <w:sz w:val="20"/>
          <w:szCs w:val="20"/>
          <w:lang w:eastAsia="ru-RU" w:bidi="ru-RU"/>
        </w:rPr>
      </w:pPr>
      <w:r w:rsidRPr="00AA41CA">
        <w:rPr>
          <w:rFonts w:ascii="Times New Roman" w:eastAsia="Times New Roman" w:hAnsi="Times New Roman" w:cs="Times New Roman"/>
          <w:color w:val="000000"/>
          <w:kern w:val="0"/>
          <w:sz w:val="20"/>
          <w:szCs w:val="20"/>
          <w:lang w:eastAsia="ru-RU" w:bidi="ru-RU"/>
        </w:rPr>
        <w:t>точикию туркй</w:t>
      </w:r>
    </w:p>
    <w:p w:rsidR="006A4D93" w:rsidRPr="006A4D93" w:rsidRDefault="00AA41CA" w:rsidP="00AA41CA">
      <w:pPr>
        <w:rPr>
          <w:lang w:val="en-US"/>
        </w:rPr>
      </w:pPr>
      <w:r w:rsidRPr="00AA41CA">
        <w:rPr>
          <w:rFonts w:ascii="Arial Unicode MS" w:eastAsia="Arial Unicode MS" w:hAnsi="Arial Unicode MS" w:cs="Arial Unicode MS"/>
          <w:color w:val="000000"/>
          <w:kern w:val="0"/>
          <w:sz w:val="24"/>
          <w:szCs w:val="24"/>
          <w:lang w:eastAsia="ru-RU" w:bidi="ru-RU"/>
        </w:rPr>
        <w:t>туркию точикй</w:t>
      </w:r>
    </w:p>
    <w:sectPr w:rsidR="006A4D93" w:rsidRPr="006A4D93" w:rsidSect="003B4622">
      <w:headerReference w:type="even" r:id="rId34"/>
      <w:headerReference w:type="default" r:id="rId35"/>
      <w:footerReference w:type="even" r:id="rId36"/>
      <w:footerReference w:type="default" r:id="rId3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93" w:rsidRDefault="006A4D93">
      <w:pPr>
        <w:spacing w:after="0" w:line="240" w:lineRule="auto"/>
      </w:pPr>
      <w:r>
        <w:separator/>
      </w:r>
    </w:p>
  </w:endnote>
  <w:endnote w:type="continuationSeparator" w:id="0">
    <w:p w:rsidR="006A4D93" w:rsidRDefault="006A4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17" type="#_x0000_t202" style="position:absolute;left:0;text-align:left;margin-left:455.7pt;margin-top:643.1pt;width:7.7pt;height:5.6pt;z-index:-251602944;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Pr="00E14E50">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24" type="#_x0000_t202" style="position:absolute;left:0;text-align:left;margin-left:455.7pt;margin-top:643.1pt;width:7.7pt;height:5.6pt;z-index:-251595776;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Pr="00E14E50">
                    <w:rPr>
                      <w:rStyle w:val="afffff9"/>
                      <w:noProof/>
                    </w:rPr>
                    <w:t>12</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25" type="#_x0000_t202" style="position:absolute;left:0;text-align:left;margin-left:455.7pt;margin-top:643.1pt;width:7.7pt;height:5.6pt;z-index:-251594752;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00AA41CA" w:rsidRPr="00AA41CA">
                    <w:rPr>
                      <w:rStyle w:val="afffff9"/>
                      <w:noProof/>
                    </w:rPr>
                    <w:t>12</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26" type="#_x0000_t202" style="position:absolute;left:0;text-align:left;margin-left:455.7pt;margin-top:643.1pt;width:7.7pt;height:5.6pt;z-index:-251593728;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Pr="00E14E50">
                    <w:rPr>
                      <w:rStyle w:val="afffff9"/>
                      <w:noProof/>
                    </w:rPr>
                    <w:t>14</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27" type="#_x0000_t202" style="position:absolute;left:0;text-align:left;margin-left:455.7pt;margin-top:643.1pt;width:7.7pt;height:5.6pt;z-index:-251592704;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00AA41CA" w:rsidRPr="00AA41CA">
                    <w:rPr>
                      <w:rStyle w:val="afffff9"/>
                      <w:noProof/>
                    </w:rPr>
                    <w:t>18</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A" w:rsidRDefault="00AA41CA">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34" type="#_x0000_t202" style="position:absolute;left:0;text-align:left;margin-left:449.4pt;margin-top:636.1pt;width:11.2pt;height:5.8pt;z-index:-251590656;mso-wrap-style:none;mso-wrap-distance-left:5pt;mso-wrap-distance-right:5pt;mso-position-horizontal-relative:page;mso-position-vertical-relative:page" wrapcoords="0 0" filled="f" stroked="f">
          <v:textbox style="mso-fit-shape-to-text:t" inset="0,0,0,0">
            <w:txbxContent>
              <w:p w:rsidR="00AA41CA" w:rsidRDefault="00AA41CA">
                <w:pPr>
                  <w:spacing w:line="240" w:lineRule="auto"/>
                </w:pPr>
                <w:r>
                  <w:rPr>
                    <w:rStyle w:val="75pt"/>
                  </w:rPr>
                  <w:t></w:t>
                </w:r>
                <w:r>
                  <w:rPr>
                    <w:rStyle w:val="75pt"/>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18" type="#_x0000_t202" style="position:absolute;left:0;text-align:left;margin-left:455.7pt;margin-top:643.1pt;width:7.7pt;height:5.6pt;z-index:-251601920;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00AA41CA" w:rsidRPr="00AA41CA">
                    <w:rPr>
                      <w:rStyle w:val="afffff9"/>
                      <w:noProof/>
                    </w:rPr>
                    <w:t>2</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A" w:rsidRDefault="00AA41CA">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35" type="#_x0000_t202" style="position:absolute;left:0;text-align:left;margin-left:449.4pt;margin-top:636.1pt;width:11.2pt;height:5.8pt;z-index:-251589632;mso-wrap-style:none;mso-wrap-distance-left:5pt;mso-wrap-distance-right:5pt;mso-position-horizontal-relative:page;mso-position-vertical-relative:page" wrapcoords="0 0" filled="f" stroked="f">
          <v:textbox style="mso-fit-shape-to-text:t" inset="0,0,0,0">
            <w:txbxContent>
              <w:p w:rsidR="00AA41CA" w:rsidRDefault="00AA41CA">
                <w:pPr>
                  <w:spacing w:line="240" w:lineRule="auto"/>
                </w:pPr>
                <w:r>
                  <w:rPr>
                    <w:rStyle w:val="75pt"/>
                  </w:rPr>
                  <w:t></w:t>
                </w:r>
                <w:r>
                  <w:rPr>
                    <w:rStyle w:val="75pt"/>
                  </w:rPr>
                  <w:t></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A" w:rsidRDefault="00AA41CA">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36" type="#_x0000_t202" style="position:absolute;left:0;text-align:left;margin-left:403.05pt;margin-top:634pt;width:58.25pt;height:13.5pt;z-index:-251588608;mso-wrap-style:none;mso-wrap-distance-left:5pt;mso-wrap-distance-right:5pt;mso-position-horizontal-relative:page;mso-position-vertical-relative:page" wrapcoords="0 0" filled="f" stroked="f">
          <v:textbox style="mso-fit-shape-to-text:t" inset="0,0,0,0">
            <w:txbxContent>
              <w:p w:rsidR="00AA41CA" w:rsidRDefault="00AA41CA">
                <w:pPr>
                  <w:spacing w:line="240" w:lineRule="auto"/>
                </w:pPr>
                <w:fldSimple w:instr=" PAGE \* MERGEFORMAT ">
                  <w:r>
                    <w:rPr>
                      <w:rStyle w:val="10pt2"/>
                    </w:rPr>
                    <w:t>#</w:t>
                  </w:r>
                </w:fldSimple>
                <w:r>
                  <w:rPr>
                    <w:rStyle w:val="13pt2"/>
                  </w:rPr>
                  <w:t>-</w:t>
                </w:r>
                <w:r>
                  <w:rPr>
                    <w:rStyle w:val="174pt"/>
                  </w:rPr>
                  <w:t></w:t>
                </w:r>
                <w:r>
                  <w:rPr>
                    <w:rStyle w:val="174pt"/>
                    <w:vertAlign w:val="superscript"/>
                  </w:rPr>
                  <w:t></w:t>
                </w:r>
                <w:r>
                  <w:rPr>
                    <w:rStyle w:val="174pt"/>
                    <w:vertAlign w:val="superscript"/>
                  </w:rPr>
                  <w:t></w:t>
                </w:r>
                <w:r>
                  <w:rPr>
                    <w:rStyle w:val="174pt"/>
                    <w:vertAlign w:val="superscript"/>
                  </w:rPr>
                  <w:t></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A" w:rsidRDefault="00AA41CA">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37" type="#_x0000_t202" style="position:absolute;left:0;text-align:left;margin-left:403.05pt;margin-top:634pt;width:58.25pt;height:13.5pt;z-index:-251587584;mso-wrap-style:none;mso-wrap-distance-left:5pt;mso-wrap-distance-right:5pt;mso-position-horizontal-relative:page;mso-position-vertical-relative:page" wrapcoords="0 0" filled="f" stroked="f">
          <v:textbox style="mso-fit-shape-to-text:t" inset="0,0,0,0">
            <w:txbxContent>
              <w:p w:rsidR="00AA41CA" w:rsidRDefault="00AA41CA">
                <w:pPr>
                  <w:spacing w:line="240" w:lineRule="auto"/>
                </w:pPr>
                <w:fldSimple w:instr=" PAGE \* MERGEFORMAT ">
                  <w:r w:rsidRPr="00AA41CA">
                    <w:rPr>
                      <w:rStyle w:val="10pt2"/>
                      <w:noProof/>
                    </w:rPr>
                    <w:t>141</w:t>
                  </w:r>
                </w:fldSimple>
                <w:r>
                  <w:rPr>
                    <w:rStyle w:val="13pt2"/>
                  </w:rPr>
                  <w:t>-</w:t>
                </w:r>
                <w:r>
                  <w:rPr>
                    <w:rStyle w:val="174pt"/>
                  </w:rPr>
                  <w:t></w:t>
                </w:r>
                <w:r>
                  <w:rPr>
                    <w:rStyle w:val="174pt"/>
                    <w:vertAlign w:val="superscript"/>
                  </w:rPr>
                  <w:t></w:t>
                </w:r>
                <w:r>
                  <w:rPr>
                    <w:rStyle w:val="174pt"/>
                    <w:vertAlign w:val="superscript"/>
                  </w:rPr>
                  <w:t></w:t>
                </w:r>
                <w:r>
                  <w:rPr>
                    <w:rStyle w:val="174pt"/>
                    <w:vertAlign w:val="superscript"/>
                  </w:rPr>
                  <w:t></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A" w:rsidRDefault="00AA41CA">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38" type="#_x0000_t202" style="position:absolute;left:0;text-align:left;margin-left:449.9pt;margin-top:641.9pt;width:10.5pt;height:5.6pt;z-index:-251586560;mso-wrap-style:none;mso-wrap-distance-left:5pt;mso-wrap-distance-right:5pt;mso-position-horizontal-relative:page;mso-position-vertical-relative:page" wrapcoords="0 0" filled="f" stroked="f">
          <v:textbox style="mso-fit-shape-to-text:t" inset="0,0,0,0">
            <w:txbxContent>
              <w:p w:rsidR="00AA41CA" w:rsidRDefault="00AA41CA">
                <w:pPr>
                  <w:spacing w:line="240" w:lineRule="auto"/>
                </w:pPr>
                <w:fldSimple w:instr=" PAGE \* MERGEFORMAT ">
                  <w:r w:rsidRPr="00E14E50">
                    <w:rPr>
                      <w:noProof/>
                    </w:rPr>
                    <w:t>144</w:t>
                  </w:r>
                </w:fldSimple>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A" w:rsidRDefault="00AA41CA">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39" type="#_x0000_t202" style="position:absolute;left:0;text-align:left;margin-left:449.9pt;margin-top:641.9pt;width:10.5pt;height:5.6pt;z-index:-251585536;mso-wrap-style:none;mso-wrap-distance-left:5pt;mso-wrap-distance-right:5pt;mso-position-horizontal-relative:page;mso-position-vertical-relative:page" wrapcoords="0 0" filled="f" stroked="f">
          <v:textbox style="mso-fit-shape-to-text:t" inset="0,0,0,0">
            <w:txbxContent>
              <w:p w:rsidR="00AA41CA" w:rsidRDefault="00AA41CA">
                <w:pPr>
                  <w:spacing w:line="240" w:lineRule="auto"/>
                </w:pPr>
                <w:fldSimple w:instr=" PAGE \* MERGEFORMAT ">
                  <w:r>
                    <w:rPr>
                      <w:noProof/>
                    </w:rPr>
                    <w:t>144</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4D93" w:rsidRDefault="006A4D93">
                <w:pPr>
                  <w:spacing w:line="240" w:lineRule="auto"/>
                </w:pPr>
                <w:fldSimple w:instr=" PAGE \* MERGEFORMAT ">
                  <w:r>
                    <w:rPr>
                      <w:rStyle w:val="afffff9"/>
                      <w:b w:val="0"/>
                      <w:bCs w:val="0"/>
                    </w:rPr>
                    <w:t>#</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4D93" w:rsidRDefault="006A4D93">
                <w:pPr>
                  <w:spacing w:line="240" w:lineRule="auto"/>
                </w:pPr>
                <w:fldSimple w:instr=" PAGE \* MERGEFORMAT ">
                  <w:r w:rsidR="00AA41CA" w:rsidRPr="00AA41CA">
                    <w:rPr>
                      <w:rStyle w:val="afffff9"/>
                      <w:noProof/>
                    </w:rPr>
                    <w:t>145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19" type="#_x0000_t202" style="position:absolute;left:0;text-align:left;margin-left:467.05pt;margin-top:636.85pt;width:3.5pt;height:6.05pt;z-index:-251600896;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Pr="00E14E50">
                    <w:rPr>
                      <w:noProof/>
                    </w:rPr>
                    <w:t>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20" type="#_x0000_t202" style="position:absolute;left:0;text-align:left;margin-left:467.05pt;margin-top:636.85pt;width:3.5pt;height:6.05pt;z-index:-251599872;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00AA41CA">
                    <w:rPr>
                      <w:noProof/>
                    </w:rPr>
                    <w:t>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21" type="#_x0000_t202" style="position:absolute;left:0;text-align:left;margin-left:455.7pt;margin-top:643.1pt;width:7.7pt;height:5.6pt;z-index:-251598848;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00AA41CA" w:rsidRPr="00AA41CA">
                    <w:rPr>
                      <w:rStyle w:val="afffff9"/>
                      <w:noProof/>
                    </w:rPr>
                    <w:t>5</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22" type="#_x0000_t202" style="position:absolute;left:0;text-align:left;margin-left:455.7pt;margin-top:643.1pt;width:7.7pt;height:5.6pt;z-index:-251597824;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Pr="00E14E50">
                    <w:rPr>
                      <w:rStyle w:val="afffff9"/>
                      <w:noProof/>
                    </w:rPr>
                    <w:t>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630B4A">
      <w:rPr>
        <w:sz w:val="24"/>
        <w:szCs w:val="24"/>
        <w:lang w:bidi="ru-RU"/>
      </w:rPr>
      <w:pict>
        <v:shapetype id="_x0000_t202" coordsize="21600,21600" o:spt="202" path="m,l,21600r21600,l21600,xe">
          <v:stroke joinstyle="miter"/>
          <v:path gradientshapeok="t" o:connecttype="rect"/>
        </v:shapetype>
        <v:shape id="_x0000_s609923" type="#_x0000_t202" style="position:absolute;left:0;text-align:left;margin-left:455.7pt;margin-top:643.1pt;width:7.7pt;height:5.6pt;z-index:-251596800;mso-wrap-style:none;mso-wrap-distance-left:5pt;mso-wrap-distance-right:5pt;mso-position-horizontal-relative:page;mso-position-vertical-relative:page" wrapcoords="0 0" filled="f" stroked="f">
          <v:textbox style="mso-fit-shape-to-text:t" inset="0,0,0,0">
            <w:txbxContent>
              <w:p w:rsidR="006A4D93" w:rsidRDefault="006A4D93">
                <w:pPr>
                  <w:spacing w:line="240" w:lineRule="auto"/>
                </w:pPr>
                <w:fldSimple w:instr=" PAGE \* MERGEFORMAT ">
                  <w:r w:rsidR="00AA41CA" w:rsidRPr="00AA41CA">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93" w:rsidRDefault="006A4D93"/>
    <w:p w:rsidR="006A4D93" w:rsidRDefault="006A4D93"/>
    <w:p w:rsidR="006A4D93" w:rsidRDefault="006A4D93"/>
    <w:p w:rsidR="006A4D93" w:rsidRDefault="006A4D93"/>
    <w:p w:rsidR="006A4D93" w:rsidRDefault="006A4D93"/>
    <w:p w:rsidR="006A4D93" w:rsidRDefault="006A4D93"/>
    <w:p w:rsidR="006A4D93" w:rsidRDefault="006A4D9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4D93" w:rsidRDefault="006A4D93">
                  <w:pPr>
                    <w:spacing w:line="240" w:lineRule="auto"/>
                  </w:pPr>
                  <w:fldSimple w:instr=" PAGE \* MERGEFORMAT ">
                    <w:r w:rsidRPr="007821C0">
                      <w:rPr>
                        <w:rStyle w:val="afffff9"/>
                        <w:b w:val="0"/>
                        <w:bCs w:val="0"/>
                        <w:noProof/>
                      </w:rPr>
                      <w:t>10</w:t>
                    </w:r>
                  </w:fldSimple>
                </w:p>
              </w:txbxContent>
            </v:textbox>
            <w10:wrap anchorx="page" anchory="page"/>
          </v:shape>
        </w:pict>
      </w:r>
    </w:p>
    <w:p w:rsidR="006A4D93" w:rsidRDefault="006A4D93"/>
    <w:p w:rsidR="006A4D93" w:rsidRDefault="006A4D93"/>
    <w:p w:rsidR="006A4D93" w:rsidRDefault="006A4D9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4D93" w:rsidRDefault="006A4D93"/>
              </w:txbxContent>
            </v:textbox>
            <w10:wrap anchorx="page" anchory="page"/>
          </v:shape>
        </w:pict>
      </w:r>
    </w:p>
    <w:p w:rsidR="006A4D93" w:rsidRDefault="006A4D93"/>
    <w:p w:rsidR="006A4D93" w:rsidRDefault="006A4D93">
      <w:pPr>
        <w:rPr>
          <w:sz w:val="2"/>
          <w:szCs w:val="2"/>
        </w:rPr>
      </w:pPr>
    </w:p>
    <w:p w:rsidR="006A4D93" w:rsidRDefault="006A4D93"/>
    <w:p w:rsidR="006A4D93" w:rsidRDefault="006A4D93">
      <w:pPr>
        <w:spacing w:after="0" w:line="240" w:lineRule="auto"/>
      </w:pPr>
    </w:p>
  </w:footnote>
  <w:footnote w:type="continuationSeparator" w:id="0">
    <w:p w:rsidR="006A4D93" w:rsidRDefault="006A4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4D93" w:rsidRDefault="006A4D9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93" w:rsidRDefault="006A4D9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4D93" w:rsidRDefault="006A4D93"/>
            </w:txbxContent>
          </v:textbox>
          <w10:wrap anchorx="page" anchory="page"/>
        </v:shape>
      </w:pict>
    </w:r>
  </w:p>
  <w:p w:rsidR="006A4D93" w:rsidRDefault="006A4D93"/>
  <w:p w:rsidR="006A4D93" w:rsidRPr="005856C0" w:rsidRDefault="006A4D9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C0D5F3B"/>
    <w:multiLevelType w:val="multilevel"/>
    <w:tmpl w:val="29981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3">
    <w:nsid w:val="29B960C2"/>
    <w:multiLevelType w:val="multilevel"/>
    <w:tmpl w:val="8FC645F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D123726"/>
    <w:multiLevelType w:val="multilevel"/>
    <w:tmpl w:val="C610F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0F33FE7"/>
    <w:multiLevelType w:val="multilevel"/>
    <w:tmpl w:val="76925B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7">
    <w:nsid w:val="54FC0C5A"/>
    <w:multiLevelType w:val="multilevel"/>
    <w:tmpl w:val="18584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6A37C77"/>
    <w:multiLevelType w:val="multilevel"/>
    <w:tmpl w:val="50900F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8"/>
  </w:num>
  <w:num w:numId="8">
    <w:abstractNumId w:val="83"/>
  </w:num>
  <w:num w:numId="9">
    <w:abstractNumId w:val="87"/>
  </w:num>
  <w:num w:numId="10">
    <w:abstractNumId w:val="81"/>
  </w:num>
  <w:num w:numId="11">
    <w:abstractNumId w:val="8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271CF-B2F7-4CFA-BABA-41495ECE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26</Pages>
  <Words>5439</Words>
  <Characters>31008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2021-01-21T08:41:00Z</dcterms:created>
  <dcterms:modified xsi:type="dcterms:W3CDTF">2021-02-02T18:46:00Z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