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1053" w14:textId="77777777" w:rsidR="009C57F9" w:rsidRDefault="009C57F9" w:rsidP="009C57F9">
      <w:pPr>
        <w:pStyle w:val="afffffffffffffffffffffffffff5"/>
        <w:rPr>
          <w:rFonts w:ascii="Verdana" w:hAnsi="Verdana"/>
          <w:color w:val="000000"/>
          <w:sz w:val="21"/>
          <w:szCs w:val="21"/>
        </w:rPr>
      </w:pPr>
      <w:r>
        <w:rPr>
          <w:rFonts w:ascii="Helvetica" w:hAnsi="Helvetica" w:cs="Helvetica"/>
          <w:b/>
          <w:bCs w:val="0"/>
          <w:color w:val="222222"/>
          <w:sz w:val="21"/>
          <w:szCs w:val="21"/>
        </w:rPr>
        <w:t>Внук, Владимир Константинович.</w:t>
      </w:r>
    </w:p>
    <w:p w14:paraId="66F73018" w14:textId="77777777" w:rsidR="009C57F9" w:rsidRDefault="009C57F9" w:rsidP="009C57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Балканский кризис в контексте распада биполярного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кандидата политических наук : 23.00.02. - Москва, 2002. - 162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3FD07CC" w14:textId="77777777" w:rsidR="009C57F9" w:rsidRDefault="009C57F9" w:rsidP="009C57F9">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Внук, Владимир Константинович</w:t>
      </w:r>
    </w:p>
    <w:p w14:paraId="0D20F959"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0A95D0"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Внутриполитические аспекты Балканского кризиса и влияние распада биполярного мира на их развитие</w:t>
      </w:r>
    </w:p>
    <w:p w14:paraId="4222152B"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 Теоретические и методологические основания исследования</w:t>
      </w:r>
    </w:p>
    <w:p w14:paraId="3092ECD6"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Политический и экономический аспекты Балканского кризиса.</w:t>
      </w:r>
    </w:p>
    <w:p w14:paraId="0F949BE5"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 Этническая составляющая современного Балканского кризиса</w:t>
      </w:r>
    </w:p>
    <w:p w14:paraId="532D64FA"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Внешнеполитические аспекты Балканского кризиса Параграф 1. Роль международных политических и экономических институтов и организаций в Балканском кризисе</w:t>
      </w:r>
    </w:p>
    <w:p w14:paraId="0F879AEC" w14:textId="77777777" w:rsidR="009C57F9" w:rsidRDefault="009C57F9" w:rsidP="009C5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Параграф 2. Цели и методы вмешательства иностранных государств и международных организаций во внутренние дела </w:t>
      </w:r>
      <w:proofErr w:type="gramStart"/>
      <w:r>
        <w:rPr>
          <w:rFonts w:ascii="Arial" w:hAnsi="Arial" w:cs="Arial"/>
          <w:color w:val="333333"/>
          <w:sz w:val="21"/>
          <w:szCs w:val="21"/>
        </w:rPr>
        <w:t>Югославии .</w:t>
      </w:r>
      <w:proofErr w:type="gramEnd"/>
      <w:r>
        <w:rPr>
          <w:rFonts w:ascii="Arial" w:hAnsi="Arial" w:cs="Arial"/>
          <w:color w:val="333333"/>
          <w:sz w:val="21"/>
          <w:szCs w:val="21"/>
        </w:rPr>
        <w:t xml:space="preserve"> 82 Параграф 3. Влияние распада биполярного мира на политическую систему Балкан</w:t>
      </w:r>
    </w:p>
    <w:p w14:paraId="7823CDB0" w14:textId="72BD7067" w:rsidR="00F37380" w:rsidRPr="009C57F9" w:rsidRDefault="00F37380" w:rsidP="009C57F9"/>
    <w:sectPr w:rsidR="00F37380" w:rsidRPr="009C57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6F8C" w14:textId="77777777" w:rsidR="00617664" w:rsidRDefault="00617664">
      <w:pPr>
        <w:spacing w:after="0" w:line="240" w:lineRule="auto"/>
      </w:pPr>
      <w:r>
        <w:separator/>
      </w:r>
    </w:p>
  </w:endnote>
  <w:endnote w:type="continuationSeparator" w:id="0">
    <w:p w14:paraId="5D3280E6" w14:textId="77777777" w:rsidR="00617664" w:rsidRDefault="0061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B7C3" w14:textId="77777777" w:rsidR="00617664" w:rsidRDefault="00617664"/>
    <w:p w14:paraId="760AA488" w14:textId="77777777" w:rsidR="00617664" w:rsidRDefault="00617664"/>
    <w:p w14:paraId="1156E414" w14:textId="77777777" w:rsidR="00617664" w:rsidRDefault="00617664"/>
    <w:p w14:paraId="4D7891AE" w14:textId="77777777" w:rsidR="00617664" w:rsidRDefault="00617664"/>
    <w:p w14:paraId="2579A5D1" w14:textId="77777777" w:rsidR="00617664" w:rsidRDefault="00617664"/>
    <w:p w14:paraId="46DB0217" w14:textId="77777777" w:rsidR="00617664" w:rsidRDefault="00617664"/>
    <w:p w14:paraId="5AEC0AEA" w14:textId="77777777" w:rsidR="00617664" w:rsidRDefault="006176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65DF6D" wp14:editId="543959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3F69" w14:textId="77777777" w:rsidR="00617664" w:rsidRDefault="00617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5DF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413F69" w14:textId="77777777" w:rsidR="00617664" w:rsidRDefault="006176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6B95B1" w14:textId="77777777" w:rsidR="00617664" w:rsidRDefault="00617664"/>
    <w:p w14:paraId="365A633F" w14:textId="77777777" w:rsidR="00617664" w:rsidRDefault="00617664"/>
    <w:p w14:paraId="449E275A" w14:textId="77777777" w:rsidR="00617664" w:rsidRDefault="006176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A60FB" wp14:editId="6FD757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C24D5" w14:textId="77777777" w:rsidR="00617664" w:rsidRDefault="00617664"/>
                          <w:p w14:paraId="693DB9BF" w14:textId="77777777" w:rsidR="00617664" w:rsidRDefault="00617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A60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9C24D5" w14:textId="77777777" w:rsidR="00617664" w:rsidRDefault="00617664"/>
                    <w:p w14:paraId="693DB9BF" w14:textId="77777777" w:rsidR="00617664" w:rsidRDefault="006176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587BC5" w14:textId="77777777" w:rsidR="00617664" w:rsidRDefault="00617664"/>
    <w:p w14:paraId="1790E067" w14:textId="77777777" w:rsidR="00617664" w:rsidRDefault="00617664">
      <w:pPr>
        <w:rPr>
          <w:sz w:val="2"/>
          <w:szCs w:val="2"/>
        </w:rPr>
      </w:pPr>
    </w:p>
    <w:p w14:paraId="2BFD8CDD" w14:textId="77777777" w:rsidR="00617664" w:rsidRDefault="00617664"/>
    <w:p w14:paraId="3911C2AB" w14:textId="77777777" w:rsidR="00617664" w:rsidRDefault="00617664">
      <w:pPr>
        <w:spacing w:after="0" w:line="240" w:lineRule="auto"/>
      </w:pPr>
    </w:p>
  </w:footnote>
  <w:footnote w:type="continuationSeparator" w:id="0">
    <w:p w14:paraId="69A7DB74" w14:textId="77777777" w:rsidR="00617664" w:rsidRDefault="0061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64"/>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75522</TotalTime>
  <Pages>1</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1961</cp:revision>
  <cp:lastPrinted>2009-02-06T05:36:00Z</cp:lastPrinted>
  <dcterms:created xsi:type="dcterms:W3CDTF">2024-01-07T13:43:00Z</dcterms:created>
  <dcterms:modified xsi:type="dcterms:W3CDTF">2025-04-18T00:09:00Z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