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3AA16393" w:rsidR="00F505A7" w:rsidRPr="00F70414" w:rsidRDefault="00F70414" w:rsidP="00F70414">
      <w:proofErr w:type="spellStart"/>
      <w:r w:rsidRPr="00F70414">
        <w:rPr>
          <w:rFonts w:ascii="Verdana" w:hAnsi="Verdana"/>
          <w:color w:val="000000"/>
          <w:sz w:val="21"/>
          <w:szCs w:val="21"/>
          <w:shd w:val="clear" w:color="auto" w:fill="FFFFFF"/>
        </w:rPr>
        <w:t>Цисельська</w:t>
      </w:r>
      <w:proofErr w:type="spellEnd"/>
      <w:r w:rsidRPr="00F70414">
        <w:rPr>
          <w:rFonts w:ascii="Verdana" w:hAnsi="Verdana"/>
          <w:color w:val="000000"/>
          <w:sz w:val="21"/>
          <w:szCs w:val="21"/>
          <w:shd w:val="clear" w:color="auto" w:fill="FFFFFF"/>
        </w:rPr>
        <w:t xml:space="preserve"> Оксана </w:t>
      </w:r>
      <w:proofErr w:type="spellStart"/>
      <w:r w:rsidRPr="00F70414">
        <w:rPr>
          <w:rFonts w:ascii="Verdana" w:hAnsi="Verdana"/>
          <w:color w:val="000000"/>
          <w:sz w:val="21"/>
          <w:szCs w:val="21"/>
          <w:shd w:val="clear" w:color="auto" w:fill="FFFFFF"/>
        </w:rPr>
        <w:t>Володимирівна</w:t>
      </w:r>
      <w:proofErr w:type="spellEnd"/>
      <w:r w:rsidRPr="00F70414">
        <w:rPr>
          <w:rFonts w:ascii="Verdana" w:hAnsi="Verdana"/>
          <w:color w:val="000000"/>
          <w:sz w:val="21"/>
          <w:szCs w:val="21"/>
          <w:shd w:val="clear" w:color="auto" w:fill="FFFFFF"/>
        </w:rPr>
        <w:t xml:space="preserve">, старший </w:t>
      </w:r>
      <w:proofErr w:type="spellStart"/>
      <w:r w:rsidRPr="00F70414">
        <w:rPr>
          <w:rFonts w:ascii="Verdana" w:hAnsi="Verdana"/>
          <w:color w:val="000000"/>
          <w:sz w:val="21"/>
          <w:szCs w:val="21"/>
          <w:shd w:val="clear" w:color="auto" w:fill="FFFFFF"/>
        </w:rPr>
        <w:t>викладач</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кафедри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режисури</w:t>
      </w:r>
      <w:proofErr w:type="spellEnd"/>
      <w:r w:rsidRPr="00F70414">
        <w:rPr>
          <w:rFonts w:ascii="Verdana" w:hAnsi="Verdana"/>
          <w:color w:val="000000"/>
          <w:sz w:val="21"/>
          <w:szCs w:val="21"/>
          <w:shd w:val="clear" w:color="auto" w:fill="FFFFFF"/>
        </w:rPr>
        <w:t xml:space="preserve"> та </w:t>
      </w:r>
      <w:proofErr w:type="spellStart"/>
      <w:r w:rsidRPr="00F70414">
        <w:rPr>
          <w:rFonts w:ascii="Verdana" w:hAnsi="Verdana"/>
          <w:color w:val="000000"/>
          <w:sz w:val="21"/>
          <w:szCs w:val="21"/>
          <w:shd w:val="clear" w:color="auto" w:fill="FFFFFF"/>
        </w:rPr>
        <w:t>акторської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майстерності</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Київського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національного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університету</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культури</w:t>
      </w:r>
      <w:proofErr w:type="spellEnd"/>
      <w:r w:rsidRPr="00F70414">
        <w:rPr>
          <w:rFonts w:ascii="Verdana" w:hAnsi="Verdana"/>
          <w:color w:val="000000"/>
          <w:sz w:val="21"/>
          <w:szCs w:val="21"/>
          <w:shd w:val="clear" w:color="auto" w:fill="FFFFFF"/>
        </w:rPr>
        <w:t xml:space="preserve"> і </w:t>
      </w:r>
      <w:proofErr w:type="spellStart"/>
      <w:r w:rsidRPr="00F70414">
        <w:rPr>
          <w:rFonts w:ascii="Verdana" w:hAnsi="Verdana"/>
          <w:color w:val="000000"/>
          <w:sz w:val="21"/>
          <w:szCs w:val="21"/>
          <w:shd w:val="clear" w:color="auto" w:fill="FFFFFF"/>
        </w:rPr>
        <w:t>мистецтв</w:t>
      </w:r>
      <w:proofErr w:type="spellEnd"/>
      <w:r w:rsidRPr="00F70414">
        <w:rPr>
          <w:rFonts w:ascii="Verdana" w:hAnsi="Verdana"/>
          <w:color w:val="000000"/>
          <w:sz w:val="21"/>
          <w:szCs w:val="21"/>
          <w:shd w:val="clear" w:color="auto" w:fill="FFFFFF"/>
        </w:rPr>
        <w:t xml:space="preserve">; заступник начальника </w:t>
      </w:r>
      <w:proofErr w:type="spellStart"/>
      <w:r w:rsidRPr="00F70414">
        <w:rPr>
          <w:rFonts w:ascii="Verdana" w:hAnsi="Verdana"/>
          <w:color w:val="000000"/>
          <w:sz w:val="21"/>
          <w:szCs w:val="21"/>
          <w:shd w:val="clear" w:color="auto" w:fill="FFFFFF"/>
        </w:rPr>
        <w:t>навчального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відділу</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Київського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національного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університету</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культури</w:t>
      </w:r>
      <w:proofErr w:type="spellEnd"/>
      <w:r w:rsidRPr="00F70414">
        <w:rPr>
          <w:rFonts w:ascii="Verdana" w:hAnsi="Verdana"/>
          <w:color w:val="000000"/>
          <w:sz w:val="21"/>
          <w:szCs w:val="21"/>
          <w:shd w:val="clear" w:color="auto" w:fill="FFFFFF"/>
        </w:rPr>
        <w:t xml:space="preserve"> і </w:t>
      </w:r>
      <w:proofErr w:type="spellStart"/>
      <w:r w:rsidRPr="00F70414">
        <w:rPr>
          <w:rFonts w:ascii="Verdana" w:hAnsi="Verdana"/>
          <w:color w:val="000000"/>
          <w:sz w:val="21"/>
          <w:szCs w:val="21"/>
          <w:shd w:val="clear" w:color="auto" w:fill="FFFFFF"/>
        </w:rPr>
        <w:t>мистецтв</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Назва</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дисертації</w:t>
      </w:r>
      <w:proofErr w:type="spellEnd"/>
      <w:r w:rsidRPr="00F70414">
        <w:rPr>
          <w:rFonts w:ascii="Verdana" w:hAnsi="Verdana"/>
          <w:color w:val="000000"/>
          <w:sz w:val="21"/>
          <w:szCs w:val="21"/>
          <w:shd w:val="clear" w:color="auto" w:fill="FFFFFF"/>
        </w:rPr>
        <w:t>: «</w:t>
      </w:r>
      <w:proofErr w:type="spellStart"/>
      <w:r w:rsidRPr="00F70414">
        <w:rPr>
          <w:rFonts w:ascii="Verdana" w:hAnsi="Verdana"/>
          <w:color w:val="000000"/>
          <w:sz w:val="21"/>
          <w:szCs w:val="21"/>
          <w:shd w:val="clear" w:color="auto" w:fill="FFFFFF"/>
        </w:rPr>
        <w:t>Еволюція</w:t>
      </w:r>
      <w:proofErr w:type="spellEnd"/>
      <w:r w:rsidRPr="00F70414">
        <w:rPr>
          <w:rFonts w:ascii="Verdana" w:hAnsi="Verdana"/>
          <w:color w:val="000000"/>
          <w:sz w:val="21"/>
          <w:szCs w:val="21"/>
          <w:shd w:val="clear" w:color="auto" w:fill="FFFFFF"/>
        </w:rPr>
        <w:t xml:space="preserve"> </w:t>
      </w:r>
      <w:proofErr w:type="spellStart"/>
      <w:proofErr w:type="gramStart"/>
      <w:r w:rsidRPr="00F70414">
        <w:rPr>
          <w:rFonts w:ascii="Verdana" w:hAnsi="Verdana"/>
          <w:color w:val="000000"/>
          <w:sz w:val="21"/>
          <w:szCs w:val="21"/>
          <w:shd w:val="clear" w:color="auto" w:fill="FFFFFF"/>
        </w:rPr>
        <w:t>театральної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біографістики</w:t>
      </w:r>
      <w:proofErr w:type="spellEnd"/>
      <w:proofErr w:type="gram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історико-теоретичний</w:t>
      </w:r>
      <w:proofErr w:type="spellEnd"/>
      <w:r w:rsidRPr="00F70414">
        <w:rPr>
          <w:rFonts w:ascii="Verdana" w:hAnsi="Verdana"/>
          <w:color w:val="000000"/>
          <w:sz w:val="21"/>
          <w:szCs w:val="21"/>
          <w:shd w:val="clear" w:color="auto" w:fill="FFFFFF"/>
        </w:rPr>
        <w:t xml:space="preserve"> дискурс». Шифр та </w:t>
      </w:r>
      <w:proofErr w:type="spellStart"/>
      <w:r w:rsidRPr="00F70414">
        <w:rPr>
          <w:rFonts w:ascii="Verdana" w:hAnsi="Verdana"/>
          <w:color w:val="000000"/>
          <w:sz w:val="21"/>
          <w:szCs w:val="21"/>
          <w:shd w:val="clear" w:color="auto" w:fill="FFFFFF"/>
        </w:rPr>
        <w:t>назва</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спеціальності</w:t>
      </w:r>
      <w:proofErr w:type="spellEnd"/>
      <w:r w:rsidRPr="00F70414">
        <w:rPr>
          <w:rFonts w:ascii="Verdana" w:hAnsi="Verdana"/>
          <w:color w:val="000000"/>
          <w:sz w:val="21"/>
          <w:szCs w:val="21"/>
          <w:shd w:val="clear" w:color="auto" w:fill="FFFFFF"/>
        </w:rPr>
        <w:t xml:space="preserve"> – 26.00.01 – </w:t>
      </w:r>
      <w:proofErr w:type="spellStart"/>
      <w:r w:rsidRPr="00F70414">
        <w:rPr>
          <w:rFonts w:ascii="Verdana" w:hAnsi="Verdana"/>
          <w:color w:val="000000"/>
          <w:sz w:val="21"/>
          <w:szCs w:val="21"/>
          <w:shd w:val="clear" w:color="auto" w:fill="FFFFFF"/>
        </w:rPr>
        <w:t>теорія</w:t>
      </w:r>
      <w:proofErr w:type="spellEnd"/>
      <w:r w:rsidRPr="00F70414">
        <w:rPr>
          <w:rFonts w:ascii="Verdana" w:hAnsi="Verdana"/>
          <w:color w:val="000000"/>
          <w:sz w:val="21"/>
          <w:szCs w:val="21"/>
          <w:shd w:val="clear" w:color="auto" w:fill="FFFFFF"/>
        </w:rPr>
        <w:t xml:space="preserve"> та </w:t>
      </w:r>
      <w:proofErr w:type="spellStart"/>
      <w:r w:rsidRPr="00F70414">
        <w:rPr>
          <w:rFonts w:ascii="Verdana" w:hAnsi="Verdana"/>
          <w:color w:val="000000"/>
          <w:sz w:val="21"/>
          <w:szCs w:val="21"/>
          <w:shd w:val="clear" w:color="auto" w:fill="FFFFFF"/>
        </w:rPr>
        <w:t>історія</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культури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Спецрада</w:t>
      </w:r>
      <w:proofErr w:type="spellEnd"/>
      <w:r w:rsidRPr="00F70414">
        <w:rPr>
          <w:rFonts w:ascii="Verdana" w:hAnsi="Verdana"/>
          <w:color w:val="000000"/>
          <w:sz w:val="21"/>
          <w:szCs w:val="21"/>
          <w:shd w:val="clear" w:color="auto" w:fill="FFFFFF"/>
        </w:rPr>
        <w:t xml:space="preserve"> Д 26.807.02 </w:t>
      </w:r>
      <w:proofErr w:type="spellStart"/>
      <w:r w:rsidRPr="00F70414">
        <w:rPr>
          <w:rFonts w:ascii="Verdana" w:hAnsi="Verdana"/>
          <w:color w:val="000000"/>
          <w:sz w:val="21"/>
          <w:szCs w:val="21"/>
          <w:shd w:val="clear" w:color="auto" w:fill="FFFFFF"/>
        </w:rPr>
        <w:t>Київського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національного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університету</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культури</w:t>
      </w:r>
      <w:proofErr w:type="spellEnd"/>
      <w:r w:rsidRPr="00F70414">
        <w:rPr>
          <w:rFonts w:ascii="Verdana" w:hAnsi="Verdana"/>
          <w:color w:val="000000"/>
          <w:sz w:val="21"/>
          <w:szCs w:val="21"/>
          <w:shd w:val="clear" w:color="auto" w:fill="FFFFFF"/>
        </w:rPr>
        <w:t xml:space="preserve"> і </w:t>
      </w:r>
      <w:proofErr w:type="spellStart"/>
      <w:r w:rsidRPr="00F70414">
        <w:rPr>
          <w:rFonts w:ascii="Verdana" w:hAnsi="Verdana"/>
          <w:color w:val="000000"/>
          <w:sz w:val="21"/>
          <w:szCs w:val="21"/>
          <w:shd w:val="clear" w:color="auto" w:fill="FFFFFF"/>
        </w:rPr>
        <w:t>мистецтв</w:t>
      </w:r>
      <w:proofErr w:type="spellEnd"/>
      <w:r w:rsidRPr="00F70414">
        <w:rPr>
          <w:rFonts w:ascii="Verdana" w:hAnsi="Verdana"/>
          <w:color w:val="000000"/>
          <w:sz w:val="21"/>
          <w:szCs w:val="21"/>
          <w:shd w:val="clear" w:color="auto" w:fill="FFFFFF"/>
        </w:rPr>
        <w:t xml:space="preserve"> (01601, м. </w:t>
      </w:r>
      <w:proofErr w:type="spellStart"/>
      <w:r w:rsidRPr="00F70414">
        <w:rPr>
          <w:rFonts w:ascii="Verdana" w:hAnsi="Verdana"/>
          <w:color w:val="000000"/>
          <w:sz w:val="21"/>
          <w:szCs w:val="21"/>
          <w:shd w:val="clear" w:color="auto" w:fill="FFFFFF"/>
        </w:rPr>
        <w:t>Київ</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вул</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Євгена</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Коновальця</w:t>
      </w:r>
      <w:proofErr w:type="spellEnd"/>
      <w:r w:rsidRPr="00F70414">
        <w:rPr>
          <w:rFonts w:ascii="Verdana" w:hAnsi="Verdana"/>
          <w:color w:val="000000"/>
          <w:sz w:val="21"/>
          <w:szCs w:val="21"/>
          <w:shd w:val="clear" w:color="auto" w:fill="FFFFFF"/>
        </w:rPr>
        <w:t xml:space="preserve">, 36; тел. (044)528-04-41). </w:t>
      </w:r>
      <w:proofErr w:type="spellStart"/>
      <w:r w:rsidRPr="00F70414">
        <w:rPr>
          <w:rFonts w:ascii="Verdana" w:hAnsi="Verdana"/>
          <w:color w:val="000000"/>
          <w:sz w:val="21"/>
          <w:szCs w:val="21"/>
          <w:shd w:val="clear" w:color="auto" w:fill="FFFFFF"/>
        </w:rPr>
        <w:t>Науковий</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керівник</w:t>
      </w:r>
      <w:proofErr w:type="spellEnd"/>
      <w:r w:rsidRPr="00F70414">
        <w:rPr>
          <w:rFonts w:ascii="Verdana" w:hAnsi="Verdana"/>
          <w:color w:val="000000"/>
          <w:sz w:val="21"/>
          <w:szCs w:val="21"/>
          <w:shd w:val="clear" w:color="auto" w:fill="FFFFFF"/>
        </w:rPr>
        <w:t xml:space="preserve">: Гончарук </w:t>
      </w:r>
      <w:proofErr w:type="spellStart"/>
      <w:r w:rsidRPr="00F70414">
        <w:rPr>
          <w:rFonts w:ascii="Verdana" w:hAnsi="Verdana"/>
          <w:color w:val="000000"/>
          <w:sz w:val="21"/>
          <w:szCs w:val="21"/>
          <w:shd w:val="clear" w:color="auto" w:fill="FFFFFF"/>
        </w:rPr>
        <w:t>Сергій</w:t>
      </w:r>
      <w:proofErr w:type="spellEnd"/>
      <w:r w:rsidRPr="00F70414">
        <w:rPr>
          <w:rFonts w:ascii="Verdana" w:hAnsi="Verdana"/>
          <w:color w:val="000000"/>
          <w:sz w:val="21"/>
          <w:szCs w:val="21"/>
          <w:shd w:val="clear" w:color="auto" w:fill="FFFFFF"/>
        </w:rPr>
        <w:t xml:space="preserve"> Миколайович, кандидат </w:t>
      </w:r>
      <w:proofErr w:type="spellStart"/>
      <w:r w:rsidRPr="00F70414">
        <w:rPr>
          <w:rFonts w:ascii="Verdana" w:hAnsi="Verdana"/>
          <w:color w:val="000000"/>
          <w:sz w:val="21"/>
          <w:szCs w:val="21"/>
          <w:shd w:val="clear" w:color="auto" w:fill="FFFFFF"/>
        </w:rPr>
        <w:t>педагогічних</w:t>
      </w:r>
      <w:proofErr w:type="spellEnd"/>
      <w:r w:rsidRPr="00F70414">
        <w:rPr>
          <w:rFonts w:ascii="Verdana" w:hAnsi="Verdana"/>
          <w:color w:val="000000"/>
          <w:sz w:val="21"/>
          <w:szCs w:val="21"/>
          <w:shd w:val="clear" w:color="auto" w:fill="FFFFFF"/>
        </w:rPr>
        <w:t xml:space="preserve"> наук, доцент, </w:t>
      </w:r>
      <w:proofErr w:type="spellStart"/>
      <w:r w:rsidRPr="00F70414">
        <w:rPr>
          <w:rFonts w:ascii="Verdana" w:hAnsi="Verdana"/>
          <w:color w:val="000000"/>
          <w:sz w:val="21"/>
          <w:szCs w:val="21"/>
          <w:shd w:val="clear" w:color="auto" w:fill="FFFFFF"/>
        </w:rPr>
        <w:t>завідувач</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кафедри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тележурналістики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Київського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національного</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університету</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культури</w:t>
      </w:r>
      <w:proofErr w:type="spellEnd"/>
      <w:r w:rsidRPr="00F70414">
        <w:rPr>
          <w:rFonts w:ascii="Verdana" w:hAnsi="Verdana"/>
          <w:color w:val="000000"/>
          <w:sz w:val="21"/>
          <w:szCs w:val="21"/>
          <w:shd w:val="clear" w:color="auto" w:fill="FFFFFF"/>
        </w:rPr>
        <w:t xml:space="preserve"> і </w:t>
      </w:r>
      <w:proofErr w:type="spellStart"/>
      <w:r w:rsidRPr="00F70414">
        <w:rPr>
          <w:rFonts w:ascii="Verdana" w:hAnsi="Verdana"/>
          <w:color w:val="000000"/>
          <w:sz w:val="21"/>
          <w:szCs w:val="21"/>
          <w:shd w:val="clear" w:color="auto" w:fill="FFFFFF"/>
        </w:rPr>
        <w:t>мистецтв</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Офіційні</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опоненти</w:t>
      </w:r>
      <w:proofErr w:type="spellEnd"/>
      <w:r w:rsidRPr="00F70414">
        <w:rPr>
          <w:rFonts w:ascii="Verdana" w:hAnsi="Verdana"/>
          <w:color w:val="000000"/>
          <w:sz w:val="21"/>
          <w:szCs w:val="21"/>
          <w:shd w:val="clear" w:color="auto" w:fill="FFFFFF"/>
        </w:rPr>
        <w:t xml:space="preserve">: Погребняк Галина </w:t>
      </w:r>
      <w:proofErr w:type="spellStart"/>
      <w:r w:rsidRPr="00F70414">
        <w:rPr>
          <w:rFonts w:ascii="Verdana" w:hAnsi="Verdana"/>
          <w:color w:val="000000"/>
          <w:sz w:val="21"/>
          <w:szCs w:val="21"/>
          <w:shd w:val="clear" w:color="auto" w:fill="FFFFFF"/>
        </w:rPr>
        <w:t>Петрівна</w:t>
      </w:r>
      <w:proofErr w:type="spellEnd"/>
      <w:r w:rsidRPr="00F70414">
        <w:rPr>
          <w:rFonts w:ascii="Verdana" w:hAnsi="Verdana"/>
          <w:color w:val="000000"/>
          <w:sz w:val="21"/>
          <w:szCs w:val="21"/>
          <w:shd w:val="clear" w:color="auto" w:fill="FFFFFF"/>
        </w:rPr>
        <w:t xml:space="preserve">, доктор </w:t>
      </w:r>
      <w:proofErr w:type="spellStart"/>
      <w:r w:rsidRPr="00F70414">
        <w:rPr>
          <w:rFonts w:ascii="Verdana" w:hAnsi="Verdana"/>
          <w:color w:val="000000"/>
          <w:sz w:val="21"/>
          <w:szCs w:val="21"/>
          <w:shd w:val="clear" w:color="auto" w:fill="FFFFFF"/>
        </w:rPr>
        <w:t>мистецтвознавства</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професор</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професор</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кафедри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режисури</w:t>
      </w:r>
      <w:proofErr w:type="spellEnd"/>
      <w:r w:rsidRPr="00F70414">
        <w:rPr>
          <w:rFonts w:ascii="Verdana" w:hAnsi="Verdana"/>
          <w:color w:val="000000"/>
          <w:sz w:val="21"/>
          <w:szCs w:val="21"/>
          <w:shd w:val="clear" w:color="auto" w:fill="FFFFFF"/>
        </w:rPr>
        <w:t xml:space="preserve"> та </w:t>
      </w:r>
      <w:proofErr w:type="spellStart"/>
      <w:r w:rsidRPr="00F70414">
        <w:rPr>
          <w:rFonts w:ascii="Verdana" w:hAnsi="Verdana"/>
          <w:color w:val="000000"/>
          <w:sz w:val="21"/>
          <w:szCs w:val="21"/>
          <w:shd w:val="clear" w:color="auto" w:fill="FFFFFF"/>
        </w:rPr>
        <w:t>акторської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майстерності</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імені</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народної</w:t>
      </w:r>
      <w:proofErr w:type="spellEnd"/>
      <w:r w:rsidRPr="00F70414">
        <w:rPr>
          <w:rFonts w:ascii="Verdana" w:hAnsi="Verdana"/>
          <w:color w:val="000000"/>
          <w:sz w:val="21"/>
          <w:szCs w:val="21"/>
          <w:shd w:val="clear" w:color="auto" w:fill="FFFFFF"/>
        </w:rPr>
        <w:t xml:space="preserve"> артистки </w:t>
      </w:r>
      <w:proofErr w:type="spellStart"/>
      <w:r w:rsidRPr="00F70414">
        <w:rPr>
          <w:rFonts w:ascii="Verdana" w:hAnsi="Verdana"/>
          <w:color w:val="000000"/>
          <w:sz w:val="21"/>
          <w:szCs w:val="21"/>
          <w:shd w:val="clear" w:color="auto" w:fill="FFFFFF"/>
        </w:rPr>
        <w:t>України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Лариси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Хоролець</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Національної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академії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керівних</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кадрів</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культури</w:t>
      </w:r>
      <w:proofErr w:type="spellEnd"/>
      <w:r w:rsidRPr="00F70414">
        <w:rPr>
          <w:rFonts w:ascii="Verdana" w:hAnsi="Verdana"/>
          <w:color w:val="000000"/>
          <w:sz w:val="21"/>
          <w:szCs w:val="21"/>
          <w:shd w:val="clear" w:color="auto" w:fill="FFFFFF"/>
        </w:rPr>
        <w:t xml:space="preserve"> і </w:t>
      </w:r>
      <w:proofErr w:type="spellStart"/>
      <w:r w:rsidRPr="00F70414">
        <w:rPr>
          <w:rFonts w:ascii="Verdana" w:hAnsi="Verdana"/>
          <w:color w:val="000000"/>
          <w:sz w:val="21"/>
          <w:szCs w:val="21"/>
          <w:shd w:val="clear" w:color="auto" w:fill="FFFFFF"/>
        </w:rPr>
        <w:t>мистецтв</w:t>
      </w:r>
      <w:proofErr w:type="spellEnd"/>
      <w:r w:rsidRPr="00F70414">
        <w:rPr>
          <w:rFonts w:ascii="Verdana" w:hAnsi="Verdana"/>
          <w:color w:val="000000"/>
          <w:sz w:val="21"/>
          <w:szCs w:val="21"/>
          <w:shd w:val="clear" w:color="auto" w:fill="FFFFFF"/>
        </w:rPr>
        <w:t xml:space="preserve">; Татаренко Марина </w:t>
      </w:r>
      <w:proofErr w:type="spellStart"/>
      <w:r w:rsidRPr="00F70414">
        <w:rPr>
          <w:rFonts w:ascii="Verdana" w:hAnsi="Verdana"/>
          <w:color w:val="000000"/>
          <w:sz w:val="21"/>
          <w:szCs w:val="21"/>
          <w:shd w:val="clear" w:color="auto" w:fill="FFFFFF"/>
        </w:rPr>
        <w:t>Геннадіївна</w:t>
      </w:r>
      <w:proofErr w:type="spellEnd"/>
      <w:r w:rsidRPr="00F70414">
        <w:rPr>
          <w:rFonts w:ascii="Verdana" w:hAnsi="Verdana"/>
          <w:color w:val="000000"/>
          <w:sz w:val="21"/>
          <w:szCs w:val="21"/>
          <w:shd w:val="clear" w:color="auto" w:fill="FFFFFF"/>
        </w:rPr>
        <w:t xml:space="preserve">, кандидат </w:t>
      </w:r>
      <w:proofErr w:type="spellStart"/>
      <w:r w:rsidRPr="00F70414">
        <w:rPr>
          <w:rFonts w:ascii="Verdana" w:hAnsi="Verdana"/>
          <w:color w:val="000000"/>
          <w:sz w:val="21"/>
          <w:szCs w:val="21"/>
          <w:shd w:val="clear" w:color="auto" w:fill="FFFFFF"/>
        </w:rPr>
        <w:t>педагогічних</w:t>
      </w:r>
      <w:proofErr w:type="spellEnd"/>
      <w:r w:rsidRPr="00F70414">
        <w:rPr>
          <w:rFonts w:ascii="Verdana" w:hAnsi="Verdana"/>
          <w:color w:val="000000"/>
          <w:sz w:val="21"/>
          <w:szCs w:val="21"/>
          <w:shd w:val="clear" w:color="auto" w:fill="FFFFFF"/>
        </w:rPr>
        <w:t xml:space="preserve"> наук, доцент, </w:t>
      </w:r>
      <w:proofErr w:type="spellStart"/>
      <w:r w:rsidRPr="00F70414">
        <w:rPr>
          <w:rFonts w:ascii="Verdana" w:hAnsi="Verdana"/>
          <w:color w:val="000000"/>
          <w:sz w:val="21"/>
          <w:szCs w:val="21"/>
          <w:shd w:val="clear" w:color="auto" w:fill="FFFFFF"/>
        </w:rPr>
        <w:t>помічник</w:t>
      </w:r>
      <w:proofErr w:type="spellEnd"/>
      <w:r w:rsidRPr="00F70414">
        <w:rPr>
          <w:rFonts w:ascii="Verdana" w:hAnsi="Verdana"/>
          <w:color w:val="000000"/>
          <w:sz w:val="21"/>
          <w:szCs w:val="21"/>
          <w:shd w:val="clear" w:color="auto" w:fill="FFFFFF"/>
        </w:rPr>
        <w:t xml:space="preserve"> ректора з </w:t>
      </w:r>
      <w:proofErr w:type="spellStart"/>
      <w:r w:rsidRPr="00F70414">
        <w:rPr>
          <w:rFonts w:ascii="Verdana" w:hAnsi="Verdana"/>
          <w:color w:val="000000"/>
          <w:sz w:val="21"/>
          <w:szCs w:val="21"/>
          <w:shd w:val="clear" w:color="auto" w:fill="FFFFFF"/>
        </w:rPr>
        <w:t>творчих</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питань</w:t>
      </w:r>
      <w:proofErr w:type="spellEnd"/>
      <w:r w:rsidRPr="00F70414">
        <w:rPr>
          <w:rFonts w:ascii="Verdana" w:hAnsi="Verdana"/>
          <w:color w:val="000000"/>
          <w:sz w:val="21"/>
          <w:szCs w:val="21"/>
          <w:shd w:val="clear" w:color="auto" w:fill="FFFFFF"/>
        </w:rPr>
        <w:t xml:space="preserve"> та </w:t>
      </w:r>
      <w:proofErr w:type="spellStart"/>
      <w:r w:rsidRPr="00F70414">
        <w:rPr>
          <w:rFonts w:ascii="Verdana" w:hAnsi="Verdana"/>
          <w:color w:val="000000"/>
          <w:sz w:val="21"/>
          <w:szCs w:val="21"/>
          <w:shd w:val="clear" w:color="auto" w:fill="FFFFFF"/>
        </w:rPr>
        <w:t>міжнародних</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зв’язків</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Національної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музичної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академії</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України</w:t>
      </w:r>
      <w:proofErr w:type="spellEnd"/>
      <w:r w:rsidRPr="00F70414">
        <w:rPr>
          <w:rFonts w:ascii="Verdana" w:hAnsi="Verdana"/>
          <w:color w:val="000000"/>
          <w:sz w:val="21"/>
          <w:szCs w:val="21"/>
          <w:shd w:val="clear" w:color="auto" w:fill="FFFFFF"/>
        </w:rPr>
        <w:t xml:space="preserve"> </w:t>
      </w:r>
      <w:proofErr w:type="spellStart"/>
      <w:r w:rsidRPr="00F70414">
        <w:rPr>
          <w:rFonts w:ascii="Verdana" w:hAnsi="Verdana"/>
          <w:color w:val="000000"/>
          <w:sz w:val="21"/>
          <w:szCs w:val="21"/>
          <w:shd w:val="clear" w:color="auto" w:fill="FFFFFF"/>
        </w:rPr>
        <w:t>імені</w:t>
      </w:r>
      <w:proofErr w:type="spellEnd"/>
      <w:r w:rsidRPr="00F70414">
        <w:rPr>
          <w:rFonts w:ascii="Verdana" w:hAnsi="Verdana"/>
          <w:color w:val="000000"/>
          <w:sz w:val="21"/>
          <w:szCs w:val="21"/>
          <w:shd w:val="clear" w:color="auto" w:fill="FFFFFF"/>
        </w:rPr>
        <w:t xml:space="preserve"> П. І. </w:t>
      </w:r>
      <w:proofErr w:type="spellStart"/>
      <w:r w:rsidRPr="00F70414">
        <w:rPr>
          <w:rFonts w:ascii="Verdana" w:hAnsi="Verdana"/>
          <w:color w:val="000000"/>
          <w:sz w:val="21"/>
          <w:szCs w:val="21"/>
          <w:shd w:val="clear" w:color="auto" w:fill="FFFFFF"/>
        </w:rPr>
        <w:t>Чайковського</w:t>
      </w:r>
      <w:proofErr w:type="spellEnd"/>
      <w:r w:rsidRPr="00F70414">
        <w:rPr>
          <w:rFonts w:ascii="Verdana" w:hAnsi="Verdana"/>
          <w:color w:val="000000"/>
          <w:sz w:val="21"/>
          <w:szCs w:val="21"/>
          <w:shd w:val="clear" w:color="auto" w:fill="FFFFFF"/>
        </w:rPr>
        <w:t>.</w:t>
      </w:r>
    </w:p>
    <w:sectPr w:rsidR="00F505A7" w:rsidRPr="00F7041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1685" w14:textId="77777777" w:rsidR="009270D5" w:rsidRDefault="009270D5">
      <w:pPr>
        <w:spacing w:after="0" w:line="240" w:lineRule="auto"/>
      </w:pPr>
      <w:r>
        <w:separator/>
      </w:r>
    </w:p>
  </w:endnote>
  <w:endnote w:type="continuationSeparator" w:id="0">
    <w:p w14:paraId="759348F3" w14:textId="77777777" w:rsidR="009270D5" w:rsidRDefault="0092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6B7C" w14:textId="77777777" w:rsidR="009270D5" w:rsidRDefault="009270D5"/>
    <w:p w14:paraId="3A262580" w14:textId="77777777" w:rsidR="009270D5" w:rsidRDefault="009270D5"/>
    <w:p w14:paraId="647974D7" w14:textId="77777777" w:rsidR="009270D5" w:rsidRDefault="009270D5"/>
    <w:p w14:paraId="2284580A" w14:textId="77777777" w:rsidR="009270D5" w:rsidRDefault="009270D5"/>
    <w:p w14:paraId="4A323BBE" w14:textId="77777777" w:rsidR="009270D5" w:rsidRDefault="009270D5"/>
    <w:p w14:paraId="042AC623" w14:textId="77777777" w:rsidR="009270D5" w:rsidRDefault="009270D5"/>
    <w:p w14:paraId="77FFE595" w14:textId="77777777" w:rsidR="009270D5" w:rsidRDefault="009270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733D24" wp14:editId="0EFD80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8C97F" w14:textId="77777777" w:rsidR="009270D5" w:rsidRDefault="009270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33D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38C97F" w14:textId="77777777" w:rsidR="009270D5" w:rsidRDefault="009270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17802A" w14:textId="77777777" w:rsidR="009270D5" w:rsidRDefault="009270D5"/>
    <w:p w14:paraId="339C88A0" w14:textId="77777777" w:rsidR="009270D5" w:rsidRDefault="009270D5"/>
    <w:p w14:paraId="173232E7" w14:textId="77777777" w:rsidR="009270D5" w:rsidRDefault="009270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3469E8" wp14:editId="2BCFA5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74990" w14:textId="77777777" w:rsidR="009270D5" w:rsidRDefault="009270D5"/>
                          <w:p w14:paraId="23DDD662" w14:textId="77777777" w:rsidR="009270D5" w:rsidRDefault="009270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469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474990" w14:textId="77777777" w:rsidR="009270D5" w:rsidRDefault="009270D5"/>
                    <w:p w14:paraId="23DDD662" w14:textId="77777777" w:rsidR="009270D5" w:rsidRDefault="009270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D7740C" w14:textId="77777777" w:rsidR="009270D5" w:rsidRDefault="009270D5"/>
    <w:p w14:paraId="138BF00A" w14:textId="77777777" w:rsidR="009270D5" w:rsidRDefault="009270D5">
      <w:pPr>
        <w:rPr>
          <w:sz w:val="2"/>
          <w:szCs w:val="2"/>
        </w:rPr>
      </w:pPr>
    </w:p>
    <w:p w14:paraId="7A8476E3" w14:textId="77777777" w:rsidR="009270D5" w:rsidRDefault="009270D5"/>
    <w:p w14:paraId="46D1D8B4" w14:textId="77777777" w:rsidR="009270D5" w:rsidRDefault="009270D5">
      <w:pPr>
        <w:spacing w:after="0" w:line="240" w:lineRule="auto"/>
      </w:pPr>
    </w:p>
  </w:footnote>
  <w:footnote w:type="continuationSeparator" w:id="0">
    <w:p w14:paraId="4AF16C9F" w14:textId="77777777" w:rsidR="009270D5" w:rsidRDefault="0092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0D5"/>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106635</TotalTime>
  <Pages>1</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1508</cp:revision>
  <cp:lastPrinted>2009-02-06T05:36:00Z</cp:lastPrinted>
  <dcterms:created xsi:type="dcterms:W3CDTF">2024-01-07T13:43:00Z</dcterms:created>
  <dcterms:modified xsi:type="dcterms:W3CDTF">2025-06-06T12:27:00Z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