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F3460" w14:textId="2DF4442E" w:rsidR="001220D5" w:rsidRDefault="00603C03" w:rsidP="00603C03">
      <w:r w:rsidRPr="00603C03">
        <w:rPr>
          <w:rFonts w:hint="eastAsia"/>
        </w:rPr>
        <w:t>Давтян</w:t>
      </w:r>
      <w:r w:rsidRPr="00603C03">
        <w:t xml:space="preserve"> </w:t>
      </w:r>
      <w:r w:rsidRPr="00603C03">
        <w:rPr>
          <w:rFonts w:hint="eastAsia"/>
        </w:rPr>
        <w:t>Анаит</w:t>
      </w:r>
      <w:r w:rsidRPr="00603C03">
        <w:t xml:space="preserve"> </w:t>
      </w:r>
      <w:r w:rsidRPr="00603C03">
        <w:rPr>
          <w:rFonts w:hint="eastAsia"/>
        </w:rPr>
        <w:t>Гагиковна</w:t>
      </w:r>
      <w:r>
        <w:t xml:space="preserve"> </w:t>
      </w:r>
      <w:r w:rsidRPr="00603C03">
        <w:rPr>
          <w:rFonts w:hint="eastAsia"/>
        </w:rPr>
        <w:t>Динамика</w:t>
      </w:r>
      <w:r w:rsidRPr="00603C03">
        <w:t xml:space="preserve"> </w:t>
      </w:r>
      <w:r w:rsidRPr="00603C03">
        <w:rPr>
          <w:rFonts w:hint="eastAsia"/>
        </w:rPr>
        <w:t>становления</w:t>
      </w:r>
      <w:r w:rsidRPr="00603C03">
        <w:t xml:space="preserve"> </w:t>
      </w:r>
      <w:r w:rsidRPr="00603C03">
        <w:rPr>
          <w:rFonts w:hint="eastAsia"/>
        </w:rPr>
        <w:t>и</w:t>
      </w:r>
      <w:r w:rsidRPr="00603C03">
        <w:t xml:space="preserve"> </w:t>
      </w:r>
      <w:r w:rsidRPr="00603C03">
        <w:rPr>
          <w:rFonts w:hint="eastAsia"/>
        </w:rPr>
        <w:t>развития</w:t>
      </w:r>
      <w:r w:rsidRPr="00603C03">
        <w:t xml:space="preserve"> </w:t>
      </w:r>
      <w:r w:rsidRPr="00603C03">
        <w:rPr>
          <w:rFonts w:hint="eastAsia"/>
        </w:rPr>
        <w:t>терминосистемы</w:t>
      </w:r>
      <w:r w:rsidRPr="00603C03">
        <w:t xml:space="preserve"> </w:t>
      </w:r>
      <w:r w:rsidRPr="00603C03">
        <w:rPr>
          <w:rFonts w:hint="eastAsia"/>
        </w:rPr>
        <w:t>международного</w:t>
      </w:r>
      <w:r w:rsidRPr="00603C03">
        <w:t xml:space="preserve"> </w:t>
      </w:r>
      <w:r w:rsidRPr="00603C03">
        <w:rPr>
          <w:rFonts w:hint="eastAsia"/>
        </w:rPr>
        <w:t>гуманитарного</w:t>
      </w:r>
      <w:r w:rsidRPr="00603C03">
        <w:t xml:space="preserve"> </w:t>
      </w:r>
      <w:r w:rsidRPr="00603C03">
        <w:rPr>
          <w:rFonts w:hint="eastAsia"/>
        </w:rPr>
        <w:t>права</w:t>
      </w:r>
      <w:r w:rsidRPr="00603C03">
        <w:t xml:space="preserve"> (</w:t>
      </w:r>
      <w:r w:rsidRPr="00603C03">
        <w:rPr>
          <w:rFonts w:hint="eastAsia"/>
        </w:rPr>
        <w:t>на</w:t>
      </w:r>
      <w:r w:rsidRPr="00603C03">
        <w:t xml:space="preserve"> </w:t>
      </w:r>
      <w:r w:rsidRPr="00603C03">
        <w:rPr>
          <w:rFonts w:hint="eastAsia"/>
        </w:rPr>
        <w:t>материале</w:t>
      </w:r>
      <w:r w:rsidRPr="00603C03">
        <w:t xml:space="preserve"> </w:t>
      </w:r>
      <w:r w:rsidRPr="00603C03">
        <w:rPr>
          <w:rFonts w:hint="eastAsia"/>
        </w:rPr>
        <w:t>английского</w:t>
      </w:r>
      <w:r w:rsidRPr="00603C03">
        <w:t xml:space="preserve"> </w:t>
      </w:r>
      <w:r w:rsidRPr="00603C03">
        <w:rPr>
          <w:rFonts w:hint="eastAsia"/>
        </w:rPr>
        <w:t>и</w:t>
      </w:r>
      <w:r w:rsidRPr="00603C03">
        <w:t xml:space="preserve"> </w:t>
      </w:r>
      <w:r w:rsidRPr="00603C03">
        <w:rPr>
          <w:rFonts w:hint="eastAsia"/>
        </w:rPr>
        <w:t>русского</w:t>
      </w:r>
      <w:r w:rsidRPr="00603C03">
        <w:t xml:space="preserve"> </w:t>
      </w:r>
      <w:r w:rsidRPr="00603C03">
        <w:rPr>
          <w:rFonts w:hint="eastAsia"/>
        </w:rPr>
        <w:t>языков</w:t>
      </w:r>
      <w:r w:rsidRPr="00603C03">
        <w:t>)</w:t>
      </w:r>
    </w:p>
    <w:p w14:paraId="1109798D" w14:textId="77777777" w:rsidR="00603C03" w:rsidRDefault="00603C03" w:rsidP="00603C03">
      <w:r>
        <w:rPr>
          <w:rFonts w:hint="eastAsia"/>
        </w:rPr>
        <w:t>ОГЛАВЛЕНИЕ</w:t>
      </w:r>
      <w:r>
        <w:t xml:space="preserve"> </w:t>
      </w:r>
      <w:r>
        <w:rPr>
          <w:rFonts w:hint="eastAsia"/>
        </w:rPr>
        <w:t>ДИССЕРТАЦИИ</w:t>
      </w:r>
    </w:p>
    <w:p w14:paraId="3388D683" w14:textId="77777777" w:rsidR="00603C03" w:rsidRDefault="00603C03" w:rsidP="00603C03">
      <w:r>
        <w:rPr>
          <w:rFonts w:hint="eastAsia"/>
        </w:rPr>
        <w:t>кандидат</w:t>
      </w:r>
      <w:r>
        <w:t xml:space="preserve"> </w:t>
      </w:r>
      <w:r>
        <w:rPr>
          <w:rFonts w:hint="eastAsia"/>
        </w:rPr>
        <w:t>наук</w:t>
      </w:r>
      <w:r>
        <w:t xml:space="preserve"> </w:t>
      </w:r>
      <w:r>
        <w:rPr>
          <w:rFonts w:hint="eastAsia"/>
        </w:rPr>
        <w:t>Давтян</w:t>
      </w:r>
      <w:r>
        <w:t xml:space="preserve"> </w:t>
      </w:r>
      <w:r>
        <w:rPr>
          <w:rFonts w:hint="eastAsia"/>
        </w:rPr>
        <w:t>Анаит</w:t>
      </w:r>
      <w:r>
        <w:t xml:space="preserve"> </w:t>
      </w:r>
      <w:r>
        <w:rPr>
          <w:rFonts w:hint="eastAsia"/>
        </w:rPr>
        <w:t>Гагиковна</w:t>
      </w:r>
    </w:p>
    <w:p w14:paraId="239A3396" w14:textId="77777777" w:rsidR="00603C03" w:rsidRDefault="00603C03" w:rsidP="00603C03">
      <w:r>
        <w:rPr>
          <w:rFonts w:hint="eastAsia"/>
        </w:rPr>
        <w:t>ВВЕДЕНИЕ</w:t>
      </w:r>
    </w:p>
    <w:p w14:paraId="6DB9CCB8" w14:textId="77777777" w:rsidR="00603C03" w:rsidRDefault="00603C03" w:rsidP="00603C03"/>
    <w:p w14:paraId="0BEF96C6" w14:textId="77777777" w:rsidR="00603C03" w:rsidRDefault="00603C03" w:rsidP="00603C03">
      <w:r>
        <w:rPr>
          <w:rFonts w:hint="eastAsia"/>
        </w:rPr>
        <w:t>Глава</w:t>
      </w:r>
      <w:r>
        <w:t xml:space="preserve"> 1. </w:t>
      </w:r>
      <w:r>
        <w:rPr>
          <w:rFonts w:hint="eastAsia"/>
        </w:rPr>
        <w:t>Теоретические</w:t>
      </w:r>
      <w:r>
        <w:t xml:space="preserve"> </w:t>
      </w:r>
      <w:r>
        <w:rPr>
          <w:rFonts w:hint="eastAsia"/>
        </w:rPr>
        <w:t>предпосылки</w:t>
      </w:r>
      <w:r>
        <w:t xml:space="preserve"> </w:t>
      </w:r>
      <w:r>
        <w:rPr>
          <w:rFonts w:hint="eastAsia"/>
        </w:rPr>
        <w:t>исследования</w:t>
      </w:r>
      <w:r>
        <w:t xml:space="preserve"> </w:t>
      </w:r>
      <w:r>
        <w:rPr>
          <w:rFonts w:hint="eastAsia"/>
        </w:rPr>
        <w:t>терминосистемы</w:t>
      </w:r>
    </w:p>
    <w:p w14:paraId="0177DB03" w14:textId="77777777" w:rsidR="00603C03" w:rsidRDefault="00603C03" w:rsidP="00603C03"/>
    <w:p w14:paraId="6E19B497" w14:textId="77777777" w:rsidR="00603C03" w:rsidRDefault="00603C03" w:rsidP="00603C03">
      <w:r>
        <w:rPr>
          <w:rFonts w:hint="eastAsia"/>
        </w:rPr>
        <w:t>международного</w:t>
      </w:r>
      <w:r>
        <w:t xml:space="preserve"> </w:t>
      </w:r>
      <w:r>
        <w:rPr>
          <w:rFonts w:hint="eastAsia"/>
        </w:rPr>
        <w:t>гуманитарного</w:t>
      </w:r>
      <w:r>
        <w:t xml:space="preserve"> </w:t>
      </w:r>
      <w:r>
        <w:rPr>
          <w:rFonts w:hint="eastAsia"/>
        </w:rPr>
        <w:t>права</w:t>
      </w:r>
      <w:r>
        <w:t xml:space="preserve"> </w:t>
      </w:r>
      <w:r>
        <w:rPr>
          <w:rFonts w:hint="eastAsia"/>
        </w:rPr>
        <w:t>в</w:t>
      </w:r>
      <w:r>
        <w:t xml:space="preserve"> </w:t>
      </w:r>
      <w:r>
        <w:rPr>
          <w:rFonts w:hint="eastAsia"/>
        </w:rPr>
        <w:t>английском</w:t>
      </w:r>
      <w:r>
        <w:t xml:space="preserve"> </w:t>
      </w:r>
      <w:r>
        <w:rPr>
          <w:rFonts w:hint="eastAsia"/>
        </w:rPr>
        <w:t>и</w:t>
      </w:r>
      <w:r>
        <w:t xml:space="preserve"> </w:t>
      </w:r>
      <w:r>
        <w:rPr>
          <w:rFonts w:hint="eastAsia"/>
        </w:rPr>
        <w:t>русском</w:t>
      </w:r>
      <w:r>
        <w:t xml:space="preserve"> </w:t>
      </w:r>
      <w:r>
        <w:rPr>
          <w:rFonts w:hint="eastAsia"/>
        </w:rPr>
        <w:t>языках</w:t>
      </w:r>
      <w:r>
        <w:t xml:space="preserve"> </w:t>
      </w:r>
      <w:r>
        <w:rPr>
          <w:rFonts w:hint="eastAsia"/>
        </w:rPr>
        <w:t>для</w:t>
      </w:r>
      <w:r>
        <w:t xml:space="preserve"> </w:t>
      </w:r>
      <w:r>
        <w:rPr>
          <w:rFonts w:hint="eastAsia"/>
        </w:rPr>
        <w:t>специальных</w:t>
      </w:r>
      <w:r>
        <w:t xml:space="preserve"> </w:t>
      </w:r>
      <w:r>
        <w:rPr>
          <w:rFonts w:hint="eastAsia"/>
        </w:rPr>
        <w:t>целей</w:t>
      </w:r>
    </w:p>
    <w:p w14:paraId="6B31EF07" w14:textId="77777777" w:rsidR="00603C03" w:rsidRDefault="00603C03" w:rsidP="00603C03"/>
    <w:p w14:paraId="75ABD3C1" w14:textId="77777777" w:rsidR="00603C03" w:rsidRDefault="00603C03" w:rsidP="00603C03">
      <w:r>
        <w:t xml:space="preserve">1.1. </w:t>
      </w:r>
      <w:r>
        <w:rPr>
          <w:rFonts w:hint="eastAsia"/>
        </w:rPr>
        <w:t>История</w:t>
      </w:r>
      <w:r>
        <w:t xml:space="preserve"> </w:t>
      </w:r>
      <w:r>
        <w:rPr>
          <w:rFonts w:hint="eastAsia"/>
        </w:rPr>
        <w:t>и</w:t>
      </w:r>
      <w:r>
        <w:t xml:space="preserve"> </w:t>
      </w:r>
      <w:r>
        <w:rPr>
          <w:rFonts w:hint="eastAsia"/>
        </w:rPr>
        <w:t>этапы</w:t>
      </w:r>
      <w:r>
        <w:t xml:space="preserve"> </w:t>
      </w:r>
      <w:r>
        <w:rPr>
          <w:rFonts w:hint="eastAsia"/>
        </w:rPr>
        <w:t>развития</w:t>
      </w:r>
      <w:r>
        <w:t xml:space="preserve"> </w:t>
      </w:r>
      <w:r>
        <w:rPr>
          <w:rFonts w:hint="eastAsia"/>
        </w:rPr>
        <w:t>понятия</w:t>
      </w:r>
      <w:r>
        <w:t xml:space="preserve"> </w:t>
      </w:r>
      <w:r>
        <w:rPr>
          <w:rFonts w:hint="eastAsia"/>
        </w:rPr>
        <w:t>«</w:t>
      </w:r>
      <w:r>
        <w:rPr>
          <w:rFonts w:hint="eastAsia"/>
        </w:rPr>
        <w:t>язык</w:t>
      </w:r>
      <w:r>
        <w:t xml:space="preserve"> </w:t>
      </w:r>
      <w:r>
        <w:rPr>
          <w:rFonts w:hint="eastAsia"/>
        </w:rPr>
        <w:t>для</w:t>
      </w:r>
      <w:r>
        <w:t xml:space="preserve"> </w:t>
      </w:r>
      <w:r>
        <w:rPr>
          <w:rFonts w:hint="eastAsia"/>
        </w:rPr>
        <w:t>специальных</w:t>
      </w:r>
      <w:r>
        <w:t xml:space="preserve"> </w:t>
      </w:r>
      <w:r>
        <w:rPr>
          <w:rFonts w:hint="eastAsia"/>
        </w:rPr>
        <w:t>целей</w:t>
      </w:r>
      <w:r>
        <w:rPr>
          <w:rFonts w:hint="eastAsia"/>
        </w:rPr>
        <w:t>»</w:t>
      </w:r>
    </w:p>
    <w:p w14:paraId="5BE788D3" w14:textId="77777777" w:rsidR="00603C03" w:rsidRDefault="00603C03" w:rsidP="00603C03"/>
    <w:p w14:paraId="5C78EE47" w14:textId="77777777" w:rsidR="00603C03" w:rsidRDefault="00603C03" w:rsidP="00603C03">
      <w:r>
        <w:t xml:space="preserve">1.2. </w:t>
      </w:r>
      <w:r>
        <w:rPr>
          <w:rFonts w:hint="eastAsia"/>
        </w:rPr>
        <w:t>Современное</w:t>
      </w:r>
      <w:r>
        <w:t xml:space="preserve"> </w:t>
      </w:r>
      <w:r>
        <w:rPr>
          <w:rFonts w:hint="eastAsia"/>
        </w:rPr>
        <w:t>состояние</w:t>
      </w:r>
      <w:r>
        <w:t xml:space="preserve"> </w:t>
      </w:r>
      <w:r>
        <w:rPr>
          <w:rFonts w:hint="eastAsia"/>
        </w:rPr>
        <w:t>терминоведения</w:t>
      </w:r>
      <w:r>
        <w:t xml:space="preserve"> </w:t>
      </w:r>
      <w:r>
        <w:rPr>
          <w:rFonts w:hint="eastAsia"/>
        </w:rPr>
        <w:t>и</w:t>
      </w:r>
      <w:r>
        <w:t xml:space="preserve"> </w:t>
      </w:r>
      <w:r>
        <w:rPr>
          <w:rFonts w:hint="eastAsia"/>
        </w:rPr>
        <w:t>теории</w:t>
      </w:r>
      <w:r>
        <w:t xml:space="preserve"> </w:t>
      </w:r>
      <w:r>
        <w:rPr>
          <w:rFonts w:hint="eastAsia"/>
        </w:rPr>
        <w:t>языка</w:t>
      </w:r>
      <w:r>
        <w:t xml:space="preserve"> </w:t>
      </w:r>
      <w:r>
        <w:rPr>
          <w:rFonts w:hint="eastAsia"/>
        </w:rPr>
        <w:t>для</w:t>
      </w:r>
      <w:r>
        <w:t xml:space="preserve"> </w:t>
      </w:r>
      <w:r>
        <w:rPr>
          <w:rFonts w:hint="eastAsia"/>
        </w:rPr>
        <w:t>специальных</w:t>
      </w:r>
      <w:r>
        <w:t xml:space="preserve"> </w:t>
      </w:r>
      <w:r>
        <w:rPr>
          <w:rFonts w:hint="eastAsia"/>
        </w:rPr>
        <w:t>целей</w:t>
      </w:r>
    </w:p>
    <w:p w14:paraId="2659FBA7" w14:textId="77777777" w:rsidR="00603C03" w:rsidRDefault="00603C03" w:rsidP="00603C03"/>
    <w:p w14:paraId="6517F1AF" w14:textId="77777777" w:rsidR="00603C03" w:rsidRDefault="00603C03" w:rsidP="00603C03">
      <w:r>
        <w:t xml:space="preserve">1.3. </w:t>
      </w:r>
      <w:r>
        <w:rPr>
          <w:rFonts w:hint="eastAsia"/>
        </w:rPr>
        <w:t>Термины</w:t>
      </w:r>
      <w:r>
        <w:t xml:space="preserve">: </w:t>
      </w:r>
      <w:r>
        <w:rPr>
          <w:rFonts w:hint="eastAsia"/>
        </w:rPr>
        <w:t>определение</w:t>
      </w:r>
      <w:r>
        <w:t xml:space="preserve">, </w:t>
      </w:r>
      <w:r>
        <w:rPr>
          <w:rFonts w:hint="eastAsia"/>
        </w:rPr>
        <w:t>место</w:t>
      </w:r>
      <w:r>
        <w:t xml:space="preserve"> </w:t>
      </w:r>
      <w:r>
        <w:rPr>
          <w:rFonts w:hint="eastAsia"/>
        </w:rPr>
        <w:t>в</w:t>
      </w:r>
      <w:r>
        <w:t xml:space="preserve"> </w:t>
      </w:r>
      <w:r>
        <w:rPr>
          <w:rFonts w:hint="eastAsia"/>
        </w:rPr>
        <w:t>системе</w:t>
      </w:r>
      <w:r>
        <w:t xml:space="preserve"> </w:t>
      </w:r>
      <w:r>
        <w:rPr>
          <w:rFonts w:hint="eastAsia"/>
        </w:rPr>
        <w:t>языка</w:t>
      </w:r>
      <w:r>
        <w:t xml:space="preserve"> </w:t>
      </w:r>
      <w:r>
        <w:rPr>
          <w:rFonts w:hint="eastAsia"/>
        </w:rPr>
        <w:t>для</w:t>
      </w:r>
      <w:r>
        <w:t xml:space="preserve"> </w:t>
      </w:r>
      <w:r>
        <w:rPr>
          <w:rFonts w:hint="eastAsia"/>
        </w:rPr>
        <w:t>специальных</w:t>
      </w:r>
      <w:r>
        <w:t xml:space="preserve"> </w:t>
      </w:r>
      <w:r>
        <w:rPr>
          <w:rFonts w:hint="eastAsia"/>
        </w:rPr>
        <w:t>целей</w:t>
      </w:r>
      <w:r>
        <w:t xml:space="preserve"> .</w:t>
      </w:r>
      <w:r>
        <w:rPr>
          <w:rFonts w:hint="eastAsia"/>
        </w:rPr>
        <w:t>„</w:t>
      </w:r>
    </w:p>
    <w:p w14:paraId="629FB35E" w14:textId="77777777" w:rsidR="00603C03" w:rsidRDefault="00603C03" w:rsidP="00603C03"/>
    <w:p w14:paraId="23B11376" w14:textId="77777777" w:rsidR="00603C03" w:rsidRDefault="00603C03" w:rsidP="00603C03">
      <w:r>
        <w:t xml:space="preserve">1.4. </w:t>
      </w:r>
      <w:r>
        <w:rPr>
          <w:rFonts w:hint="eastAsia"/>
        </w:rPr>
        <w:t>Параметры</w:t>
      </w:r>
      <w:r>
        <w:t xml:space="preserve"> </w:t>
      </w:r>
      <w:r>
        <w:rPr>
          <w:rFonts w:hint="eastAsia"/>
        </w:rPr>
        <w:t>понятия</w:t>
      </w:r>
      <w:r>
        <w:t xml:space="preserve"> </w:t>
      </w:r>
      <w:r>
        <w:rPr>
          <w:rFonts w:hint="eastAsia"/>
        </w:rPr>
        <w:t>«</w:t>
      </w:r>
      <w:r>
        <w:rPr>
          <w:rFonts w:hint="eastAsia"/>
        </w:rPr>
        <w:t>языковая</w:t>
      </w:r>
      <w:r>
        <w:t xml:space="preserve"> </w:t>
      </w:r>
      <w:r>
        <w:rPr>
          <w:rFonts w:hint="eastAsia"/>
        </w:rPr>
        <w:t>картина</w:t>
      </w:r>
      <w:r>
        <w:t xml:space="preserve"> </w:t>
      </w:r>
      <w:r>
        <w:rPr>
          <w:rFonts w:hint="eastAsia"/>
        </w:rPr>
        <w:t>мира</w:t>
      </w:r>
      <w:r>
        <w:rPr>
          <w:rFonts w:hint="eastAsia"/>
        </w:rPr>
        <w:t>»</w:t>
      </w:r>
    </w:p>
    <w:p w14:paraId="5B446870" w14:textId="77777777" w:rsidR="00603C03" w:rsidRDefault="00603C03" w:rsidP="00603C03"/>
    <w:p w14:paraId="6A6770F8" w14:textId="77777777" w:rsidR="00603C03" w:rsidRDefault="00603C03" w:rsidP="00603C03">
      <w:r>
        <w:t xml:space="preserve">1.5. </w:t>
      </w:r>
      <w:r>
        <w:rPr>
          <w:rFonts w:hint="eastAsia"/>
        </w:rPr>
        <w:t>Соотношение</w:t>
      </w:r>
      <w:r>
        <w:t xml:space="preserve"> </w:t>
      </w:r>
      <w:r>
        <w:rPr>
          <w:rFonts w:hint="eastAsia"/>
        </w:rPr>
        <w:t>понятий</w:t>
      </w:r>
      <w:r>
        <w:t xml:space="preserve"> </w:t>
      </w:r>
      <w:r>
        <w:rPr>
          <w:rFonts w:hint="eastAsia"/>
        </w:rPr>
        <w:t>«</w:t>
      </w:r>
      <w:r>
        <w:rPr>
          <w:rFonts w:hint="eastAsia"/>
        </w:rPr>
        <w:t>научная</w:t>
      </w:r>
      <w:r>
        <w:t xml:space="preserve"> </w:t>
      </w:r>
      <w:r>
        <w:rPr>
          <w:rFonts w:hint="eastAsia"/>
        </w:rPr>
        <w:t>картина</w:t>
      </w:r>
      <w:r>
        <w:t xml:space="preserve"> </w:t>
      </w:r>
      <w:r>
        <w:rPr>
          <w:rFonts w:hint="eastAsia"/>
        </w:rPr>
        <w:t>мира</w:t>
      </w:r>
      <w:r>
        <w:rPr>
          <w:rFonts w:hint="eastAsia"/>
        </w:rPr>
        <w:t>»</w:t>
      </w:r>
      <w:r>
        <w:t xml:space="preserve">, </w:t>
      </w:r>
      <w:r>
        <w:rPr>
          <w:rFonts w:hint="eastAsia"/>
        </w:rPr>
        <w:t>«</w:t>
      </w:r>
      <w:r>
        <w:rPr>
          <w:rFonts w:hint="eastAsia"/>
        </w:rPr>
        <w:t>профессиональная</w:t>
      </w:r>
      <w:r>
        <w:t xml:space="preserve"> </w:t>
      </w:r>
      <w:r>
        <w:rPr>
          <w:rFonts w:hint="eastAsia"/>
        </w:rPr>
        <w:t>картина</w:t>
      </w:r>
      <w:r>
        <w:t xml:space="preserve"> </w:t>
      </w:r>
      <w:r>
        <w:rPr>
          <w:rFonts w:hint="eastAsia"/>
        </w:rPr>
        <w:t>мира</w:t>
      </w:r>
      <w:r>
        <w:rPr>
          <w:rFonts w:hint="eastAsia"/>
        </w:rPr>
        <w:t>»</w:t>
      </w:r>
      <w:r>
        <w:t xml:space="preserve"> </w:t>
      </w:r>
      <w:r>
        <w:rPr>
          <w:rFonts w:hint="eastAsia"/>
        </w:rPr>
        <w:t>и</w:t>
      </w:r>
      <w:r>
        <w:t xml:space="preserve"> </w:t>
      </w:r>
      <w:r>
        <w:rPr>
          <w:rFonts w:hint="eastAsia"/>
        </w:rPr>
        <w:t>«</w:t>
      </w:r>
      <w:r>
        <w:rPr>
          <w:rFonts w:hint="eastAsia"/>
        </w:rPr>
        <w:t>профессиональная</w:t>
      </w:r>
      <w:r>
        <w:t xml:space="preserve"> </w:t>
      </w:r>
      <w:r>
        <w:rPr>
          <w:rFonts w:hint="eastAsia"/>
        </w:rPr>
        <w:t>языковая</w:t>
      </w:r>
      <w:r>
        <w:t xml:space="preserve"> </w:t>
      </w:r>
      <w:r>
        <w:rPr>
          <w:rFonts w:hint="eastAsia"/>
        </w:rPr>
        <w:t>картина</w:t>
      </w:r>
      <w:r>
        <w:t xml:space="preserve"> </w:t>
      </w:r>
      <w:r>
        <w:rPr>
          <w:rFonts w:hint="eastAsia"/>
        </w:rPr>
        <w:t>мира</w:t>
      </w:r>
      <w:r>
        <w:rPr>
          <w:rFonts w:hint="eastAsia"/>
        </w:rPr>
        <w:t>»</w:t>
      </w:r>
    </w:p>
    <w:p w14:paraId="1D65C398" w14:textId="77777777" w:rsidR="00603C03" w:rsidRDefault="00603C03" w:rsidP="00603C03"/>
    <w:p w14:paraId="640D6E77" w14:textId="77777777" w:rsidR="00603C03" w:rsidRDefault="00603C03" w:rsidP="00603C03">
      <w:r>
        <w:rPr>
          <w:rFonts w:hint="eastAsia"/>
        </w:rPr>
        <w:t>в</w:t>
      </w:r>
      <w:r>
        <w:t xml:space="preserve"> </w:t>
      </w:r>
      <w:r>
        <w:rPr>
          <w:rFonts w:hint="eastAsia"/>
        </w:rPr>
        <w:t>языке</w:t>
      </w:r>
      <w:r>
        <w:t xml:space="preserve"> </w:t>
      </w:r>
      <w:r>
        <w:rPr>
          <w:rFonts w:hint="eastAsia"/>
        </w:rPr>
        <w:t>для</w:t>
      </w:r>
      <w:r>
        <w:t xml:space="preserve"> </w:t>
      </w:r>
      <w:r>
        <w:rPr>
          <w:rFonts w:hint="eastAsia"/>
        </w:rPr>
        <w:t>специальных</w:t>
      </w:r>
      <w:r>
        <w:t xml:space="preserve"> </w:t>
      </w:r>
      <w:r>
        <w:rPr>
          <w:rFonts w:hint="eastAsia"/>
        </w:rPr>
        <w:t>целей</w:t>
      </w:r>
    </w:p>
    <w:p w14:paraId="7253B9AC" w14:textId="77777777" w:rsidR="00603C03" w:rsidRDefault="00603C03" w:rsidP="00603C03"/>
    <w:p w14:paraId="1106F1A6" w14:textId="77777777" w:rsidR="00603C03" w:rsidRDefault="00603C03" w:rsidP="00603C03">
      <w:r>
        <w:t xml:space="preserve">1.6. </w:t>
      </w:r>
      <w:r>
        <w:rPr>
          <w:rFonts w:hint="eastAsia"/>
        </w:rPr>
        <w:t>Особенности</w:t>
      </w:r>
      <w:r>
        <w:t xml:space="preserve"> </w:t>
      </w:r>
      <w:r>
        <w:rPr>
          <w:rFonts w:hint="eastAsia"/>
        </w:rPr>
        <w:t>профессиональной</w:t>
      </w:r>
      <w:r>
        <w:t xml:space="preserve"> </w:t>
      </w:r>
      <w:r>
        <w:rPr>
          <w:rFonts w:hint="eastAsia"/>
        </w:rPr>
        <w:t>языковой</w:t>
      </w:r>
      <w:r>
        <w:t xml:space="preserve"> </w:t>
      </w:r>
      <w:r>
        <w:rPr>
          <w:rFonts w:hint="eastAsia"/>
        </w:rPr>
        <w:t>картины</w:t>
      </w:r>
      <w:r>
        <w:t xml:space="preserve"> </w:t>
      </w:r>
      <w:r>
        <w:rPr>
          <w:rFonts w:hint="eastAsia"/>
        </w:rPr>
        <w:t>мира</w:t>
      </w:r>
      <w:r>
        <w:t xml:space="preserve"> </w:t>
      </w:r>
      <w:r>
        <w:rPr>
          <w:rFonts w:hint="eastAsia"/>
        </w:rPr>
        <w:t>в</w:t>
      </w:r>
      <w:r>
        <w:t xml:space="preserve"> </w:t>
      </w:r>
      <w:r>
        <w:rPr>
          <w:rFonts w:hint="eastAsia"/>
        </w:rPr>
        <w:t>сфере</w:t>
      </w:r>
      <w:r>
        <w:t xml:space="preserve"> </w:t>
      </w:r>
      <w:r>
        <w:rPr>
          <w:rFonts w:hint="eastAsia"/>
        </w:rPr>
        <w:t>международного</w:t>
      </w:r>
      <w:r>
        <w:t xml:space="preserve"> </w:t>
      </w:r>
      <w:r>
        <w:rPr>
          <w:rFonts w:hint="eastAsia"/>
        </w:rPr>
        <w:t>гуманитарного</w:t>
      </w:r>
      <w:r>
        <w:t xml:space="preserve"> </w:t>
      </w:r>
      <w:r>
        <w:rPr>
          <w:rFonts w:hint="eastAsia"/>
        </w:rPr>
        <w:t>права</w:t>
      </w:r>
    </w:p>
    <w:p w14:paraId="52713203" w14:textId="77777777" w:rsidR="00603C03" w:rsidRDefault="00603C03" w:rsidP="00603C03"/>
    <w:p w14:paraId="5B988C95" w14:textId="77777777" w:rsidR="00603C03" w:rsidRDefault="00603C03" w:rsidP="00603C03">
      <w:r>
        <w:t xml:space="preserve">1.7. </w:t>
      </w:r>
      <w:r>
        <w:rPr>
          <w:rFonts w:hint="eastAsia"/>
        </w:rPr>
        <w:t>Коммуникация</w:t>
      </w:r>
      <w:r>
        <w:t xml:space="preserve"> </w:t>
      </w:r>
      <w:r>
        <w:rPr>
          <w:rFonts w:hint="eastAsia"/>
        </w:rPr>
        <w:t>в</w:t>
      </w:r>
      <w:r>
        <w:t xml:space="preserve"> </w:t>
      </w:r>
      <w:r>
        <w:rPr>
          <w:rFonts w:hint="eastAsia"/>
        </w:rPr>
        <w:t>сфере</w:t>
      </w:r>
      <w:r>
        <w:t xml:space="preserve"> </w:t>
      </w:r>
      <w:r>
        <w:rPr>
          <w:rFonts w:hint="eastAsia"/>
        </w:rPr>
        <w:t>международного</w:t>
      </w:r>
      <w:r>
        <w:t xml:space="preserve"> </w:t>
      </w:r>
      <w:r>
        <w:rPr>
          <w:rFonts w:hint="eastAsia"/>
        </w:rPr>
        <w:t>гуманита</w:t>
      </w:r>
      <w:r>
        <w:rPr>
          <w:rFonts w:hint="eastAsia"/>
        </w:rPr>
        <w:lastRenderedPageBreak/>
        <w:t>рного</w:t>
      </w:r>
      <w:r>
        <w:t xml:space="preserve"> </w:t>
      </w:r>
      <w:r>
        <w:rPr>
          <w:rFonts w:hint="eastAsia"/>
        </w:rPr>
        <w:t>права</w:t>
      </w:r>
    </w:p>
    <w:p w14:paraId="065614C3" w14:textId="77777777" w:rsidR="00603C03" w:rsidRDefault="00603C03" w:rsidP="00603C03"/>
    <w:p w14:paraId="2F672E25" w14:textId="77777777" w:rsidR="00603C03" w:rsidRDefault="00603C03" w:rsidP="00603C03">
      <w:r>
        <w:t xml:space="preserve">1.8. </w:t>
      </w:r>
      <w:r>
        <w:rPr>
          <w:rFonts w:hint="eastAsia"/>
        </w:rPr>
        <w:t>Соотношение</w:t>
      </w:r>
      <w:r>
        <w:t xml:space="preserve"> </w:t>
      </w:r>
      <w:r>
        <w:rPr>
          <w:rFonts w:hint="eastAsia"/>
        </w:rPr>
        <w:t>понятий</w:t>
      </w:r>
      <w:r>
        <w:t xml:space="preserve"> </w:t>
      </w:r>
      <w:r>
        <w:rPr>
          <w:rFonts w:hint="eastAsia"/>
        </w:rPr>
        <w:t>«</w:t>
      </w:r>
      <w:r>
        <w:rPr>
          <w:rFonts w:hint="eastAsia"/>
        </w:rPr>
        <w:t>международное</w:t>
      </w:r>
      <w:r>
        <w:t xml:space="preserve"> </w:t>
      </w:r>
      <w:r>
        <w:rPr>
          <w:rFonts w:hint="eastAsia"/>
        </w:rPr>
        <w:t>гуманитарное</w:t>
      </w:r>
      <w:r>
        <w:t xml:space="preserve"> </w:t>
      </w:r>
      <w:r>
        <w:rPr>
          <w:rFonts w:hint="eastAsia"/>
        </w:rPr>
        <w:t>право</w:t>
      </w:r>
      <w:r>
        <w:rPr>
          <w:rFonts w:hint="eastAsia"/>
        </w:rPr>
        <w:t>»</w:t>
      </w:r>
      <w:r>
        <w:t xml:space="preserve"> </w:t>
      </w:r>
      <w:r>
        <w:rPr>
          <w:rFonts w:hint="eastAsia"/>
        </w:rPr>
        <w:t>и</w:t>
      </w:r>
      <w:r>
        <w:t xml:space="preserve"> </w:t>
      </w:r>
      <w:r>
        <w:rPr>
          <w:rFonts w:hint="eastAsia"/>
        </w:rPr>
        <w:t>«</w:t>
      </w:r>
      <w:r>
        <w:rPr>
          <w:rFonts w:hint="eastAsia"/>
        </w:rPr>
        <w:t>право</w:t>
      </w:r>
      <w:r>
        <w:t xml:space="preserve"> </w:t>
      </w:r>
      <w:r>
        <w:rPr>
          <w:rFonts w:hint="eastAsia"/>
        </w:rPr>
        <w:t>прав</w:t>
      </w:r>
      <w:r>
        <w:t xml:space="preserve"> </w:t>
      </w:r>
      <w:r>
        <w:rPr>
          <w:rFonts w:hint="eastAsia"/>
        </w:rPr>
        <w:t>человека</w:t>
      </w:r>
      <w:r>
        <w:rPr>
          <w:rFonts w:hint="eastAsia"/>
        </w:rPr>
        <w:t>»</w:t>
      </w:r>
      <w:r>
        <w:t xml:space="preserve"> </w:t>
      </w:r>
      <w:r>
        <w:rPr>
          <w:rFonts w:hint="eastAsia"/>
        </w:rPr>
        <w:t>и</w:t>
      </w:r>
      <w:r>
        <w:t xml:space="preserve"> </w:t>
      </w:r>
      <w:r>
        <w:rPr>
          <w:rFonts w:hint="eastAsia"/>
        </w:rPr>
        <w:t>их</w:t>
      </w:r>
      <w:r>
        <w:t xml:space="preserve"> </w:t>
      </w:r>
      <w:r>
        <w:rPr>
          <w:rFonts w:hint="eastAsia"/>
        </w:rPr>
        <w:t>отражение</w:t>
      </w:r>
      <w:r>
        <w:t xml:space="preserve"> </w:t>
      </w:r>
      <w:r>
        <w:rPr>
          <w:rFonts w:hint="eastAsia"/>
        </w:rPr>
        <w:t>в</w:t>
      </w:r>
      <w:r>
        <w:t xml:space="preserve"> </w:t>
      </w:r>
      <w:r>
        <w:rPr>
          <w:rFonts w:hint="eastAsia"/>
        </w:rPr>
        <w:t>языке</w:t>
      </w:r>
      <w:r>
        <w:t xml:space="preserve"> </w:t>
      </w:r>
      <w:r>
        <w:rPr>
          <w:rFonts w:hint="eastAsia"/>
        </w:rPr>
        <w:t>для</w:t>
      </w:r>
      <w:r>
        <w:t xml:space="preserve"> </w:t>
      </w:r>
      <w:r>
        <w:rPr>
          <w:rFonts w:hint="eastAsia"/>
        </w:rPr>
        <w:t>специальных</w:t>
      </w:r>
      <w:r>
        <w:t xml:space="preserve"> </w:t>
      </w:r>
      <w:r>
        <w:rPr>
          <w:rFonts w:hint="eastAsia"/>
        </w:rPr>
        <w:t>целей</w:t>
      </w:r>
    </w:p>
    <w:p w14:paraId="246208DA" w14:textId="77777777" w:rsidR="00603C03" w:rsidRDefault="00603C03" w:rsidP="00603C03"/>
    <w:p w14:paraId="5FFA4AA4" w14:textId="77777777" w:rsidR="00603C03" w:rsidRDefault="00603C03" w:rsidP="00603C03">
      <w:r>
        <w:rPr>
          <w:rFonts w:hint="eastAsia"/>
        </w:rPr>
        <w:t>Выводы</w:t>
      </w:r>
      <w:r>
        <w:t xml:space="preserve"> </w:t>
      </w:r>
      <w:r>
        <w:rPr>
          <w:rFonts w:hint="eastAsia"/>
        </w:rPr>
        <w:t>по</w:t>
      </w:r>
      <w:r>
        <w:t xml:space="preserve"> </w:t>
      </w:r>
      <w:r>
        <w:rPr>
          <w:rFonts w:hint="eastAsia"/>
        </w:rPr>
        <w:t>главе</w:t>
      </w:r>
    </w:p>
    <w:p w14:paraId="200E5F4E" w14:textId="77777777" w:rsidR="00603C03" w:rsidRDefault="00603C03" w:rsidP="00603C03"/>
    <w:p w14:paraId="626AF220" w14:textId="77777777" w:rsidR="00603C03" w:rsidRDefault="00603C03" w:rsidP="00603C03">
      <w:r>
        <w:rPr>
          <w:rFonts w:hint="eastAsia"/>
        </w:rPr>
        <w:t>Глава</w:t>
      </w:r>
      <w:r>
        <w:t xml:space="preserve"> 2. </w:t>
      </w:r>
      <w:r>
        <w:rPr>
          <w:rFonts w:hint="eastAsia"/>
        </w:rPr>
        <w:t>Особенности</w:t>
      </w:r>
      <w:r>
        <w:t xml:space="preserve"> </w:t>
      </w:r>
      <w:r>
        <w:rPr>
          <w:rFonts w:hint="eastAsia"/>
        </w:rPr>
        <w:t>взаимодействия</w:t>
      </w:r>
      <w:r>
        <w:t xml:space="preserve"> </w:t>
      </w:r>
      <w:r>
        <w:rPr>
          <w:rFonts w:hint="eastAsia"/>
        </w:rPr>
        <w:t>языка</w:t>
      </w:r>
      <w:r>
        <w:t xml:space="preserve"> </w:t>
      </w:r>
      <w:r>
        <w:rPr>
          <w:rFonts w:hint="eastAsia"/>
        </w:rPr>
        <w:t>и</w:t>
      </w:r>
      <w:r>
        <w:t xml:space="preserve"> </w:t>
      </w:r>
      <w:r>
        <w:rPr>
          <w:rFonts w:hint="eastAsia"/>
        </w:rPr>
        <w:t>права</w:t>
      </w:r>
      <w:r>
        <w:t xml:space="preserve">: </w:t>
      </w:r>
      <w:r>
        <w:rPr>
          <w:rFonts w:hint="eastAsia"/>
        </w:rPr>
        <w:t>становление</w:t>
      </w:r>
      <w:r>
        <w:t xml:space="preserve"> </w:t>
      </w:r>
      <w:r>
        <w:rPr>
          <w:rFonts w:hint="eastAsia"/>
        </w:rPr>
        <w:t>и</w:t>
      </w:r>
      <w:r>
        <w:t xml:space="preserve"> </w:t>
      </w:r>
      <w:r>
        <w:rPr>
          <w:rFonts w:hint="eastAsia"/>
        </w:rPr>
        <w:t>развитие</w:t>
      </w:r>
      <w:r>
        <w:t xml:space="preserve"> </w:t>
      </w:r>
      <w:r>
        <w:rPr>
          <w:rFonts w:hint="eastAsia"/>
        </w:rPr>
        <w:t>терминосистемы</w:t>
      </w:r>
      <w:r>
        <w:t xml:space="preserve"> </w:t>
      </w:r>
      <w:r>
        <w:rPr>
          <w:rFonts w:hint="eastAsia"/>
        </w:rPr>
        <w:t>международного</w:t>
      </w:r>
      <w:r>
        <w:t xml:space="preserve"> </w:t>
      </w:r>
      <w:r>
        <w:rPr>
          <w:rFonts w:hint="eastAsia"/>
        </w:rPr>
        <w:t>гуманитарного</w:t>
      </w:r>
      <w:r>
        <w:t xml:space="preserve"> </w:t>
      </w:r>
      <w:r>
        <w:rPr>
          <w:rFonts w:hint="eastAsia"/>
        </w:rPr>
        <w:t>права</w:t>
      </w:r>
    </w:p>
    <w:p w14:paraId="3BD797B5" w14:textId="77777777" w:rsidR="00603C03" w:rsidRDefault="00603C03" w:rsidP="00603C03"/>
    <w:p w14:paraId="58E3CBAD" w14:textId="77777777" w:rsidR="00603C03" w:rsidRDefault="00603C03" w:rsidP="00603C03">
      <w:r>
        <w:t xml:space="preserve">2.1. </w:t>
      </w:r>
      <w:r>
        <w:rPr>
          <w:rFonts w:hint="eastAsia"/>
        </w:rPr>
        <w:t>Общая</w:t>
      </w:r>
      <w:r>
        <w:t xml:space="preserve"> </w:t>
      </w:r>
      <w:r>
        <w:rPr>
          <w:rFonts w:hint="eastAsia"/>
        </w:rPr>
        <w:t>характеристика</w:t>
      </w:r>
      <w:r>
        <w:t xml:space="preserve"> </w:t>
      </w:r>
      <w:r>
        <w:rPr>
          <w:rFonts w:hint="eastAsia"/>
        </w:rPr>
        <w:t>терминологического</w:t>
      </w:r>
      <w:r>
        <w:t xml:space="preserve"> </w:t>
      </w:r>
      <w:r>
        <w:rPr>
          <w:rFonts w:hint="eastAsia"/>
        </w:rPr>
        <w:t>состава</w:t>
      </w:r>
      <w:r>
        <w:t xml:space="preserve"> </w:t>
      </w:r>
      <w:r>
        <w:rPr>
          <w:rFonts w:hint="eastAsia"/>
        </w:rPr>
        <w:t>языка</w:t>
      </w:r>
      <w:r>
        <w:t xml:space="preserve"> </w:t>
      </w:r>
      <w:r>
        <w:rPr>
          <w:rFonts w:hint="eastAsia"/>
        </w:rPr>
        <w:t>для</w:t>
      </w:r>
      <w:r>
        <w:t xml:space="preserve"> </w:t>
      </w:r>
      <w:r>
        <w:rPr>
          <w:rFonts w:hint="eastAsia"/>
        </w:rPr>
        <w:t>специальных</w:t>
      </w:r>
      <w:r>
        <w:t xml:space="preserve"> </w:t>
      </w:r>
      <w:r>
        <w:rPr>
          <w:rFonts w:hint="eastAsia"/>
        </w:rPr>
        <w:t>целей</w:t>
      </w:r>
      <w:r>
        <w:t xml:space="preserve"> </w:t>
      </w:r>
      <w:r>
        <w:rPr>
          <w:rFonts w:hint="eastAsia"/>
        </w:rPr>
        <w:t>в</w:t>
      </w:r>
      <w:r>
        <w:t xml:space="preserve"> </w:t>
      </w:r>
      <w:r>
        <w:rPr>
          <w:rFonts w:hint="eastAsia"/>
        </w:rPr>
        <w:t>сфере</w:t>
      </w:r>
      <w:r>
        <w:t xml:space="preserve"> </w:t>
      </w:r>
      <w:r>
        <w:rPr>
          <w:rFonts w:hint="eastAsia"/>
        </w:rPr>
        <w:t>международного</w:t>
      </w:r>
      <w:r>
        <w:t xml:space="preserve"> </w:t>
      </w:r>
      <w:r>
        <w:rPr>
          <w:rFonts w:hint="eastAsia"/>
        </w:rPr>
        <w:t>гуманитарного</w:t>
      </w:r>
      <w:r>
        <w:t xml:space="preserve"> </w:t>
      </w:r>
      <w:r>
        <w:rPr>
          <w:rFonts w:hint="eastAsia"/>
        </w:rPr>
        <w:t>права</w:t>
      </w:r>
    </w:p>
    <w:p w14:paraId="36098C48" w14:textId="77777777" w:rsidR="00603C03" w:rsidRDefault="00603C03" w:rsidP="00603C03"/>
    <w:p w14:paraId="2757773B" w14:textId="77777777" w:rsidR="00603C03" w:rsidRDefault="00603C03" w:rsidP="00603C03">
      <w:r>
        <w:t xml:space="preserve">2.2. </w:t>
      </w:r>
      <w:r>
        <w:rPr>
          <w:rFonts w:hint="eastAsia"/>
        </w:rPr>
        <w:t>Особенности</w:t>
      </w:r>
      <w:r>
        <w:t xml:space="preserve"> </w:t>
      </w:r>
      <w:r>
        <w:rPr>
          <w:rFonts w:hint="eastAsia"/>
        </w:rPr>
        <w:t>правовой</w:t>
      </w:r>
      <w:r>
        <w:t xml:space="preserve"> </w:t>
      </w:r>
      <w:r>
        <w:rPr>
          <w:rFonts w:hint="eastAsia"/>
        </w:rPr>
        <w:t>терминологии</w:t>
      </w:r>
      <w:r>
        <w:t xml:space="preserve"> </w:t>
      </w:r>
      <w:r>
        <w:rPr>
          <w:rFonts w:hint="eastAsia"/>
        </w:rPr>
        <w:t>и</w:t>
      </w:r>
      <w:r>
        <w:t xml:space="preserve"> </w:t>
      </w:r>
      <w:r>
        <w:rPr>
          <w:rFonts w:hint="eastAsia"/>
        </w:rPr>
        <w:t>перевода</w:t>
      </w:r>
      <w:r>
        <w:t xml:space="preserve"> </w:t>
      </w:r>
      <w:r>
        <w:rPr>
          <w:rFonts w:hint="eastAsia"/>
        </w:rPr>
        <w:t>юридических</w:t>
      </w:r>
      <w:r>
        <w:t xml:space="preserve"> </w:t>
      </w:r>
      <w:r>
        <w:rPr>
          <w:rFonts w:hint="eastAsia"/>
        </w:rPr>
        <w:t>текстов</w:t>
      </w:r>
    </w:p>
    <w:p w14:paraId="6185DA70" w14:textId="77777777" w:rsidR="00603C03" w:rsidRDefault="00603C03" w:rsidP="00603C03"/>
    <w:p w14:paraId="6719E9E1" w14:textId="77777777" w:rsidR="00603C03" w:rsidRDefault="00603C03" w:rsidP="00603C03">
      <w:r>
        <w:t xml:space="preserve">2.3. </w:t>
      </w:r>
      <w:r>
        <w:rPr>
          <w:rFonts w:hint="eastAsia"/>
        </w:rPr>
        <w:t>Отличительные</w:t>
      </w:r>
      <w:r>
        <w:t xml:space="preserve"> </w:t>
      </w:r>
      <w:r>
        <w:rPr>
          <w:rFonts w:hint="eastAsia"/>
        </w:rPr>
        <w:t>особенности</w:t>
      </w:r>
      <w:r>
        <w:t xml:space="preserve"> </w:t>
      </w:r>
      <w:r>
        <w:rPr>
          <w:rFonts w:hint="eastAsia"/>
        </w:rPr>
        <w:t>терминов</w:t>
      </w:r>
      <w:r>
        <w:t xml:space="preserve"> </w:t>
      </w:r>
      <w:r>
        <w:rPr>
          <w:rFonts w:hint="eastAsia"/>
        </w:rPr>
        <w:t>международного</w:t>
      </w:r>
      <w:r>
        <w:t xml:space="preserve"> </w:t>
      </w:r>
      <w:r>
        <w:rPr>
          <w:rFonts w:hint="eastAsia"/>
        </w:rPr>
        <w:t>гуманитарного</w:t>
      </w:r>
      <w:r>
        <w:t xml:space="preserve"> </w:t>
      </w:r>
      <w:r>
        <w:rPr>
          <w:rFonts w:hint="eastAsia"/>
        </w:rPr>
        <w:t>права</w:t>
      </w:r>
      <w:r>
        <w:t xml:space="preserve"> </w:t>
      </w:r>
      <w:r>
        <w:rPr>
          <w:rFonts w:hint="eastAsia"/>
        </w:rPr>
        <w:t>и</w:t>
      </w:r>
      <w:r>
        <w:t xml:space="preserve"> </w:t>
      </w:r>
      <w:r>
        <w:rPr>
          <w:rFonts w:hint="eastAsia"/>
        </w:rPr>
        <w:t>права</w:t>
      </w:r>
      <w:r>
        <w:t xml:space="preserve"> </w:t>
      </w:r>
      <w:r>
        <w:rPr>
          <w:rFonts w:hint="eastAsia"/>
        </w:rPr>
        <w:t>прав</w:t>
      </w:r>
      <w:r>
        <w:t xml:space="preserve"> </w:t>
      </w:r>
      <w:r>
        <w:rPr>
          <w:rFonts w:hint="eastAsia"/>
        </w:rPr>
        <w:t>человека</w:t>
      </w:r>
      <w:r>
        <w:t xml:space="preserve"> </w:t>
      </w:r>
      <w:r>
        <w:rPr>
          <w:rFonts w:hint="eastAsia"/>
        </w:rPr>
        <w:t>в</w:t>
      </w:r>
      <w:r>
        <w:t xml:space="preserve"> </w:t>
      </w:r>
      <w:r>
        <w:rPr>
          <w:rFonts w:hint="eastAsia"/>
        </w:rPr>
        <w:t>английском</w:t>
      </w:r>
    </w:p>
    <w:p w14:paraId="682E4BDB" w14:textId="77777777" w:rsidR="00603C03" w:rsidRDefault="00603C03" w:rsidP="00603C03"/>
    <w:p w14:paraId="5320F8B5" w14:textId="77777777" w:rsidR="00603C03" w:rsidRDefault="00603C03" w:rsidP="00603C03">
      <w:r>
        <w:rPr>
          <w:rFonts w:hint="eastAsia"/>
        </w:rPr>
        <w:t>и</w:t>
      </w:r>
      <w:r>
        <w:t xml:space="preserve"> </w:t>
      </w:r>
      <w:r>
        <w:rPr>
          <w:rFonts w:hint="eastAsia"/>
        </w:rPr>
        <w:t>русском</w:t>
      </w:r>
      <w:r>
        <w:t xml:space="preserve"> </w:t>
      </w:r>
      <w:r>
        <w:rPr>
          <w:rFonts w:hint="eastAsia"/>
        </w:rPr>
        <w:t>языках</w:t>
      </w:r>
    </w:p>
    <w:p w14:paraId="32F22407" w14:textId="77777777" w:rsidR="00603C03" w:rsidRDefault="00603C03" w:rsidP="00603C03"/>
    <w:p w14:paraId="0E5CE614" w14:textId="77777777" w:rsidR="00603C03" w:rsidRDefault="00603C03" w:rsidP="00603C03">
      <w:r>
        <w:t xml:space="preserve">2.4. </w:t>
      </w:r>
      <w:r>
        <w:rPr>
          <w:rFonts w:hint="eastAsia"/>
        </w:rPr>
        <w:t>Основные</w:t>
      </w:r>
      <w:r>
        <w:t xml:space="preserve"> </w:t>
      </w:r>
      <w:r>
        <w:rPr>
          <w:rFonts w:hint="eastAsia"/>
        </w:rPr>
        <w:t>типы</w:t>
      </w:r>
      <w:r>
        <w:t xml:space="preserve"> </w:t>
      </w:r>
      <w:r>
        <w:rPr>
          <w:rFonts w:hint="eastAsia"/>
        </w:rPr>
        <w:t>эквивалентности</w:t>
      </w:r>
      <w:r>
        <w:t xml:space="preserve"> </w:t>
      </w:r>
      <w:r>
        <w:rPr>
          <w:rFonts w:hint="eastAsia"/>
        </w:rPr>
        <w:t>английских</w:t>
      </w:r>
      <w:r>
        <w:t xml:space="preserve"> </w:t>
      </w:r>
      <w:r>
        <w:rPr>
          <w:rFonts w:hint="eastAsia"/>
        </w:rPr>
        <w:t>и</w:t>
      </w:r>
      <w:r>
        <w:t xml:space="preserve"> </w:t>
      </w:r>
      <w:r>
        <w:rPr>
          <w:rFonts w:hint="eastAsia"/>
        </w:rPr>
        <w:t>русских</w:t>
      </w:r>
      <w:r>
        <w:t xml:space="preserve"> </w:t>
      </w:r>
      <w:r>
        <w:rPr>
          <w:rFonts w:hint="eastAsia"/>
        </w:rPr>
        <w:t>терминов</w:t>
      </w:r>
    </w:p>
    <w:p w14:paraId="1CF35653" w14:textId="77777777" w:rsidR="00603C03" w:rsidRDefault="00603C03" w:rsidP="00603C03"/>
    <w:p w14:paraId="3E436573" w14:textId="77777777" w:rsidR="00603C03" w:rsidRDefault="00603C03" w:rsidP="00603C03">
      <w:r>
        <w:rPr>
          <w:rFonts w:hint="eastAsia"/>
        </w:rPr>
        <w:t>в</w:t>
      </w:r>
      <w:r>
        <w:t xml:space="preserve"> </w:t>
      </w:r>
      <w:r>
        <w:rPr>
          <w:rFonts w:hint="eastAsia"/>
        </w:rPr>
        <w:t>сфере</w:t>
      </w:r>
      <w:r>
        <w:t xml:space="preserve"> </w:t>
      </w:r>
      <w:r>
        <w:rPr>
          <w:rFonts w:hint="eastAsia"/>
        </w:rPr>
        <w:t>международного</w:t>
      </w:r>
      <w:r>
        <w:t xml:space="preserve"> </w:t>
      </w:r>
      <w:r>
        <w:rPr>
          <w:rFonts w:hint="eastAsia"/>
        </w:rPr>
        <w:t>гуманитарного</w:t>
      </w:r>
      <w:r>
        <w:t xml:space="preserve"> </w:t>
      </w:r>
      <w:r>
        <w:rPr>
          <w:rFonts w:hint="eastAsia"/>
        </w:rPr>
        <w:t>права</w:t>
      </w:r>
    </w:p>
    <w:p w14:paraId="3A97C891" w14:textId="77777777" w:rsidR="00603C03" w:rsidRDefault="00603C03" w:rsidP="00603C03"/>
    <w:p w14:paraId="6BF629B5" w14:textId="77777777" w:rsidR="00603C03" w:rsidRDefault="00603C03" w:rsidP="00603C03">
      <w:r>
        <w:t xml:space="preserve">2.5. </w:t>
      </w:r>
      <w:r>
        <w:rPr>
          <w:rFonts w:hint="eastAsia"/>
        </w:rPr>
        <w:t>Особенности</w:t>
      </w:r>
      <w:r>
        <w:t xml:space="preserve"> </w:t>
      </w:r>
      <w:r>
        <w:rPr>
          <w:rFonts w:hint="eastAsia"/>
        </w:rPr>
        <w:t>становления</w:t>
      </w:r>
      <w:r>
        <w:t xml:space="preserve"> </w:t>
      </w:r>
      <w:r>
        <w:rPr>
          <w:rFonts w:hint="eastAsia"/>
        </w:rPr>
        <w:t>и</w:t>
      </w:r>
      <w:r>
        <w:t xml:space="preserve"> </w:t>
      </w:r>
      <w:r>
        <w:rPr>
          <w:rFonts w:hint="eastAsia"/>
        </w:rPr>
        <w:t>развития</w:t>
      </w:r>
      <w:r>
        <w:t xml:space="preserve"> </w:t>
      </w:r>
      <w:r>
        <w:rPr>
          <w:rFonts w:hint="eastAsia"/>
        </w:rPr>
        <w:t>терминосистемы</w:t>
      </w:r>
      <w:r>
        <w:t xml:space="preserve"> </w:t>
      </w:r>
      <w:r>
        <w:rPr>
          <w:rFonts w:hint="eastAsia"/>
        </w:rPr>
        <w:t>международного</w:t>
      </w:r>
      <w:r>
        <w:t xml:space="preserve"> </w:t>
      </w:r>
      <w:r>
        <w:rPr>
          <w:rFonts w:hint="eastAsia"/>
        </w:rPr>
        <w:t>гуманитарного</w:t>
      </w:r>
      <w:r>
        <w:t xml:space="preserve"> </w:t>
      </w:r>
      <w:r>
        <w:rPr>
          <w:rFonts w:hint="eastAsia"/>
        </w:rPr>
        <w:t>права</w:t>
      </w:r>
      <w:r>
        <w:t xml:space="preserve"> (</w:t>
      </w:r>
      <w:r>
        <w:rPr>
          <w:rFonts w:hint="eastAsia"/>
        </w:rPr>
        <w:t>историко</w:t>
      </w:r>
      <w:r>
        <w:t>-</w:t>
      </w:r>
      <w:r>
        <w:rPr>
          <w:rFonts w:hint="eastAsia"/>
        </w:rPr>
        <w:t>диахронный</w:t>
      </w:r>
      <w:r>
        <w:t xml:space="preserve"> </w:t>
      </w:r>
      <w:r>
        <w:rPr>
          <w:rFonts w:hint="eastAsia"/>
        </w:rPr>
        <w:t>аспект</w:t>
      </w:r>
      <w:r>
        <w:t>)</w:t>
      </w:r>
    </w:p>
    <w:p w14:paraId="5DAAE616" w14:textId="77777777" w:rsidR="00603C03" w:rsidRDefault="00603C03" w:rsidP="00603C03"/>
    <w:p w14:paraId="0049B20A" w14:textId="77777777" w:rsidR="00603C03" w:rsidRDefault="00603C03" w:rsidP="00603C03">
      <w:r>
        <w:t xml:space="preserve">2.5.1. </w:t>
      </w:r>
      <w:r>
        <w:rPr>
          <w:rFonts w:hint="eastAsia"/>
        </w:rPr>
        <w:t>Характеристика</w:t>
      </w:r>
      <w:r>
        <w:t xml:space="preserve"> </w:t>
      </w:r>
      <w:r>
        <w:rPr>
          <w:rFonts w:hint="eastAsia"/>
        </w:rPr>
        <w:t>терминологии</w:t>
      </w:r>
      <w:r>
        <w:t xml:space="preserve"> </w:t>
      </w:r>
      <w:r>
        <w:rPr>
          <w:rFonts w:hint="eastAsia"/>
        </w:rPr>
        <w:t>международного</w:t>
      </w:r>
      <w:r>
        <w:t xml:space="preserve"> </w:t>
      </w:r>
      <w:r>
        <w:rPr>
          <w:rFonts w:hint="eastAsia"/>
        </w:rPr>
        <w:t>гуманитарного</w:t>
      </w:r>
      <w:r>
        <w:t xml:space="preserve"> </w:t>
      </w:r>
      <w:r>
        <w:rPr>
          <w:rFonts w:hint="eastAsia"/>
        </w:rPr>
        <w:t>права</w:t>
      </w:r>
      <w:r>
        <w:t xml:space="preserve"> </w:t>
      </w:r>
      <w:r>
        <w:rPr>
          <w:rFonts w:hint="eastAsia"/>
        </w:rPr>
        <w:t>раннего</w:t>
      </w:r>
      <w:r>
        <w:t xml:space="preserve"> </w:t>
      </w:r>
      <w:r>
        <w:rPr>
          <w:rFonts w:hint="eastAsia"/>
        </w:rPr>
        <w:t>исторического</w:t>
      </w:r>
      <w:r>
        <w:t xml:space="preserve"> </w:t>
      </w:r>
      <w:r>
        <w:rPr>
          <w:rFonts w:hint="eastAsia"/>
        </w:rPr>
        <w:t>период</w:t>
      </w:r>
      <w:r>
        <w:rPr>
          <w:rFonts w:hint="eastAsia"/>
        </w:rPr>
        <w:lastRenderedPageBreak/>
        <w:t>а</w:t>
      </w:r>
    </w:p>
    <w:p w14:paraId="263FC728" w14:textId="77777777" w:rsidR="00603C03" w:rsidRDefault="00603C03" w:rsidP="00603C03"/>
    <w:p w14:paraId="77C812BC" w14:textId="77777777" w:rsidR="00603C03" w:rsidRDefault="00603C03" w:rsidP="00603C03">
      <w:r>
        <w:t xml:space="preserve">2.5.2. </w:t>
      </w:r>
      <w:r>
        <w:rPr>
          <w:rFonts w:hint="eastAsia"/>
        </w:rPr>
        <w:t>Развитие</w:t>
      </w:r>
      <w:r>
        <w:t xml:space="preserve"> </w:t>
      </w:r>
      <w:r>
        <w:rPr>
          <w:rFonts w:hint="eastAsia"/>
        </w:rPr>
        <w:t>терминов</w:t>
      </w:r>
      <w:r>
        <w:t xml:space="preserve"> </w:t>
      </w:r>
      <w:r>
        <w:rPr>
          <w:rFonts w:hint="eastAsia"/>
        </w:rPr>
        <w:t>в</w:t>
      </w:r>
      <w:r>
        <w:t xml:space="preserve"> </w:t>
      </w:r>
      <w:r>
        <w:rPr>
          <w:rFonts w:hint="eastAsia"/>
        </w:rPr>
        <w:t>Средневековье</w:t>
      </w:r>
    </w:p>
    <w:p w14:paraId="5183B048" w14:textId="77777777" w:rsidR="00603C03" w:rsidRDefault="00603C03" w:rsidP="00603C03"/>
    <w:p w14:paraId="440E88E8" w14:textId="77777777" w:rsidR="00603C03" w:rsidRDefault="00603C03" w:rsidP="00603C03">
      <w:r>
        <w:t xml:space="preserve">2.5.3. </w:t>
      </w:r>
      <w:r>
        <w:rPr>
          <w:rFonts w:hint="eastAsia"/>
        </w:rPr>
        <w:t>Динамика</w:t>
      </w:r>
      <w:r>
        <w:t xml:space="preserve"> </w:t>
      </w:r>
      <w:r>
        <w:rPr>
          <w:rFonts w:hint="eastAsia"/>
        </w:rPr>
        <w:t>развития</w:t>
      </w:r>
      <w:r>
        <w:t xml:space="preserve"> </w:t>
      </w:r>
      <w:r>
        <w:rPr>
          <w:rFonts w:hint="eastAsia"/>
        </w:rPr>
        <w:t>терминосистем</w:t>
      </w:r>
      <w:r>
        <w:t xml:space="preserve"> </w:t>
      </w:r>
      <w:r>
        <w:rPr>
          <w:rFonts w:hint="eastAsia"/>
        </w:rPr>
        <w:t>международного</w:t>
      </w:r>
      <w:r>
        <w:t xml:space="preserve"> </w:t>
      </w:r>
      <w:r>
        <w:rPr>
          <w:rFonts w:hint="eastAsia"/>
        </w:rPr>
        <w:t>гуманитарного</w:t>
      </w:r>
      <w:r>
        <w:t xml:space="preserve"> </w:t>
      </w:r>
      <w:r>
        <w:rPr>
          <w:rFonts w:hint="eastAsia"/>
        </w:rPr>
        <w:t>права</w:t>
      </w:r>
      <w:r>
        <w:t xml:space="preserve"> </w:t>
      </w:r>
      <w:r>
        <w:rPr>
          <w:rFonts w:hint="eastAsia"/>
        </w:rPr>
        <w:t>в</w:t>
      </w:r>
      <w:r>
        <w:t xml:space="preserve"> </w:t>
      </w:r>
      <w:r>
        <w:rPr>
          <w:rFonts w:hint="eastAsia"/>
        </w:rPr>
        <w:t>английском</w:t>
      </w:r>
      <w:r>
        <w:t xml:space="preserve"> </w:t>
      </w:r>
      <w:r>
        <w:rPr>
          <w:rFonts w:hint="eastAsia"/>
        </w:rPr>
        <w:t>и</w:t>
      </w:r>
      <w:r>
        <w:t xml:space="preserve"> </w:t>
      </w:r>
      <w:r>
        <w:rPr>
          <w:rFonts w:hint="eastAsia"/>
        </w:rPr>
        <w:t>русском</w:t>
      </w:r>
      <w:r>
        <w:t xml:space="preserve"> </w:t>
      </w:r>
      <w:r>
        <w:rPr>
          <w:rFonts w:hint="eastAsia"/>
        </w:rPr>
        <w:t>языках</w:t>
      </w:r>
      <w:r>
        <w:t xml:space="preserve"> </w:t>
      </w:r>
      <w:r>
        <w:rPr>
          <w:rFonts w:hint="eastAsia"/>
        </w:rPr>
        <w:t>в</w:t>
      </w:r>
      <w:r>
        <w:t xml:space="preserve"> </w:t>
      </w:r>
      <w:r>
        <w:rPr>
          <w:rFonts w:hint="eastAsia"/>
        </w:rPr>
        <w:t>Новое</w:t>
      </w:r>
      <w:r>
        <w:t xml:space="preserve"> </w:t>
      </w:r>
      <w:r>
        <w:rPr>
          <w:rFonts w:hint="eastAsia"/>
        </w:rPr>
        <w:t>и</w:t>
      </w:r>
      <w:r>
        <w:t xml:space="preserve"> </w:t>
      </w:r>
      <w:r>
        <w:rPr>
          <w:rFonts w:hint="eastAsia"/>
        </w:rPr>
        <w:t>Новейшее</w:t>
      </w:r>
      <w:r>
        <w:t xml:space="preserve"> </w:t>
      </w:r>
      <w:r>
        <w:rPr>
          <w:rFonts w:hint="eastAsia"/>
        </w:rPr>
        <w:t>время</w:t>
      </w:r>
    </w:p>
    <w:p w14:paraId="7CA70272" w14:textId="77777777" w:rsidR="00603C03" w:rsidRDefault="00603C03" w:rsidP="00603C03"/>
    <w:p w14:paraId="2E15CB46" w14:textId="77777777" w:rsidR="00603C03" w:rsidRDefault="00603C03" w:rsidP="00603C03">
      <w:r>
        <w:rPr>
          <w:rFonts w:hint="eastAsia"/>
        </w:rPr>
        <w:t>Выводы</w:t>
      </w:r>
      <w:r>
        <w:t xml:space="preserve"> </w:t>
      </w:r>
      <w:r>
        <w:rPr>
          <w:rFonts w:hint="eastAsia"/>
        </w:rPr>
        <w:t>по</w:t>
      </w:r>
      <w:r>
        <w:t xml:space="preserve"> </w:t>
      </w:r>
      <w:r>
        <w:rPr>
          <w:rFonts w:hint="eastAsia"/>
        </w:rPr>
        <w:t>главе</w:t>
      </w:r>
    </w:p>
    <w:p w14:paraId="1523F9A6" w14:textId="77777777" w:rsidR="00603C03" w:rsidRDefault="00603C03" w:rsidP="00603C03"/>
    <w:p w14:paraId="202D1825" w14:textId="77777777" w:rsidR="00603C03" w:rsidRDefault="00603C03" w:rsidP="00603C03">
      <w:r>
        <w:rPr>
          <w:rFonts w:hint="eastAsia"/>
        </w:rPr>
        <w:t>Глава</w:t>
      </w:r>
      <w:r>
        <w:t xml:space="preserve"> 3. </w:t>
      </w:r>
      <w:r>
        <w:rPr>
          <w:rFonts w:hint="eastAsia"/>
        </w:rPr>
        <w:t>Комплексный</w:t>
      </w:r>
      <w:r>
        <w:t xml:space="preserve"> </w:t>
      </w:r>
      <w:r>
        <w:rPr>
          <w:rFonts w:hint="eastAsia"/>
        </w:rPr>
        <w:t>анализ</w:t>
      </w:r>
      <w:r>
        <w:t xml:space="preserve"> </w:t>
      </w:r>
      <w:r>
        <w:rPr>
          <w:rFonts w:hint="eastAsia"/>
        </w:rPr>
        <w:t>формальной</w:t>
      </w:r>
      <w:r>
        <w:t xml:space="preserve"> </w:t>
      </w:r>
      <w:r>
        <w:rPr>
          <w:rFonts w:hint="eastAsia"/>
        </w:rPr>
        <w:t>структуры</w:t>
      </w:r>
      <w:r>
        <w:t xml:space="preserve"> </w:t>
      </w:r>
      <w:r>
        <w:rPr>
          <w:rFonts w:hint="eastAsia"/>
        </w:rPr>
        <w:t>терминов</w:t>
      </w:r>
      <w:r>
        <w:t xml:space="preserve"> </w:t>
      </w:r>
      <w:r>
        <w:rPr>
          <w:rFonts w:hint="eastAsia"/>
        </w:rPr>
        <w:t>в</w:t>
      </w:r>
      <w:r>
        <w:t xml:space="preserve"> </w:t>
      </w:r>
      <w:r>
        <w:rPr>
          <w:rFonts w:hint="eastAsia"/>
        </w:rPr>
        <w:t>составе</w:t>
      </w:r>
      <w:r>
        <w:t xml:space="preserve"> </w:t>
      </w:r>
      <w:r>
        <w:rPr>
          <w:rFonts w:hint="eastAsia"/>
        </w:rPr>
        <w:t>английской</w:t>
      </w:r>
      <w:r>
        <w:t xml:space="preserve"> </w:t>
      </w:r>
      <w:r>
        <w:rPr>
          <w:rFonts w:hint="eastAsia"/>
        </w:rPr>
        <w:t>и</w:t>
      </w:r>
      <w:r>
        <w:t xml:space="preserve"> </w:t>
      </w:r>
      <w:r>
        <w:rPr>
          <w:rFonts w:hint="eastAsia"/>
        </w:rPr>
        <w:t>русской</w:t>
      </w:r>
      <w:r>
        <w:t xml:space="preserve"> </w:t>
      </w:r>
      <w:r>
        <w:rPr>
          <w:rFonts w:hint="eastAsia"/>
        </w:rPr>
        <w:t>терминосистем</w:t>
      </w:r>
      <w:r>
        <w:t xml:space="preserve"> </w:t>
      </w:r>
      <w:r>
        <w:rPr>
          <w:rFonts w:hint="eastAsia"/>
        </w:rPr>
        <w:t>международного</w:t>
      </w:r>
      <w:r>
        <w:t xml:space="preserve"> </w:t>
      </w:r>
      <w:r>
        <w:rPr>
          <w:rFonts w:hint="eastAsia"/>
        </w:rPr>
        <w:t>гуманитарного</w:t>
      </w:r>
      <w:r>
        <w:t xml:space="preserve"> </w:t>
      </w:r>
      <w:r>
        <w:rPr>
          <w:rFonts w:hint="eastAsia"/>
        </w:rPr>
        <w:t>права</w:t>
      </w:r>
    </w:p>
    <w:p w14:paraId="7D03F7D0" w14:textId="77777777" w:rsidR="00603C03" w:rsidRDefault="00603C03" w:rsidP="00603C03"/>
    <w:p w14:paraId="1C46E57E" w14:textId="77777777" w:rsidR="00603C03" w:rsidRDefault="00603C03" w:rsidP="00603C03">
      <w:r>
        <w:t xml:space="preserve">3.1. </w:t>
      </w:r>
      <w:r>
        <w:rPr>
          <w:rFonts w:hint="eastAsia"/>
        </w:rPr>
        <w:t>Методологические</w:t>
      </w:r>
      <w:r>
        <w:t xml:space="preserve"> </w:t>
      </w:r>
      <w:r>
        <w:rPr>
          <w:rFonts w:hint="eastAsia"/>
        </w:rPr>
        <w:t>основы</w:t>
      </w:r>
      <w:r>
        <w:t xml:space="preserve"> </w:t>
      </w:r>
      <w:r>
        <w:rPr>
          <w:rFonts w:hint="eastAsia"/>
        </w:rPr>
        <w:t>исследования</w:t>
      </w:r>
      <w:r>
        <w:t xml:space="preserve"> </w:t>
      </w:r>
      <w:r>
        <w:rPr>
          <w:rFonts w:hint="eastAsia"/>
        </w:rPr>
        <w:t>английских</w:t>
      </w:r>
      <w:r>
        <w:t xml:space="preserve"> </w:t>
      </w:r>
      <w:r>
        <w:rPr>
          <w:rFonts w:hint="eastAsia"/>
        </w:rPr>
        <w:t>и</w:t>
      </w:r>
      <w:r>
        <w:t xml:space="preserve"> </w:t>
      </w:r>
      <w:r>
        <w:rPr>
          <w:rFonts w:hint="eastAsia"/>
        </w:rPr>
        <w:t>русских</w:t>
      </w:r>
      <w:r>
        <w:t xml:space="preserve"> </w:t>
      </w:r>
      <w:r>
        <w:rPr>
          <w:rFonts w:hint="eastAsia"/>
        </w:rPr>
        <w:t>терминов</w:t>
      </w:r>
      <w:r>
        <w:t xml:space="preserve"> </w:t>
      </w:r>
      <w:r>
        <w:rPr>
          <w:rFonts w:hint="eastAsia"/>
        </w:rPr>
        <w:t>международного</w:t>
      </w:r>
      <w:r>
        <w:t xml:space="preserve"> </w:t>
      </w:r>
      <w:r>
        <w:rPr>
          <w:rFonts w:hint="eastAsia"/>
        </w:rPr>
        <w:t>гуманитарного</w:t>
      </w:r>
      <w:r>
        <w:t xml:space="preserve"> </w:t>
      </w:r>
      <w:r>
        <w:rPr>
          <w:rFonts w:hint="eastAsia"/>
        </w:rPr>
        <w:t>права</w:t>
      </w:r>
    </w:p>
    <w:p w14:paraId="66DEE139" w14:textId="77777777" w:rsidR="00603C03" w:rsidRDefault="00603C03" w:rsidP="00603C03"/>
    <w:p w14:paraId="0F73285E" w14:textId="77777777" w:rsidR="00603C03" w:rsidRDefault="00603C03" w:rsidP="00603C03">
      <w:r>
        <w:t xml:space="preserve">3.2. </w:t>
      </w:r>
      <w:r>
        <w:rPr>
          <w:rFonts w:hint="eastAsia"/>
        </w:rPr>
        <w:t>Частеречная</w:t>
      </w:r>
      <w:r>
        <w:t xml:space="preserve"> </w:t>
      </w:r>
      <w:r>
        <w:rPr>
          <w:rFonts w:hint="eastAsia"/>
        </w:rPr>
        <w:t>характеристика</w:t>
      </w:r>
      <w:r>
        <w:t xml:space="preserve"> </w:t>
      </w:r>
      <w:r>
        <w:rPr>
          <w:rFonts w:hint="eastAsia"/>
        </w:rPr>
        <w:t>термина</w:t>
      </w:r>
      <w:r>
        <w:t xml:space="preserve"> </w:t>
      </w:r>
      <w:r>
        <w:rPr>
          <w:rFonts w:hint="eastAsia"/>
        </w:rPr>
        <w:t>и</w:t>
      </w:r>
      <w:r>
        <w:t xml:space="preserve"> </w:t>
      </w:r>
      <w:r>
        <w:rPr>
          <w:rFonts w:hint="eastAsia"/>
        </w:rPr>
        <w:t>системность</w:t>
      </w:r>
      <w:r>
        <w:t xml:space="preserve"> </w:t>
      </w:r>
      <w:r>
        <w:rPr>
          <w:rFonts w:hint="eastAsia"/>
        </w:rPr>
        <w:t>терминологии</w:t>
      </w:r>
      <w:r>
        <w:t xml:space="preserve"> </w:t>
      </w:r>
      <w:r>
        <w:rPr>
          <w:rFonts w:hint="eastAsia"/>
        </w:rPr>
        <w:t>международного</w:t>
      </w:r>
      <w:r>
        <w:t xml:space="preserve"> </w:t>
      </w:r>
      <w:r>
        <w:rPr>
          <w:rFonts w:hint="eastAsia"/>
        </w:rPr>
        <w:t>гуманитарного</w:t>
      </w:r>
      <w:r>
        <w:t xml:space="preserve"> </w:t>
      </w:r>
      <w:r>
        <w:rPr>
          <w:rFonts w:hint="eastAsia"/>
        </w:rPr>
        <w:t>права</w:t>
      </w:r>
    </w:p>
    <w:p w14:paraId="4FE05DC3" w14:textId="77777777" w:rsidR="00603C03" w:rsidRDefault="00603C03" w:rsidP="00603C03"/>
    <w:p w14:paraId="6D79E3D8" w14:textId="77777777" w:rsidR="00603C03" w:rsidRDefault="00603C03" w:rsidP="00603C03">
      <w:r>
        <w:t xml:space="preserve">3.3. </w:t>
      </w:r>
      <w:r>
        <w:rPr>
          <w:rFonts w:hint="eastAsia"/>
        </w:rPr>
        <w:t>Анализ</w:t>
      </w:r>
      <w:r>
        <w:t xml:space="preserve"> </w:t>
      </w:r>
      <w:r>
        <w:rPr>
          <w:rFonts w:hint="eastAsia"/>
        </w:rPr>
        <w:t>структуры</w:t>
      </w:r>
      <w:r>
        <w:t xml:space="preserve"> </w:t>
      </w:r>
      <w:r>
        <w:rPr>
          <w:rFonts w:hint="eastAsia"/>
        </w:rPr>
        <w:t>английских</w:t>
      </w:r>
      <w:r>
        <w:t xml:space="preserve"> </w:t>
      </w:r>
      <w:r>
        <w:rPr>
          <w:rFonts w:hint="eastAsia"/>
        </w:rPr>
        <w:t>и</w:t>
      </w:r>
      <w:r>
        <w:t xml:space="preserve"> </w:t>
      </w:r>
      <w:r>
        <w:rPr>
          <w:rFonts w:hint="eastAsia"/>
        </w:rPr>
        <w:t>русских</w:t>
      </w:r>
      <w:r>
        <w:t xml:space="preserve"> </w:t>
      </w:r>
      <w:r>
        <w:rPr>
          <w:rFonts w:hint="eastAsia"/>
        </w:rPr>
        <w:t>терминов</w:t>
      </w:r>
      <w:r>
        <w:t xml:space="preserve"> </w:t>
      </w:r>
      <w:r>
        <w:rPr>
          <w:rFonts w:hint="eastAsia"/>
        </w:rPr>
        <w:t>международного</w:t>
      </w:r>
      <w:r>
        <w:t xml:space="preserve"> </w:t>
      </w:r>
      <w:r>
        <w:rPr>
          <w:rFonts w:hint="eastAsia"/>
        </w:rPr>
        <w:t>гуманитарного</w:t>
      </w:r>
      <w:r>
        <w:t xml:space="preserve"> </w:t>
      </w:r>
      <w:r>
        <w:rPr>
          <w:rFonts w:hint="eastAsia"/>
        </w:rPr>
        <w:t>права</w:t>
      </w:r>
    </w:p>
    <w:p w14:paraId="7826C5C8" w14:textId="77777777" w:rsidR="00603C03" w:rsidRDefault="00603C03" w:rsidP="00603C03"/>
    <w:p w14:paraId="027E94A7" w14:textId="77777777" w:rsidR="00603C03" w:rsidRDefault="00603C03" w:rsidP="00603C03">
      <w:r>
        <w:t xml:space="preserve">3.4. </w:t>
      </w:r>
      <w:r>
        <w:rPr>
          <w:rFonts w:hint="eastAsia"/>
        </w:rPr>
        <w:t>Анализ</w:t>
      </w:r>
      <w:r>
        <w:t xml:space="preserve"> </w:t>
      </w:r>
      <w:r>
        <w:rPr>
          <w:rFonts w:hint="eastAsia"/>
        </w:rPr>
        <w:t>однокомпонентных</w:t>
      </w:r>
      <w:r>
        <w:t xml:space="preserve"> </w:t>
      </w:r>
      <w:r>
        <w:rPr>
          <w:rFonts w:hint="eastAsia"/>
        </w:rPr>
        <w:t>английских</w:t>
      </w:r>
      <w:r>
        <w:t xml:space="preserve"> </w:t>
      </w:r>
      <w:r>
        <w:rPr>
          <w:rFonts w:hint="eastAsia"/>
        </w:rPr>
        <w:t>и</w:t>
      </w:r>
      <w:r>
        <w:t xml:space="preserve"> </w:t>
      </w:r>
      <w:r>
        <w:rPr>
          <w:rFonts w:hint="eastAsia"/>
        </w:rPr>
        <w:t>русских</w:t>
      </w:r>
      <w:r>
        <w:t xml:space="preserve"> </w:t>
      </w:r>
      <w:r>
        <w:rPr>
          <w:rFonts w:hint="eastAsia"/>
        </w:rPr>
        <w:t>терминов</w:t>
      </w:r>
      <w:r>
        <w:t xml:space="preserve"> </w:t>
      </w:r>
      <w:r>
        <w:rPr>
          <w:rFonts w:hint="eastAsia"/>
        </w:rPr>
        <w:t>международного</w:t>
      </w:r>
      <w:r>
        <w:t xml:space="preserve"> </w:t>
      </w:r>
      <w:r>
        <w:rPr>
          <w:rFonts w:hint="eastAsia"/>
        </w:rPr>
        <w:t>гуманитарного</w:t>
      </w:r>
      <w:r>
        <w:t xml:space="preserve"> </w:t>
      </w:r>
      <w:r>
        <w:rPr>
          <w:rFonts w:hint="eastAsia"/>
        </w:rPr>
        <w:t>права</w:t>
      </w:r>
    </w:p>
    <w:p w14:paraId="4D197C0C" w14:textId="77777777" w:rsidR="00603C03" w:rsidRDefault="00603C03" w:rsidP="00603C03"/>
    <w:p w14:paraId="65B8A6BC" w14:textId="77777777" w:rsidR="00603C03" w:rsidRDefault="00603C03" w:rsidP="00603C03">
      <w:r>
        <w:t xml:space="preserve">3.5. </w:t>
      </w:r>
      <w:r>
        <w:rPr>
          <w:rFonts w:hint="eastAsia"/>
        </w:rPr>
        <w:t>Анализ</w:t>
      </w:r>
      <w:r>
        <w:t xml:space="preserve"> </w:t>
      </w:r>
      <w:r>
        <w:rPr>
          <w:rFonts w:hint="eastAsia"/>
        </w:rPr>
        <w:t>аффиксальных</w:t>
      </w:r>
      <w:r>
        <w:t xml:space="preserve"> </w:t>
      </w:r>
      <w:r>
        <w:rPr>
          <w:rFonts w:hint="eastAsia"/>
        </w:rPr>
        <w:t>производных</w:t>
      </w:r>
      <w:r>
        <w:t xml:space="preserve"> </w:t>
      </w:r>
      <w:r>
        <w:rPr>
          <w:rFonts w:hint="eastAsia"/>
        </w:rPr>
        <w:t>английских</w:t>
      </w:r>
      <w:r>
        <w:t xml:space="preserve"> </w:t>
      </w:r>
      <w:r>
        <w:rPr>
          <w:rFonts w:hint="eastAsia"/>
        </w:rPr>
        <w:t>и</w:t>
      </w:r>
      <w:r>
        <w:t xml:space="preserve"> </w:t>
      </w:r>
      <w:r>
        <w:rPr>
          <w:rFonts w:hint="eastAsia"/>
        </w:rPr>
        <w:t>русских</w:t>
      </w:r>
    </w:p>
    <w:p w14:paraId="77E16AFC" w14:textId="77777777" w:rsidR="00603C03" w:rsidRDefault="00603C03" w:rsidP="00603C03"/>
    <w:p w14:paraId="1DD24CF2" w14:textId="77777777" w:rsidR="00603C03" w:rsidRDefault="00603C03" w:rsidP="00603C03">
      <w:r>
        <w:rPr>
          <w:rFonts w:hint="eastAsia"/>
        </w:rPr>
        <w:t>терминов</w:t>
      </w:r>
      <w:r>
        <w:t xml:space="preserve"> </w:t>
      </w:r>
      <w:r>
        <w:rPr>
          <w:rFonts w:hint="eastAsia"/>
        </w:rPr>
        <w:t>международного</w:t>
      </w:r>
      <w:r>
        <w:t xml:space="preserve"> </w:t>
      </w:r>
      <w:r>
        <w:rPr>
          <w:rFonts w:hint="eastAsia"/>
        </w:rPr>
        <w:t>гуманитарного</w:t>
      </w:r>
      <w:r>
        <w:t xml:space="preserve"> </w:t>
      </w:r>
      <w:r>
        <w:rPr>
          <w:rFonts w:hint="eastAsia"/>
        </w:rPr>
        <w:t>права</w:t>
      </w:r>
    </w:p>
    <w:p w14:paraId="27DE9C15" w14:textId="77777777" w:rsidR="00603C03" w:rsidRDefault="00603C03" w:rsidP="00603C03"/>
    <w:p w14:paraId="2216A600" w14:textId="77777777" w:rsidR="00603C03" w:rsidRDefault="00603C03" w:rsidP="00603C03">
      <w:r>
        <w:t xml:space="preserve">3.5.1. </w:t>
      </w:r>
      <w:r>
        <w:rPr>
          <w:rFonts w:hint="eastAsia"/>
        </w:rPr>
        <w:t>Анализ</w:t>
      </w:r>
      <w:r>
        <w:t xml:space="preserve"> </w:t>
      </w:r>
      <w:r>
        <w:rPr>
          <w:rFonts w:hint="eastAsia"/>
        </w:rPr>
        <w:t>суффиксальных</w:t>
      </w:r>
      <w:r>
        <w:t xml:space="preserve"> </w:t>
      </w:r>
      <w:r>
        <w:rPr>
          <w:rFonts w:hint="eastAsia"/>
        </w:rPr>
        <w:t>производных</w:t>
      </w:r>
      <w:r>
        <w:t xml:space="preserve"> </w:t>
      </w:r>
      <w:r>
        <w:rPr>
          <w:rFonts w:hint="eastAsia"/>
        </w:rPr>
        <w:t>английских</w:t>
      </w:r>
      <w:r>
        <w:t xml:space="preserve"> </w:t>
      </w:r>
      <w:r>
        <w:rPr>
          <w:rFonts w:hint="eastAsia"/>
        </w:rPr>
        <w:t>и</w:t>
      </w:r>
      <w:r>
        <w:t xml:space="preserve"> </w:t>
      </w:r>
      <w:r>
        <w:rPr>
          <w:rFonts w:hint="eastAsia"/>
        </w:rPr>
        <w:t>русских</w:t>
      </w:r>
      <w:r>
        <w:t xml:space="preserve"> </w:t>
      </w:r>
      <w:r>
        <w:rPr>
          <w:rFonts w:hint="eastAsia"/>
        </w:rPr>
        <w:t>терминов</w:t>
      </w:r>
      <w:r>
        <w:t xml:space="preserve"> </w:t>
      </w:r>
      <w:r>
        <w:rPr>
          <w:rFonts w:hint="eastAsia"/>
        </w:rPr>
        <w:t>международного</w:t>
      </w:r>
      <w:r>
        <w:t xml:space="preserve"> </w:t>
      </w:r>
      <w:r>
        <w:rPr>
          <w:rFonts w:hint="eastAsia"/>
        </w:rPr>
        <w:t>гуманитарного</w:t>
      </w:r>
      <w:r>
        <w:t xml:space="preserve"> </w:t>
      </w:r>
      <w:r>
        <w:rPr>
          <w:rFonts w:hint="eastAsia"/>
        </w:rPr>
        <w:t>права</w:t>
      </w:r>
    </w:p>
    <w:p w14:paraId="59EB15B5" w14:textId="77777777" w:rsidR="00603C03" w:rsidRDefault="00603C03" w:rsidP="00603C03"/>
    <w:p w14:paraId="2AAC9413" w14:textId="77777777" w:rsidR="00603C03" w:rsidRDefault="00603C03" w:rsidP="00603C03">
      <w:r>
        <w:t xml:space="preserve">3.5.2. </w:t>
      </w:r>
      <w:r>
        <w:rPr>
          <w:rFonts w:hint="eastAsia"/>
        </w:rPr>
        <w:t>Анализ</w:t>
      </w:r>
      <w:r>
        <w:t xml:space="preserve"> </w:t>
      </w:r>
      <w:r>
        <w:rPr>
          <w:rFonts w:hint="eastAsia"/>
        </w:rPr>
        <w:t>префиксальных</w:t>
      </w:r>
      <w:r>
        <w:t xml:space="preserve"> </w:t>
      </w:r>
      <w:r>
        <w:rPr>
          <w:rFonts w:hint="eastAsia"/>
        </w:rPr>
        <w:t>производных</w:t>
      </w:r>
      <w:r>
        <w:t xml:space="preserve"> </w:t>
      </w:r>
      <w:r>
        <w:rPr>
          <w:rFonts w:hint="eastAsia"/>
        </w:rPr>
        <w:t>английских</w:t>
      </w:r>
      <w:r>
        <w:t xml:space="preserve"> </w:t>
      </w:r>
      <w:r>
        <w:rPr>
          <w:rFonts w:hint="eastAsia"/>
        </w:rPr>
        <w:t>и</w:t>
      </w:r>
      <w:r>
        <w:t xml:space="preserve"> </w:t>
      </w:r>
      <w:r>
        <w:rPr>
          <w:rFonts w:hint="eastAsia"/>
        </w:rPr>
        <w:t>русских</w:t>
      </w:r>
      <w:r>
        <w:t xml:space="preserve"> </w:t>
      </w:r>
      <w:r>
        <w:rPr>
          <w:rFonts w:hint="eastAsia"/>
        </w:rPr>
        <w:t>терминов</w:t>
      </w:r>
      <w:r>
        <w:t xml:space="preserve"> </w:t>
      </w:r>
      <w:r>
        <w:rPr>
          <w:rFonts w:hint="eastAsia"/>
        </w:rPr>
        <w:t>международного</w:t>
      </w:r>
      <w:r>
        <w:t xml:space="preserve"> </w:t>
      </w:r>
      <w:r>
        <w:rPr>
          <w:rFonts w:hint="eastAsia"/>
        </w:rPr>
        <w:t>гуманитарного</w:t>
      </w:r>
      <w:r>
        <w:t xml:space="preserve"> </w:t>
      </w:r>
      <w:r>
        <w:rPr>
          <w:rFonts w:hint="eastAsia"/>
        </w:rPr>
        <w:t>права</w:t>
      </w:r>
    </w:p>
    <w:p w14:paraId="39B97625" w14:textId="77777777" w:rsidR="00603C03" w:rsidRDefault="00603C03" w:rsidP="00603C03"/>
    <w:p w14:paraId="1AF629BC" w14:textId="77777777" w:rsidR="00603C03" w:rsidRDefault="00603C03" w:rsidP="00603C03">
      <w:r>
        <w:t xml:space="preserve">3.6. </w:t>
      </w:r>
      <w:r>
        <w:rPr>
          <w:rFonts w:hint="eastAsia"/>
        </w:rPr>
        <w:t>Анализ</w:t>
      </w:r>
      <w:r>
        <w:t xml:space="preserve"> </w:t>
      </w:r>
      <w:r>
        <w:rPr>
          <w:rFonts w:hint="eastAsia"/>
        </w:rPr>
        <w:t>сложных</w:t>
      </w:r>
      <w:r>
        <w:t xml:space="preserve"> </w:t>
      </w:r>
      <w:r>
        <w:rPr>
          <w:rFonts w:hint="eastAsia"/>
        </w:rPr>
        <w:t>английских</w:t>
      </w:r>
      <w:r>
        <w:t xml:space="preserve"> </w:t>
      </w:r>
      <w:r>
        <w:rPr>
          <w:rFonts w:hint="eastAsia"/>
        </w:rPr>
        <w:t>и</w:t>
      </w:r>
      <w:r>
        <w:t xml:space="preserve"> </w:t>
      </w:r>
      <w:r>
        <w:rPr>
          <w:rFonts w:hint="eastAsia"/>
        </w:rPr>
        <w:t>русских</w:t>
      </w:r>
      <w:r>
        <w:t xml:space="preserve"> </w:t>
      </w:r>
      <w:r>
        <w:rPr>
          <w:rFonts w:hint="eastAsia"/>
        </w:rPr>
        <w:t>терминов</w:t>
      </w:r>
      <w:r>
        <w:t xml:space="preserve"> </w:t>
      </w:r>
      <w:r>
        <w:rPr>
          <w:rFonts w:hint="eastAsia"/>
        </w:rPr>
        <w:t>международного</w:t>
      </w:r>
      <w:r>
        <w:t xml:space="preserve"> </w:t>
      </w:r>
      <w:r>
        <w:rPr>
          <w:rFonts w:hint="eastAsia"/>
        </w:rPr>
        <w:t>гуманитарного</w:t>
      </w:r>
      <w:r>
        <w:t xml:space="preserve"> </w:t>
      </w:r>
      <w:r>
        <w:rPr>
          <w:rFonts w:hint="eastAsia"/>
        </w:rPr>
        <w:t>права</w:t>
      </w:r>
    </w:p>
    <w:p w14:paraId="70ABBEED" w14:textId="77777777" w:rsidR="00603C03" w:rsidRDefault="00603C03" w:rsidP="00603C03"/>
    <w:p w14:paraId="07C87BB1" w14:textId="77777777" w:rsidR="00603C03" w:rsidRDefault="00603C03" w:rsidP="00603C03">
      <w:r>
        <w:t xml:space="preserve">3.7. </w:t>
      </w:r>
      <w:r>
        <w:rPr>
          <w:rFonts w:hint="eastAsia"/>
        </w:rPr>
        <w:t>Анализ</w:t>
      </w:r>
      <w:r>
        <w:t xml:space="preserve"> </w:t>
      </w:r>
      <w:r>
        <w:rPr>
          <w:rFonts w:hint="eastAsia"/>
        </w:rPr>
        <w:t>явления</w:t>
      </w:r>
      <w:r>
        <w:t xml:space="preserve"> </w:t>
      </w:r>
      <w:r>
        <w:rPr>
          <w:rFonts w:hint="eastAsia"/>
        </w:rPr>
        <w:t>аббревиации</w:t>
      </w:r>
      <w:r>
        <w:t xml:space="preserve"> </w:t>
      </w:r>
      <w:r>
        <w:rPr>
          <w:rFonts w:hint="eastAsia"/>
        </w:rPr>
        <w:t>в</w:t>
      </w:r>
      <w:r>
        <w:t xml:space="preserve"> </w:t>
      </w:r>
      <w:r>
        <w:rPr>
          <w:rFonts w:hint="eastAsia"/>
        </w:rPr>
        <w:t>английской</w:t>
      </w:r>
      <w:r>
        <w:t xml:space="preserve"> </w:t>
      </w:r>
      <w:r>
        <w:rPr>
          <w:rFonts w:hint="eastAsia"/>
        </w:rPr>
        <w:t>и</w:t>
      </w:r>
      <w:r>
        <w:t xml:space="preserve"> </w:t>
      </w:r>
      <w:r>
        <w:rPr>
          <w:rFonts w:hint="eastAsia"/>
        </w:rPr>
        <w:t>русской</w:t>
      </w:r>
      <w:r>
        <w:t xml:space="preserve"> </w:t>
      </w:r>
      <w:r>
        <w:rPr>
          <w:rFonts w:hint="eastAsia"/>
        </w:rPr>
        <w:t>терминосистемах</w:t>
      </w:r>
      <w:r>
        <w:t xml:space="preserve"> </w:t>
      </w:r>
      <w:r>
        <w:rPr>
          <w:rFonts w:hint="eastAsia"/>
        </w:rPr>
        <w:t>международного</w:t>
      </w:r>
      <w:r>
        <w:t xml:space="preserve"> </w:t>
      </w:r>
      <w:r>
        <w:rPr>
          <w:rFonts w:hint="eastAsia"/>
        </w:rPr>
        <w:t>гуманитарного</w:t>
      </w:r>
      <w:r>
        <w:t xml:space="preserve"> </w:t>
      </w:r>
      <w:r>
        <w:rPr>
          <w:rFonts w:hint="eastAsia"/>
        </w:rPr>
        <w:t>права</w:t>
      </w:r>
    </w:p>
    <w:p w14:paraId="313DF6DD" w14:textId="77777777" w:rsidR="00603C03" w:rsidRDefault="00603C03" w:rsidP="00603C03"/>
    <w:p w14:paraId="313453A7" w14:textId="77777777" w:rsidR="00603C03" w:rsidRDefault="00603C03" w:rsidP="00603C03">
      <w:r>
        <w:t xml:space="preserve">3.8. </w:t>
      </w:r>
      <w:r>
        <w:rPr>
          <w:rFonts w:hint="eastAsia"/>
        </w:rPr>
        <w:t>Анализ</w:t>
      </w:r>
      <w:r>
        <w:t xml:space="preserve"> </w:t>
      </w:r>
      <w:r>
        <w:rPr>
          <w:rFonts w:hint="eastAsia"/>
        </w:rPr>
        <w:t>многокомпонентных</w:t>
      </w:r>
      <w:r>
        <w:t xml:space="preserve"> </w:t>
      </w:r>
      <w:r>
        <w:rPr>
          <w:rFonts w:hint="eastAsia"/>
        </w:rPr>
        <w:t>терминов</w:t>
      </w:r>
      <w:r>
        <w:t xml:space="preserve"> </w:t>
      </w:r>
      <w:r>
        <w:rPr>
          <w:rFonts w:hint="eastAsia"/>
        </w:rPr>
        <w:t>в</w:t>
      </w:r>
      <w:r>
        <w:t xml:space="preserve"> </w:t>
      </w:r>
      <w:r>
        <w:rPr>
          <w:rFonts w:hint="eastAsia"/>
        </w:rPr>
        <w:t>английской</w:t>
      </w:r>
      <w:r>
        <w:t xml:space="preserve"> </w:t>
      </w:r>
      <w:r>
        <w:rPr>
          <w:rFonts w:hint="eastAsia"/>
        </w:rPr>
        <w:t>и</w:t>
      </w:r>
      <w:r>
        <w:t xml:space="preserve"> </w:t>
      </w:r>
      <w:r>
        <w:rPr>
          <w:rFonts w:hint="eastAsia"/>
        </w:rPr>
        <w:t>русской</w:t>
      </w:r>
      <w:r>
        <w:t xml:space="preserve"> </w:t>
      </w:r>
      <w:r>
        <w:rPr>
          <w:rFonts w:hint="eastAsia"/>
        </w:rPr>
        <w:t>терминосистемах</w:t>
      </w:r>
      <w:r>
        <w:t xml:space="preserve"> </w:t>
      </w:r>
      <w:r>
        <w:rPr>
          <w:rFonts w:hint="eastAsia"/>
        </w:rPr>
        <w:t>международного</w:t>
      </w:r>
      <w:r>
        <w:t xml:space="preserve"> </w:t>
      </w:r>
      <w:r>
        <w:rPr>
          <w:rFonts w:hint="eastAsia"/>
        </w:rPr>
        <w:t>гуманитарного</w:t>
      </w:r>
      <w:r>
        <w:t xml:space="preserve"> </w:t>
      </w:r>
      <w:r>
        <w:rPr>
          <w:rFonts w:hint="eastAsia"/>
        </w:rPr>
        <w:t>права</w:t>
      </w:r>
    </w:p>
    <w:p w14:paraId="3F79FF91" w14:textId="77777777" w:rsidR="00603C03" w:rsidRDefault="00603C03" w:rsidP="00603C03"/>
    <w:p w14:paraId="464E259B" w14:textId="77777777" w:rsidR="00603C03" w:rsidRDefault="00603C03" w:rsidP="00603C03">
      <w:r>
        <w:t xml:space="preserve">3.9. </w:t>
      </w:r>
      <w:r>
        <w:rPr>
          <w:rFonts w:hint="eastAsia"/>
        </w:rPr>
        <w:t>Анализ</w:t>
      </w:r>
      <w:r>
        <w:t xml:space="preserve"> </w:t>
      </w:r>
      <w:r>
        <w:rPr>
          <w:rFonts w:hint="eastAsia"/>
        </w:rPr>
        <w:t>двухкомпонентных</w:t>
      </w:r>
      <w:r>
        <w:t xml:space="preserve"> </w:t>
      </w:r>
      <w:r>
        <w:rPr>
          <w:rFonts w:hint="eastAsia"/>
        </w:rPr>
        <w:t>английских</w:t>
      </w:r>
      <w:r>
        <w:t xml:space="preserve"> </w:t>
      </w:r>
      <w:r>
        <w:rPr>
          <w:rFonts w:hint="eastAsia"/>
        </w:rPr>
        <w:t>и</w:t>
      </w:r>
      <w:r>
        <w:t xml:space="preserve"> </w:t>
      </w:r>
      <w:r>
        <w:rPr>
          <w:rFonts w:hint="eastAsia"/>
        </w:rPr>
        <w:t>русских</w:t>
      </w:r>
      <w:r>
        <w:t xml:space="preserve"> </w:t>
      </w:r>
      <w:r>
        <w:rPr>
          <w:rFonts w:hint="eastAsia"/>
        </w:rPr>
        <w:t>терминов</w:t>
      </w:r>
      <w:r>
        <w:t xml:space="preserve"> </w:t>
      </w:r>
      <w:r>
        <w:rPr>
          <w:rFonts w:hint="eastAsia"/>
        </w:rPr>
        <w:t>международного</w:t>
      </w:r>
      <w:r>
        <w:t xml:space="preserve"> </w:t>
      </w:r>
      <w:r>
        <w:rPr>
          <w:rFonts w:hint="eastAsia"/>
        </w:rPr>
        <w:t>гуманитарного</w:t>
      </w:r>
      <w:r>
        <w:t xml:space="preserve"> </w:t>
      </w:r>
      <w:r>
        <w:rPr>
          <w:rFonts w:hint="eastAsia"/>
        </w:rPr>
        <w:t>права</w:t>
      </w:r>
    </w:p>
    <w:p w14:paraId="3F059389" w14:textId="77777777" w:rsidR="00603C03" w:rsidRDefault="00603C03" w:rsidP="00603C03"/>
    <w:p w14:paraId="53F9BBA5" w14:textId="77777777" w:rsidR="00603C03" w:rsidRDefault="00603C03" w:rsidP="00603C03">
      <w:r>
        <w:t xml:space="preserve">3.10. </w:t>
      </w:r>
      <w:r>
        <w:rPr>
          <w:rFonts w:hint="eastAsia"/>
        </w:rPr>
        <w:t>Анализ</w:t>
      </w:r>
      <w:r>
        <w:t xml:space="preserve"> </w:t>
      </w:r>
      <w:r>
        <w:rPr>
          <w:rFonts w:hint="eastAsia"/>
        </w:rPr>
        <w:t>трех</w:t>
      </w:r>
      <w:r>
        <w:t xml:space="preserve">-, </w:t>
      </w:r>
      <w:r>
        <w:rPr>
          <w:rFonts w:hint="eastAsia"/>
        </w:rPr>
        <w:t>четырех</w:t>
      </w:r>
      <w:r>
        <w:t xml:space="preserve">- </w:t>
      </w:r>
      <w:r>
        <w:rPr>
          <w:rFonts w:hint="eastAsia"/>
        </w:rPr>
        <w:t>и</w:t>
      </w:r>
      <w:r>
        <w:t xml:space="preserve"> </w:t>
      </w:r>
      <w:r>
        <w:rPr>
          <w:rFonts w:hint="eastAsia"/>
        </w:rPr>
        <w:t>более</w:t>
      </w:r>
      <w:r>
        <w:t xml:space="preserve"> </w:t>
      </w:r>
      <w:r>
        <w:rPr>
          <w:rFonts w:hint="eastAsia"/>
        </w:rPr>
        <w:t>компонентных</w:t>
      </w:r>
      <w:r>
        <w:t xml:space="preserve"> </w:t>
      </w:r>
      <w:r>
        <w:rPr>
          <w:rFonts w:hint="eastAsia"/>
        </w:rPr>
        <w:t>терминов</w:t>
      </w:r>
      <w:r>
        <w:t xml:space="preserve"> </w:t>
      </w:r>
      <w:r>
        <w:rPr>
          <w:rFonts w:hint="eastAsia"/>
        </w:rPr>
        <w:t>в</w:t>
      </w:r>
      <w:r>
        <w:t xml:space="preserve"> </w:t>
      </w:r>
      <w:r>
        <w:rPr>
          <w:rFonts w:hint="eastAsia"/>
        </w:rPr>
        <w:t>английской</w:t>
      </w:r>
    </w:p>
    <w:p w14:paraId="2EA090B8" w14:textId="77777777" w:rsidR="00603C03" w:rsidRDefault="00603C03" w:rsidP="00603C03"/>
    <w:p w14:paraId="60DCAC46" w14:textId="77777777" w:rsidR="00603C03" w:rsidRDefault="00603C03" w:rsidP="00603C03">
      <w:r>
        <w:rPr>
          <w:rFonts w:hint="eastAsia"/>
        </w:rPr>
        <w:t>и</w:t>
      </w:r>
      <w:r>
        <w:t xml:space="preserve"> </w:t>
      </w:r>
      <w:r>
        <w:rPr>
          <w:rFonts w:hint="eastAsia"/>
        </w:rPr>
        <w:t>русской</w:t>
      </w:r>
      <w:r>
        <w:t xml:space="preserve"> </w:t>
      </w:r>
      <w:r>
        <w:rPr>
          <w:rFonts w:hint="eastAsia"/>
        </w:rPr>
        <w:t>терминосистемах</w:t>
      </w:r>
      <w:r>
        <w:t xml:space="preserve"> </w:t>
      </w:r>
      <w:r>
        <w:rPr>
          <w:rFonts w:hint="eastAsia"/>
        </w:rPr>
        <w:t>международного</w:t>
      </w:r>
      <w:r>
        <w:t xml:space="preserve"> </w:t>
      </w:r>
      <w:r>
        <w:rPr>
          <w:rFonts w:hint="eastAsia"/>
        </w:rPr>
        <w:t>гуманитарного</w:t>
      </w:r>
      <w:r>
        <w:t xml:space="preserve"> </w:t>
      </w:r>
      <w:r>
        <w:rPr>
          <w:rFonts w:hint="eastAsia"/>
        </w:rPr>
        <w:t>права</w:t>
      </w:r>
    </w:p>
    <w:p w14:paraId="0CC9D392" w14:textId="77777777" w:rsidR="00603C03" w:rsidRDefault="00603C03" w:rsidP="00603C03"/>
    <w:p w14:paraId="35C64F39" w14:textId="77777777" w:rsidR="00603C03" w:rsidRDefault="00603C03" w:rsidP="00603C03">
      <w:r>
        <w:rPr>
          <w:rFonts w:hint="eastAsia"/>
        </w:rPr>
        <w:t>Выводы</w:t>
      </w:r>
      <w:r>
        <w:t xml:space="preserve"> </w:t>
      </w:r>
      <w:r>
        <w:rPr>
          <w:rFonts w:hint="eastAsia"/>
        </w:rPr>
        <w:t>по</w:t>
      </w:r>
      <w:r>
        <w:t xml:space="preserve"> </w:t>
      </w:r>
      <w:r>
        <w:rPr>
          <w:rFonts w:hint="eastAsia"/>
        </w:rPr>
        <w:t>главе</w:t>
      </w:r>
    </w:p>
    <w:p w14:paraId="13DA069E" w14:textId="77777777" w:rsidR="00603C03" w:rsidRDefault="00603C03" w:rsidP="00603C03"/>
    <w:p w14:paraId="2E3C84C3" w14:textId="77777777" w:rsidR="00603C03" w:rsidRDefault="00603C03" w:rsidP="00603C03">
      <w:r>
        <w:rPr>
          <w:rFonts w:hint="eastAsia"/>
        </w:rPr>
        <w:t>Заключение</w:t>
      </w:r>
    </w:p>
    <w:p w14:paraId="62BDEA81" w14:textId="77777777" w:rsidR="00603C03" w:rsidRDefault="00603C03" w:rsidP="00603C03"/>
    <w:p w14:paraId="2ADA4383" w14:textId="77777777" w:rsidR="00603C03" w:rsidRDefault="00603C03" w:rsidP="00603C03">
      <w:r>
        <w:rPr>
          <w:rFonts w:hint="eastAsia"/>
        </w:rPr>
        <w:t>Список</w:t>
      </w:r>
      <w:r>
        <w:t xml:space="preserve"> </w:t>
      </w:r>
      <w:r>
        <w:rPr>
          <w:rFonts w:hint="eastAsia"/>
        </w:rPr>
        <w:t>использованной</w:t>
      </w:r>
      <w:r>
        <w:t xml:space="preserve"> </w:t>
      </w:r>
      <w:r>
        <w:rPr>
          <w:rFonts w:hint="eastAsia"/>
        </w:rPr>
        <w:t>литературы</w:t>
      </w:r>
    </w:p>
    <w:p w14:paraId="125CBA9B" w14:textId="77777777" w:rsidR="00603C03" w:rsidRDefault="00603C03" w:rsidP="00603C03"/>
    <w:p w14:paraId="0A6F80C3" w14:textId="77777777" w:rsidR="00603C03" w:rsidRDefault="00603C03" w:rsidP="00603C03">
      <w:r>
        <w:rPr>
          <w:rFonts w:hint="eastAsia"/>
        </w:rPr>
        <w:t>Список</w:t>
      </w:r>
      <w:r>
        <w:t xml:space="preserve"> </w:t>
      </w:r>
      <w:r>
        <w:rPr>
          <w:rFonts w:hint="eastAsia"/>
        </w:rPr>
        <w:t>лексикографических</w:t>
      </w:r>
      <w:r>
        <w:t xml:space="preserve"> </w:t>
      </w:r>
      <w:r>
        <w:rPr>
          <w:rFonts w:hint="eastAsia"/>
        </w:rPr>
        <w:t>источников</w:t>
      </w:r>
    </w:p>
    <w:p w14:paraId="72AB7202" w14:textId="77777777" w:rsidR="00603C03" w:rsidRDefault="00603C03" w:rsidP="00603C03"/>
    <w:p w14:paraId="3641A745" w14:textId="77777777" w:rsidR="00603C03" w:rsidRDefault="00603C03" w:rsidP="00603C03">
      <w:r>
        <w:rPr>
          <w:rFonts w:hint="eastAsia"/>
        </w:rPr>
        <w:t>Приложение</w:t>
      </w:r>
    </w:p>
    <w:p w14:paraId="0FBAD551" w14:textId="77777777" w:rsidR="00603C03" w:rsidRDefault="00603C03" w:rsidP="00603C03"/>
    <w:p w14:paraId="0D963056" w14:textId="77777777" w:rsidR="00603C03" w:rsidRDefault="00603C03" w:rsidP="00603C03">
      <w:r>
        <w:rPr>
          <w:rFonts w:hint="eastAsia"/>
        </w:rPr>
        <w:t>Список</w:t>
      </w:r>
      <w:r>
        <w:t xml:space="preserve"> </w:t>
      </w:r>
      <w:r>
        <w:rPr>
          <w:rFonts w:hint="eastAsia"/>
        </w:rPr>
        <w:t>английских</w:t>
      </w:r>
      <w:r>
        <w:t xml:space="preserve"> </w:t>
      </w:r>
      <w:r>
        <w:rPr>
          <w:rFonts w:hint="eastAsia"/>
        </w:rPr>
        <w:t>терминов</w:t>
      </w:r>
      <w:r>
        <w:t xml:space="preserve"> </w:t>
      </w:r>
      <w:r>
        <w:rPr>
          <w:rFonts w:hint="eastAsia"/>
        </w:rPr>
        <w:t>международного</w:t>
      </w:r>
      <w:r>
        <w:t xml:space="preserve"> </w:t>
      </w:r>
      <w:r>
        <w:rPr>
          <w:rFonts w:hint="eastAsia"/>
        </w:rPr>
        <w:t>гуманитарного</w:t>
      </w:r>
      <w:r>
        <w:t xml:space="preserve"> </w:t>
      </w:r>
      <w:r>
        <w:rPr>
          <w:rFonts w:hint="eastAsia"/>
        </w:rPr>
        <w:t>права</w:t>
      </w:r>
    </w:p>
    <w:p w14:paraId="55C917A7" w14:textId="77777777" w:rsidR="00603C03" w:rsidRDefault="00603C03" w:rsidP="00603C03"/>
    <w:p w14:paraId="1E9D354A" w14:textId="77777777" w:rsidR="00603C03" w:rsidRDefault="00603C03" w:rsidP="00603C03">
      <w:r>
        <w:t>Abbreviations of International treaties</w:t>
      </w:r>
    </w:p>
    <w:p w14:paraId="101226A3" w14:textId="77777777" w:rsidR="00603C03" w:rsidRDefault="00603C03" w:rsidP="00603C03"/>
    <w:p w14:paraId="2360EB05" w14:textId="77777777" w:rsidR="00603C03" w:rsidRDefault="00603C03" w:rsidP="00603C03">
      <w:r>
        <w:rPr>
          <w:rFonts w:hint="eastAsia"/>
        </w:rPr>
        <w:t>Приложение</w:t>
      </w:r>
    </w:p>
    <w:p w14:paraId="5824F44F" w14:textId="77777777" w:rsidR="00603C03" w:rsidRDefault="00603C03" w:rsidP="00603C03"/>
    <w:p w14:paraId="1CBD5E35" w14:textId="77777777" w:rsidR="00603C03" w:rsidRDefault="00603C03" w:rsidP="00603C03">
      <w:r>
        <w:rPr>
          <w:rFonts w:hint="eastAsia"/>
        </w:rPr>
        <w:t>Список</w:t>
      </w:r>
      <w:r>
        <w:t xml:space="preserve"> </w:t>
      </w:r>
      <w:r>
        <w:rPr>
          <w:rFonts w:hint="eastAsia"/>
        </w:rPr>
        <w:t>русских</w:t>
      </w:r>
      <w:r>
        <w:t xml:space="preserve"> </w:t>
      </w:r>
      <w:r>
        <w:rPr>
          <w:rFonts w:hint="eastAsia"/>
        </w:rPr>
        <w:t>терминов</w:t>
      </w:r>
      <w:r>
        <w:t xml:space="preserve"> </w:t>
      </w:r>
      <w:r>
        <w:rPr>
          <w:rFonts w:hint="eastAsia"/>
        </w:rPr>
        <w:t>международного</w:t>
      </w:r>
      <w:r>
        <w:t xml:space="preserve"> </w:t>
      </w:r>
      <w:r>
        <w:rPr>
          <w:rFonts w:hint="eastAsia"/>
        </w:rPr>
        <w:t>гуманитарного</w:t>
      </w:r>
      <w:r>
        <w:t xml:space="preserve"> </w:t>
      </w:r>
      <w:r>
        <w:rPr>
          <w:rFonts w:hint="eastAsia"/>
        </w:rPr>
        <w:t>права</w:t>
      </w:r>
    </w:p>
    <w:p w14:paraId="27D3D320" w14:textId="77777777" w:rsidR="00603C03" w:rsidRDefault="00603C03" w:rsidP="00603C03"/>
    <w:p w14:paraId="04572B20" w14:textId="77777777" w:rsidR="00603C03" w:rsidRDefault="00603C03" w:rsidP="00603C03">
      <w:r>
        <w:rPr>
          <w:rFonts w:hint="eastAsia"/>
        </w:rPr>
        <w:t>Аббревиатуры</w:t>
      </w:r>
    </w:p>
    <w:p w14:paraId="1F1E1C74" w14:textId="77777777" w:rsidR="00603C03" w:rsidRDefault="00603C03" w:rsidP="00603C03"/>
    <w:p w14:paraId="61365FF6" w14:textId="77777777" w:rsidR="00603C03" w:rsidRDefault="00603C03" w:rsidP="00603C03">
      <w:r>
        <w:rPr>
          <w:rFonts w:hint="eastAsia"/>
        </w:rPr>
        <w:t>Приложение</w:t>
      </w:r>
      <w:r>
        <w:t xml:space="preserve"> 3. </w:t>
      </w:r>
      <w:r>
        <w:rPr>
          <w:rFonts w:hint="eastAsia"/>
        </w:rPr>
        <w:t>Указатель</w:t>
      </w:r>
      <w:r>
        <w:t xml:space="preserve"> </w:t>
      </w:r>
      <w:r>
        <w:rPr>
          <w:rFonts w:hint="eastAsia"/>
        </w:rPr>
        <w:t>английских</w:t>
      </w:r>
      <w:r>
        <w:t xml:space="preserve"> </w:t>
      </w:r>
      <w:r>
        <w:rPr>
          <w:rFonts w:hint="eastAsia"/>
        </w:rPr>
        <w:t>терминов</w:t>
      </w:r>
      <w:r>
        <w:t xml:space="preserve"> </w:t>
      </w:r>
      <w:r>
        <w:rPr>
          <w:rFonts w:hint="eastAsia"/>
        </w:rPr>
        <w:t>международного</w:t>
      </w:r>
    </w:p>
    <w:p w14:paraId="7E0C47B1" w14:textId="77777777" w:rsidR="00603C03" w:rsidRDefault="00603C03" w:rsidP="00603C03"/>
    <w:p w14:paraId="033522CA" w14:textId="38273DA6" w:rsidR="00603C03" w:rsidRPr="00603C03" w:rsidRDefault="00603C03" w:rsidP="00603C03">
      <w:r>
        <w:rPr>
          <w:rFonts w:hint="eastAsia"/>
        </w:rPr>
        <w:t>гуманитарного</w:t>
      </w:r>
      <w:r>
        <w:t xml:space="preserve"> </w:t>
      </w:r>
      <w:r>
        <w:rPr>
          <w:rFonts w:hint="eastAsia"/>
        </w:rPr>
        <w:t>права</w:t>
      </w:r>
      <w:r>
        <w:t xml:space="preserve">, </w:t>
      </w:r>
      <w:r>
        <w:rPr>
          <w:rFonts w:hint="eastAsia"/>
        </w:rPr>
        <w:t>имеющих</w:t>
      </w:r>
      <w:r>
        <w:t xml:space="preserve"> </w:t>
      </w:r>
      <w:r>
        <w:rPr>
          <w:rFonts w:hint="eastAsia"/>
        </w:rPr>
        <w:t>эквиваленты</w:t>
      </w:r>
      <w:r>
        <w:t xml:space="preserve"> </w:t>
      </w:r>
      <w:r>
        <w:rPr>
          <w:rFonts w:hint="eastAsia"/>
        </w:rPr>
        <w:t>в</w:t>
      </w:r>
      <w:r>
        <w:t xml:space="preserve"> </w:t>
      </w:r>
      <w:r>
        <w:rPr>
          <w:rFonts w:hint="eastAsia"/>
        </w:rPr>
        <w:t>русской</w:t>
      </w:r>
      <w:r>
        <w:t xml:space="preserve"> </w:t>
      </w:r>
      <w:r>
        <w:rPr>
          <w:rFonts w:hint="eastAsia"/>
        </w:rPr>
        <w:t>терминосистеме</w:t>
      </w:r>
      <w:r>
        <w:t xml:space="preserve"> </w:t>
      </w:r>
      <w:r>
        <w:rPr>
          <w:rFonts w:hint="eastAsia"/>
        </w:rPr>
        <w:t>данной</w:t>
      </w:r>
      <w:r>
        <w:t xml:space="preserve"> </w:t>
      </w:r>
      <w:r>
        <w:rPr>
          <w:rFonts w:hint="eastAsia"/>
        </w:rPr>
        <w:t>правовой</w:t>
      </w:r>
      <w:r>
        <w:t xml:space="preserve"> </w:t>
      </w:r>
      <w:r>
        <w:rPr>
          <w:rFonts w:hint="eastAsia"/>
        </w:rPr>
        <w:t>отрасли</w:t>
      </w:r>
    </w:p>
    <w:sectPr w:rsidR="00603C03" w:rsidRPr="00603C03" w:rsidSect="00803CF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1F037" w14:textId="77777777" w:rsidR="00803CFE" w:rsidRDefault="00803CFE">
      <w:pPr>
        <w:spacing w:after="0" w:line="240" w:lineRule="auto"/>
      </w:pPr>
      <w:r>
        <w:separator/>
      </w:r>
    </w:p>
  </w:endnote>
  <w:endnote w:type="continuationSeparator" w:id="0">
    <w:p w14:paraId="3E20F19D" w14:textId="77777777" w:rsidR="00803CFE" w:rsidRDefault="00803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D2655" w14:textId="77777777" w:rsidR="00803CFE" w:rsidRDefault="00803CFE"/>
    <w:p w14:paraId="25F47E0C" w14:textId="77777777" w:rsidR="00803CFE" w:rsidRDefault="00803CFE"/>
    <w:p w14:paraId="2F944CCE" w14:textId="77777777" w:rsidR="00803CFE" w:rsidRDefault="00803CFE"/>
    <w:p w14:paraId="67534862" w14:textId="77777777" w:rsidR="00803CFE" w:rsidRDefault="00803CFE"/>
    <w:p w14:paraId="010CD7BC" w14:textId="77777777" w:rsidR="00803CFE" w:rsidRDefault="00803CFE"/>
    <w:p w14:paraId="64BCEBA3" w14:textId="77777777" w:rsidR="00803CFE" w:rsidRDefault="00803CFE"/>
    <w:p w14:paraId="3EA8A9BA" w14:textId="77777777" w:rsidR="00803CFE" w:rsidRDefault="00803CF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3E386E" wp14:editId="0F079DC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5A292" w14:textId="77777777" w:rsidR="00803CFE" w:rsidRDefault="00803C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3E386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105A292" w14:textId="77777777" w:rsidR="00803CFE" w:rsidRDefault="00803C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841DE2" w14:textId="77777777" w:rsidR="00803CFE" w:rsidRDefault="00803CFE"/>
    <w:p w14:paraId="527B54B9" w14:textId="77777777" w:rsidR="00803CFE" w:rsidRDefault="00803CFE"/>
    <w:p w14:paraId="606E0D14" w14:textId="77777777" w:rsidR="00803CFE" w:rsidRDefault="00803CF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3C3ED2" wp14:editId="4C42D73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8B4ED" w14:textId="77777777" w:rsidR="00803CFE" w:rsidRDefault="00803CFE"/>
                          <w:p w14:paraId="2681D100" w14:textId="77777777" w:rsidR="00803CFE" w:rsidRDefault="00803C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3C3ED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C38B4ED" w14:textId="77777777" w:rsidR="00803CFE" w:rsidRDefault="00803CFE"/>
                    <w:p w14:paraId="2681D100" w14:textId="77777777" w:rsidR="00803CFE" w:rsidRDefault="00803C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F8AA3A" w14:textId="77777777" w:rsidR="00803CFE" w:rsidRDefault="00803CFE"/>
    <w:p w14:paraId="76A77DD6" w14:textId="77777777" w:rsidR="00803CFE" w:rsidRDefault="00803CFE">
      <w:pPr>
        <w:rPr>
          <w:sz w:val="2"/>
          <w:szCs w:val="2"/>
        </w:rPr>
      </w:pPr>
    </w:p>
    <w:p w14:paraId="129363DF" w14:textId="77777777" w:rsidR="00803CFE" w:rsidRDefault="00803CFE"/>
    <w:p w14:paraId="3B6B0F7E" w14:textId="77777777" w:rsidR="00803CFE" w:rsidRDefault="00803CFE">
      <w:pPr>
        <w:spacing w:after="0" w:line="240" w:lineRule="auto"/>
      </w:pPr>
    </w:p>
  </w:footnote>
  <w:footnote w:type="continuationSeparator" w:id="0">
    <w:p w14:paraId="4A32A519" w14:textId="77777777" w:rsidR="00803CFE" w:rsidRDefault="00803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CFE"/>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44389</TotalTime>
  <Pages>5</Pages>
  <Words>584</Words>
  <Characters>3333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40</cp:revision>
  <cp:lastPrinted>2009-02-06T05:36:00Z</cp:lastPrinted>
  <dcterms:created xsi:type="dcterms:W3CDTF">2024-01-07T13:43:00Z</dcterms:created>
  <dcterms:modified xsi:type="dcterms:W3CDTF">2024-03-16T20:22:00Z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