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9DE3A" w14:textId="68B75C79" w:rsidR="00CA1AEE" w:rsidRDefault="005E438D" w:rsidP="005E438D">
      <w:r w:rsidRPr="005E438D">
        <w:rPr>
          <w:rFonts w:hint="eastAsia"/>
        </w:rPr>
        <w:t>Голофаст</w:t>
      </w:r>
      <w:r w:rsidRPr="005E438D">
        <w:t xml:space="preserve"> </w:t>
      </w:r>
      <w:r w:rsidRPr="005E438D">
        <w:rPr>
          <w:rFonts w:hint="eastAsia"/>
        </w:rPr>
        <w:t>Татьяна</w:t>
      </w:r>
      <w:r w:rsidRPr="005E438D">
        <w:t xml:space="preserve"> </w:t>
      </w:r>
      <w:r w:rsidRPr="005E438D">
        <w:rPr>
          <w:rFonts w:hint="eastAsia"/>
        </w:rPr>
        <w:t>Ивановна</w:t>
      </w:r>
      <w:r>
        <w:t xml:space="preserve"> </w:t>
      </w:r>
      <w:r w:rsidRPr="005E438D">
        <w:rPr>
          <w:rFonts w:hint="eastAsia"/>
        </w:rPr>
        <w:t>Адаптация</w:t>
      </w:r>
      <w:r w:rsidRPr="005E438D">
        <w:t xml:space="preserve"> </w:t>
      </w:r>
      <w:r w:rsidRPr="005E438D">
        <w:rPr>
          <w:rFonts w:hint="eastAsia"/>
        </w:rPr>
        <w:t>технологизации</w:t>
      </w:r>
      <w:r w:rsidRPr="005E438D">
        <w:t xml:space="preserve"> </w:t>
      </w:r>
      <w:r w:rsidRPr="005E438D">
        <w:rPr>
          <w:rFonts w:hint="eastAsia"/>
        </w:rPr>
        <w:t>в</w:t>
      </w:r>
      <w:r w:rsidRPr="005E438D">
        <w:t xml:space="preserve"> </w:t>
      </w:r>
      <w:r w:rsidRPr="005E438D">
        <w:rPr>
          <w:rFonts w:hint="eastAsia"/>
        </w:rPr>
        <w:t>обрабатывающем</w:t>
      </w:r>
      <w:r w:rsidRPr="005E438D">
        <w:t xml:space="preserve"> </w:t>
      </w:r>
      <w:r w:rsidRPr="005E438D">
        <w:rPr>
          <w:rFonts w:hint="eastAsia"/>
        </w:rPr>
        <w:t>производстве</w:t>
      </w:r>
    </w:p>
    <w:p w14:paraId="6D34DE71" w14:textId="77777777" w:rsidR="005E438D" w:rsidRDefault="005E438D" w:rsidP="005E438D">
      <w:r>
        <w:rPr>
          <w:rFonts w:hint="eastAsia"/>
        </w:rPr>
        <w:t>ОГЛАВЛЕНИЕ</w:t>
      </w:r>
      <w:r>
        <w:t xml:space="preserve"> </w:t>
      </w:r>
      <w:r>
        <w:rPr>
          <w:rFonts w:hint="eastAsia"/>
        </w:rPr>
        <w:t>ДИССЕРТАЦИИ</w:t>
      </w:r>
    </w:p>
    <w:p w14:paraId="20469841" w14:textId="77777777" w:rsidR="005E438D" w:rsidRDefault="005E438D" w:rsidP="005E438D">
      <w:r>
        <w:rPr>
          <w:rFonts w:hint="eastAsia"/>
        </w:rPr>
        <w:t>кандидат</w:t>
      </w:r>
      <w:r>
        <w:t xml:space="preserve"> </w:t>
      </w:r>
      <w:r>
        <w:rPr>
          <w:rFonts w:hint="eastAsia"/>
        </w:rPr>
        <w:t>наук</w:t>
      </w:r>
      <w:r>
        <w:t xml:space="preserve"> </w:t>
      </w:r>
      <w:r>
        <w:rPr>
          <w:rFonts w:hint="eastAsia"/>
        </w:rPr>
        <w:t>Голофаст</w:t>
      </w:r>
      <w:r>
        <w:t xml:space="preserve"> </w:t>
      </w:r>
      <w:r>
        <w:rPr>
          <w:rFonts w:hint="eastAsia"/>
        </w:rPr>
        <w:t>Татьяна</w:t>
      </w:r>
      <w:r>
        <w:t xml:space="preserve"> </w:t>
      </w:r>
      <w:r>
        <w:rPr>
          <w:rFonts w:hint="eastAsia"/>
        </w:rPr>
        <w:t>Ивановна</w:t>
      </w:r>
    </w:p>
    <w:p w14:paraId="4F4BAB30" w14:textId="77777777" w:rsidR="005E438D" w:rsidRDefault="005E438D" w:rsidP="005E438D">
      <w:r>
        <w:rPr>
          <w:rFonts w:hint="eastAsia"/>
        </w:rPr>
        <w:t>Содержание</w:t>
      </w:r>
    </w:p>
    <w:p w14:paraId="24F32568" w14:textId="77777777" w:rsidR="005E438D" w:rsidRDefault="005E438D" w:rsidP="005E438D"/>
    <w:p w14:paraId="1EEEDFE0" w14:textId="77777777" w:rsidR="005E438D" w:rsidRDefault="005E438D" w:rsidP="005E438D">
      <w:r>
        <w:rPr>
          <w:rFonts w:hint="eastAsia"/>
        </w:rPr>
        <w:t>Введение</w:t>
      </w:r>
    </w:p>
    <w:p w14:paraId="4D0F46BA" w14:textId="77777777" w:rsidR="005E438D" w:rsidRDefault="005E438D" w:rsidP="005E438D"/>
    <w:p w14:paraId="5E1929CE" w14:textId="77777777" w:rsidR="005E438D" w:rsidRDefault="005E438D" w:rsidP="005E438D">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технологизации</w:t>
      </w:r>
      <w:r>
        <w:t xml:space="preserve"> </w:t>
      </w:r>
      <w:r>
        <w:rPr>
          <w:rFonts w:hint="eastAsia"/>
        </w:rPr>
        <w:t>в</w:t>
      </w:r>
      <w:r>
        <w:t xml:space="preserve"> </w:t>
      </w:r>
      <w:r>
        <w:rPr>
          <w:rFonts w:hint="eastAsia"/>
        </w:rPr>
        <w:t>обрабатывающем</w:t>
      </w:r>
      <w:r>
        <w:t xml:space="preserve"> </w:t>
      </w:r>
      <w:r>
        <w:rPr>
          <w:rFonts w:hint="eastAsia"/>
        </w:rPr>
        <w:t>производстве</w:t>
      </w:r>
    </w:p>
    <w:p w14:paraId="0665B4AF" w14:textId="77777777" w:rsidR="005E438D" w:rsidRDefault="005E438D" w:rsidP="005E438D"/>
    <w:p w14:paraId="06D13FD2" w14:textId="77777777" w:rsidR="005E438D" w:rsidRDefault="005E438D" w:rsidP="005E438D">
      <w:r>
        <w:t xml:space="preserve">1.1. </w:t>
      </w:r>
      <w:r>
        <w:rPr>
          <w:rFonts w:hint="eastAsia"/>
        </w:rPr>
        <w:t>Трансформация</w:t>
      </w:r>
      <w:r>
        <w:t xml:space="preserve"> </w:t>
      </w:r>
      <w:r>
        <w:rPr>
          <w:rFonts w:hint="eastAsia"/>
        </w:rPr>
        <w:t>обрабатывающих</w:t>
      </w:r>
      <w:r>
        <w:t xml:space="preserve"> </w:t>
      </w:r>
      <w:r>
        <w:rPr>
          <w:rFonts w:hint="eastAsia"/>
        </w:rPr>
        <w:t>производств</w:t>
      </w:r>
      <w:r>
        <w:t xml:space="preserve"> </w:t>
      </w:r>
      <w:r>
        <w:rPr>
          <w:rFonts w:hint="eastAsia"/>
        </w:rPr>
        <w:t>на</w:t>
      </w:r>
      <w:r>
        <w:t xml:space="preserve"> </w:t>
      </w:r>
      <w:r>
        <w:rPr>
          <w:rFonts w:hint="eastAsia"/>
        </w:rPr>
        <w:t>современном</w:t>
      </w:r>
      <w:r>
        <w:t xml:space="preserve"> </w:t>
      </w:r>
      <w:r>
        <w:rPr>
          <w:rFonts w:hint="eastAsia"/>
        </w:rPr>
        <w:t>этапе</w:t>
      </w:r>
      <w:r>
        <w:t xml:space="preserve"> </w:t>
      </w:r>
      <w:r>
        <w:rPr>
          <w:rFonts w:hint="eastAsia"/>
        </w:rPr>
        <w:t>мирового</w:t>
      </w:r>
      <w:r>
        <w:t xml:space="preserve"> </w:t>
      </w:r>
      <w:r>
        <w:rPr>
          <w:rFonts w:hint="eastAsia"/>
        </w:rPr>
        <w:t>технологического</w:t>
      </w:r>
      <w:r>
        <w:t xml:space="preserve"> </w:t>
      </w:r>
      <w:r>
        <w:rPr>
          <w:rFonts w:hint="eastAsia"/>
        </w:rPr>
        <w:t>развития</w:t>
      </w:r>
    </w:p>
    <w:p w14:paraId="248A0F24" w14:textId="77777777" w:rsidR="005E438D" w:rsidRDefault="005E438D" w:rsidP="005E438D"/>
    <w:p w14:paraId="5F73A63A" w14:textId="77777777" w:rsidR="005E438D" w:rsidRDefault="005E438D" w:rsidP="005E438D">
      <w:r>
        <w:t xml:space="preserve">1.2. </w:t>
      </w:r>
      <w:r>
        <w:rPr>
          <w:rFonts w:hint="eastAsia"/>
        </w:rPr>
        <w:t>Научные</w:t>
      </w:r>
      <w:r>
        <w:t xml:space="preserve"> </w:t>
      </w:r>
      <w:r>
        <w:rPr>
          <w:rFonts w:hint="eastAsia"/>
        </w:rPr>
        <w:t>предпосылки</w:t>
      </w:r>
      <w:r>
        <w:t xml:space="preserve"> </w:t>
      </w:r>
      <w:r>
        <w:rPr>
          <w:rFonts w:hint="eastAsia"/>
        </w:rPr>
        <w:t>технологизации</w:t>
      </w:r>
      <w:r>
        <w:t xml:space="preserve"> </w:t>
      </w:r>
      <w:r>
        <w:rPr>
          <w:rFonts w:hint="eastAsia"/>
        </w:rPr>
        <w:t>в</w:t>
      </w:r>
      <w:r>
        <w:t xml:space="preserve"> </w:t>
      </w:r>
      <w:r>
        <w:rPr>
          <w:rFonts w:hint="eastAsia"/>
        </w:rPr>
        <w:t>обрабатывающем</w:t>
      </w:r>
      <w:r>
        <w:t xml:space="preserve"> </w:t>
      </w:r>
      <w:r>
        <w:rPr>
          <w:rFonts w:hint="eastAsia"/>
        </w:rPr>
        <w:t>производстве</w:t>
      </w:r>
    </w:p>
    <w:p w14:paraId="72BCEA37" w14:textId="77777777" w:rsidR="005E438D" w:rsidRDefault="005E438D" w:rsidP="005E438D"/>
    <w:p w14:paraId="54723671" w14:textId="77777777" w:rsidR="005E438D" w:rsidRDefault="005E438D" w:rsidP="005E438D">
      <w:r>
        <w:t xml:space="preserve">1.3. </w:t>
      </w:r>
      <w:r>
        <w:rPr>
          <w:rFonts w:hint="eastAsia"/>
        </w:rPr>
        <w:t>Контекстный</w:t>
      </w:r>
      <w:r>
        <w:t xml:space="preserve">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адаптации</w:t>
      </w:r>
      <w:r>
        <w:t xml:space="preserve"> </w:t>
      </w:r>
      <w:r>
        <w:rPr>
          <w:rFonts w:hint="eastAsia"/>
        </w:rPr>
        <w:t>технологизации</w:t>
      </w:r>
      <w:r>
        <w:t xml:space="preserve"> </w:t>
      </w:r>
      <w:r>
        <w:rPr>
          <w:rFonts w:hint="eastAsia"/>
        </w:rPr>
        <w:t>в</w:t>
      </w:r>
      <w:r>
        <w:t xml:space="preserve"> </w:t>
      </w:r>
      <w:r>
        <w:rPr>
          <w:rFonts w:hint="eastAsia"/>
        </w:rPr>
        <w:t>обрабатывающем</w:t>
      </w:r>
      <w:r>
        <w:t xml:space="preserve"> </w:t>
      </w:r>
      <w:r>
        <w:rPr>
          <w:rFonts w:hint="eastAsia"/>
        </w:rPr>
        <w:t>производстве</w:t>
      </w:r>
    </w:p>
    <w:p w14:paraId="3C9F6DA2" w14:textId="77777777" w:rsidR="005E438D" w:rsidRDefault="005E438D" w:rsidP="005E438D"/>
    <w:p w14:paraId="4B3DBEDC" w14:textId="77777777" w:rsidR="005E438D" w:rsidRDefault="005E438D" w:rsidP="005E438D">
      <w:r>
        <w:rPr>
          <w:rFonts w:hint="eastAsia"/>
        </w:rPr>
        <w:t>Глава</w:t>
      </w:r>
      <w:r>
        <w:t xml:space="preserve"> 2. </w:t>
      </w:r>
      <w:r>
        <w:rPr>
          <w:rFonts w:hint="eastAsia"/>
        </w:rPr>
        <w:t>Исследование</w:t>
      </w:r>
      <w:r>
        <w:t xml:space="preserve"> </w:t>
      </w:r>
      <w:r>
        <w:rPr>
          <w:rFonts w:hint="eastAsia"/>
        </w:rPr>
        <w:t>адаптации</w:t>
      </w:r>
      <w:r>
        <w:t xml:space="preserve"> </w:t>
      </w:r>
      <w:r>
        <w:rPr>
          <w:rFonts w:hint="eastAsia"/>
        </w:rPr>
        <w:t>технологизации</w:t>
      </w:r>
    </w:p>
    <w:p w14:paraId="1ACFE40D" w14:textId="77777777" w:rsidR="005E438D" w:rsidRDefault="005E438D" w:rsidP="005E438D"/>
    <w:p w14:paraId="346C904E" w14:textId="77777777" w:rsidR="005E438D" w:rsidRDefault="005E438D" w:rsidP="005E438D">
      <w:r>
        <w:rPr>
          <w:rFonts w:hint="eastAsia"/>
        </w:rPr>
        <w:t>в</w:t>
      </w:r>
      <w:r>
        <w:t xml:space="preserve"> </w:t>
      </w:r>
      <w:r>
        <w:rPr>
          <w:rFonts w:hint="eastAsia"/>
        </w:rPr>
        <w:t>российской</w:t>
      </w:r>
      <w:r>
        <w:t xml:space="preserve"> </w:t>
      </w:r>
      <w:r>
        <w:rPr>
          <w:rFonts w:hint="eastAsia"/>
        </w:rPr>
        <w:t>обрабатывающей</w:t>
      </w:r>
      <w:r>
        <w:t xml:space="preserve"> </w:t>
      </w:r>
      <w:r>
        <w:rPr>
          <w:rFonts w:hint="eastAsia"/>
        </w:rPr>
        <w:t>промышленности</w:t>
      </w:r>
    </w:p>
    <w:p w14:paraId="43E8C20C" w14:textId="77777777" w:rsidR="005E438D" w:rsidRDefault="005E438D" w:rsidP="005E438D"/>
    <w:p w14:paraId="53692BA9" w14:textId="77777777" w:rsidR="005E438D" w:rsidRDefault="005E438D" w:rsidP="005E438D">
      <w:r>
        <w:t xml:space="preserve">2.1. </w:t>
      </w:r>
      <w:r>
        <w:rPr>
          <w:rFonts w:hint="eastAsia"/>
        </w:rPr>
        <w:t>Технологическое</w:t>
      </w:r>
      <w:r>
        <w:t xml:space="preserve"> </w:t>
      </w:r>
      <w:r>
        <w:rPr>
          <w:rFonts w:hint="eastAsia"/>
        </w:rPr>
        <w:t>развитие</w:t>
      </w:r>
      <w:r>
        <w:t xml:space="preserve"> </w:t>
      </w:r>
      <w:r>
        <w:rPr>
          <w:rFonts w:hint="eastAsia"/>
        </w:rPr>
        <w:t>российских</w:t>
      </w:r>
    </w:p>
    <w:p w14:paraId="04BCE26B" w14:textId="77777777" w:rsidR="005E438D" w:rsidRDefault="005E438D" w:rsidP="005E438D"/>
    <w:p w14:paraId="5D46C530" w14:textId="77777777" w:rsidR="005E438D" w:rsidRDefault="005E438D" w:rsidP="005E438D">
      <w:r>
        <w:rPr>
          <w:rFonts w:hint="eastAsia"/>
        </w:rPr>
        <w:t>обрабатывающих</w:t>
      </w:r>
      <w:r>
        <w:t xml:space="preserve"> </w:t>
      </w:r>
      <w:r>
        <w:rPr>
          <w:rFonts w:hint="eastAsia"/>
        </w:rPr>
        <w:t>производств</w:t>
      </w:r>
    </w:p>
    <w:p w14:paraId="7F07A39E" w14:textId="77777777" w:rsidR="005E438D" w:rsidRDefault="005E438D" w:rsidP="005E438D"/>
    <w:p w14:paraId="631CD4CA" w14:textId="77777777" w:rsidR="005E438D" w:rsidRDefault="005E438D" w:rsidP="005E438D">
      <w:r>
        <w:t xml:space="preserve">2.2. </w:t>
      </w:r>
      <w:r>
        <w:rPr>
          <w:rFonts w:hint="eastAsia"/>
        </w:rPr>
        <w:t>Адаптация</w:t>
      </w:r>
      <w:r>
        <w:t xml:space="preserve"> </w:t>
      </w:r>
      <w:r>
        <w:rPr>
          <w:rFonts w:hint="eastAsia"/>
        </w:rPr>
        <w:t>технологизации</w:t>
      </w:r>
      <w:r>
        <w:t xml:space="preserve"> </w:t>
      </w:r>
      <w:r>
        <w:rPr>
          <w:rFonts w:hint="eastAsia"/>
        </w:rPr>
        <w:t>при</w:t>
      </w:r>
      <w:r>
        <w:t xml:space="preserve"> </w:t>
      </w:r>
      <w:r>
        <w:rPr>
          <w:rFonts w:hint="eastAsia"/>
        </w:rPr>
        <w:t>модернизации</w:t>
      </w:r>
    </w:p>
    <w:p w14:paraId="641C34E7" w14:textId="77777777" w:rsidR="005E438D" w:rsidRDefault="005E438D" w:rsidP="005E438D"/>
    <w:p w14:paraId="292674DC" w14:textId="77777777" w:rsidR="005E438D" w:rsidRDefault="005E438D" w:rsidP="005E438D">
      <w:r>
        <w:rPr>
          <w:rFonts w:hint="eastAsia"/>
        </w:rPr>
        <w:t>обрабатывающих</w:t>
      </w:r>
      <w:r>
        <w:t xml:space="preserve"> </w:t>
      </w:r>
      <w:r>
        <w:rPr>
          <w:rFonts w:hint="eastAsia"/>
        </w:rPr>
        <w:t>производств</w:t>
      </w:r>
    </w:p>
    <w:p w14:paraId="435DE7D3" w14:textId="77777777" w:rsidR="005E438D" w:rsidRDefault="005E438D" w:rsidP="005E438D"/>
    <w:p w14:paraId="04936392" w14:textId="77777777" w:rsidR="005E438D" w:rsidRDefault="005E438D" w:rsidP="005E438D">
      <w:r>
        <w:lastRenderedPageBreak/>
        <w:t xml:space="preserve">2.3. </w:t>
      </w:r>
      <w:r>
        <w:rPr>
          <w:rFonts w:hint="eastAsia"/>
        </w:rPr>
        <w:t>Адаптация</w:t>
      </w:r>
      <w:r>
        <w:t xml:space="preserve"> </w:t>
      </w:r>
      <w:r>
        <w:rPr>
          <w:rFonts w:hint="eastAsia"/>
        </w:rPr>
        <w:t>технологизации</w:t>
      </w:r>
      <w:r>
        <w:t xml:space="preserve"> </w:t>
      </w:r>
      <w:r>
        <w:rPr>
          <w:rFonts w:hint="eastAsia"/>
        </w:rPr>
        <w:t>производства</w:t>
      </w:r>
      <w:r>
        <w:t xml:space="preserve"> </w:t>
      </w:r>
      <w:r>
        <w:rPr>
          <w:rFonts w:hint="eastAsia"/>
        </w:rPr>
        <w:t>при</w:t>
      </w:r>
    </w:p>
    <w:p w14:paraId="255F8A51" w14:textId="77777777" w:rsidR="005E438D" w:rsidRDefault="005E438D" w:rsidP="005E438D"/>
    <w:p w14:paraId="5D4A1AB1" w14:textId="77777777" w:rsidR="005E438D" w:rsidRDefault="005E438D" w:rsidP="005E438D">
      <w:r>
        <w:rPr>
          <w:rFonts w:hint="eastAsia"/>
        </w:rPr>
        <w:t>гражданской</w:t>
      </w:r>
      <w:r>
        <w:t xml:space="preserve"> </w:t>
      </w:r>
      <w:r>
        <w:rPr>
          <w:rFonts w:hint="eastAsia"/>
        </w:rPr>
        <w:t>диверсификации</w:t>
      </w:r>
      <w:r>
        <w:t xml:space="preserve"> </w:t>
      </w:r>
      <w:r>
        <w:rPr>
          <w:rFonts w:hint="eastAsia"/>
        </w:rPr>
        <w:t>предприятий</w:t>
      </w:r>
      <w:r>
        <w:t xml:space="preserve"> </w:t>
      </w:r>
      <w:r>
        <w:rPr>
          <w:rFonts w:hint="eastAsia"/>
        </w:rPr>
        <w:t>ОПК</w:t>
      </w:r>
    </w:p>
    <w:p w14:paraId="7EEEED43" w14:textId="77777777" w:rsidR="005E438D" w:rsidRDefault="005E438D" w:rsidP="005E438D"/>
    <w:p w14:paraId="2F1111EF" w14:textId="77777777" w:rsidR="005E438D" w:rsidRDefault="005E438D" w:rsidP="005E438D">
      <w:r>
        <w:rPr>
          <w:rFonts w:hint="eastAsia"/>
        </w:rPr>
        <w:t>Глава</w:t>
      </w:r>
      <w:r>
        <w:t xml:space="preserve"> 3. </w:t>
      </w:r>
      <w:r>
        <w:rPr>
          <w:rFonts w:hint="eastAsia"/>
        </w:rPr>
        <w:t>Разработка</w:t>
      </w:r>
      <w:r>
        <w:t xml:space="preserve"> </w:t>
      </w:r>
      <w:r>
        <w:rPr>
          <w:rFonts w:hint="eastAsia"/>
        </w:rPr>
        <w:t>адаптационного</w:t>
      </w:r>
      <w:r>
        <w:t xml:space="preserve"> </w:t>
      </w:r>
      <w:r>
        <w:rPr>
          <w:rFonts w:hint="eastAsia"/>
        </w:rPr>
        <w:t>механизма</w:t>
      </w:r>
    </w:p>
    <w:p w14:paraId="3CE9DB8F" w14:textId="77777777" w:rsidR="005E438D" w:rsidRDefault="005E438D" w:rsidP="005E438D"/>
    <w:p w14:paraId="7298DFB4" w14:textId="77777777" w:rsidR="005E438D" w:rsidRDefault="005E438D" w:rsidP="005E438D">
      <w:r>
        <w:rPr>
          <w:rFonts w:hint="eastAsia"/>
        </w:rPr>
        <w:t>технологизации</w:t>
      </w:r>
      <w:r>
        <w:t xml:space="preserve"> </w:t>
      </w:r>
      <w:r>
        <w:rPr>
          <w:rFonts w:hint="eastAsia"/>
        </w:rPr>
        <w:t>обрабатывающих</w:t>
      </w:r>
      <w:r>
        <w:t xml:space="preserve"> </w:t>
      </w:r>
      <w:r>
        <w:rPr>
          <w:rFonts w:hint="eastAsia"/>
        </w:rPr>
        <w:t>производств</w:t>
      </w:r>
    </w:p>
    <w:p w14:paraId="6DCAE5AA" w14:textId="77777777" w:rsidR="005E438D" w:rsidRDefault="005E438D" w:rsidP="005E438D"/>
    <w:p w14:paraId="1BD98C8B" w14:textId="77777777" w:rsidR="005E438D" w:rsidRDefault="005E438D" w:rsidP="005E438D">
      <w:r>
        <w:t xml:space="preserve">3.1. </w:t>
      </w:r>
      <w:r>
        <w:rPr>
          <w:rFonts w:hint="eastAsia"/>
        </w:rPr>
        <w:t>Обоснование</w:t>
      </w:r>
      <w:r>
        <w:t xml:space="preserve"> </w:t>
      </w:r>
      <w:r>
        <w:rPr>
          <w:rFonts w:hint="eastAsia"/>
        </w:rPr>
        <w:t>методики</w:t>
      </w:r>
      <w:r>
        <w:t xml:space="preserve"> </w:t>
      </w:r>
      <w:r>
        <w:rPr>
          <w:rFonts w:hint="eastAsia"/>
        </w:rPr>
        <w:t>технико</w:t>
      </w:r>
      <w:r>
        <w:t>-</w:t>
      </w:r>
      <w:r>
        <w:rPr>
          <w:rFonts w:hint="eastAsia"/>
        </w:rPr>
        <w:t>экономического</w:t>
      </w:r>
    </w:p>
    <w:p w14:paraId="03F165A0" w14:textId="77777777" w:rsidR="005E438D" w:rsidRDefault="005E438D" w:rsidP="005E438D"/>
    <w:p w14:paraId="5ED45648" w14:textId="77777777" w:rsidR="005E438D" w:rsidRDefault="005E438D" w:rsidP="005E438D">
      <w:r>
        <w:rPr>
          <w:rFonts w:hint="eastAsia"/>
        </w:rPr>
        <w:t>выбора</w:t>
      </w:r>
      <w:r>
        <w:t xml:space="preserve"> </w:t>
      </w:r>
      <w:r>
        <w:rPr>
          <w:rFonts w:hint="eastAsia"/>
        </w:rPr>
        <w:t>производственной</w:t>
      </w:r>
      <w:r>
        <w:t xml:space="preserve"> </w:t>
      </w:r>
      <w:r>
        <w:rPr>
          <w:rFonts w:hint="eastAsia"/>
        </w:rPr>
        <w:t>технологии</w:t>
      </w:r>
    </w:p>
    <w:p w14:paraId="12FEF9FA" w14:textId="77777777" w:rsidR="005E438D" w:rsidRDefault="005E438D" w:rsidP="005E438D"/>
    <w:p w14:paraId="5AC89BEC" w14:textId="77777777" w:rsidR="005E438D" w:rsidRDefault="005E438D" w:rsidP="005E438D">
      <w:r>
        <w:t xml:space="preserve">3.2. </w:t>
      </w:r>
      <w:r>
        <w:rPr>
          <w:rFonts w:hint="eastAsia"/>
        </w:rPr>
        <w:t>Разработка</w:t>
      </w:r>
      <w:r>
        <w:t xml:space="preserve"> </w:t>
      </w:r>
      <w:r>
        <w:rPr>
          <w:rFonts w:hint="eastAsia"/>
        </w:rPr>
        <w:t>адаптационной</w:t>
      </w:r>
      <w:r>
        <w:t xml:space="preserve"> </w:t>
      </w:r>
      <w:r>
        <w:rPr>
          <w:rFonts w:hint="eastAsia"/>
        </w:rPr>
        <w:t>программы</w:t>
      </w:r>
    </w:p>
    <w:p w14:paraId="5D129E19" w14:textId="77777777" w:rsidR="005E438D" w:rsidRDefault="005E438D" w:rsidP="005E438D"/>
    <w:p w14:paraId="2E481E78" w14:textId="77777777" w:rsidR="005E438D" w:rsidRDefault="005E438D" w:rsidP="005E438D">
      <w:r>
        <w:rPr>
          <w:rFonts w:hint="eastAsia"/>
        </w:rPr>
        <w:t>технологизации</w:t>
      </w:r>
      <w:r>
        <w:t xml:space="preserve"> </w:t>
      </w:r>
      <w:r>
        <w:rPr>
          <w:rFonts w:hint="eastAsia"/>
        </w:rPr>
        <w:t>производства</w:t>
      </w:r>
    </w:p>
    <w:p w14:paraId="1FC59EF6" w14:textId="77777777" w:rsidR="005E438D" w:rsidRDefault="005E438D" w:rsidP="005E438D"/>
    <w:p w14:paraId="7B701423" w14:textId="77777777" w:rsidR="005E438D" w:rsidRDefault="005E438D" w:rsidP="005E438D">
      <w:r>
        <w:rPr>
          <w:rFonts w:hint="eastAsia"/>
        </w:rPr>
        <w:t>Заключение</w:t>
      </w:r>
    </w:p>
    <w:p w14:paraId="15C17B94" w14:textId="77777777" w:rsidR="005E438D" w:rsidRDefault="005E438D" w:rsidP="005E438D"/>
    <w:p w14:paraId="3AAE8FCB" w14:textId="77777777" w:rsidR="005E438D" w:rsidRDefault="005E438D" w:rsidP="005E438D">
      <w:r>
        <w:rPr>
          <w:rFonts w:hint="eastAsia"/>
        </w:rPr>
        <w:t>Список</w:t>
      </w:r>
      <w:r>
        <w:t xml:space="preserve"> </w:t>
      </w:r>
      <w:r>
        <w:rPr>
          <w:rFonts w:hint="eastAsia"/>
        </w:rPr>
        <w:t>литературы</w:t>
      </w:r>
    </w:p>
    <w:p w14:paraId="55CF2CF8" w14:textId="77777777" w:rsidR="005E438D" w:rsidRDefault="005E438D" w:rsidP="005E438D"/>
    <w:p w14:paraId="4C2CB0C7" w14:textId="07FD1837" w:rsidR="005E438D" w:rsidRPr="005E438D" w:rsidRDefault="005E438D" w:rsidP="005E438D">
      <w:r>
        <w:rPr>
          <w:rFonts w:hint="eastAsia"/>
        </w:rPr>
        <w:t>Приложения</w:t>
      </w:r>
    </w:p>
    <w:sectPr w:rsidR="005E438D" w:rsidRPr="005E438D" w:rsidSect="000723F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83EC0" w14:textId="77777777" w:rsidR="000723FD" w:rsidRDefault="000723FD">
      <w:pPr>
        <w:spacing w:after="0" w:line="240" w:lineRule="auto"/>
      </w:pPr>
      <w:r>
        <w:separator/>
      </w:r>
    </w:p>
  </w:endnote>
  <w:endnote w:type="continuationSeparator" w:id="0">
    <w:p w14:paraId="72214501" w14:textId="77777777" w:rsidR="000723FD" w:rsidRDefault="00072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E0E16" w14:textId="77777777" w:rsidR="000723FD" w:rsidRDefault="000723FD"/>
    <w:p w14:paraId="143F4B45" w14:textId="77777777" w:rsidR="000723FD" w:rsidRDefault="000723FD"/>
    <w:p w14:paraId="5B37517C" w14:textId="77777777" w:rsidR="000723FD" w:rsidRDefault="000723FD"/>
    <w:p w14:paraId="743DDD75" w14:textId="77777777" w:rsidR="000723FD" w:rsidRDefault="000723FD"/>
    <w:p w14:paraId="0465C26D" w14:textId="77777777" w:rsidR="000723FD" w:rsidRDefault="000723FD"/>
    <w:p w14:paraId="4EE078E2" w14:textId="77777777" w:rsidR="000723FD" w:rsidRDefault="000723FD"/>
    <w:p w14:paraId="148A532A" w14:textId="77777777" w:rsidR="000723FD" w:rsidRDefault="000723F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7ED3AB" wp14:editId="308B10B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C07FB" w14:textId="77777777" w:rsidR="000723FD" w:rsidRDefault="000723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7ED3A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BC07FB" w14:textId="77777777" w:rsidR="000723FD" w:rsidRDefault="000723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A53CAA" w14:textId="77777777" w:rsidR="000723FD" w:rsidRDefault="000723FD"/>
    <w:p w14:paraId="73150764" w14:textId="77777777" w:rsidR="000723FD" w:rsidRDefault="000723FD"/>
    <w:p w14:paraId="08C98C08" w14:textId="77777777" w:rsidR="000723FD" w:rsidRDefault="000723F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0C8B1A" wp14:editId="164149C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A19BD" w14:textId="77777777" w:rsidR="000723FD" w:rsidRDefault="000723FD"/>
                          <w:p w14:paraId="3C2A5641" w14:textId="77777777" w:rsidR="000723FD" w:rsidRDefault="000723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0C8B1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A2A19BD" w14:textId="77777777" w:rsidR="000723FD" w:rsidRDefault="000723FD"/>
                    <w:p w14:paraId="3C2A5641" w14:textId="77777777" w:rsidR="000723FD" w:rsidRDefault="000723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0DB665" w14:textId="77777777" w:rsidR="000723FD" w:rsidRDefault="000723FD"/>
    <w:p w14:paraId="241B0FF8" w14:textId="77777777" w:rsidR="000723FD" w:rsidRDefault="000723FD">
      <w:pPr>
        <w:rPr>
          <w:sz w:val="2"/>
          <w:szCs w:val="2"/>
        </w:rPr>
      </w:pPr>
    </w:p>
    <w:p w14:paraId="3D405750" w14:textId="77777777" w:rsidR="000723FD" w:rsidRDefault="000723FD"/>
    <w:p w14:paraId="68627712" w14:textId="77777777" w:rsidR="000723FD" w:rsidRDefault="000723FD">
      <w:pPr>
        <w:spacing w:after="0" w:line="240" w:lineRule="auto"/>
      </w:pPr>
    </w:p>
  </w:footnote>
  <w:footnote w:type="continuationSeparator" w:id="0">
    <w:p w14:paraId="4796A276" w14:textId="77777777" w:rsidR="000723FD" w:rsidRDefault="00072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3F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8459</TotalTime>
  <Pages>2</Pages>
  <Words>168</Words>
  <Characters>960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1136</cp:revision>
  <cp:lastPrinted>2009-02-06T05:36:00Z</cp:lastPrinted>
  <dcterms:created xsi:type="dcterms:W3CDTF">2024-04-09T10:20:00Z</dcterms:created>
  <dcterms:modified xsi:type="dcterms:W3CDTF">2024-04-21T11:11:00Z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