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74029" w14:textId="77777777" w:rsidR="00500B1A" w:rsidRPr="00500B1A" w:rsidRDefault="00500B1A" w:rsidP="00500B1A">
      <w:pPr>
        <w:rPr>
          <w:rFonts w:ascii="Helvetica" w:hAnsi="Helvetica" w:cs="Helvetica"/>
          <w:b/>
          <w:bCs/>
          <w:color w:val="222222"/>
          <w:sz w:val="21"/>
          <w:szCs w:val="21"/>
        </w:rPr>
      </w:pPr>
      <w:r w:rsidRPr="00500B1A">
        <w:rPr>
          <w:rFonts w:ascii="Helvetica" w:hAnsi="Helvetica" w:cs="Helvetica" w:hint="eastAsia"/>
          <w:b/>
          <w:bCs/>
          <w:color w:val="222222"/>
          <w:sz w:val="21"/>
          <w:szCs w:val="21"/>
        </w:rPr>
        <w:t>Волуевич</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Елена</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Александровна</w:t>
      </w:r>
      <w:r w:rsidRPr="00500B1A">
        <w:rPr>
          <w:rFonts w:ascii="Helvetica" w:hAnsi="Helvetica" w:cs="Helvetica"/>
          <w:b/>
          <w:bCs/>
          <w:color w:val="222222"/>
          <w:sz w:val="21"/>
          <w:szCs w:val="21"/>
        </w:rPr>
        <w:t>.</w:t>
      </w:r>
    </w:p>
    <w:p w14:paraId="00C568B3" w14:textId="77777777" w:rsidR="00500B1A" w:rsidRPr="00500B1A" w:rsidRDefault="00500B1A" w:rsidP="00500B1A">
      <w:pPr>
        <w:rPr>
          <w:rFonts w:ascii="Helvetica" w:hAnsi="Helvetica" w:cs="Helvetica"/>
          <w:b/>
          <w:bCs/>
          <w:color w:val="222222"/>
          <w:sz w:val="21"/>
          <w:szCs w:val="21"/>
        </w:rPr>
      </w:pPr>
      <w:r w:rsidRPr="00500B1A">
        <w:rPr>
          <w:rFonts w:ascii="Helvetica" w:hAnsi="Helvetica" w:cs="Helvetica" w:hint="eastAsia"/>
          <w:b/>
          <w:bCs/>
          <w:color w:val="222222"/>
          <w:sz w:val="21"/>
          <w:szCs w:val="21"/>
        </w:rPr>
        <w:t>Генетические</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основы</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устойчивости</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пшеницы</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к</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возбудителю</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бурой</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ржавчины</w:t>
      </w:r>
      <w:r w:rsidRPr="00500B1A">
        <w:rPr>
          <w:rFonts w:ascii="Helvetica" w:hAnsi="Helvetica" w:cs="Helvetica"/>
          <w:b/>
          <w:bCs/>
          <w:color w:val="222222"/>
          <w:sz w:val="21"/>
          <w:szCs w:val="21"/>
        </w:rPr>
        <w:t xml:space="preserve"> Puccinia triticina Erikss. </w:t>
      </w:r>
      <w:r w:rsidRPr="00500B1A">
        <w:rPr>
          <w:rFonts w:ascii="Helvetica" w:hAnsi="Helvetica" w:cs="Helvetica" w:hint="eastAsia"/>
          <w:b/>
          <w:bCs/>
          <w:color w:val="222222"/>
          <w:sz w:val="21"/>
          <w:szCs w:val="21"/>
        </w:rPr>
        <w:t>в</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условиях</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БССР</w:t>
      </w:r>
      <w:r w:rsidRPr="00500B1A">
        <w:rPr>
          <w:rFonts w:ascii="Helvetica" w:hAnsi="Helvetica" w:cs="Helvetica"/>
          <w:b/>
          <w:bCs/>
          <w:color w:val="222222"/>
          <w:sz w:val="21"/>
          <w:szCs w:val="21"/>
        </w:rPr>
        <w:t xml:space="preserve"> : </w:t>
      </w:r>
      <w:r w:rsidRPr="00500B1A">
        <w:rPr>
          <w:rFonts w:ascii="Helvetica" w:hAnsi="Helvetica" w:cs="Helvetica" w:hint="eastAsia"/>
          <w:b/>
          <w:bCs/>
          <w:color w:val="222222"/>
          <w:sz w:val="21"/>
          <w:szCs w:val="21"/>
        </w:rPr>
        <w:t>диссертация</w:t>
      </w:r>
      <w:r w:rsidRPr="00500B1A">
        <w:rPr>
          <w:rFonts w:ascii="Helvetica" w:hAnsi="Helvetica" w:cs="Helvetica"/>
          <w:b/>
          <w:bCs/>
          <w:color w:val="222222"/>
          <w:sz w:val="21"/>
          <w:szCs w:val="21"/>
        </w:rPr>
        <w:t xml:space="preserve"> ... </w:t>
      </w:r>
      <w:r w:rsidRPr="00500B1A">
        <w:rPr>
          <w:rFonts w:ascii="Helvetica" w:hAnsi="Helvetica" w:cs="Helvetica" w:hint="eastAsia"/>
          <w:b/>
          <w:bCs/>
          <w:color w:val="222222"/>
          <w:sz w:val="21"/>
          <w:szCs w:val="21"/>
        </w:rPr>
        <w:t>кандидата</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биологических</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наук</w:t>
      </w:r>
      <w:r w:rsidRPr="00500B1A">
        <w:rPr>
          <w:rFonts w:ascii="Helvetica" w:hAnsi="Helvetica" w:cs="Helvetica"/>
          <w:b/>
          <w:bCs/>
          <w:color w:val="222222"/>
          <w:sz w:val="21"/>
          <w:szCs w:val="21"/>
        </w:rPr>
        <w:t xml:space="preserve"> : 03.00.15. - </w:t>
      </w:r>
      <w:r w:rsidRPr="00500B1A">
        <w:rPr>
          <w:rFonts w:ascii="Helvetica" w:hAnsi="Helvetica" w:cs="Helvetica" w:hint="eastAsia"/>
          <w:b/>
          <w:bCs/>
          <w:color w:val="222222"/>
          <w:sz w:val="21"/>
          <w:szCs w:val="21"/>
        </w:rPr>
        <w:t>Минск</w:t>
      </w:r>
      <w:r w:rsidRPr="00500B1A">
        <w:rPr>
          <w:rFonts w:ascii="Helvetica" w:hAnsi="Helvetica" w:cs="Helvetica"/>
          <w:b/>
          <w:bCs/>
          <w:color w:val="222222"/>
          <w:sz w:val="21"/>
          <w:szCs w:val="21"/>
        </w:rPr>
        <w:t xml:space="preserve">, 1985. - 137 </w:t>
      </w:r>
      <w:r w:rsidRPr="00500B1A">
        <w:rPr>
          <w:rFonts w:ascii="Helvetica" w:hAnsi="Helvetica" w:cs="Helvetica" w:hint="eastAsia"/>
          <w:b/>
          <w:bCs/>
          <w:color w:val="222222"/>
          <w:sz w:val="21"/>
          <w:szCs w:val="21"/>
        </w:rPr>
        <w:t>с</w:t>
      </w:r>
      <w:r w:rsidRPr="00500B1A">
        <w:rPr>
          <w:rFonts w:ascii="Helvetica" w:hAnsi="Helvetica" w:cs="Helvetica"/>
          <w:b/>
          <w:bCs/>
          <w:color w:val="222222"/>
          <w:sz w:val="21"/>
          <w:szCs w:val="21"/>
        </w:rPr>
        <w:t xml:space="preserve">. : </w:t>
      </w:r>
      <w:r w:rsidRPr="00500B1A">
        <w:rPr>
          <w:rFonts w:ascii="Helvetica" w:hAnsi="Helvetica" w:cs="Helvetica" w:hint="eastAsia"/>
          <w:b/>
          <w:bCs/>
          <w:color w:val="222222"/>
          <w:sz w:val="21"/>
          <w:szCs w:val="21"/>
        </w:rPr>
        <w:t>ил</w:t>
      </w:r>
      <w:r w:rsidRPr="00500B1A">
        <w:rPr>
          <w:rFonts w:ascii="Helvetica" w:hAnsi="Helvetica" w:cs="Helvetica"/>
          <w:b/>
          <w:bCs/>
          <w:color w:val="222222"/>
          <w:sz w:val="21"/>
          <w:szCs w:val="21"/>
        </w:rPr>
        <w:t>.</w:t>
      </w:r>
    </w:p>
    <w:p w14:paraId="304E3B9F" w14:textId="77777777" w:rsidR="00500B1A" w:rsidRPr="00500B1A" w:rsidRDefault="00500B1A" w:rsidP="00500B1A">
      <w:pPr>
        <w:rPr>
          <w:rFonts w:ascii="Helvetica" w:hAnsi="Helvetica" w:cs="Helvetica"/>
          <w:b/>
          <w:bCs/>
          <w:color w:val="222222"/>
          <w:sz w:val="21"/>
          <w:szCs w:val="21"/>
        </w:rPr>
      </w:pPr>
      <w:r w:rsidRPr="00500B1A">
        <w:rPr>
          <w:rFonts w:ascii="Helvetica" w:hAnsi="Helvetica" w:cs="Helvetica" w:hint="eastAsia"/>
          <w:b/>
          <w:bCs/>
          <w:color w:val="222222"/>
          <w:sz w:val="21"/>
          <w:szCs w:val="21"/>
        </w:rPr>
        <w:t>больше</w:t>
      </w:r>
    </w:p>
    <w:p w14:paraId="44521D20" w14:textId="77777777" w:rsidR="00500B1A" w:rsidRPr="00500B1A" w:rsidRDefault="00500B1A" w:rsidP="00500B1A">
      <w:pPr>
        <w:rPr>
          <w:rFonts w:ascii="Helvetica" w:hAnsi="Helvetica" w:cs="Helvetica"/>
          <w:b/>
          <w:bCs/>
          <w:color w:val="222222"/>
          <w:sz w:val="21"/>
          <w:szCs w:val="21"/>
        </w:rPr>
      </w:pPr>
      <w:r w:rsidRPr="00500B1A">
        <w:rPr>
          <w:rFonts w:ascii="Helvetica" w:hAnsi="Helvetica" w:cs="Helvetica" w:hint="eastAsia"/>
          <w:b/>
          <w:bCs/>
          <w:color w:val="222222"/>
          <w:sz w:val="21"/>
          <w:szCs w:val="21"/>
        </w:rPr>
        <w:t>Цитаты</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из</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текста</w:t>
      </w:r>
      <w:r w:rsidRPr="00500B1A">
        <w:rPr>
          <w:rFonts w:ascii="Helvetica" w:hAnsi="Helvetica" w:cs="Helvetica"/>
          <w:b/>
          <w:bCs/>
          <w:color w:val="222222"/>
          <w:sz w:val="21"/>
          <w:szCs w:val="21"/>
        </w:rPr>
        <w:t>:</w:t>
      </w:r>
    </w:p>
    <w:p w14:paraId="1D343C37" w14:textId="77777777" w:rsidR="00500B1A" w:rsidRPr="00500B1A" w:rsidRDefault="00500B1A" w:rsidP="00500B1A">
      <w:pPr>
        <w:rPr>
          <w:rFonts w:ascii="Helvetica" w:hAnsi="Helvetica" w:cs="Helvetica"/>
          <w:b/>
          <w:bCs/>
          <w:color w:val="222222"/>
          <w:sz w:val="21"/>
          <w:szCs w:val="21"/>
        </w:rPr>
      </w:pPr>
      <w:r w:rsidRPr="00500B1A">
        <w:rPr>
          <w:rFonts w:ascii="Helvetica" w:hAnsi="Helvetica" w:cs="Helvetica" w:hint="eastAsia"/>
          <w:b/>
          <w:bCs/>
          <w:color w:val="222222"/>
          <w:sz w:val="21"/>
          <w:szCs w:val="21"/>
        </w:rPr>
        <w:t>стр</w:t>
      </w:r>
      <w:r w:rsidRPr="00500B1A">
        <w:rPr>
          <w:rFonts w:ascii="Helvetica" w:hAnsi="Helvetica" w:cs="Helvetica"/>
          <w:b/>
          <w:bCs/>
          <w:color w:val="222222"/>
          <w:sz w:val="21"/>
          <w:szCs w:val="21"/>
        </w:rPr>
        <w:t>. 9</w:t>
      </w:r>
    </w:p>
    <w:p w14:paraId="77F6D535" w14:textId="77777777" w:rsidR="00500B1A" w:rsidRPr="00500B1A" w:rsidRDefault="00500B1A" w:rsidP="00500B1A">
      <w:pPr>
        <w:rPr>
          <w:rFonts w:ascii="Helvetica" w:hAnsi="Helvetica" w:cs="Helvetica"/>
          <w:b/>
          <w:bCs/>
          <w:color w:val="222222"/>
          <w:sz w:val="21"/>
          <w:szCs w:val="21"/>
        </w:rPr>
      </w:pPr>
      <w:r w:rsidRPr="00500B1A">
        <w:rPr>
          <w:rFonts w:ascii="Helvetica" w:hAnsi="Helvetica" w:cs="Helvetica" w:hint="eastAsia"/>
          <w:b/>
          <w:bCs/>
          <w:color w:val="222222"/>
          <w:sz w:val="21"/>
          <w:szCs w:val="21"/>
        </w:rPr>
        <w:t>расовый</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и</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генотипический</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состав</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паразита</w:t>
      </w:r>
      <w:r w:rsidRPr="00500B1A">
        <w:rPr>
          <w:rFonts w:ascii="Helvetica" w:hAnsi="Helvetica" w:cs="Helvetica"/>
          <w:b/>
          <w:bCs/>
          <w:color w:val="222222"/>
          <w:sz w:val="21"/>
          <w:szCs w:val="21"/>
        </w:rPr>
        <w:t xml:space="preserve">. 3. </w:t>
      </w:r>
      <w:r w:rsidRPr="00500B1A">
        <w:rPr>
          <w:rFonts w:ascii="Helvetica" w:hAnsi="Helvetica" w:cs="Helvetica" w:hint="eastAsia"/>
          <w:b/>
          <w:bCs/>
          <w:color w:val="222222"/>
          <w:sz w:val="21"/>
          <w:szCs w:val="21"/>
        </w:rPr>
        <w:t>Характеристика</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э</w:t>
      </w:r>
      <w:r w:rsidRPr="00500B1A">
        <w:rPr>
          <w:rFonts w:ascii="Helvetica" w:hAnsi="Helvetica" w:cs="Helvetica"/>
          <w:b/>
          <w:bCs/>
          <w:color w:val="222222"/>
          <w:sz w:val="21"/>
          <w:szCs w:val="21"/>
        </w:rPr>
        <w:t>$</w:t>
      </w:r>
      <w:r w:rsidRPr="00500B1A">
        <w:rPr>
          <w:rFonts w:ascii="Helvetica" w:hAnsi="Helvetica" w:cs="Helvetica" w:hint="eastAsia"/>
          <w:b/>
          <w:bCs/>
          <w:color w:val="222222"/>
          <w:sz w:val="21"/>
          <w:szCs w:val="21"/>
        </w:rPr>
        <w:t>д</w:t>
      </w:r>
      <w:r w:rsidRPr="00500B1A">
        <w:rPr>
          <w:rFonts w:ascii="Helvetica" w:hAnsi="Helvetica" w:cs="Helvetica"/>
          <w:b/>
          <w:bCs/>
          <w:color w:val="222222"/>
          <w:sz w:val="21"/>
          <w:szCs w:val="21"/>
        </w:rPr>
        <w:t>^)</w:t>
      </w:r>
      <w:r w:rsidRPr="00500B1A">
        <w:rPr>
          <w:rFonts w:ascii="Helvetica" w:hAnsi="Helvetica" w:cs="Helvetica" w:hint="eastAsia"/>
          <w:b/>
          <w:bCs/>
          <w:color w:val="222222"/>
          <w:sz w:val="21"/>
          <w:szCs w:val="21"/>
        </w:rPr>
        <w:t>ективности</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генов</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устойчивости</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пшеницы</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к</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возбудителю</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бурой</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ржавчины</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на</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территории</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БССР</w:t>
      </w:r>
      <w:r w:rsidRPr="00500B1A">
        <w:rPr>
          <w:rFonts w:ascii="Helvetica" w:hAnsi="Helvetica" w:cs="Helvetica"/>
          <w:b/>
          <w:bCs/>
          <w:color w:val="222222"/>
          <w:sz w:val="21"/>
          <w:szCs w:val="21"/>
        </w:rPr>
        <w:t xml:space="preserve">. 4. </w:t>
      </w:r>
      <w:r w:rsidRPr="00500B1A">
        <w:rPr>
          <w:rFonts w:ascii="Helvetica" w:hAnsi="Helvetica" w:cs="Helvetica" w:hint="eastAsia"/>
          <w:b/>
          <w:bCs/>
          <w:color w:val="222222"/>
          <w:sz w:val="21"/>
          <w:szCs w:val="21"/>
        </w:rPr>
        <w:t>Изучение</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генетики</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устойчивости</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к</w:t>
      </w:r>
      <w:r w:rsidRPr="00500B1A">
        <w:rPr>
          <w:rFonts w:ascii="Helvetica" w:hAnsi="Helvetica" w:cs="Helvetica"/>
          <w:b/>
          <w:bCs/>
          <w:color w:val="222222"/>
          <w:sz w:val="21"/>
          <w:szCs w:val="21"/>
        </w:rPr>
        <w:t xml:space="preserve"> 77 </w:t>
      </w:r>
      <w:r w:rsidRPr="00500B1A">
        <w:rPr>
          <w:rFonts w:ascii="Helvetica" w:hAnsi="Helvetica" w:cs="Helvetica" w:hint="eastAsia"/>
          <w:b/>
          <w:bCs/>
          <w:color w:val="222222"/>
          <w:sz w:val="21"/>
          <w:szCs w:val="21"/>
        </w:rPr>
        <w:t>расе</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возбудителя</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бурой</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ржавчины</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у</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группы</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сортов</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ьлягкой</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яровой</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пшеницы</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на</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раннем</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и</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позд­</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нем</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этапах</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индавидуального</w:t>
      </w:r>
    </w:p>
    <w:p w14:paraId="535E3A2E" w14:textId="77777777" w:rsidR="00500B1A" w:rsidRPr="00500B1A" w:rsidRDefault="00500B1A" w:rsidP="00500B1A">
      <w:pPr>
        <w:rPr>
          <w:rFonts w:ascii="Helvetica" w:hAnsi="Helvetica" w:cs="Helvetica"/>
          <w:b/>
          <w:bCs/>
          <w:color w:val="222222"/>
          <w:sz w:val="21"/>
          <w:szCs w:val="21"/>
        </w:rPr>
      </w:pPr>
      <w:r w:rsidRPr="00500B1A">
        <w:rPr>
          <w:rFonts w:ascii="Helvetica" w:hAnsi="Helvetica" w:cs="Helvetica" w:hint="eastAsia"/>
          <w:b/>
          <w:bCs/>
          <w:color w:val="222222"/>
          <w:sz w:val="21"/>
          <w:szCs w:val="21"/>
        </w:rPr>
        <w:t>стр</w:t>
      </w:r>
      <w:r w:rsidRPr="00500B1A">
        <w:rPr>
          <w:rFonts w:ascii="Helvetica" w:hAnsi="Helvetica" w:cs="Helvetica"/>
          <w:b/>
          <w:bCs/>
          <w:color w:val="222222"/>
          <w:sz w:val="21"/>
          <w:szCs w:val="21"/>
        </w:rPr>
        <w:t>. 39</w:t>
      </w:r>
    </w:p>
    <w:p w14:paraId="60EACE27" w14:textId="77777777" w:rsidR="00500B1A" w:rsidRPr="00500B1A" w:rsidRDefault="00500B1A" w:rsidP="00500B1A">
      <w:pPr>
        <w:rPr>
          <w:rFonts w:ascii="Helvetica" w:hAnsi="Helvetica" w:cs="Helvetica"/>
          <w:b/>
          <w:bCs/>
          <w:color w:val="222222"/>
          <w:sz w:val="21"/>
          <w:szCs w:val="21"/>
        </w:rPr>
      </w:pPr>
      <w:r w:rsidRPr="00500B1A">
        <w:rPr>
          <w:rFonts w:ascii="Helvetica" w:hAnsi="Helvetica" w:cs="Helvetica" w:hint="eastAsia"/>
          <w:b/>
          <w:bCs/>
          <w:color w:val="222222"/>
          <w:sz w:val="21"/>
          <w:szCs w:val="21"/>
        </w:rPr>
        <w:t>теоретически</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ожидаеглым</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вычисляли</w:t>
      </w:r>
      <w:r w:rsidRPr="00500B1A">
        <w:rPr>
          <w:rFonts w:ascii="Helvetica" w:hAnsi="Helvetica" w:cs="Helvetica"/>
          <w:b/>
          <w:bCs/>
          <w:color w:val="222222"/>
          <w:sz w:val="21"/>
          <w:szCs w:val="21"/>
        </w:rPr>
        <w:t xml:space="preserve"> j^ ^ (</w:t>
      </w:r>
      <w:r w:rsidRPr="00500B1A">
        <w:rPr>
          <w:rFonts w:ascii="Helvetica" w:hAnsi="Helvetica" w:cs="Helvetica" w:hint="eastAsia"/>
          <w:b/>
          <w:bCs/>
          <w:color w:val="222222"/>
          <w:sz w:val="21"/>
          <w:szCs w:val="21"/>
        </w:rPr>
        <w:t>Рокицкий</w:t>
      </w:r>
      <w:r w:rsidRPr="00500B1A">
        <w:rPr>
          <w:rFonts w:ascii="Helvetica" w:hAnsi="Helvetica" w:cs="Helvetica"/>
          <w:b/>
          <w:bCs/>
          <w:color w:val="222222"/>
          <w:sz w:val="21"/>
          <w:szCs w:val="21"/>
        </w:rPr>
        <w:t xml:space="preserve">, 1967). 40 </w:t>
      </w:r>
      <w:r w:rsidRPr="00500B1A">
        <w:rPr>
          <w:rFonts w:ascii="Helvetica" w:hAnsi="Helvetica" w:cs="Helvetica" w:hint="eastAsia"/>
          <w:b/>
          <w:bCs/>
          <w:color w:val="222222"/>
          <w:sz w:val="21"/>
          <w:szCs w:val="21"/>
        </w:rPr>
        <w:t>ГЛАВА</w:t>
      </w:r>
      <w:r w:rsidRPr="00500B1A">
        <w:rPr>
          <w:rFonts w:ascii="Helvetica" w:hAnsi="Helvetica" w:cs="Helvetica"/>
          <w:b/>
          <w:bCs/>
          <w:color w:val="222222"/>
          <w:sz w:val="21"/>
          <w:szCs w:val="21"/>
        </w:rPr>
        <w:t xml:space="preserve"> 3. </w:t>
      </w:r>
      <w:r w:rsidRPr="00500B1A">
        <w:rPr>
          <w:rFonts w:ascii="Helvetica" w:hAnsi="Helvetica" w:cs="Helvetica" w:hint="eastAsia"/>
          <w:b/>
          <w:bCs/>
          <w:color w:val="222222"/>
          <w:sz w:val="21"/>
          <w:szCs w:val="21"/>
        </w:rPr>
        <w:t>ИССЛЕД</w:t>
      </w:r>
      <w:r w:rsidRPr="00500B1A">
        <w:rPr>
          <w:rFonts w:ascii="Helvetica" w:hAnsi="Helvetica" w:cs="Helvetica"/>
          <w:b/>
          <w:bCs/>
          <w:color w:val="222222"/>
          <w:sz w:val="21"/>
          <w:szCs w:val="21"/>
        </w:rPr>
        <w:t>0</w:t>
      </w:r>
      <w:r w:rsidRPr="00500B1A">
        <w:rPr>
          <w:rFonts w:ascii="Helvetica" w:hAnsi="Helvetica" w:cs="Helvetica" w:hint="eastAsia"/>
          <w:b/>
          <w:bCs/>
          <w:color w:val="222222"/>
          <w:sz w:val="21"/>
          <w:szCs w:val="21"/>
        </w:rPr>
        <w:t>ВАШ</w:t>
      </w:r>
      <w:r w:rsidRPr="00500B1A">
        <w:rPr>
          <w:rFonts w:ascii="Helvetica" w:hAnsi="Helvetica" w:cs="Helvetica"/>
          <w:b/>
          <w:bCs/>
          <w:color w:val="222222"/>
          <w:sz w:val="21"/>
          <w:szCs w:val="21"/>
        </w:rPr>
        <w:t>/1</w:t>
      </w:r>
      <w:r w:rsidRPr="00500B1A">
        <w:rPr>
          <w:rFonts w:ascii="Helvetica" w:hAnsi="Helvetica" w:cs="Helvetica" w:hint="eastAsia"/>
          <w:b/>
          <w:bCs/>
          <w:color w:val="222222"/>
          <w:sz w:val="21"/>
          <w:szCs w:val="21"/>
        </w:rPr>
        <w:t>Е</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РАСОВОГО</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И</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БИОтаПП</w:t>
      </w:r>
      <w:r w:rsidRPr="00500B1A">
        <w:rPr>
          <w:rFonts w:ascii="Helvetica" w:hAnsi="Helvetica" w:cs="Helvetica"/>
          <w:b/>
          <w:bCs/>
          <w:color w:val="222222"/>
          <w:sz w:val="21"/>
          <w:szCs w:val="21"/>
        </w:rPr>
        <w:t>'</w:t>
      </w:r>
      <w:r w:rsidRPr="00500B1A">
        <w:rPr>
          <w:rFonts w:ascii="Helvetica" w:hAnsi="Helvetica" w:cs="Helvetica" w:hint="eastAsia"/>
          <w:b/>
          <w:bCs/>
          <w:color w:val="222222"/>
          <w:sz w:val="21"/>
          <w:szCs w:val="21"/>
        </w:rPr>
        <w:t>НЕСКОГО</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СОСТАВА</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ВОЗБУДИТЕЛЯ</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БУРОЙ</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РМВЩ</w:t>
      </w:r>
      <w:r w:rsidRPr="00500B1A">
        <w:rPr>
          <w:rFonts w:ascii="Helvetica" w:hAnsi="Helvetica" w:cs="Helvetica"/>
          <w:b/>
          <w:bCs/>
          <w:color w:val="222222"/>
          <w:sz w:val="21"/>
          <w:szCs w:val="21"/>
        </w:rPr>
        <w:t>'</w:t>
      </w:r>
      <w:r w:rsidRPr="00500B1A">
        <w:rPr>
          <w:rFonts w:ascii="Helvetica" w:hAnsi="Helvetica" w:cs="Helvetica" w:hint="eastAsia"/>
          <w:b/>
          <w:bCs/>
          <w:color w:val="222222"/>
          <w:sz w:val="21"/>
          <w:szCs w:val="21"/>
        </w:rPr>
        <w:t>ШЫ</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ПШЕНИЦЫ</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В</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БЕЛОРУССКОЙ</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ССР</w:t>
      </w:r>
      <w:r w:rsidRPr="00500B1A">
        <w:rPr>
          <w:rFonts w:ascii="Helvetica" w:hAnsi="Helvetica" w:cs="Helvetica"/>
          <w:b/>
          <w:bCs/>
          <w:color w:val="222222"/>
          <w:sz w:val="21"/>
          <w:szCs w:val="21"/>
        </w:rPr>
        <w:t xml:space="preserve"> 3.1. </w:t>
      </w:r>
      <w:r w:rsidRPr="00500B1A">
        <w:rPr>
          <w:rFonts w:ascii="Helvetica" w:hAnsi="Helvetica" w:cs="Helvetica" w:hint="eastAsia"/>
          <w:b/>
          <w:bCs/>
          <w:color w:val="222222"/>
          <w:sz w:val="21"/>
          <w:szCs w:val="21"/>
        </w:rPr>
        <w:t>Распространение</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возбудителя</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бурой</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ржавчины</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пшеницы</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Бурая</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ржавчина</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пшеницы</w:t>
      </w:r>
      <w:r w:rsidRPr="00500B1A">
        <w:rPr>
          <w:rFonts w:ascii="Helvetica" w:hAnsi="Helvetica" w:cs="Helvetica"/>
          <w:b/>
          <w:bCs/>
          <w:color w:val="222222"/>
          <w:sz w:val="21"/>
          <w:szCs w:val="21"/>
        </w:rPr>
        <w:t xml:space="preserve"> Puccinia triticina Erikss. </w:t>
      </w:r>
      <w:r w:rsidRPr="00500B1A">
        <w:rPr>
          <w:rFonts w:ascii="Helvetica" w:hAnsi="Helvetica" w:cs="Helvetica" w:hint="eastAsia"/>
          <w:b/>
          <w:bCs/>
          <w:color w:val="222222"/>
          <w:sz w:val="21"/>
          <w:szCs w:val="21"/>
        </w:rPr>
        <w:t>встречает­</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ся</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на</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всей</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территории</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Белорусской</w:t>
      </w:r>
    </w:p>
    <w:p w14:paraId="2AF38709" w14:textId="77777777" w:rsidR="00500B1A" w:rsidRPr="00500B1A" w:rsidRDefault="00500B1A" w:rsidP="00500B1A">
      <w:pPr>
        <w:rPr>
          <w:rFonts w:ascii="Helvetica" w:hAnsi="Helvetica" w:cs="Helvetica"/>
          <w:b/>
          <w:bCs/>
          <w:color w:val="222222"/>
          <w:sz w:val="21"/>
          <w:szCs w:val="21"/>
        </w:rPr>
      </w:pPr>
      <w:r w:rsidRPr="00500B1A">
        <w:rPr>
          <w:rFonts w:ascii="Helvetica" w:hAnsi="Helvetica" w:cs="Helvetica" w:hint="eastAsia"/>
          <w:b/>
          <w:bCs/>
          <w:color w:val="222222"/>
          <w:sz w:val="21"/>
          <w:szCs w:val="21"/>
        </w:rPr>
        <w:t>стр</w:t>
      </w:r>
      <w:r w:rsidRPr="00500B1A">
        <w:rPr>
          <w:rFonts w:ascii="Helvetica" w:hAnsi="Helvetica" w:cs="Helvetica"/>
          <w:b/>
          <w:bCs/>
          <w:color w:val="222222"/>
          <w:sz w:val="21"/>
          <w:szCs w:val="21"/>
        </w:rPr>
        <w:t>. 134</w:t>
      </w:r>
    </w:p>
    <w:p w14:paraId="5B902814" w14:textId="77777777" w:rsidR="00500B1A" w:rsidRPr="00500B1A" w:rsidRDefault="00500B1A" w:rsidP="00500B1A">
      <w:pPr>
        <w:rPr>
          <w:rFonts w:ascii="Helvetica" w:hAnsi="Helvetica" w:cs="Helvetica"/>
          <w:b/>
          <w:bCs/>
          <w:color w:val="222222"/>
          <w:sz w:val="21"/>
          <w:szCs w:val="21"/>
        </w:rPr>
      </w:pPr>
      <w:r w:rsidRPr="00500B1A">
        <w:rPr>
          <w:rFonts w:ascii="Helvetica" w:hAnsi="Helvetica" w:cs="Helvetica"/>
          <w:b/>
          <w:bCs/>
          <w:color w:val="222222"/>
          <w:sz w:val="21"/>
          <w:szCs w:val="21"/>
        </w:rPr>
        <w:t xml:space="preserve">position. - In: Encyclopedia of Plant Physiology. New Series. Vol. 4. Physiol.. Plant Pathology. Berlin etc.: Springer, 1976, p.7057I8. </w:t>
      </w:r>
      <w:r w:rsidRPr="00500B1A">
        <w:rPr>
          <w:rFonts w:ascii="Helvetica" w:hAnsi="Helvetica" w:cs="Helvetica" w:hint="eastAsia"/>
          <w:b/>
          <w:bCs/>
          <w:color w:val="222222"/>
          <w:sz w:val="21"/>
          <w:szCs w:val="21"/>
        </w:rPr>
        <w:t>Справка</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дана</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Волуевич</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Елене</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Александровне</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в</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том</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что</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в</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результате</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выполнения</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диссертационной</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работы</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Генетические</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основы</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устойчи­</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вости</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пшеницы</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к</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возбудителю</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бурой</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ржавчины</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сс</w:t>
      </w:r>
      <w:r w:rsidRPr="00500B1A">
        <w:rPr>
          <w:rFonts w:ascii="Helvetica" w:hAnsi="Helvetica" w:cs="Helvetica"/>
          <w:b/>
          <w:bCs/>
          <w:color w:val="222222"/>
          <w:sz w:val="21"/>
          <w:szCs w:val="21"/>
        </w:rPr>
        <w:t>^'^-</w:t>
      </w:r>
      <w:r w:rsidRPr="00500B1A">
        <w:rPr>
          <w:rFonts w:ascii="Helvetica" w:hAnsi="Helvetica" w:cs="Helvetica" w:hint="eastAsia"/>
          <w:b/>
          <w:bCs/>
          <w:color w:val="222222"/>
          <w:sz w:val="21"/>
          <w:szCs w:val="21"/>
        </w:rPr>
        <w:t>с</w:t>
      </w:r>
      <w:r w:rsidRPr="00500B1A">
        <w:rPr>
          <w:rFonts w:ascii="Helvetica" w:hAnsi="Helvetica" w:cs="Helvetica"/>
          <w:b/>
          <w:bCs/>
          <w:color w:val="222222"/>
          <w:sz w:val="21"/>
          <w:szCs w:val="21"/>
        </w:rPr>
        <w:t>'</w:t>
      </w:r>
      <w:r w:rsidRPr="00500B1A">
        <w:rPr>
          <w:rFonts w:ascii="Helvetica" w:hAnsi="Helvetica" w:cs="Helvetica" w:hint="eastAsia"/>
          <w:b/>
          <w:bCs/>
          <w:color w:val="222222"/>
          <w:sz w:val="21"/>
          <w:szCs w:val="21"/>
        </w:rPr>
        <w:t>а</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и</w:t>
      </w:r>
      <w:r w:rsidRPr="00500B1A">
        <w:rPr>
          <w:rFonts w:ascii="Helvetica" w:hAnsi="Helvetica" w:cs="Helvetica"/>
          <w:b/>
          <w:bCs/>
          <w:color w:val="222222"/>
          <w:sz w:val="21"/>
          <w:szCs w:val="21"/>
        </w:rPr>
        <w:t>-</w:t>
      </w:r>
      <w:r w:rsidRPr="00500B1A">
        <w:rPr>
          <w:rFonts w:ascii="Helvetica" w:hAnsi="Helvetica" w:cs="Helvetica" w:hint="eastAsia"/>
          <w:b/>
          <w:bCs/>
          <w:color w:val="222222"/>
          <w:sz w:val="21"/>
          <w:szCs w:val="21"/>
        </w:rPr>
        <w:t>па</w:t>
      </w:r>
      <w:r w:rsidRPr="00500B1A">
        <w:rPr>
          <w:rFonts w:ascii="Helvetica" w:hAnsi="Helvetica" w:cs="Helvetica"/>
          <w:b/>
          <w:bCs/>
          <w:color w:val="222222"/>
          <w:sz w:val="21"/>
          <w:szCs w:val="21"/>
        </w:rPr>
        <w:t xml:space="preserve"> T^-^i^ii^ ~ (^/^1^-4^, </w:t>
      </w:r>
      <w:r w:rsidRPr="00500B1A">
        <w:rPr>
          <w:rFonts w:ascii="Helvetica" w:hAnsi="Helvetica" w:cs="Helvetica" w:hint="eastAsia"/>
          <w:b/>
          <w:bCs/>
          <w:color w:val="222222"/>
          <w:sz w:val="21"/>
          <w:szCs w:val="21"/>
        </w:rPr>
        <w:t>в</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условиях</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БССР</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получены</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данные</w:t>
      </w:r>
      <w:r w:rsidRPr="00500B1A">
        <w:rPr>
          <w:rFonts w:ascii="Helvetica" w:hAnsi="Helvetica" w:cs="Helvetica"/>
          <w:b/>
          <w:bCs/>
          <w:color w:val="222222"/>
          <w:sz w:val="21"/>
          <w:szCs w:val="21"/>
        </w:rPr>
        <w:t>,...</w:t>
      </w:r>
    </w:p>
    <w:p w14:paraId="445E6FDE" w14:textId="77777777" w:rsidR="00500B1A" w:rsidRPr="00500B1A" w:rsidRDefault="00500B1A" w:rsidP="00500B1A">
      <w:pPr>
        <w:rPr>
          <w:rFonts w:ascii="Helvetica" w:hAnsi="Helvetica" w:cs="Helvetica"/>
          <w:b/>
          <w:bCs/>
          <w:color w:val="222222"/>
          <w:sz w:val="21"/>
          <w:szCs w:val="21"/>
        </w:rPr>
      </w:pPr>
      <w:r w:rsidRPr="00500B1A">
        <w:rPr>
          <w:rFonts w:ascii="Helvetica" w:hAnsi="Helvetica" w:cs="Helvetica"/>
          <w:b/>
          <w:bCs/>
          <w:color w:val="222222"/>
          <w:sz w:val="21"/>
          <w:szCs w:val="21"/>
        </w:rPr>
        <w:t xml:space="preserve"> </w:t>
      </w:r>
    </w:p>
    <w:p w14:paraId="75F66100" w14:textId="77777777" w:rsidR="00500B1A" w:rsidRPr="00500B1A" w:rsidRDefault="00500B1A" w:rsidP="00500B1A">
      <w:pPr>
        <w:rPr>
          <w:rFonts w:ascii="Helvetica" w:hAnsi="Helvetica" w:cs="Helvetica"/>
          <w:b/>
          <w:bCs/>
          <w:color w:val="222222"/>
          <w:sz w:val="21"/>
          <w:szCs w:val="21"/>
        </w:rPr>
      </w:pPr>
      <w:r w:rsidRPr="00500B1A">
        <w:rPr>
          <w:rFonts w:ascii="Helvetica" w:hAnsi="Helvetica" w:cs="Helvetica" w:hint="eastAsia"/>
          <w:b/>
          <w:bCs/>
          <w:color w:val="222222"/>
          <w:sz w:val="21"/>
          <w:szCs w:val="21"/>
        </w:rPr>
        <w:t>Оглавление</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диссертации</w:t>
      </w:r>
    </w:p>
    <w:p w14:paraId="07F4368A" w14:textId="77777777" w:rsidR="00500B1A" w:rsidRPr="00500B1A" w:rsidRDefault="00500B1A" w:rsidP="00500B1A">
      <w:pPr>
        <w:rPr>
          <w:rFonts w:ascii="Helvetica" w:hAnsi="Helvetica" w:cs="Helvetica"/>
          <w:b/>
          <w:bCs/>
          <w:color w:val="222222"/>
          <w:sz w:val="21"/>
          <w:szCs w:val="21"/>
        </w:rPr>
      </w:pPr>
      <w:r w:rsidRPr="00500B1A">
        <w:rPr>
          <w:rFonts w:ascii="Helvetica" w:hAnsi="Helvetica" w:cs="Helvetica" w:hint="eastAsia"/>
          <w:b/>
          <w:bCs/>
          <w:color w:val="222222"/>
          <w:sz w:val="21"/>
          <w:szCs w:val="21"/>
        </w:rPr>
        <w:t>кандидат</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биологических</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наук</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Волуевич</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Елена</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Александровна</w:t>
      </w:r>
    </w:p>
    <w:p w14:paraId="3EDCF139" w14:textId="77777777" w:rsidR="00500B1A" w:rsidRPr="00500B1A" w:rsidRDefault="00500B1A" w:rsidP="00500B1A">
      <w:pPr>
        <w:rPr>
          <w:rFonts w:ascii="Helvetica" w:hAnsi="Helvetica" w:cs="Helvetica"/>
          <w:b/>
          <w:bCs/>
          <w:color w:val="222222"/>
          <w:sz w:val="21"/>
          <w:szCs w:val="21"/>
        </w:rPr>
      </w:pPr>
      <w:r w:rsidRPr="00500B1A">
        <w:rPr>
          <w:rFonts w:ascii="Helvetica" w:hAnsi="Helvetica" w:cs="Helvetica" w:hint="eastAsia"/>
          <w:b/>
          <w:bCs/>
          <w:color w:val="222222"/>
          <w:sz w:val="21"/>
          <w:szCs w:val="21"/>
        </w:rPr>
        <w:lastRenderedPageBreak/>
        <w:t>ВВЕДЕНИЕ</w:t>
      </w:r>
      <w:r w:rsidRPr="00500B1A">
        <w:rPr>
          <w:rFonts w:ascii="Helvetica" w:hAnsi="Helvetica" w:cs="Helvetica"/>
          <w:b/>
          <w:bCs/>
          <w:color w:val="222222"/>
          <w:sz w:val="21"/>
          <w:szCs w:val="21"/>
        </w:rPr>
        <w:t>.</w:t>
      </w:r>
    </w:p>
    <w:p w14:paraId="3D1EEE2D" w14:textId="77777777" w:rsidR="00500B1A" w:rsidRPr="00500B1A" w:rsidRDefault="00500B1A" w:rsidP="00500B1A">
      <w:pPr>
        <w:rPr>
          <w:rFonts w:ascii="Helvetica" w:hAnsi="Helvetica" w:cs="Helvetica"/>
          <w:b/>
          <w:bCs/>
          <w:color w:val="222222"/>
          <w:sz w:val="21"/>
          <w:szCs w:val="21"/>
        </w:rPr>
      </w:pPr>
    </w:p>
    <w:p w14:paraId="66A3FF59" w14:textId="77777777" w:rsidR="00500B1A" w:rsidRPr="00500B1A" w:rsidRDefault="00500B1A" w:rsidP="00500B1A">
      <w:pPr>
        <w:rPr>
          <w:rFonts w:ascii="Helvetica" w:hAnsi="Helvetica" w:cs="Helvetica"/>
          <w:b/>
          <w:bCs/>
          <w:color w:val="222222"/>
          <w:sz w:val="21"/>
          <w:szCs w:val="21"/>
        </w:rPr>
      </w:pPr>
      <w:r w:rsidRPr="00500B1A">
        <w:rPr>
          <w:rFonts w:ascii="Helvetica" w:hAnsi="Helvetica" w:cs="Helvetica" w:hint="eastAsia"/>
          <w:b/>
          <w:bCs/>
          <w:color w:val="222222"/>
          <w:sz w:val="21"/>
          <w:szCs w:val="21"/>
        </w:rPr>
        <w:t>ГЛАВА</w:t>
      </w:r>
      <w:r w:rsidRPr="00500B1A">
        <w:rPr>
          <w:rFonts w:ascii="Helvetica" w:hAnsi="Helvetica" w:cs="Helvetica"/>
          <w:b/>
          <w:bCs/>
          <w:color w:val="222222"/>
          <w:sz w:val="21"/>
          <w:szCs w:val="21"/>
        </w:rPr>
        <w:t xml:space="preserve"> I. </w:t>
      </w:r>
      <w:r w:rsidRPr="00500B1A">
        <w:rPr>
          <w:rFonts w:ascii="Helvetica" w:hAnsi="Helvetica" w:cs="Helvetica" w:hint="eastAsia"/>
          <w:b/>
          <w:bCs/>
          <w:color w:val="222222"/>
          <w:sz w:val="21"/>
          <w:szCs w:val="21"/>
        </w:rPr>
        <w:t>ОБЗОР</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ЛИТЕРАТУРЫ</w:t>
      </w:r>
      <w:r w:rsidRPr="00500B1A">
        <w:rPr>
          <w:rFonts w:ascii="Helvetica" w:hAnsi="Helvetica" w:cs="Helvetica"/>
          <w:b/>
          <w:bCs/>
          <w:color w:val="222222"/>
          <w:sz w:val="21"/>
          <w:szCs w:val="21"/>
        </w:rPr>
        <w:t>.</w:t>
      </w:r>
      <w:r w:rsidRPr="00500B1A">
        <w:rPr>
          <w:rFonts w:ascii="Helvetica" w:hAnsi="Helvetica" w:cs="Helvetica" w:hint="eastAsia"/>
          <w:b/>
          <w:bCs/>
          <w:color w:val="222222"/>
          <w:sz w:val="21"/>
          <w:szCs w:val="21"/>
        </w:rPr>
        <w:t>Ю</w:t>
      </w:r>
    </w:p>
    <w:p w14:paraId="3C87F2B7" w14:textId="77777777" w:rsidR="00500B1A" w:rsidRPr="00500B1A" w:rsidRDefault="00500B1A" w:rsidP="00500B1A">
      <w:pPr>
        <w:rPr>
          <w:rFonts w:ascii="Helvetica" w:hAnsi="Helvetica" w:cs="Helvetica"/>
          <w:b/>
          <w:bCs/>
          <w:color w:val="222222"/>
          <w:sz w:val="21"/>
          <w:szCs w:val="21"/>
        </w:rPr>
      </w:pPr>
    </w:p>
    <w:p w14:paraId="46773A36" w14:textId="77777777" w:rsidR="00500B1A" w:rsidRPr="00500B1A" w:rsidRDefault="00500B1A" w:rsidP="00500B1A">
      <w:pPr>
        <w:rPr>
          <w:rFonts w:ascii="Helvetica" w:hAnsi="Helvetica" w:cs="Helvetica"/>
          <w:b/>
          <w:bCs/>
          <w:color w:val="222222"/>
          <w:sz w:val="21"/>
          <w:szCs w:val="21"/>
        </w:rPr>
      </w:pPr>
      <w:r w:rsidRPr="00500B1A">
        <w:rPr>
          <w:rFonts w:ascii="Helvetica" w:hAnsi="Helvetica" w:cs="Helvetica"/>
          <w:b/>
          <w:bCs/>
          <w:color w:val="222222"/>
          <w:sz w:val="21"/>
          <w:szCs w:val="21"/>
        </w:rPr>
        <w:t xml:space="preserve">1.1. </w:t>
      </w:r>
      <w:r w:rsidRPr="00500B1A">
        <w:rPr>
          <w:rFonts w:ascii="Helvetica" w:hAnsi="Helvetica" w:cs="Helvetica" w:hint="eastAsia"/>
          <w:b/>
          <w:bCs/>
          <w:color w:val="222222"/>
          <w:sz w:val="21"/>
          <w:szCs w:val="21"/>
        </w:rPr>
        <w:t>Общие</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сведения</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о</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возбудителе</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бурой</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ржавчины</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пшеницы</w:t>
      </w:r>
      <w:r w:rsidRPr="00500B1A">
        <w:rPr>
          <w:rFonts w:ascii="Helvetica" w:hAnsi="Helvetica" w:cs="Helvetica"/>
          <w:b/>
          <w:bCs/>
          <w:color w:val="222222"/>
          <w:sz w:val="21"/>
          <w:szCs w:val="21"/>
        </w:rPr>
        <w:t xml:space="preserve"> Puccinia triticina</w:t>
      </w:r>
    </w:p>
    <w:p w14:paraId="6700FA63" w14:textId="77777777" w:rsidR="00500B1A" w:rsidRPr="00500B1A" w:rsidRDefault="00500B1A" w:rsidP="00500B1A">
      <w:pPr>
        <w:rPr>
          <w:rFonts w:ascii="Helvetica" w:hAnsi="Helvetica" w:cs="Helvetica"/>
          <w:b/>
          <w:bCs/>
          <w:color w:val="222222"/>
          <w:sz w:val="21"/>
          <w:szCs w:val="21"/>
        </w:rPr>
      </w:pPr>
    </w:p>
    <w:p w14:paraId="2B92A0D3" w14:textId="77777777" w:rsidR="00500B1A" w:rsidRPr="00500B1A" w:rsidRDefault="00500B1A" w:rsidP="00500B1A">
      <w:pPr>
        <w:rPr>
          <w:rFonts w:ascii="Helvetica" w:hAnsi="Helvetica" w:cs="Helvetica"/>
          <w:b/>
          <w:bCs/>
          <w:color w:val="222222"/>
          <w:sz w:val="21"/>
          <w:szCs w:val="21"/>
        </w:rPr>
      </w:pPr>
      <w:r w:rsidRPr="00500B1A">
        <w:rPr>
          <w:rFonts w:ascii="Helvetica" w:hAnsi="Helvetica" w:cs="Helvetica"/>
          <w:b/>
          <w:bCs/>
          <w:color w:val="222222"/>
          <w:sz w:val="21"/>
          <w:szCs w:val="21"/>
        </w:rPr>
        <w:t>Eriks .</w:t>
      </w:r>
      <w:r w:rsidRPr="00500B1A">
        <w:rPr>
          <w:rFonts w:ascii="Helvetica" w:hAnsi="Helvetica" w:cs="Helvetica" w:hint="eastAsia"/>
          <w:b/>
          <w:bCs/>
          <w:color w:val="222222"/>
          <w:sz w:val="21"/>
          <w:szCs w:val="21"/>
        </w:rPr>
        <w:t>Ю</w:t>
      </w:r>
    </w:p>
    <w:p w14:paraId="333097F8" w14:textId="77777777" w:rsidR="00500B1A" w:rsidRPr="00500B1A" w:rsidRDefault="00500B1A" w:rsidP="00500B1A">
      <w:pPr>
        <w:rPr>
          <w:rFonts w:ascii="Helvetica" w:hAnsi="Helvetica" w:cs="Helvetica"/>
          <w:b/>
          <w:bCs/>
          <w:color w:val="222222"/>
          <w:sz w:val="21"/>
          <w:szCs w:val="21"/>
        </w:rPr>
      </w:pPr>
    </w:p>
    <w:p w14:paraId="6A42CC59" w14:textId="77777777" w:rsidR="00500B1A" w:rsidRPr="00500B1A" w:rsidRDefault="00500B1A" w:rsidP="00500B1A">
      <w:pPr>
        <w:rPr>
          <w:rFonts w:ascii="Helvetica" w:hAnsi="Helvetica" w:cs="Helvetica"/>
          <w:b/>
          <w:bCs/>
          <w:color w:val="222222"/>
          <w:sz w:val="21"/>
          <w:szCs w:val="21"/>
        </w:rPr>
      </w:pPr>
      <w:r w:rsidRPr="00500B1A">
        <w:rPr>
          <w:rFonts w:ascii="Helvetica" w:hAnsi="Helvetica" w:cs="Helvetica"/>
          <w:b/>
          <w:bCs/>
          <w:color w:val="222222"/>
          <w:sz w:val="21"/>
          <w:szCs w:val="21"/>
        </w:rPr>
        <w:t xml:space="preserve">1.2. </w:t>
      </w:r>
      <w:r w:rsidRPr="00500B1A">
        <w:rPr>
          <w:rFonts w:ascii="Helvetica" w:hAnsi="Helvetica" w:cs="Helvetica" w:hint="eastAsia"/>
          <w:b/>
          <w:bCs/>
          <w:color w:val="222222"/>
          <w:sz w:val="21"/>
          <w:szCs w:val="21"/>
        </w:rPr>
        <w:t>Генетика</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иммунитета</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в</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системе</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паразит</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растение</w:t>
      </w:r>
      <w:r w:rsidRPr="00500B1A">
        <w:rPr>
          <w:rFonts w:ascii="Helvetica" w:hAnsi="Helvetica" w:cs="Helvetica"/>
          <w:b/>
          <w:bCs/>
          <w:color w:val="222222"/>
          <w:sz w:val="21"/>
          <w:szCs w:val="21"/>
        </w:rPr>
        <w:t>-</w:t>
      </w:r>
      <w:r w:rsidRPr="00500B1A">
        <w:rPr>
          <w:rFonts w:ascii="Helvetica" w:hAnsi="Helvetica" w:cs="Helvetica" w:hint="eastAsia"/>
          <w:b/>
          <w:bCs/>
          <w:color w:val="222222"/>
          <w:sz w:val="21"/>
          <w:szCs w:val="21"/>
        </w:rPr>
        <w:t>хозяин</w:t>
      </w:r>
    </w:p>
    <w:p w14:paraId="1FA66892" w14:textId="77777777" w:rsidR="00500B1A" w:rsidRPr="00500B1A" w:rsidRDefault="00500B1A" w:rsidP="00500B1A">
      <w:pPr>
        <w:rPr>
          <w:rFonts w:ascii="Helvetica" w:hAnsi="Helvetica" w:cs="Helvetica"/>
          <w:b/>
          <w:bCs/>
          <w:color w:val="222222"/>
          <w:sz w:val="21"/>
          <w:szCs w:val="21"/>
        </w:rPr>
      </w:pPr>
    </w:p>
    <w:p w14:paraId="4E0674A4" w14:textId="77777777" w:rsidR="00500B1A" w:rsidRPr="00500B1A" w:rsidRDefault="00500B1A" w:rsidP="00500B1A">
      <w:pPr>
        <w:rPr>
          <w:rFonts w:ascii="Helvetica" w:hAnsi="Helvetica" w:cs="Helvetica"/>
          <w:b/>
          <w:bCs/>
          <w:color w:val="222222"/>
          <w:sz w:val="21"/>
          <w:szCs w:val="21"/>
        </w:rPr>
      </w:pPr>
      <w:r w:rsidRPr="00500B1A">
        <w:rPr>
          <w:rFonts w:ascii="Helvetica" w:hAnsi="Helvetica" w:cs="Helvetica" w:hint="eastAsia"/>
          <w:b/>
          <w:bCs/>
          <w:color w:val="222222"/>
          <w:sz w:val="21"/>
          <w:szCs w:val="21"/>
        </w:rPr>
        <w:t>ГЛАВА</w:t>
      </w:r>
      <w:r w:rsidRPr="00500B1A">
        <w:rPr>
          <w:rFonts w:ascii="Helvetica" w:hAnsi="Helvetica" w:cs="Helvetica"/>
          <w:b/>
          <w:bCs/>
          <w:color w:val="222222"/>
          <w:sz w:val="21"/>
          <w:szCs w:val="21"/>
        </w:rPr>
        <w:t xml:space="preserve"> 2. </w:t>
      </w:r>
      <w:r w:rsidRPr="00500B1A">
        <w:rPr>
          <w:rFonts w:ascii="Helvetica" w:hAnsi="Helvetica" w:cs="Helvetica" w:hint="eastAsia"/>
          <w:b/>
          <w:bCs/>
          <w:color w:val="222222"/>
          <w:sz w:val="21"/>
          <w:szCs w:val="21"/>
        </w:rPr>
        <w:t>МАТЕРИАЛ</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И</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МЕТОДИКА</w:t>
      </w:r>
      <w:r w:rsidRPr="00500B1A">
        <w:rPr>
          <w:rFonts w:ascii="Helvetica" w:hAnsi="Helvetica" w:cs="Helvetica"/>
          <w:b/>
          <w:bCs/>
          <w:color w:val="222222"/>
          <w:sz w:val="21"/>
          <w:szCs w:val="21"/>
        </w:rPr>
        <w:t>.</w:t>
      </w:r>
    </w:p>
    <w:p w14:paraId="68B59BFB" w14:textId="77777777" w:rsidR="00500B1A" w:rsidRPr="00500B1A" w:rsidRDefault="00500B1A" w:rsidP="00500B1A">
      <w:pPr>
        <w:rPr>
          <w:rFonts w:ascii="Helvetica" w:hAnsi="Helvetica" w:cs="Helvetica"/>
          <w:b/>
          <w:bCs/>
          <w:color w:val="222222"/>
          <w:sz w:val="21"/>
          <w:szCs w:val="21"/>
        </w:rPr>
      </w:pPr>
    </w:p>
    <w:p w14:paraId="1A2DD550" w14:textId="77777777" w:rsidR="00500B1A" w:rsidRPr="00500B1A" w:rsidRDefault="00500B1A" w:rsidP="00500B1A">
      <w:pPr>
        <w:rPr>
          <w:rFonts w:ascii="Helvetica" w:hAnsi="Helvetica" w:cs="Helvetica"/>
          <w:b/>
          <w:bCs/>
          <w:color w:val="222222"/>
          <w:sz w:val="21"/>
          <w:szCs w:val="21"/>
        </w:rPr>
      </w:pPr>
      <w:r w:rsidRPr="00500B1A">
        <w:rPr>
          <w:rFonts w:ascii="Helvetica" w:hAnsi="Helvetica" w:cs="Helvetica"/>
          <w:b/>
          <w:bCs/>
          <w:color w:val="222222"/>
          <w:sz w:val="21"/>
          <w:szCs w:val="21"/>
        </w:rPr>
        <w:t xml:space="preserve">2.1. </w:t>
      </w:r>
      <w:r w:rsidRPr="00500B1A">
        <w:rPr>
          <w:rFonts w:ascii="Helvetica" w:hAnsi="Helvetica" w:cs="Helvetica" w:hint="eastAsia"/>
          <w:b/>
          <w:bCs/>
          <w:color w:val="222222"/>
          <w:sz w:val="21"/>
          <w:szCs w:val="21"/>
        </w:rPr>
        <w:t>Условия</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проведения</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опытов</w:t>
      </w:r>
    </w:p>
    <w:p w14:paraId="6B5D0B77" w14:textId="77777777" w:rsidR="00500B1A" w:rsidRPr="00500B1A" w:rsidRDefault="00500B1A" w:rsidP="00500B1A">
      <w:pPr>
        <w:rPr>
          <w:rFonts w:ascii="Helvetica" w:hAnsi="Helvetica" w:cs="Helvetica"/>
          <w:b/>
          <w:bCs/>
          <w:color w:val="222222"/>
          <w:sz w:val="21"/>
          <w:szCs w:val="21"/>
        </w:rPr>
      </w:pPr>
    </w:p>
    <w:p w14:paraId="6B8DD747" w14:textId="77777777" w:rsidR="00500B1A" w:rsidRPr="00500B1A" w:rsidRDefault="00500B1A" w:rsidP="00500B1A">
      <w:pPr>
        <w:rPr>
          <w:rFonts w:ascii="Helvetica" w:hAnsi="Helvetica" w:cs="Helvetica"/>
          <w:b/>
          <w:bCs/>
          <w:color w:val="222222"/>
          <w:sz w:val="21"/>
          <w:szCs w:val="21"/>
        </w:rPr>
      </w:pPr>
      <w:r w:rsidRPr="00500B1A">
        <w:rPr>
          <w:rFonts w:ascii="Helvetica" w:hAnsi="Helvetica" w:cs="Helvetica"/>
          <w:b/>
          <w:bCs/>
          <w:color w:val="222222"/>
          <w:sz w:val="21"/>
          <w:szCs w:val="21"/>
        </w:rPr>
        <w:t xml:space="preserve">2.2. </w:t>
      </w:r>
      <w:r w:rsidRPr="00500B1A">
        <w:rPr>
          <w:rFonts w:ascii="Helvetica" w:hAnsi="Helvetica" w:cs="Helvetica" w:hint="eastAsia"/>
          <w:b/>
          <w:bCs/>
          <w:color w:val="222222"/>
          <w:sz w:val="21"/>
          <w:szCs w:val="21"/>
        </w:rPr>
        <w:t>Сбор</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и</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хранение</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образцов</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бурой</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ржавчины</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пшеницы</w:t>
      </w:r>
    </w:p>
    <w:p w14:paraId="3B88B328" w14:textId="77777777" w:rsidR="00500B1A" w:rsidRPr="00500B1A" w:rsidRDefault="00500B1A" w:rsidP="00500B1A">
      <w:pPr>
        <w:rPr>
          <w:rFonts w:ascii="Helvetica" w:hAnsi="Helvetica" w:cs="Helvetica"/>
          <w:b/>
          <w:bCs/>
          <w:color w:val="222222"/>
          <w:sz w:val="21"/>
          <w:szCs w:val="21"/>
        </w:rPr>
      </w:pPr>
    </w:p>
    <w:p w14:paraId="064DE2D2" w14:textId="77777777" w:rsidR="00500B1A" w:rsidRPr="00500B1A" w:rsidRDefault="00500B1A" w:rsidP="00500B1A">
      <w:pPr>
        <w:rPr>
          <w:rFonts w:ascii="Helvetica" w:hAnsi="Helvetica" w:cs="Helvetica"/>
          <w:b/>
          <w:bCs/>
          <w:color w:val="222222"/>
          <w:sz w:val="21"/>
          <w:szCs w:val="21"/>
        </w:rPr>
      </w:pPr>
      <w:r w:rsidRPr="00500B1A">
        <w:rPr>
          <w:rFonts w:ascii="Helvetica" w:hAnsi="Helvetica" w:cs="Helvetica"/>
          <w:b/>
          <w:bCs/>
          <w:color w:val="222222"/>
          <w:sz w:val="21"/>
          <w:szCs w:val="21"/>
        </w:rPr>
        <w:t xml:space="preserve">2.3. </w:t>
      </w:r>
      <w:r w:rsidRPr="00500B1A">
        <w:rPr>
          <w:rFonts w:ascii="Helvetica" w:hAnsi="Helvetica" w:cs="Helvetica" w:hint="eastAsia"/>
          <w:b/>
          <w:bCs/>
          <w:color w:val="222222"/>
          <w:sz w:val="21"/>
          <w:szCs w:val="21"/>
        </w:rPr>
        <w:t>Выделение</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и</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размножение</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клонов</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паразита</w:t>
      </w:r>
    </w:p>
    <w:p w14:paraId="75034B3B" w14:textId="77777777" w:rsidR="00500B1A" w:rsidRPr="00500B1A" w:rsidRDefault="00500B1A" w:rsidP="00500B1A">
      <w:pPr>
        <w:rPr>
          <w:rFonts w:ascii="Helvetica" w:hAnsi="Helvetica" w:cs="Helvetica"/>
          <w:b/>
          <w:bCs/>
          <w:color w:val="222222"/>
          <w:sz w:val="21"/>
          <w:szCs w:val="21"/>
        </w:rPr>
      </w:pPr>
    </w:p>
    <w:p w14:paraId="1A6A1870" w14:textId="77777777" w:rsidR="00500B1A" w:rsidRPr="00500B1A" w:rsidRDefault="00500B1A" w:rsidP="00500B1A">
      <w:pPr>
        <w:rPr>
          <w:rFonts w:ascii="Helvetica" w:hAnsi="Helvetica" w:cs="Helvetica"/>
          <w:b/>
          <w:bCs/>
          <w:color w:val="222222"/>
          <w:sz w:val="21"/>
          <w:szCs w:val="21"/>
        </w:rPr>
      </w:pPr>
      <w:r w:rsidRPr="00500B1A">
        <w:rPr>
          <w:rFonts w:ascii="Helvetica" w:hAnsi="Helvetica" w:cs="Helvetica"/>
          <w:b/>
          <w:bCs/>
          <w:color w:val="222222"/>
          <w:sz w:val="21"/>
          <w:szCs w:val="21"/>
        </w:rPr>
        <w:t xml:space="preserve">2.4. </w:t>
      </w:r>
      <w:r w:rsidRPr="00500B1A">
        <w:rPr>
          <w:rFonts w:ascii="Helvetica" w:hAnsi="Helvetica" w:cs="Helvetica" w:hint="eastAsia"/>
          <w:b/>
          <w:bCs/>
          <w:color w:val="222222"/>
          <w:sz w:val="21"/>
          <w:szCs w:val="21"/>
        </w:rPr>
        <w:t>Методика</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оцределения</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расового</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и</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биотипического</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состава</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гриба</w:t>
      </w:r>
    </w:p>
    <w:p w14:paraId="733839DB" w14:textId="77777777" w:rsidR="00500B1A" w:rsidRPr="00500B1A" w:rsidRDefault="00500B1A" w:rsidP="00500B1A">
      <w:pPr>
        <w:rPr>
          <w:rFonts w:ascii="Helvetica" w:hAnsi="Helvetica" w:cs="Helvetica"/>
          <w:b/>
          <w:bCs/>
          <w:color w:val="222222"/>
          <w:sz w:val="21"/>
          <w:szCs w:val="21"/>
        </w:rPr>
      </w:pPr>
    </w:p>
    <w:p w14:paraId="4F10771A" w14:textId="77777777" w:rsidR="00500B1A" w:rsidRPr="00500B1A" w:rsidRDefault="00500B1A" w:rsidP="00500B1A">
      <w:pPr>
        <w:rPr>
          <w:rFonts w:ascii="Helvetica" w:hAnsi="Helvetica" w:cs="Helvetica"/>
          <w:b/>
          <w:bCs/>
          <w:color w:val="222222"/>
          <w:sz w:val="21"/>
          <w:szCs w:val="21"/>
        </w:rPr>
      </w:pPr>
      <w:r w:rsidRPr="00500B1A">
        <w:rPr>
          <w:rFonts w:ascii="Helvetica" w:hAnsi="Helvetica" w:cs="Helvetica"/>
          <w:b/>
          <w:bCs/>
          <w:color w:val="222222"/>
          <w:sz w:val="21"/>
          <w:szCs w:val="21"/>
        </w:rPr>
        <w:t xml:space="preserve">2.5. </w:t>
      </w:r>
      <w:r w:rsidRPr="00500B1A">
        <w:rPr>
          <w:rFonts w:ascii="Helvetica" w:hAnsi="Helvetica" w:cs="Helvetica" w:hint="eastAsia"/>
          <w:b/>
          <w:bCs/>
          <w:color w:val="222222"/>
          <w:sz w:val="21"/>
          <w:szCs w:val="21"/>
        </w:rPr>
        <w:t>Методика</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определения</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генотипического</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состава</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гриба</w:t>
      </w:r>
      <w:r w:rsidRPr="00500B1A">
        <w:rPr>
          <w:rFonts w:ascii="Helvetica" w:hAnsi="Helvetica" w:cs="Helvetica"/>
          <w:b/>
          <w:bCs/>
          <w:color w:val="222222"/>
          <w:sz w:val="21"/>
          <w:szCs w:val="21"/>
        </w:rPr>
        <w:t>.</w:t>
      </w:r>
    </w:p>
    <w:p w14:paraId="45B5F3B1" w14:textId="77777777" w:rsidR="00500B1A" w:rsidRPr="00500B1A" w:rsidRDefault="00500B1A" w:rsidP="00500B1A">
      <w:pPr>
        <w:rPr>
          <w:rFonts w:ascii="Helvetica" w:hAnsi="Helvetica" w:cs="Helvetica"/>
          <w:b/>
          <w:bCs/>
          <w:color w:val="222222"/>
          <w:sz w:val="21"/>
          <w:szCs w:val="21"/>
        </w:rPr>
      </w:pPr>
    </w:p>
    <w:p w14:paraId="70529F92" w14:textId="77777777" w:rsidR="00500B1A" w:rsidRPr="00500B1A" w:rsidRDefault="00500B1A" w:rsidP="00500B1A">
      <w:pPr>
        <w:rPr>
          <w:rFonts w:ascii="Helvetica" w:hAnsi="Helvetica" w:cs="Helvetica"/>
          <w:b/>
          <w:bCs/>
          <w:color w:val="222222"/>
          <w:sz w:val="21"/>
          <w:szCs w:val="21"/>
        </w:rPr>
      </w:pPr>
      <w:r w:rsidRPr="00500B1A">
        <w:rPr>
          <w:rFonts w:ascii="Helvetica" w:hAnsi="Helvetica" w:cs="Helvetica"/>
          <w:b/>
          <w:bCs/>
          <w:color w:val="222222"/>
          <w:sz w:val="21"/>
          <w:szCs w:val="21"/>
        </w:rPr>
        <w:t xml:space="preserve">2.6. </w:t>
      </w:r>
      <w:r w:rsidRPr="00500B1A">
        <w:rPr>
          <w:rFonts w:ascii="Helvetica" w:hAnsi="Helvetica" w:cs="Helvetica" w:hint="eastAsia"/>
          <w:b/>
          <w:bCs/>
          <w:color w:val="222222"/>
          <w:sz w:val="21"/>
          <w:szCs w:val="21"/>
        </w:rPr>
        <w:t>Размножение</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и</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хранение</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моноспоровой</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культуры</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превалирующего</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биотипа</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расы</w:t>
      </w:r>
      <w:r w:rsidRPr="00500B1A">
        <w:rPr>
          <w:rFonts w:ascii="Helvetica" w:hAnsi="Helvetica" w:cs="Helvetica"/>
          <w:b/>
          <w:bCs/>
          <w:color w:val="222222"/>
          <w:sz w:val="21"/>
          <w:szCs w:val="21"/>
        </w:rPr>
        <w:t>.</w:t>
      </w:r>
    </w:p>
    <w:p w14:paraId="2CC08ED0" w14:textId="77777777" w:rsidR="00500B1A" w:rsidRPr="00500B1A" w:rsidRDefault="00500B1A" w:rsidP="00500B1A">
      <w:pPr>
        <w:rPr>
          <w:rFonts w:ascii="Helvetica" w:hAnsi="Helvetica" w:cs="Helvetica"/>
          <w:b/>
          <w:bCs/>
          <w:color w:val="222222"/>
          <w:sz w:val="21"/>
          <w:szCs w:val="21"/>
        </w:rPr>
      </w:pPr>
    </w:p>
    <w:p w14:paraId="72339541" w14:textId="77777777" w:rsidR="00500B1A" w:rsidRPr="00500B1A" w:rsidRDefault="00500B1A" w:rsidP="00500B1A">
      <w:pPr>
        <w:rPr>
          <w:rFonts w:ascii="Helvetica" w:hAnsi="Helvetica" w:cs="Helvetica"/>
          <w:b/>
          <w:bCs/>
          <w:color w:val="222222"/>
          <w:sz w:val="21"/>
          <w:szCs w:val="21"/>
        </w:rPr>
      </w:pPr>
      <w:r w:rsidRPr="00500B1A">
        <w:rPr>
          <w:rFonts w:ascii="Helvetica" w:hAnsi="Helvetica" w:cs="Helvetica"/>
          <w:b/>
          <w:bCs/>
          <w:color w:val="222222"/>
          <w:sz w:val="21"/>
          <w:szCs w:val="21"/>
        </w:rPr>
        <w:lastRenderedPageBreak/>
        <w:t xml:space="preserve">2.7. </w:t>
      </w:r>
      <w:r w:rsidRPr="00500B1A">
        <w:rPr>
          <w:rFonts w:ascii="Helvetica" w:hAnsi="Helvetica" w:cs="Helvetica" w:hint="eastAsia"/>
          <w:b/>
          <w:bCs/>
          <w:color w:val="222222"/>
          <w:sz w:val="21"/>
          <w:szCs w:val="21"/>
        </w:rPr>
        <w:t>Изучение</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наследования</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признака</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устойчивости</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к</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доминирующему</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биотипу</w:t>
      </w:r>
      <w:r w:rsidRPr="00500B1A">
        <w:rPr>
          <w:rFonts w:ascii="Helvetica" w:hAnsi="Helvetica" w:cs="Helvetica"/>
          <w:b/>
          <w:bCs/>
          <w:color w:val="222222"/>
          <w:sz w:val="21"/>
          <w:szCs w:val="21"/>
        </w:rPr>
        <w:t xml:space="preserve"> 77 </w:t>
      </w:r>
      <w:r w:rsidRPr="00500B1A">
        <w:rPr>
          <w:rFonts w:ascii="Helvetica" w:hAnsi="Helvetica" w:cs="Helvetica" w:hint="eastAsia"/>
          <w:b/>
          <w:bCs/>
          <w:color w:val="222222"/>
          <w:sz w:val="21"/>
          <w:szCs w:val="21"/>
        </w:rPr>
        <w:t>расы</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у</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сортов</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мягкой</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яровой</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пшеницы</w:t>
      </w:r>
      <w:r w:rsidRPr="00500B1A">
        <w:rPr>
          <w:rFonts w:ascii="Helvetica" w:hAnsi="Helvetica" w:cs="Helvetica"/>
          <w:b/>
          <w:bCs/>
          <w:color w:val="222222"/>
          <w:sz w:val="21"/>
          <w:szCs w:val="21"/>
        </w:rPr>
        <w:t>.</w:t>
      </w:r>
    </w:p>
    <w:p w14:paraId="3FF1DAB2" w14:textId="77777777" w:rsidR="00500B1A" w:rsidRPr="00500B1A" w:rsidRDefault="00500B1A" w:rsidP="00500B1A">
      <w:pPr>
        <w:rPr>
          <w:rFonts w:ascii="Helvetica" w:hAnsi="Helvetica" w:cs="Helvetica"/>
          <w:b/>
          <w:bCs/>
          <w:color w:val="222222"/>
          <w:sz w:val="21"/>
          <w:szCs w:val="21"/>
        </w:rPr>
      </w:pPr>
    </w:p>
    <w:p w14:paraId="3C5FB0B6" w14:textId="77777777" w:rsidR="00500B1A" w:rsidRPr="00500B1A" w:rsidRDefault="00500B1A" w:rsidP="00500B1A">
      <w:pPr>
        <w:rPr>
          <w:rFonts w:ascii="Helvetica" w:hAnsi="Helvetica" w:cs="Helvetica"/>
          <w:b/>
          <w:bCs/>
          <w:color w:val="222222"/>
          <w:sz w:val="21"/>
          <w:szCs w:val="21"/>
        </w:rPr>
      </w:pPr>
      <w:r w:rsidRPr="00500B1A">
        <w:rPr>
          <w:rFonts w:ascii="Helvetica" w:hAnsi="Helvetica" w:cs="Helvetica" w:hint="eastAsia"/>
          <w:b/>
          <w:bCs/>
          <w:color w:val="222222"/>
          <w:sz w:val="21"/>
          <w:szCs w:val="21"/>
        </w:rPr>
        <w:t>ГЛАВА</w:t>
      </w:r>
      <w:r w:rsidRPr="00500B1A">
        <w:rPr>
          <w:rFonts w:ascii="Helvetica" w:hAnsi="Helvetica" w:cs="Helvetica"/>
          <w:b/>
          <w:bCs/>
          <w:color w:val="222222"/>
          <w:sz w:val="21"/>
          <w:szCs w:val="21"/>
        </w:rPr>
        <w:t xml:space="preserve"> 3. </w:t>
      </w:r>
      <w:r w:rsidRPr="00500B1A">
        <w:rPr>
          <w:rFonts w:ascii="Helvetica" w:hAnsi="Helvetica" w:cs="Helvetica" w:hint="eastAsia"/>
          <w:b/>
          <w:bCs/>
          <w:color w:val="222222"/>
          <w:sz w:val="21"/>
          <w:szCs w:val="21"/>
        </w:rPr>
        <w:t>ИССЛЕДОВАНИЕ</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РАСОВОГО</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И</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БИОТИПИЧЕСКОГО</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СОСТАВА</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ВОЗБУДИТЕЛЯ</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БУРОЙ</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РЖАВЧИНЫ</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ПШЕНИЦЫ</w:t>
      </w:r>
    </w:p>
    <w:p w14:paraId="3E0B0BFC" w14:textId="77777777" w:rsidR="00500B1A" w:rsidRPr="00500B1A" w:rsidRDefault="00500B1A" w:rsidP="00500B1A">
      <w:pPr>
        <w:rPr>
          <w:rFonts w:ascii="Helvetica" w:hAnsi="Helvetica" w:cs="Helvetica"/>
          <w:b/>
          <w:bCs/>
          <w:color w:val="222222"/>
          <w:sz w:val="21"/>
          <w:szCs w:val="21"/>
        </w:rPr>
      </w:pPr>
    </w:p>
    <w:p w14:paraId="48D7A288" w14:textId="77777777" w:rsidR="00500B1A" w:rsidRPr="00500B1A" w:rsidRDefault="00500B1A" w:rsidP="00500B1A">
      <w:pPr>
        <w:rPr>
          <w:rFonts w:ascii="Helvetica" w:hAnsi="Helvetica" w:cs="Helvetica"/>
          <w:b/>
          <w:bCs/>
          <w:color w:val="222222"/>
          <w:sz w:val="21"/>
          <w:szCs w:val="21"/>
        </w:rPr>
      </w:pPr>
      <w:r w:rsidRPr="00500B1A">
        <w:rPr>
          <w:rFonts w:ascii="Helvetica" w:hAnsi="Helvetica" w:cs="Helvetica" w:hint="eastAsia"/>
          <w:b/>
          <w:bCs/>
          <w:color w:val="222222"/>
          <w:sz w:val="21"/>
          <w:szCs w:val="21"/>
        </w:rPr>
        <w:t>В</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БЕЛОРУССКОЙ</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ССР</w:t>
      </w:r>
      <w:r w:rsidRPr="00500B1A">
        <w:rPr>
          <w:rFonts w:ascii="Helvetica" w:hAnsi="Helvetica" w:cs="Helvetica"/>
          <w:b/>
          <w:bCs/>
          <w:color w:val="222222"/>
          <w:sz w:val="21"/>
          <w:szCs w:val="21"/>
        </w:rPr>
        <w:t>.</w:t>
      </w:r>
    </w:p>
    <w:p w14:paraId="13830909" w14:textId="77777777" w:rsidR="00500B1A" w:rsidRPr="00500B1A" w:rsidRDefault="00500B1A" w:rsidP="00500B1A">
      <w:pPr>
        <w:rPr>
          <w:rFonts w:ascii="Helvetica" w:hAnsi="Helvetica" w:cs="Helvetica"/>
          <w:b/>
          <w:bCs/>
          <w:color w:val="222222"/>
          <w:sz w:val="21"/>
          <w:szCs w:val="21"/>
        </w:rPr>
      </w:pPr>
    </w:p>
    <w:p w14:paraId="24FE58A4" w14:textId="77777777" w:rsidR="00500B1A" w:rsidRPr="00500B1A" w:rsidRDefault="00500B1A" w:rsidP="00500B1A">
      <w:pPr>
        <w:rPr>
          <w:rFonts w:ascii="Helvetica" w:hAnsi="Helvetica" w:cs="Helvetica"/>
          <w:b/>
          <w:bCs/>
          <w:color w:val="222222"/>
          <w:sz w:val="21"/>
          <w:szCs w:val="21"/>
        </w:rPr>
      </w:pPr>
      <w:r w:rsidRPr="00500B1A">
        <w:rPr>
          <w:rFonts w:ascii="Helvetica" w:hAnsi="Helvetica" w:cs="Helvetica"/>
          <w:b/>
          <w:bCs/>
          <w:color w:val="222222"/>
          <w:sz w:val="21"/>
          <w:szCs w:val="21"/>
        </w:rPr>
        <w:t xml:space="preserve">3.1. </w:t>
      </w:r>
      <w:r w:rsidRPr="00500B1A">
        <w:rPr>
          <w:rFonts w:ascii="Helvetica" w:hAnsi="Helvetica" w:cs="Helvetica" w:hint="eastAsia"/>
          <w:b/>
          <w:bCs/>
          <w:color w:val="222222"/>
          <w:sz w:val="21"/>
          <w:szCs w:val="21"/>
        </w:rPr>
        <w:t>Распространение</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возбудителя</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бурой</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ржавчины</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пшеницы</w:t>
      </w:r>
      <w:r w:rsidRPr="00500B1A">
        <w:rPr>
          <w:rFonts w:ascii="Helvetica" w:hAnsi="Helvetica" w:cs="Helvetica"/>
          <w:b/>
          <w:bCs/>
          <w:color w:val="222222"/>
          <w:sz w:val="21"/>
          <w:szCs w:val="21"/>
        </w:rPr>
        <w:t>.</w:t>
      </w:r>
    </w:p>
    <w:p w14:paraId="4C9B5229" w14:textId="77777777" w:rsidR="00500B1A" w:rsidRPr="00500B1A" w:rsidRDefault="00500B1A" w:rsidP="00500B1A">
      <w:pPr>
        <w:rPr>
          <w:rFonts w:ascii="Helvetica" w:hAnsi="Helvetica" w:cs="Helvetica"/>
          <w:b/>
          <w:bCs/>
          <w:color w:val="222222"/>
          <w:sz w:val="21"/>
          <w:szCs w:val="21"/>
        </w:rPr>
      </w:pPr>
    </w:p>
    <w:p w14:paraId="7DABCCC7" w14:textId="77777777" w:rsidR="00500B1A" w:rsidRPr="00500B1A" w:rsidRDefault="00500B1A" w:rsidP="00500B1A">
      <w:pPr>
        <w:rPr>
          <w:rFonts w:ascii="Helvetica" w:hAnsi="Helvetica" w:cs="Helvetica"/>
          <w:b/>
          <w:bCs/>
          <w:color w:val="222222"/>
          <w:sz w:val="21"/>
          <w:szCs w:val="21"/>
        </w:rPr>
      </w:pPr>
      <w:r w:rsidRPr="00500B1A">
        <w:rPr>
          <w:rFonts w:ascii="Helvetica" w:hAnsi="Helvetica" w:cs="Helvetica"/>
          <w:b/>
          <w:bCs/>
          <w:color w:val="222222"/>
          <w:sz w:val="21"/>
          <w:szCs w:val="21"/>
        </w:rPr>
        <w:t xml:space="preserve">3.2. </w:t>
      </w:r>
      <w:r w:rsidRPr="00500B1A">
        <w:rPr>
          <w:rFonts w:ascii="Helvetica" w:hAnsi="Helvetica" w:cs="Helvetica" w:hint="eastAsia"/>
          <w:b/>
          <w:bCs/>
          <w:color w:val="222222"/>
          <w:sz w:val="21"/>
          <w:szCs w:val="21"/>
        </w:rPr>
        <w:t>Расовый</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состав</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Рисса</w:t>
      </w:r>
      <w:r w:rsidRPr="00500B1A">
        <w:rPr>
          <w:rFonts w:ascii="Helvetica" w:hAnsi="Helvetica" w:cs="Helvetica"/>
          <w:b/>
          <w:bCs/>
          <w:color w:val="222222"/>
          <w:sz w:val="21"/>
          <w:szCs w:val="21"/>
        </w:rPr>
        <w:t>.</w:t>
      </w:r>
      <w:r w:rsidRPr="00500B1A">
        <w:rPr>
          <w:rFonts w:ascii="Helvetica" w:hAnsi="Helvetica" w:cs="Helvetica" w:hint="eastAsia"/>
          <w:b/>
          <w:bCs/>
          <w:color w:val="222222"/>
          <w:sz w:val="21"/>
          <w:szCs w:val="21"/>
        </w:rPr>
        <w:t>п</w:t>
      </w:r>
      <w:r w:rsidRPr="00500B1A">
        <w:rPr>
          <w:rFonts w:ascii="Helvetica" w:hAnsi="Helvetica" w:cs="Helvetica"/>
          <w:b/>
          <w:bCs/>
          <w:color w:val="222222"/>
          <w:sz w:val="21"/>
          <w:szCs w:val="21"/>
        </w:rPr>
        <w:t>1</w:t>
      </w:r>
      <w:r w:rsidRPr="00500B1A">
        <w:rPr>
          <w:rFonts w:ascii="Helvetica" w:hAnsi="Helvetica" w:cs="Helvetica" w:hint="eastAsia"/>
          <w:b/>
          <w:bCs/>
          <w:color w:val="222222"/>
          <w:sz w:val="21"/>
          <w:szCs w:val="21"/>
        </w:rPr>
        <w:t>а</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w:t>
      </w:r>
      <w:r w:rsidRPr="00500B1A">
        <w:rPr>
          <w:rFonts w:ascii="Helvetica" w:hAnsi="Helvetica" w:cs="Helvetica"/>
          <w:b/>
          <w:bCs/>
          <w:color w:val="222222"/>
          <w:sz w:val="21"/>
          <w:szCs w:val="21"/>
        </w:rPr>
        <w:t>.</w:t>
      </w:r>
      <w:r w:rsidRPr="00500B1A">
        <w:rPr>
          <w:rFonts w:ascii="Helvetica" w:hAnsi="Helvetica" w:cs="Helvetica" w:hint="eastAsia"/>
          <w:b/>
          <w:bCs/>
          <w:color w:val="222222"/>
          <w:sz w:val="21"/>
          <w:szCs w:val="21"/>
        </w:rPr>
        <w:t>сл</w:t>
      </w:r>
      <w:r w:rsidRPr="00500B1A">
        <w:rPr>
          <w:rFonts w:ascii="Helvetica" w:hAnsi="Helvetica" w:cs="Helvetica"/>
          <w:b/>
          <w:bCs/>
          <w:color w:val="222222"/>
          <w:sz w:val="21"/>
          <w:szCs w:val="21"/>
        </w:rPr>
        <w:t>-</w:t>
      </w:r>
      <w:r w:rsidRPr="00500B1A">
        <w:rPr>
          <w:rFonts w:ascii="Helvetica" w:hAnsi="Helvetica" w:cs="Helvetica" w:hint="eastAsia"/>
          <w:b/>
          <w:bCs/>
          <w:color w:val="222222"/>
          <w:sz w:val="21"/>
          <w:szCs w:val="21"/>
        </w:rPr>
        <w:t>па</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ЕгИазБ</w:t>
      </w:r>
      <w:r w:rsidRPr="00500B1A">
        <w:rPr>
          <w:rFonts w:ascii="Helvetica" w:hAnsi="Helvetica" w:cs="Helvetica"/>
          <w:b/>
          <w:bCs/>
          <w:color w:val="222222"/>
          <w:sz w:val="21"/>
          <w:szCs w:val="21"/>
        </w:rPr>
        <w:t>.</w:t>
      </w:r>
    </w:p>
    <w:p w14:paraId="42DBDEFC" w14:textId="77777777" w:rsidR="00500B1A" w:rsidRPr="00500B1A" w:rsidRDefault="00500B1A" w:rsidP="00500B1A">
      <w:pPr>
        <w:rPr>
          <w:rFonts w:ascii="Helvetica" w:hAnsi="Helvetica" w:cs="Helvetica"/>
          <w:b/>
          <w:bCs/>
          <w:color w:val="222222"/>
          <w:sz w:val="21"/>
          <w:szCs w:val="21"/>
        </w:rPr>
      </w:pPr>
    </w:p>
    <w:p w14:paraId="08064A95" w14:textId="77777777" w:rsidR="00500B1A" w:rsidRPr="00500B1A" w:rsidRDefault="00500B1A" w:rsidP="00500B1A">
      <w:pPr>
        <w:rPr>
          <w:rFonts w:ascii="Helvetica" w:hAnsi="Helvetica" w:cs="Helvetica"/>
          <w:b/>
          <w:bCs/>
          <w:color w:val="222222"/>
          <w:sz w:val="21"/>
          <w:szCs w:val="21"/>
        </w:rPr>
      </w:pPr>
      <w:r w:rsidRPr="00500B1A">
        <w:rPr>
          <w:rFonts w:ascii="Helvetica" w:hAnsi="Helvetica" w:cs="Helvetica"/>
          <w:b/>
          <w:bCs/>
          <w:color w:val="222222"/>
          <w:sz w:val="21"/>
          <w:szCs w:val="21"/>
        </w:rPr>
        <w:t xml:space="preserve">3.3. </w:t>
      </w:r>
      <w:r w:rsidRPr="00500B1A">
        <w:rPr>
          <w:rFonts w:ascii="Helvetica" w:hAnsi="Helvetica" w:cs="Helvetica" w:hint="eastAsia"/>
          <w:b/>
          <w:bCs/>
          <w:color w:val="222222"/>
          <w:sz w:val="21"/>
          <w:szCs w:val="21"/>
        </w:rPr>
        <w:t>Биотипический</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состав</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Рисс</w:t>
      </w:r>
      <w:r w:rsidRPr="00500B1A">
        <w:rPr>
          <w:rFonts w:ascii="Helvetica" w:hAnsi="Helvetica" w:cs="Helvetica"/>
          <w:b/>
          <w:bCs/>
          <w:color w:val="222222"/>
          <w:sz w:val="21"/>
          <w:szCs w:val="21"/>
        </w:rPr>
        <w:t>1</w:t>
      </w:r>
      <w:r w:rsidRPr="00500B1A">
        <w:rPr>
          <w:rFonts w:ascii="Helvetica" w:hAnsi="Helvetica" w:cs="Helvetica" w:hint="eastAsia"/>
          <w:b/>
          <w:bCs/>
          <w:color w:val="222222"/>
          <w:sz w:val="21"/>
          <w:szCs w:val="21"/>
        </w:rPr>
        <w:t>п</w:t>
      </w:r>
      <w:r w:rsidRPr="00500B1A">
        <w:rPr>
          <w:rFonts w:ascii="Helvetica" w:hAnsi="Helvetica" w:cs="Helvetica"/>
          <w:b/>
          <w:bCs/>
          <w:color w:val="222222"/>
          <w:sz w:val="21"/>
          <w:szCs w:val="21"/>
        </w:rPr>
        <w:t>1</w:t>
      </w:r>
      <w:r w:rsidRPr="00500B1A">
        <w:rPr>
          <w:rFonts w:ascii="Helvetica" w:hAnsi="Helvetica" w:cs="Helvetica" w:hint="eastAsia"/>
          <w:b/>
          <w:bCs/>
          <w:color w:val="222222"/>
          <w:sz w:val="21"/>
          <w:szCs w:val="21"/>
        </w:rPr>
        <w:t>а</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ЪггЬ</w:t>
      </w:r>
      <w:r w:rsidRPr="00500B1A">
        <w:rPr>
          <w:rFonts w:ascii="Helvetica" w:hAnsi="Helvetica" w:cs="Helvetica"/>
          <w:b/>
          <w:bCs/>
          <w:color w:val="222222"/>
          <w:sz w:val="21"/>
          <w:szCs w:val="21"/>
        </w:rPr>
        <w:t>:1</w:t>
      </w:r>
      <w:r w:rsidRPr="00500B1A">
        <w:rPr>
          <w:rFonts w:ascii="Helvetica" w:hAnsi="Helvetica" w:cs="Helvetica" w:hint="eastAsia"/>
          <w:b/>
          <w:bCs/>
          <w:color w:val="222222"/>
          <w:sz w:val="21"/>
          <w:szCs w:val="21"/>
        </w:rPr>
        <w:t>с</w:t>
      </w:r>
      <w:r w:rsidRPr="00500B1A">
        <w:rPr>
          <w:rFonts w:ascii="Helvetica" w:hAnsi="Helvetica" w:cs="Helvetica"/>
          <w:b/>
          <w:bCs/>
          <w:color w:val="222222"/>
          <w:sz w:val="21"/>
          <w:szCs w:val="21"/>
        </w:rPr>
        <w:t>1</w:t>
      </w:r>
      <w:r w:rsidRPr="00500B1A">
        <w:rPr>
          <w:rFonts w:ascii="Helvetica" w:hAnsi="Helvetica" w:cs="Helvetica" w:hint="eastAsia"/>
          <w:b/>
          <w:bCs/>
          <w:color w:val="222222"/>
          <w:sz w:val="21"/>
          <w:szCs w:val="21"/>
        </w:rPr>
        <w:t>па</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ЕгИсзб</w:t>
      </w:r>
      <w:r w:rsidRPr="00500B1A">
        <w:rPr>
          <w:rFonts w:ascii="Helvetica" w:hAnsi="Helvetica" w:cs="Helvetica"/>
          <w:b/>
          <w:bCs/>
          <w:color w:val="222222"/>
          <w:sz w:val="21"/>
          <w:szCs w:val="21"/>
        </w:rPr>
        <w:t>.</w:t>
      </w:r>
    </w:p>
    <w:p w14:paraId="7467F238" w14:textId="77777777" w:rsidR="00500B1A" w:rsidRPr="00500B1A" w:rsidRDefault="00500B1A" w:rsidP="00500B1A">
      <w:pPr>
        <w:rPr>
          <w:rFonts w:ascii="Helvetica" w:hAnsi="Helvetica" w:cs="Helvetica"/>
          <w:b/>
          <w:bCs/>
          <w:color w:val="222222"/>
          <w:sz w:val="21"/>
          <w:szCs w:val="21"/>
        </w:rPr>
      </w:pPr>
    </w:p>
    <w:p w14:paraId="52C4421B" w14:textId="77777777" w:rsidR="00500B1A" w:rsidRPr="00500B1A" w:rsidRDefault="00500B1A" w:rsidP="00500B1A">
      <w:pPr>
        <w:rPr>
          <w:rFonts w:ascii="Helvetica" w:hAnsi="Helvetica" w:cs="Helvetica"/>
          <w:b/>
          <w:bCs/>
          <w:color w:val="222222"/>
          <w:sz w:val="21"/>
          <w:szCs w:val="21"/>
        </w:rPr>
      </w:pPr>
      <w:r w:rsidRPr="00500B1A">
        <w:rPr>
          <w:rFonts w:ascii="Helvetica" w:hAnsi="Helvetica" w:cs="Helvetica" w:hint="eastAsia"/>
          <w:b/>
          <w:bCs/>
          <w:color w:val="222222"/>
          <w:sz w:val="21"/>
          <w:szCs w:val="21"/>
        </w:rPr>
        <w:t>ГЛАВА</w:t>
      </w:r>
      <w:r w:rsidRPr="00500B1A">
        <w:rPr>
          <w:rFonts w:ascii="Helvetica" w:hAnsi="Helvetica" w:cs="Helvetica"/>
          <w:b/>
          <w:bCs/>
          <w:color w:val="222222"/>
          <w:sz w:val="21"/>
          <w:szCs w:val="21"/>
        </w:rPr>
        <w:t xml:space="preserve"> 4. </w:t>
      </w:r>
      <w:r w:rsidRPr="00500B1A">
        <w:rPr>
          <w:rFonts w:ascii="Helvetica" w:hAnsi="Helvetica" w:cs="Helvetica" w:hint="eastAsia"/>
          <w:b/>
          <w:bCs/>
          <w:color w:val="222222"/>
          <w:sz w:val="21"/>
          <w:szCs w:val="21"/>
        </w:rPr>
        <w:t>ХАРАКТЕРИСТИКА</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ГЕНОТИПИЧЕСКОГО</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СОСТАВА</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ПОПУЛЯЦИИ</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ВОЗБУдаТЕЛЯ</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БУРОЙ</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РЖАВЧИНЫ</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ПШЕНИЦЫ</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В</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БЕЛОРУССКОЙ</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ССР</w:t>
      </w:r>
      <w:r w:rsidRPr="00500B1A">
        <w:rPr>
          <w:rFonts w:ascii="Helvetica" w:hAnsi="Helvetica" w:cs="Helvetica"/>
          <w:b/>
          <w:bCs/>
          <w:color w:val="222222"/>
          <w:sz w:val="21"/>
          <w:szCs w:val="21"/>
        </w:rPr>
        <w:t>.</w:t>
      </w:r>
    </w:p>
    <w:p w14:paraId="4E28F813" w14:textId="77777777" w:rsidR="00500B1A" w:rsidRPr="00500B1A" w:rsidRDefault="00500B1A" w:rsidP="00500B1A">
      <w:pPr>
        <w:rPr>
          <w:rFonts w:ascii="Helvetica" w:hAnsi="Helvetica" w:cs="Helvetica"/>
          <w:b/>
          <w:bCs/>
          <w:color w:val="222222"/>
          <w:sz w:val="21"/>
          <w:szCs w:val="21"/>
        </w:rPr>
      </w:pPr>
    </w:p>
    <w:p w14:paraId="14C1CAD2" w14:textId="77777777" w:rsidR="00500B1A" w:rsidRPr="00500B1A" w:rsidRDefault="00500B1A" w:rsidP="00500B1A">
      <w:pPr>
        <w:rPr>
          <w:rFonts w:ascii="Helvetica" w:hAnsi="Helvetica" w:cs="Helvetica"/>
          <w:b/>
          <w:bCs/>
          <w:color w:val="222222"/>
          <w:sz w:val="21"/>
          <w:szCs w:val="21"/>
        </w:rPr>
      </w:pPr>
      <w:r w:rsidRPr="00500B1A">
        <w:rPr>
          <w:rFonts w:ascii="Helvetica" w:hAnsi="Helvetica" w:cs="Helvetica"/>
          <w:b/>
          <w:bCs/>
          <w:color w:val="222222"/>
          <w:sz w:val="21"/>
          <w:szCs w:val="21"/>
        </w:rPr>
        <w:t xml:space="preserve">4.1. </w:t>
      </w:r>
      <w:r w:rsidRPr="00500B1A">
        <w:rPr>
          <w:rFonts w:ascii="Helvetica" w:hAnsi="Helvetica" w:cs="Helvetica" w:hint="eastAsia"/>
          <w:b/>
          <w:bCs/>
          <w:color w:val="222222"/>
          <w:sz w:val="21"/>
          <w:szCs w:val="21"/>
        </w:rPr>
        <w:t>Общий</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анализ</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генотипического</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состава</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паразита</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и</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изучение</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эффективности</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генов</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устойчивости</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растения</w:t>
      </w:r>
      <w:r w:rsidRPr="00500B1A">
        <w:rPr>
          <w:rFonts w:ascii="Helvetica" w:hAnsi="Helvetica" w:cs="Helvetica"/>
          <w:b/>
          <w:bCs/>
          <w:color w:val="222222"/>
          <w:sz w:val="21"/>
          <w:szCs w:val="21"/>
        </w:rPr>
        <w:t>-</w:t>
      </w:r>
      <w:r w:rsidRPr="00500B1A">
        <w:rPr>
          <w:rFonts w:ascii="Helvetica" w:hAnsi="Helvetica" w:cs="Helvetica" w:hint="eastAsia"/>
          <w:b/>
          <w:bCs/>
          <w:color w:val="222222"/>
          <w:sz w:val="21"/>
          <w:szCs w:val="21"/>
        </w:rPr>
        <w:t>хозяина</w:t>
      </w:r>
      <w:r w:rsidRPr="00500B1A">
        <w:rPr>
          <w:rFonts w:ascii="Helvetica" w:hAnsi="Helvetica" w:cs="Helvetica"/>
          <w:b/>
          <w:bCs/>
          <w:color w:val="222222"/>
          <w:sz w:val="21"/>
          <w:szCs w:val="21"/>
        </w:rPr>
        <w:t>.</w:t>
      </w:r>
    </w:p>
    <w:p w14:paraId="698E8C90" w14:textId="77777777" w:rsidR="00500B1A" w:rsidRPr="00500B1A" w:rsidRDefault="00500B1A" w:rsidP="00500B1A">
      <w:pPr>
        <w:rPr>
          <w:rFonts w:ascii="Helvetica" w:hAnsi="Helvetica" w:cs="Helvetica"/>
          <w:b/>
          <w:bCs/>
          <w:color w:val="222222"/>
          <w:sz w:val="21"/>
          <w:szCs w:val="21"/>
        </w:rPr>
      </w:pPr>
    </w:p>
    <w:p w14:paraId="1CB36BF2" w14:textId="77777777" w:rsidR="00500B1A" w:rsidRPr="00500B1A" w:rsidRDefault="00500B1A" w:rsidP="00500B1A">
      <w:pPr>
        <w:rPr>
          <w:rFonts w:ascii="Helvetica" w:hAnsi="Helvetica" w:cs="Helvetica"/>
          <w:b/>
          <w:bCs/>
          <w:color w:val="222222"/>
          <w:sz w:val="21"/>
          <w:szCs w:val="21"/>
        </w:rPr>
      </w:pPr>
      <w:r w:rsidRPr="00500B1A">
        <w:rPr>
          <w:rFonts w:ascii="Helvetica" w:hAnsi="Helvetica" w:cs="Helvetica"/>
          <w:b/>
          <w:bCs/>
          <w:color w:val="222222"/>
          <w:sz w:val="21"/>
          <w:szCs w:val="21"/>
        </w:rPr>
        <w:t xml:space="preserve">4.2. </w:t>
      </w:r>
      <w:r w:rsidRPr="00500B1A">
        <w:rPr>
          <w:rFonts w:ascii="Helvetica" w:hAnsi="Helvetica" w:cs="Helvetica" w:hint="eastAsia"/>
          <w:b/>
          <w:bCs/>
          <w:color w:val="222222"/>
          <w:sz w:val="21"/>
          <w:szCs w:val="21"/>
        </w:rPr>
        <w:t>Исследование</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генотипического</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состава</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рас</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паразита</w:t>
      </w:r>
      <w:r w:rsidRPr="00500B1A">
        <w:rPr>
          <w:rFonts w:ascii="Helvetica" w:hAnsi="Helvetica" w:cs="Helvetica"/>
          <w:b/>
          <w:bCs/>
          <w:color w:val="222222"/>
          <w:sz w:val="21"/>
          <w:szCs w:val="21"/>
        </w:rPr>
        <w:t>.</w:t>
      </w:r>
    </w:p>
    <w:p w14:paraId="2A40F184" w14:textId="77777777" w:rsidR="00500B1A" w:rsidRPr="00500B1A" w:rsidRDefault="00500B1A" w:rsidP="00500B1A">
      <w:pPr>
        <w:rPr>
          <w:rFonts w:ascii="Helvetica" w:hAnsi="Helvetica" w:cs="Helvetica"/>
          <w:b/>
          <w:bCs/>
          <w:color w:val="222222"/>
          <w:sz w:val="21"/>
          <w:szCs w:val="21"/>
        </w:rPr>
      </w:pPr>
    </w:p>
    <w:p w14:paraId="187E1D30" w14:textId="77777777" w:rsidR="00500B1A" w:rsidRPr="00500B1A" w:rsidRDefault="00500B1A" w:rsidP="00500B1A">
      <w:pPr>
        <w:rPr>
          <w:rFonts w:ascii="Helvetica" w:hAnsi="Helvetica" w:cs="Helvetica"/>
          <w:b/>
          <w:bCs/>
          <w:color w:val="222222"/>
          <w:sz w:val="21"/>
          <w:szCs w:val="21"/>
        </w:rPr>
      </w:pPr>
      <w:r w:rsidRPr="00500B1A">
        <w:rPr>
          <w:rFonts w:ascii="Helvetica" w:hAnsi="Helvetica" w:cs="Helvetica"/>
          <w:b/>
          <w:bCs/>
          <w:color w:val="222222"/>
          <w:sz w:val="21"/>
          <w:szCs w:val="21"/>
        </w:rPr>
        <w:t xml:space="preserve">4.3. </w:t>
      </w:r>
      <w:r w:rsidRPr="00500B1A">
        <w:rPr>
          <w:rFonts w:ascii="Helvetica" w:hAnsi="Helvetica" w:cs="Helvetica" w:hint="eastAsia"/>
          <w:b/>
          <w:bCs/>
          <w:color w:val="222222"/>
          <w:sz w:val="21"/>
          <w:szCs w:val="21"/>
        </w:rPr>
        <w:t>Генотипический</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состав</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популяций</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возбудителя</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болезни</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в</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зависимости</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от</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сорта</w:t>
      </w:r>
      <w:r w:rsidRPr="00500B1A">
        <w:rPr>
          <w:rFonts w:ascii="Helvetica" w:hAnsi="Helvetica" w:cs="Helvetica"/>
          <w:b/>
          <w:bCs/>
          <w:color w:val="222222"/>
          <w:sz w:val="21"/>
          <w:szCs w:val="21"/>
        </w:rPr>
        <w:t>-</w:t>
      </w:r>
      <w:r w:rsidRPr="00500B1A">
        <w:rPr>
          <w:rFonts w:ascii="Helvetica" w:hAnsi="Helvetica" w:cs="Helvetica" w:hint="eastAsia"/>
          <w:b/>
          <w:bCs/>
          <w:color w:val="222222"/>
          <w:sz w:val="21"/>
          <w:szCs w:val="21"/>
        </w:rPr>
        <w:t>хозяина</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и</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районов</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распространения</w:t>
      </w:r>
      <w:r w:rsidRPr="00500B1A">
        <w:rPr>
          <w:rFonts w:ascii="Helvetica" w:hAnsi="Helvetica" w:cs="Helvetica"/>
          <w:b/>
          <w:bCs/>
          <w:color w:val="222222"/>
          <w:sz w:val="21"/>
          <w:szCs w:val="21"/>
        </w:rPr>
        <w:t>.</w:t>
      </w:r>
    </w:p>
    <w:p w14:paraId="393271CF" w14:textId="77777777" w:rsidR="00500B1A" w:rsidRPr="00500B1A" w:rsidRDefault="00500B1A" w:rsidP="00500B1A">
      <w:pPr>
        <w:rPr>
          <w:rFonts w:ascii="Helvetica" w:hAnsi="Helvetica" w:cs="Helvetica"/>
          <w:b/>
          <w:bCs/>
          <w:color w:val="222222"/>
          <w:sz w:val="21"/>
          <w:szCs w:val="21"/>
        </w:rPr>
      </w:pPr>
    </w:p>
    <w:p w14:paraId="5F44F4F4" w14:textId="77777777" w:rsidR="00500B1A" w:rsidRPr="00500B1A" w:rsidRDefault="00500B1A" w:rsidP="00500B1A">
      <w:pPr>
        <w:rPr>
          <w:rFonts w:ascii="Helvetica" w:hAnsi="Helvetica" w:cs="Helvetica"/>
          <w:b/>
          <w:bCs/>
          <w:color w:val="222222"/>
          <w:sz w:val="21"/>
          <w:szCs w:val="21"/>
        </w:rPr>
      </w:pPr>
      <w:r w:rsidRPr="00500B1A">
        <w:rPr>
          <w:rFonts w:ascii="Helvetica" w:hAnsi="Helvetica" w:cs="Helvetica"/>
          <w:b/>
          <w:bCs/>
          <w:color w:val="222222"/>
          <w:sz w:val="21"/>
          <w:szCs w:val="21"/>
        </w:rPr>
        <w:lastRenderedPageBreak/>
        <w:t xml:space="preserve">4.4. </w:t>
      </w:r>
      <w:r w:rsidRPr="00500B1A">
        <w:rPr>
          <w:rFonts w:ascii="Helvetica" w:hAnsi="Helvetica" w:cs="Helvetica" w:hint="eastAsia"/>
          <w:b/>
          <w:bCs/>
          <w:color w:val="222222"/>
          <w:sz w:val="21"/>
          <w:szCs w:val="21"/>
        </w:rPr>
        <w:t>Влияние</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факторов</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внешней</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среды</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на</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генотипический</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состав</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возбудителя</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бурой</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ржавчины</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пшеницы</w:t>
      </w:r>
      <w:r w:rsidRPr="00500B1A">
        <w:rPr>
          <w:rFonts w:ascii="Helvetica" w:hAnsi="Helvetica" w:cs="Helvetica"/>
          <w:b/>
          <w:bCs/>
          <w:color w:val="222222"/>
          <w:sz w:val="21"/>
          <w:szCs w:val="21"/>
        </w:rPr>
        <w:t>.</w:t>
      </w:r>
    </w:p>
    <w:p w14:paraId="73761DE9" w14:textId="77777777" w:rsidR="00500B1A" w:rsidRPr="00500B1A" w:rsidRDefault="00500B1A" w:rsidP="00500B1A">
      <w:pPr>
        <w:rPr>
          <w:rFonts w:ascii="Helvetica" w:hAnsi="Helvetica" w:cs="Helvetica"/>
          <w:b/>
          <w:bCs/>
          <w:color w:val="222222"/>
          <w:sz w:val="21"/>
          <w:szCs w:val="21"/>
        </w:rPr>
      </w:pPr>
    </w:p>
    <w:p w14:paraId="15667BB8" w14:textId="77777777" w:rsidR="00500B1A" w:rsidRPr="00500B1A" w:rsidRDefault="00500B1A" w:rsidP="00500B1A">
      <w:pPr>
        <w:rPr>
          <w:rFonts w:ascii="Helvetica" w:hAnsi="Helvetica" w:cs="Helvetica"/>
          <w:b/>
          <w:bCs/>
          <w:color w:val="222222"/>
          <w:sz w:val="21"/>
          <w:szCs w:val="21"/>
        </w:rPr>
      </w:pPr>
      <w:r w:rsidRPr="00500B1A">
        <w:rPr>
          <w:rFonts w:ascii="Helvetica" w:hAnsi="Helvetica" w:cs="Helvetica"/>
          <w:b/>
          <w:bCs/>
          <w:color w:val="222222"/>
          <w:sz w:val="21"/>
          <w:szCs w:val="21"/>
        </w:rPr>
        <w:t xml:space="preserve">4.5. </w:t>
      </w:r>
      <w:r w:rsidRPr="00500B1A">
        <w:rPr>
          <w:rFonts w:ascii="Helvetica" w:hAnsi="Helvetica" w:cs="Helvetica" w:hint="eastAsia"/>
          <w:b/>
          <w:bCs/>
          <w:color w:val="222222"/>
          <w:sz w:val="21"/>
          <w:szCs w:val="21"/>
        </w:rPr>
        <w:t>Взаимообусловленная</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встречаемость</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генов</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вирулентности</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в</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популяциях</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паразита</w:t>
      </w:r>
      <w:r w:rsidRPr="00500B1A">
        <w:rPr>
          <w:rFonts w:ascii="Helvetica" w:hAnsi="Helvetica" w:cs="Helvetica"/>
          <w:b/>
          <w:bCs/>
          <w:color w:val="222222"/>
          <w:sz w:val="21"/>
          <w:szCs w:val="21"/>
        </w:rPr>
        <w:t>.</w:t>
      </w:r>
    </w:p>
    <w:p w14:paraId="17A4EFED" w14:textId="77777777" w:rsidR="00500B1A" w:rsidRPr="00500B1A" w:rsidRDefault="00500B1A" w:rsidP="00500B1A">
      <w:pPr>
        <w:rPr>
          <w:rFonts w:ascii="Helvetica" w:hAnsi="Helvetica" w:cs="Helvetica"/>
          <w:b/>
          <w:bCs/>
          <w:color w:val="222222"/>
          <w:sz w:val="21"/>
          <w:szCs w:val="21"/>
        </w:rPr>
      </w:pPr>
    </w:p>
    <w:p w14:paraId="2D9525C6" w14:textId="77777777" w:rsidR="00500B1A" w:rsidRPr="00500B1A" w:rsidRDefault="00500B1A" w:rsidP="00500B1A">
      <w:pPr>
        <w:rPr>
          <w:rFonts w:ascii="Helvetica" w:hAnsi="Helvetica" w:cs="Helvetica"/>
          <w:b/>
          <w:bCs/>
          <w:color w:val="222222"/>
          <w:sz w:val="21"/>
          <w:szCs w:val="21"/>
        </w:rPr>
      </w:pPr>
      <w:r w:rsidRPr="00500B1A">
        <w:rPr>
          <w:rFonts w:ascii="Helvetica" w:hAnsi="Helvetica" w:cs="Helvetica"/>
          <w:b/>
          <w:bCs/>
          <w:color w:val="222222"/>
          <w:sz w:val="21"/>
          <w:szCs w:val="21"/>
        </w:rPr>
        <w:t xml:space="preserve">4.6. </w:t>
      </w:r>
      <w:r w:rsidRPr="00500B1A">
        <w:rPr>
          <w:rFonts w:ascii="Helvetica" w:hAnsi="Helvetica" w:cs="Helvetica" w:hint="eastAsia"/>
          <w:b/>
          <w:bCs/>
          <w:color w:val="222222"/>
          <w:sz w:val="21"/>
          <w:szCs w:val="21"/>
        </w:rPr>
        <w:t>Определение</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ареалов</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популяций</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возбудителя</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бурой</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ржавчины</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сходных</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по</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признаку</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вирулентности</w:t>
      </w:r>
      <w:r w:rsidRPr="00500B1A">
        <w:rPr>
          <w:rFonts w:ascii="Helvetica" w:hAnsi="Helvetica" w:cs="Helvetica"/>
          <w:b/>
          <w:bCs/>
          <w:color w:val="222222"/>
          <w:sz w:val="21"/>
          <w:szCs w:val="21"/>
        </w:rPr>
        <w:t>.</w:t>
      </w:r>
    </w:p>
    <w:p w14:paraId="4DD6EC21" w14:textId="77777777" w:rsidR="00500B1A" w:rsidRPr="00500B1A" w:rsidRDefault="00500B1A" w:rsidP="00500B1A">
      <w:pPr>
        <w:rPr>
          <w:rFonts w:ascii="Helvetica" w:hAnsi="Helvetica" w:cs="Helvetica"/>
          <w:b/>
          <w:bCs/>
          <w:color w:val="222222"/>
          <w:sz w:val="21"/>
          <w:szCs w:val="21"/>
        </w:rPr>
      </w:pPr>
    </w:p>
    <w:p w14:paraId="492D879A" w14:textId="77777777" w:rsidR="00500B1A" w:rsidRPr="00500B1A" w:rsidRDefault="00500B1A" w:rsidP="00500B1A">
      <w:pPr>
        <w:rPr>
          <w:rFonts w:ascii="Helvetica" w:hAnsi="Helvetica" w:cs="Helvetica"/>
          <w:b/>
          <w:bCs/>
          <w:color w:val="222222"/>
          <w:sz w:val="21"/>
          <w:szCs w:val="21"/>
        </w:rPr>
      </w:pPr>
      <w:r w:rsidRPr="00500B1A">
        <w:rPr>
          <w:rFonts w:ascii="Helvetica" w:hAnsi="Helvetica" w:cs="Helvetica" w:hint="eastAsia"/>
          <w:b/>
          <w:bCs/>
          <w:color w:val="222222"/>
          <w:sz w:val="21"/>
          <w:szCs w:val="21"/>
        </w:rPr>
        <w:t>ГЛАВА</w:t>
      </w:r>
      <w:r w:rsidRPr="00500B1A">
        <w:rPr>
          <w:rFonts w:ascii="Helvetica" w:hAnsi="Helvetica" w:cs="Helvetica"/>
          <w:b/>
          <w:bCs/>
          <w:color w:val="222222"/>
          <w:sz w:val="21"/>
          <w:szCs w:val="21"/>
        </w:rPr>
        <w:t xml:space="preserve"> 5. </w:t>
      </w:r>
      <w:r w:rsidRPr="00500B1A">
        <w:rPr>
          <w:rFonts w:ascii="Helvetica" w:hAnsi="Helvetica" w:cs="Helvetica" w:hint="eastAsia"/>
          <w:b/>
          <w:bCs/>
          <w:color w:val="222222"/>
          <w:sz w:val="21"/>
          <w:szCs w:val="21"/>
        </w:rPr>
        <w:t>НАСЛЕДОВАНИЕ</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ПРИЗНАКА</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УСТОЙЧИВОСТИ</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К</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ШССШ</w:t>
      </w:r>
      <w:r w:rsidRPr="00500B1A">
        <w:rPr>
          <w:rFonts w:ascii="Helvetica" w:hAnsi="Helvetica" w:cs="Helvetica"/>
          <w:b/>
          <w:bCs/>
          <w:color w:val="222222"/>
          <w:sz w:val="21"/>
          <w:szCs w:val="21"/>
        </w:rPr>
        <w:t>1</w:t>
      </w:r>
      <w:r w:rsidRPr="00500B1A">
        <w:rPr>
          <w:rFonts w:ascii="Helvetica" w:hAnsi="Helvetica" w:cs="Helvetica" w:hint="eastAsia"/>
          <w:b/>
          <w:bCs/>
          <w:color w:val="222222"/>
          <w:sz w:val="21"/>
          <w:szCs w:val="21"/>
        </w:rPr>
        <w:t>А</w:t>
      </w:r>
    </w:p>
    <w:p w14:paraId="72B80213" w14:textId="77777777" w:rsidR="00500B1A" w:rsidRPr="00500B1A" w:rsidRDefault="00500B1A" w:rsidP="00500B1A">
      <w:pPr>
        <w:rPr>
          <w:rFonts w:ascii="Helvetica" w:hAnsi="Helvetica" w:cs="Helvetica"/>
          <w:b/>
          <w:bCs/>
          <w:color w:val="222222"/>
          <w:sz w:val="21"/>
          <w:szCs w:val="21"/>
        </w:rPr>
      </w:pPr>
    </w:p>
    <w:p w14:paraId="183478A8" w14:textId="77777777" w:rsidR="00500B1A" w:rsidRPr="00500B1A" w:rsidRDefault="00500B1A" w:rsidP="00500B1A">
      <w:pPr>
        <w:rPr>
          <w:rFonts w:ascii="Helvetica" w:hAnsi="Helvetica" w:cs="Helvetica"/>
          <w:b/>
          <w:bCs/>
          <w:color w:val="222222"/>
          <w:sz w:val="21"/>
          <w:szCs w:val="21"/>
        </w:rPr>
      </w:pPr>
      <w:r w:rsidRPr="00500B1A">
        <w:rPr>
          <w:rFonts w:ascii="Helvetica" w:hAnsi="Helvetica" w:cs="Helvetica" w:hint="eastAsia"/>
          <w:b/>
          <w:bCs/>
          <w:color w:val="222222"/>
          <w:sz w:val="21"/>
          <w:szCs w:val="21"/>
        </w:rPr>
        <w:t>ТЕ</w:t>
      </w:r>
      <w:r w:rsidRPr="00500B1A">
        <w:rPr>
          <w:rFonts w:ascii="Helvetica" w:hAnsi="Helvetica" w:cs="Helvetica"/>
          <w:b/>
          <w:bCs/>
          <w:color w:val="222222"/>
          <w:sz w:val="21"/>
          <w:szCs w:val="21"/>
        </w:rPr>
        <w:t>1</w:t>
      </w:r>
      <w:r w:rsidRPr="00500B1A">
        <w:rPr>
          <w:rFonts w:ascii="Helvetica" w:hAnsi="Helvetica" w:cs="Helvetica" w:hint="eastAsia"/>
          <w:b/>
          <w:bCs/>
          <w:color w:val="222222"/>
          <w:sz w:val="21"/>
          <w:szCs w:val="21"/>
        </w:rPr>
        <w:t>Т</w:t>
      </w:r>
      <w:r w:rsidRPr="00500B1A">
        <w:rPr>
          <w:rFonts w:ascii="Helvetica" w:hAnsi="Helvetica" w:cs="Helvetica"/>
          <w:b/>
          <w:bCs/>
          <w:color w:val="222222"/>
          <w:sz w:val="21"/>
          <w:szCs w:val="21"/>
        </w:rPr>
        <w:t>1</w:t>
      </w:r>
      <w:r w:rsidRPr="00500B1A">
        <w:rPr>
          <w:rFonts w:ascii="Helvetica" w:hAnsi="Helvetica" w:cs="Helvetica" w:hint="eastAsia"/>
          <w:b/>
          <w:bCs/>
          <w:color w:val="222222"/>
          <w:sz w:val="21"/>
          <w:szCs w:val="21"/>
        </w:rPr>
        <w:t>США</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ЕЕЖЗБ</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У</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ТЕШСШ</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АЕБТ</w:t>
      </w:r>
      <w:r w:rsidRPr="00500B1A">
        <w:rPr>
          <w:rFonts w:ascii="Helvetica" w:hAnsi="Helvetica" w:cs="Helvetica"/>
          <w:b/>
          <w:bCs/>
          <w:color w:val="222222"/>
          <w:sz w:val="21"/>
          <w:szCs w:val="21"/>
        </w:rPr>
        <w:t>1</w:t>
      </w:r>
      <w:r w:rsidRPr="00500B1A">
        <w:rPr>
          <w:rFonts w:ascii="Helvetica" w:hAnsi="Helvetica" w:cs="Helvetica" w:hint="eastAsia"/>
          <w:b/>
          <w:bCs/>
          <w:color w:val="222222"/>
          <w:sz w:val="21"/>
          <w:szCs w:val="21"/>
        </w:rPr>
        <w:t>УЦМ</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Ъ</w:t>
      </w:r>
      <w:r w:rsidRPr="00500B1A">
        <w:rPr>
          <w:rFonts w:ascii="Helvetica" w:hAnsi="Helvetica" w:cs="Helvetica"/>
          <w:b/>
          <w:bCs/>
          <w:color w:val="222222"/>
          <w:sz w:val="21"/>
          <w:szCs w:val="21"/>
        </w:rPr>
        <w:t>.</w:t>
      </w:r>
    </w:p>
    <w:p w14:paraId="30059249" w14:textId="77777777" w:rsidR="00500B1A" w:rsidRPr="00500B1A" w:rsidRDefault="00500B1A" w:rsidP="00500B1A">
      <w:pPr>
        <w:rPr>
          <w:rFonts w:ascii="Helvetica" w:hAnsi="Helvetica" w:cs="Helvetica"/>
          <w:b/>
          <w:bCs/>
          <w:color w:val="222222"/>
          <w:sz w:val="21"/>
          <w:szCs w:val="21"/>
        </w:rPr>
      </w:pPr>
    </w:p>
    <w:p w14:paraId="60C9B869" w14:textId="77777777" w:rsidR="00500B1A" w:rsidRPr="00500B1A" w:rsidRDefault="00500B1A" w:rsidP="00500B1A">
      <w:pPr>
        <w:rPr>
          <w:rFonts w:ascii="Helvetica" w:hAnsi="Helvetica" w:cs="Helvetica"/>
          <w:b/>
          <w:bCs/>
          <w:color w:val="222222"/>
          <w:sz w:val="21"/>
          <w:szCs w:val="21"/>
        </w:rPr>
      </w:pPr>
      <w:r w:rsidRPr="00500B1A">
        <w:rPr>
          <w:rFonts w:ascii="Helvetica" w:hAnsi="Helvetica" w:cs="Helvetica"/>
          <w:b/>
          <w:bCs/>
          <w:color w:val="222222"/>
          <w:sz w:val="21"/>
          <w:szCs w:val="21"/>
        </w:rPr>
        <w:t xml:space="preserve">5.1. </w:t>
      </w:r>
      <w:r w:rsidRPr="00500B1A">
        <w:rPr>
          <w:rFonts w:ascii="Helvetica" w:hAnsi="Helvetica" w:cs="Helvetica" w:hint="eastAsia"/>
          <w:b/>
          <w:bCs/>
          <w:color w:val="222222"/>
          <w:sz w:val="21"/>
          <w:szCs w:val="21"/>
        </w:rPr>
        <w:t>Изучение</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иммунологической</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гетерогенности</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сортов</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мягкой</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яровой</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пшеницы</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по</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устойчивости</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к</w:t>
      </w:r>
      <w:r w:rsidRPr="00500B1A">
        <w:rPr>
          <w:rFonts w:ascii="Helvetica" w:hAnsi="Helvetica" w:cs="Helvetica"/>
          <w:b/>
          <w:bCs/>
          <w:color w:val="222222"/>
          <w:sz w:val="21"/>
          <w:szCs w:val="21"/>
        </w:rPr>
        <w:t xml:space="preserve"> 77 </w:t>
      </w:r>
      <w:r w:rsidRPr="00500B1A">
        <w:rPr>
          <w:rFonts w:ascii="Helvetica" w:hAnsi="Helvetica" w:cs="Helvetica" w:hint="eastAsia"/>
          <w:b/>
          <w:bCs/>
          <w:color w:val="222222"/>
          <w:sz w:val="21"/>
          <w:szCs w:val="21"/>
        </w:rPr>
        <w:t>расе</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возбудителя</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бурой</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ржавчины</w:t>
      </w:r>
      <w:r w:rsidRPr="00500B1A">
        <w:rPr>
          <w:rFonts w:ascii="Helvetica" w:hAnsi="Helvetica" w:cs="Helvetica"/>
          <w:b/>
          <w:bCs/>
          <w:color w:val="222222"/>
          <w:sz w:val="21"/>
          <w:szCs w:val="21"/>
        </w:rPr>
        <w:t>.</w:t>
      </w:r>
    </w:p>
    <w:p w14:paraId="35B46F55" w14:textId="77777777" w:rsidR="00500B1A" w:rsidRPr="00500B1A" w:rsidRDefault="00500B1A" w:rsidP="00500B1A">
      <w:pPr>
        <w:rPr>
          <w:rFonts w:ascii="Helvetica" w:hAnsi="Helvetica" w:cs="Helvetica"/>
          <w:b/>
          <w:bCs/>
          <w:color w:val="222222"/>
          <w:sz w:val="21"/>
          <w:szCs w:val="21"/>
        </w:rPr>
      </w:pPr>
    </w:p>
    <w:p w14:paraId="661FEBE4" w14:textId="77777777" w:rsidR="00500B1A" w:rsidRPr="00500B1A" w:rsidRDefault="00500B1A" w:rsidP="00500B1A">
      <w:pPr>
        <w:rPr>
          <w:rFonts w:ascii="Helvetica" w:hAnsi="Helvetica" w:cs="Helvetica"/>
          <w:b/>
          <w:bCs/>
          <w:color w:val="222222"/>
          <w:sz w:val="21"/>
          <w:szCs w:val="21"/>
        </w:rPr>
      </w:pPr>
      <w:r w:rsidRPr="00500B1A">
        <w:rPr>
          <w:rFonts w:ascii="Helvetica" w:hAnsi="Helvetica" w:cs="Helvetica"/>
          <w:b/>
          <w:bCs/>
          <w:color w:val="222222"/>
          <w:sz w:val="21"/>
          <w:szCs w:val="21"/>
        </w:rPr>
        <w:t xml:space="preserve">5.2. </w:t>
      </w:r>
      <w:r w:rsidRPr="00500B1A">
        <w:rPr>
          <w:rFonts w:ascii="Helvetica" w:hAnsi="Helvetica" w:cs="Helvetica" w:hint="eastAsia"/>
          <w:b/>
          <w:bCs/>
          <w:color w:val="222222"/>
          <w:sz w:val="21"/>
          <w:szCs w:val="21"/>
        </w:rPr>
        <w:t>Наследование</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признака</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устойчивости</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в</w:t>
      </w:r>
      <w:r w:rsidRPr="00500B1A">
        <w:rPr>
          <w:rFonts w:ascii="Helvetica" w:hAnsi="Helvetica" w:cs="Helvetica"/>
          <w:b/>
          <w:bCs/>
          <w:color w:val="222222"/>
          <w:sz w:val="21"/>
          <w:szCs w:val="21"/>
        </w:rPr>
        <w:t xml:space="preserve"> ^ </w:t>
      </w:r>
      <w:r w:rsidRPr="00500B1A">
        <w:rPr>
          <w:rFonts w:ascii="Helvetica" w:hAnsi="Helvetica" w:cs="Helvetica" w:hint="eastAsia"/>
          <w:b/>
          <w:bCs/>
          <w:color w:val="222222"/>
          <w:sz w:val="21"/>
          <w:szCs w:val="21"/>
        </w:rPr>
        <w:t>и</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Рд</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поколениях</w:t>
      </w:r>
      <w:r w:rsidRPr="00500B1A">
        <w:rPr>
          <w:rFonts w:ascii="Helvetica" w:hAnsi="Helvetica" w:cs="Helvetica"/>
          <w:b/>
          <w:bCs/>
          <w:color w:val="222222"/>
          <w:sz w:val="21"/>
          <w:szCs w:val="21"/>
        </w:rPr>
        <w:t>.</w:t>
      </w:r>
    </w:p>
    <w:p w14:paraId="71A965C3" w14:textId="77777777" w:rsidR="00500B1A" w:rsidRPr="00500B1A" w:rsidRDefault="00500B1A" w:rsidP="00500B1A">
      <w:pPr>
        <w:rPr>
          <w:rFonts w:ascii="Helvetica" w:hAnsi="Helvetica" w:cs="Helvetica"/>
          <w:b/>
          <w:bCs/>
          <w:color w:val="222222"/>
          <w:sz w:val="21"/>
          <w:szCs w:val="21"/>
        </w:rPr>
      </w:pPr>
    </w:p>
    <w:p w14:paraId="109CC004" w14:textId="0AB1E52D" w:rsidR="00484EB4" w:rsidRPr="00500B1A" w:rsidRDefault="00500B1A" w:rsidP="00500B1A">
      <w:r w:rsidRPr="00500B1A">
        <w:rPr>
          <w:rFonts w:ascii="Helvetica" w:hAnsi="Helvetica" w:cs="Helvetica"/>
          <w:b/>
          <w:bCs/>
          <w:color w:val="222222"/>
          <w:sz w:val="21"/>
          <w:szCs w:val="21"/>
        </w:rPr>
        <w:t xml:space="preserve">5.3. </w:t>
      </w:r>
      <w:r w:rsidRPr="00500B1A">
        <w:rPr>
          <w:rFonts w:ascii="Helvetica" w:hAnsi="Helvetica" w:cs="Helvetica" w:hint="eastAsia"/>
          <w:b/>
          <w:bCs/>
          <w:color w:val="222222"/>
          <w:sz w:val="21"/>
          <w:szCs w:val="21"/>
        </w:rPr>
        <w:t>Влияние</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направления</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скрещивания</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на</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признак</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устойчивости</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шеницы</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к</w:t>
      </w:r>
      <w:r w:rsidRPr="00500B1A">
        <w:rPr>
          <w:rFonts w:ascii="Helvetica" w:hAnsi="Helvetica" w:cs="Helvetica"/>
          <w:b/>
          <w:bCs/>
          <w:color w:val="222222"/>
          <w:sz w:val="21"/>
          <w:szCs w:val="21"/>
        </w:rPr>
        <w:t xml:space="preserve"> 77 </w:t>
      </w:r>
      <w:r w:rsidRPr="00500B1A">
        <w:rPr>
          <w:rFonts w:ascii="Helvetica" w:hAnsi="Helvetica" w:cs="Helvetica" w:hint="eastAsia"/>
          <w:b/>
          <w:bCs/>
          <w:color w:val="222222"/>
          <w:sz w:val="21"/>
          <w:szCs w:val="21"/>
        </w:rPr>
        <w:t>расе</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возбудителя</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бурой</w:t>
      </w:r>
      <w:r w:rsidRPr="00500B1A">
        <w:rPr>
          <w:rFonts w:ascii="Helvetica" w:hAnsi="Helvetica" w:cs="Helvetica"/>
          <w:b/>
          <w:bCs/>
          <w:color w:val="222222"/>
          <w:sz w:val="21"/>
          <w:szCs w:val="21"/>
        </w:rPr>
        <w:t xml:space="preserve"> </w:t>
      </w:r>
      <w:r w:rsidRPr="00500B1A">
        <w:rPr>
          <w:rFonts w:ascii="Helvetica" w:hAnsi="Helvetica" w:cs="Helvetica" w:hint="eastAsia"/>
          <w:b/>
          <w:bCs/>
          <w:color w:val="222222"/>
          <w:sz w:val="21"/>
          <w:szCs w:val="21"/>
        </w:rPr>
        <w:t>ржавчины</w:t>
      </w:r>
      <w:r w:rsidRPr="00500B1A">
        <w:rPr>
          <w:rFonts w:ascii="Helvetica" w:hAnsi="Helvetica" w:cs="Helvetica"/>
          <w:b/>
          <w:bCs/>
          <w:color w:val="222222"/>
          <w:sz w:val="21"/>
          <w:szCs w:val="21"/>
        </w:rPr>
        <w:t>.</w:t>
      </w:r>
    </w:p>
    <w:sectPr w:rsidR="00484EB4" w:rsidRPr="00500B1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19AF6" w14:textId="77777777" w:rsidR="0092653E" w:rsidRDefault="0092653E">
      <w:pPr>
        <w:spacing w:after="0" w:line="240" w:lineRule="auto"/>
      </w:pPr>
      <w:r>
        <w:separator/>
      </w:r>
    </w:p>
  </w:endnote>
  <w:endnote w:type="continuationSeparator" w:id="0">
    <w:p w14:paraId="26422C2E" w14:textId="77777777" w:rsidR="0092653E" w:rsidRDefault="00926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09E1C" w14:textId="77777777" w:rsidR="0092653E" w:rsidRDefault="0092653E"/>
    <w:p w14:paraId="696E6E43" w14:textId="77777777" w:rsidR="0092653E" w:rsidRDefault="0092653E"/>
    <w:p w14:paraId="4C88F53A" w14:textId="77777777" w:rsidR="0092653E" w:rsidRDefault="0092653E"/>
    <w:p w14:paraId="3D3499B2" w14:textId="77777777" w:rsidR="0092653E" w:rsidRDefault="0092653E"/>
    <w:p w14:paraId="25F92386" w14:textId="77777777" w:rsidR="0092653E" w:rsidRDefault="0092653E"/>
    <w:p w14:paraId="61D487B2" w14:textId="77777777" w:rsidR="0092653E" w:rsidRDefault="0092653E"/>
    <w:p w14:paraId="3166A476" w14:textId="77777777" w:rsidR="0092653E" w:rsidRDefault="0092653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F93967" wp14:editId="3E1C0CF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03266" w14:textId="77777777" w:rsidR="0092653E" w:rsidRDefault="009265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F939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303266" w14:textId="77777777" w:rsidR="0092653E" w:rsidRDefault="009265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C012D1" w14:textId="77777777" w:rsidR="0092653E" w:rsidRDefault="0092653E"/>
    <w:p w14:paraId="689EAE7F" w14:textId="77777777" w:rsidR="0092653E" w:rsidRDefault="0092653E"/>
    <w:p w14:paraId="2A991E6C" w14:textId="77777777" w:rsidR="0092653E" w:rsidRDefault="0092653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29624D" wp14:editId="2FACFB4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30343" w14:textId="77777777" w:rsidR="0092653E" w:rsidRDefault="0092653E"/>
                          <w:p w14:paraId="6630ED64" w14:textId="77777777" w:rsidR="0092653E" w:rsidRDefault="009265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29624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D30343" w14:textId="77777777" w:rsidR="0092653E" w:rsidRDefault="0092653E"/>
                    <w:p w14:paraId="6630ED64" w14:textId="77777777" w:rsidR="0092653E" w:rsidRDefault="009265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30D85F" w14:textId="77777777" w:rsidR="0092653E" w:rsidRDefault="0092653E"/>
    <w:p w14:paraId="1FE984C3" w14:textId="77777777" w:rsidR="0092653E" w:rsidRDefault="0092653E">
      <w:pPr>
        <w:rPr>
          <w:sz w:val="2"/>
          <w:szCs w:val="2"/>
        </w:rPr>
      </w:pPr>
    </w:p>
    <w:p w14:paraId="5C96F4EB" w14:textId="77777777" w:rsidR="0092653E" w:rsidRDefault="0092653E"/>
    <w:p w14:paraId="263ED189" w14:textId="77777777" w:rsidR="0092653E" w:rsidRDefault="0092653E">
      <w:pPr>
        <w:spacing w:after="0" w:line="240" w:lineRule="auto"/>
      </w:pPr>
    </w:p>
  </w:footnote>
  <w:footnote w:type="continuationSeparator" w:id="0">
    <w:p w14:paraId="44E054E7" w14:textId="77777777" w:rsidR="0092653E" w:rsidRDefault="00926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3E"/>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210022</TotalTime>
  <Pages>4</Pages>
  <Words>506</Words>
  <Characters>2888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2020</cp:revision>
  <cp:lastPrinted>2009-02-06T05:36:00Z</cp:lastPrinted>
  <dcterms:created xsi:type="dcterms:W3CDTF">2024-01-07T13:43:00Z</dcterms:created>
  <dcterms:modified xsi:type="dcterms:W3CDTF">2025-11-19T18:48:00Z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