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53115" w14:textId="3275A5CA" w:rsidR="00A45A05" w:rsidRDefault="005E50F9" w:rsidP="005E50F9">
      <w:r w:rsidRPr="005E50F9">
        <w:rPr>
          <w:rFonts w:hint="eastAsia"/>
        </w:rPr>
        <w:t>Особенности</w:t>
      </w:r>
      <w:r w:rsidRPr="005E50F9">
        <w:t xml:space="preserve"> </w:t>
      </w:r>
      <w:r w:rsidRPr="005E50F9">
        <w:rPr>
          <w:rFonts w:hint="eastAsia"/>
        </w:rPr>
        <w:t>эпизоотического</w:t>
      </w:r>
      <w:r w:rsidRPr="005E50F9">
        <w:t xml:space="preserve"> </w:t>
      </w:r>
      <w:r w:rsidRPr="005E50F9">
        <w:rPr>
          <w:rFonts w:hint="eastAsia"/>
        </w:rPr>
        <w:t>процесса</w:t>
      </w:r>
      <w:r w:rsidRPr="005E50F9">
        <w:t xml:space="preserve"> </w:t>
      </w:r>
      <w:r w:rsidRPr="005E50F9">
        <w:rPr>
          <w:rFonts w:hint="eastAsia"/>
        </w:rPr>
        <w:t>бешенства</w:t>
      </w:r>
      <w:r w:rsidRPr="005E50F9">
        <w:t xml:space="preserve"> </w:t>
      </w:r>
      <w:r w:rsidRPr="005E50F9">
        <w:rPr>
          <w:rFonts w:hint="eastAsia"/>
        </w:rPr>
        <w:t>в</w:t>
      </w:r>
      <w:r w:rsidRPr="005E50F9">
        <w:t xml:space="preserve"> </w:t>
      </w:r>
      <w:r w:rsidRPr="005E50F9">
        <w:rPr>
          <w:rFonts w:hint="eastAsia"/>
        </w:rPr>
        <w:t>Курской</w:t>
      </w:r>
      <w:r w:rsidRPr="005E50F9">
        <w:t xml:space="preserve"> </w:t>
      </w:r>
      <w:r w:rsidRPr="005E50F9">
        <w:rPr>
          <w:rFonts w:hint="eastAsia"/>
        </w:rPr>
        <w:t>области</w:t>
      </w:r>
      <w:r>
        <w:t xml:space="preserve"> </w:t>
      </w:r>
      <w:r w:rsidRPr="005E50F9">
        <w:rPr>
          <w:rFonts w:hint="eastAsia"/>
        </w:rPr>
        <w:t>Арутюнова</w:t>
      </w:r>
      <w:r w:rsidRPr="005E50F9">
        <w:t xml:space="preserve">, </w:t>
      </w:r>
      <w:r w:rsidRPr="005E50F9">
        <w:rPr>
          <w:rFonts w:hint="eastAsia"/>
        </w:rPr>
        <w:t>Ирина</w:t>
      </w:r>
      <w:r w:rsidRPr="005E50F9">
        <w:t xml:space="preserve"> </w:t>
      </w:r>
      <w:r w:rsidRPr="005E50F9">
        <w:rPr>
          <w:rFonts w:hint="eastAsia"/>
        </w:rPr>
        <w:t>Петровна</w:t>
      </w:r>
    </w:p>
    <w:p w14:paraId="454A17A7" w14:textId="77777777" w:rsidR="005E50F9" w:rsidRDefault="005E50F9" w:rsidP="005E50F9">
      <w:r>
        <w:rPr>
          <w:rFonts w:hint="eastAsia"/>
        </w:rPr>
        <w:t>ОГЛАВЛЕНИЕ</w:t>
      </w:r>
      <w:r>
        <w:t xml:space="preserve"> </w:t>
      </w:r>
      <w:r>
        <w:rPr>
          <w:rFonts w:hint="eastAsia"/>
        </w:rPr>
        <w:t>ДИССЕРТАЦИИ</w:t>
      </w:r>
    </w:p>
    <w:p w14:paraId="467A4878" w14:textId="77777777" w:rsidR="005E50F9" w:rsidRDefault="005E50F9" w:rsidP="005E50F9">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Арутюнова</w:t>
      </w:r>
      <w:r>
        <w:t xml:space="preserve">, </w:t>
      </w:r>
      <w:r>
        <w:rPr>
          <w:rFonts w:hint="eastAsia"/>
        </w:rPr>
        <w:t>Ирина</w:t>
      </w:r>
      <w:r>
        <w:t xml:space="preserve"> </w:t>
      </w:r>
      <w:r>
        <w:rPr>
          <w:rFonts w:hint="eastAsia"/>
        </w:rPr>
        <w:t>Петровна</w:t>
      </w:r>
    </w:p>
    <w:p w14:paraId="5C3B0586" w14:textId="77777777" w:rsidR="005E50F9" w:rsidRDefault="005E50F9" w:rsidP="005E50F9">
      <w:r>
        <w:rPr>
          <w:rFonts w:hint="eastAsia"/>
        </w:rPr>
        <w:t>ОГЛАВЛЕНИЕ</w:t>
      </w:r>
    </w:p>
    <w:p w14:paraId="5F4FCF07" w14:textId="77777777" w:rsidR="005E50F9" w:rsidRDefault="005E50F9" w:rsidP="005E50F9"/>
    <w:p w14:paraId="13C62839" w14:textId="77777777" w:rsidR="005E50F9" w:rsidRDefault="005E50F9" w:rsidP="005E50F9">
      <w:r>
        <w:rPr>
          <w:rFonts w:hint="eastAsia"/>
        </w:rPr>
        <w:t>Введение</w:t>
      </w:r>
    </w:p>
    <w:p w14:paraId="3401BCAB" w14:textId="77777777" w:rsidR="005E50F9" w:rsidRDefault="005E50F9" w:rsidP="005E50F9"/>
    <w:p w14:paraId="41AFBB2C" w14:textId="77777777" w:rsidR="005E50F9" w:rsidRDefault="005E50F9" w:rsidP="005E50F9">
      <w:r>
        <w:t xml:space="preserve">1. </w:t>
      </w:r>
      <w:r>
        <w:rPr>
          <w:rFonts w:hint="eastAsia"/>
        </w:rPr>
        <w:t>Обзор</w:t>
      </w:r>
      <w:r>
        <w:t xml:space="preserve"> </w:t>
      </w:r>
      <w:r>
        <w:rPr>
          <w:rFonts w:hint="eastAsia"/>
        </w:rPr>
        <w:t>литературы</w:t>
      </w:r>
    </w:p>
    <w:p w14:paraId="0DAC52AA" w14:textId="77777777" w:rsidR="005E50F9" w:rsidRDefault="005E50F9" w:rsidP="005E50F9"/>
    <w:p w14:paraId="26EC08C5" w14:textId="77777777" w:rsidR="005E50F9" w:rsidRDefault="005E50F9" w:rsidP="005E50F9">
      <w:r>
        <w:t xml:space="preserve">2. </w:t>
      </w:r>
      <w:r>
        <w:rPr>
          <w:rFonts w:hint="eastAsia"/>
        </w:rPr>
        <w:t>Собственные</w:t>
      </w:r>
      <w:r>
        <w:t xml:space="preserve"> </w:t>
      </w:r>
      <w:r>
        <w:rPr>
          <w:rFonts w:hint="eastAsia"/>
        </w:rPr>
        <w:t>исследования</w:t>
      </w:r>
    </w:p>
    <w:p w14:paraId="48192C35" w14:textId="77777777" w:rsidR="005E50F9" w:rsidRDefault="005E50F9" w:rsidP="005E50F9"/>
    <w:p w14:paraId="08C1C167" w14:textId="77777777" w:rsidR="005E50F9" w:rsidRDefault="005E50F9" w:rsidP="005E50F9">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0C253F39" w14:textId="77777777" w:rsidR="005E50F9" w:rsidRDefault="005E50F9" w:rsidP="005E50F9"/>
    <w:p w14:paraId="0BF72708" w14:textId="77777777" w:rsidR="005E50F9" w:rsidRDefault="005E50F9" w:rsidP="005E50F9">
      <w:r>
        <w:t xml:space="preserve">2.2. </w:t>
      </w:r>
      <w:r>
        <w:rPr>
          <w:rFonts w:hint="eastAsia"/>
        </w:rPr>
        <w:t>Результаты</w:t>
      </w:r>
      <w:r>
        <w:t xml:space="preserve"> </w:t>
      </w:r>
      <w:r>
        <w:rPr>
          <w:rFonts w:hint="eastAsia"/>
        </w:rPr>
        <w:t>собственных</w:t>
      </w:r>
      <w:r>
        <w:t xml:space="preserve"> </w:t>
      </w:r>
      <w:r>
        <w:rPr>
          <w:rFonts w:hint="eastAsia"/>
        </w:rPr>
        <w:t>исследований</w:t>
      </w:r>
    </w:p>
    <w:p w14:paraId="23A10FA9" w14:textId="77777777" w:rsidR="005E50F9" w:rsidRDefault="005E50F9" w:rsidP="005E50F9"/>
    <w:p w14:paraId="74E2913F" w14:textId="77777777" w:rsidR="005E50F9" w:rsidRDefault="005E50F9" w:rsidP="005E50F9">
      <w:r>
        <w:t xml:space="preserve">2.2.1. </w:t>
      </w:r>
      <w:r>
        <w:rPr>
          <w:rFonts w:hint="eastAsia"/>
        </w:rPr>
        <w:t>Природно</w:t>
      </w:r>
      <w:r>
        <w:t>-</w:t>
      </w:r>
      <w:r>
        <w:rPr>
          <w:rFonts w:hint="eastAsia"/>
        </w:rPr>
        <w:t>географическая</w:t>
      </w:r>
      <w:r>
        <w:t xml:space="preserve"> </w:t>
      </w:r>
      <w:r>
        <w:rPr>
          <w:rFonts w:hint="eastAsia"/>
        </w:rPr>
        <w:t>характеристика</w:t>
      </w:r>
      <w:r>
        <w:t xml:space="preserve"> </w:t>
      </w:r>
      <w:r>
        <w:rPr>
          <w:rFonts w:hint="eastAsia"/>
        </w:rPr>
        <w:t>области</w:t>
      </w:r>
    </w:p>
    <w:p w14:paraId="32EB0956" w14:textId="77777777" w:rsidR="005E50F9" w:rsidRDefault="005E50F9" w:rsidP="005E50F9"/>
    <w:p w14:paraId="7DD1EDFF" w14:textId="77777777" w:rsidR="005E50F9" w:rsidRDefault="005E50F9" w:rsidP="005E50F9">
      <w:r>
        <w:t xml:space="preserve">2.2.2. </w:t>
      </w:r>
      <w:r>
        <w:rPr>
          <w:rFonts w:hint="eastAsia"/>
        </w:rPr>
        <w:t>Фауна</w:t>
      </w:r>
      <w:r>
        <w:t xml:space="preserve"> </w:t>
      </w:r>
      <w:r>
        <w:rPr>
          <w:rFonts w:hint="eastAsia"/>
        </w:rPr>
        <w:t>Курской</w:t>
      </w:r>
      <w:r>
        <w:t xml:space="preserve"> </w:t>
      </w:r>
      <w:r>
        <w:rPr>
          <w:rFonts w:hint="eastAsia"/>
        </w:rPr>
        <w:t>области</w:t>
      </w:r>
    </w:p>
    <w:p w14:paraId="79A453F5" w14:textId="77777777" w:rsidR="005E50F9" w:rsidRDefault="005E50F9" w:rsidP="005E50F9"/>
    <w:p w14:paraId="3035D5D1" w14:textId="77777777" w:rsidR="005E50F9" w:rsidRDefault="005E50F9" w:rsidP="005E50F9">
      <w:r>
        <w:t xml:space="preserve">2.2.3.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бешенству</w:t>
      </w:r>
    </w:p>
    <w:p w14:paraId="1C58777D" w14:textId="77777777" w:rsidR="005E50F9" w:rsidRDefault="005E50F9" w:rsidP="005E50F9"/>
    <w:p w14:paraId="08ECB19B" w14:textId="77777777" w:rsidR="005E50F9" w:rsidRDefault="005E50F9" w:rsidP="005E50F9">
      <w:r>
        <w:t xml:space="preserve">2.2.3.1. </w:t>
      </w:r>
      <w:r>
        <w:rPr>
          <w:rFonts w:hint="eastAsia"/>
        </w:rPr>
        <w:t>Распространение</w:t>
      </w:r>
      <w:r>
        <w:t xml:space="preserve"> </w:t>
      </w:r>
      <w:r>
        <w:rPr>
          <w:rFonts w:hint="eastAsia"/>
        </w:rPr>
        <w:t>бешенства</w:t>
      </w:r>
      <w:r>
        <w:t xml:space="preserve"> </w:t>
      </w:r>
      <w:r>
        <w:rPr>
          <w:rFonts w:hint="eastAsia"/>
        </w:rPr>
        <w:t>животных</w:t>
      </w:r>
      <w:r>
        <w:t xml:space="preserve"> </w:t>
      </w:r>
      <w:r>
        <w:rPr>
          <w:rFonts w:hint="eastAsia"/>
        </w:rPr>
        <w:t>сильватического</w:t>
      </w:r>
      <w:r>
        <w:t xml:space="preserve"> </w:t>
      </w:r>
      <w:r>
        <w:rPr>
          <w:rFonts w:hint="eastAsia"/>
        </w:rPr>
        <w:t>типа</w:t>
      </w:r>
    </w:p>
    <w:p w14:paraId="7B664DD0" w14:textId="77777777" w:rsidR="005E50F9" w:rsidRDefault="005E50F9" w:rsidP="005E50F9"/>
    <w:p w14:paraId="1EC421D8" w14:textId="77777777" w:rsidR="005E50F9" w:rsidRDefault="005E50F9" w:rsidP="005E50F9">
      <w:r>
        <w:t xml:space="preserve">2.2.3.2. </w:t>
      </w:r>
      <w:r>
        <w:rPr>
          <w:rFonts w:hint="eastAsia"/>
        </w:rPr>
        <w:t>Распространение</w:t>
      </w:r>
      <w:r>
        <w:t xml:space="preserve"> </w:t>
      </w:r>
      <w:r>
        <w:rPr>
          <w:rFonts w:hint="eastAsia"/>
        </w:rPr>
        <w:t>бешенства</w:t>
      </w:r>
      <w:r>
        <w:t xml:space="preserve"> </w:t>
      </w:r>
      <w:r>
        <w:rPr>
          <w:rFonts w:hint="eastAsia"/>
        </w:rPr>
        <w:t>животных</w:t>
      </w:r>
      <w:r>
        <w:t xml:space="preserve"> </w:t>
      </w:r>
      <w:r>
        <w:rPr>
          <w:rFonts w:hint="eastAsia"/>
        </w:rPr>
        <w:t>антропургического</w:t>
      </w:r>
      <w:r>
        <w:t xml:space="preserve"> </w:t>
      </w:r>
      <w:r>
        <w:rPr>
          <w:rFonts w:hint="eastAsia"/>
        </w:rPr>
        <w:t>типа</w:t>
      </w:r>
    </w:p>
    <w:p w14:paraId="655329EB" w14:textId="77777777" w:rsidR="005E50F9" w:rsidRDefault="005E50F9" w:rsidP="005E50F9"/>
    <w:p w14:paraId="427BFD07" w14:textId="77777777" w:rsidR="005E50F9" w:rsidRDefault="005E50F9" w:rsidP="005E50F9">
      <w:r>
        <w:t xml:space="preserve">2.2.3.3. </w:t>
      </w:r>
      <w:r>
        <w:rPr>
          <w:rFonts w:hint="eastAsia"/>
        </w:rPr>
        <w:t>Распространение</w:t>
      </w:r>
      <w:r>
        <w:t xml:space="preserve"> </w:t>
      </w:r>
      <w:r>
        <w:rPr>
          <w:rFonts w:hint="eastAsia"/>
        </w:rPr>
        <w:t>бешенства</w:t>
      </w:r>
      <w:r>
        <w:t xml:space="preserve"> </w:t>
      </w:r>
      <w:r>
        <w:rPr>
          <w:rFonts w:hint="eastAsia"/>
        </w:rPr>
        <w:t>сельскохозяйственных</w:t>
      </w:r>
      <w:r>
        <w:t xml:space="preserve"> </w:t>
      </w:r>
      <w:r>
        <w:rPr>
          <w:rFonts w:hint="eastAsia"/>
        </w:rPr>
        <w:t>животных</w:t>
      </w:r>
    </w:p>
    <w:p w14:paraId="29A6DB86" w14:textId="77777777" w:rsidR="005E50F9" w:rsidRDefault="005E50F9" w:rsidP="005E50F9"/>
    <w:p w14:paraId="01405F54" w14:textId="77777777" w:rsidR="005E50F9" w:rsidRDefault="005E50F9" w:rsidP="005E50F9">
      <w:r>
        <w:t xml:space="preserve">2.2.4. </w:t>
      </w:r>
      <w:r>
        <w:rPr>
          <w:rFonts w:hint="eastAsia"/>
        </w:rPr>
        <w:t>Взаимосвязь</w:t>
      </w:r>
      <w:r>
        <w:t xml:space="preserve"> </w:t>
      </w:r>
      <w:r>
        <w:rPr>
          <w:rFonts w:hint="eastAsia"/>
        </w:rPr>
        <w:t>заболеваемости</w:t>
      </w:r>
      <w:r>
        <w:t xml:space="preserve"> </w:t>
      </w:r>
      <w:r>
        <w:rPr>
          <w:rFonts w:hint="eastAsia"/>
        </w:rPr>
        <w:t>лисиц</w:t>
      </w:r>
      <w:r>
        <w:t xml:space="preserve"> </w:t>
      </w:r>
      <w:r>
        <w:rPr>
          <w:rFonts w:hint="eastAsia"/>
        </w:rPr>
        <w:t>и</w:t>
      </w:r>
      <w:r>
        <w:t xml:space="preserve"> </w:t>
      </w:r>
      <w:r>
        <w:rPr>
          <w:rFonts w:hint="eastAsia"/>
        </w:rPr>
        <w:t>других</w:t>
      </w:r>
    </w:p>
    <w:p w14:paraId="1D95BD1C" w14:textId="77777777" w:rsidR="005E50F9" w:rsidRDefault="005E50F9" w:rsidP="005E50F9"/>
    <w:p w14:paraId="1484995E" w14:textId="77777777" w:rsidR="005E50F9" w:rsidRDefault="005E50F9" w:rsidP="005E50F9">
      <w:r>
        <w:rPr>
          <w:rFonts w:hint="eastAsia"/>
        </w:rPr>
        <w:t>видов</w:t>
      </w:r>
      <w:r>
        <w:t xml:space="preserve"> </w:t>
      </w:r>
      <w:r>
        <w:rPr>
          <w:rFonts w:hint="eastAsia"/>
        </w:rPr>
        <w:t>животных</w:t>
      </w:r>
    </w:p>
    <w:p w14:paraId="3DFC60FC" w14:textId="77777777" w:rsidR="005E50F9" w:rsidRDefault="005E50F9" w:rsidP="005E50F9"/>
    <w:p w14:paraId="16217DBA" w14:textId="77777777" w:rsidR="005E50F9" w:rsidRDefault="005E50F9" w:rsidP="005E50F9">
      <w:r>
        <w:t xml:space="preserve">2.2.5. </w:t>
      </w:r>
      <w:r>
        <w:rPr>
          <w:rFonts w:hint="eastAsia"/>
        </w:rPr>
        <w:t>Эпидемиология</w:t>
      </w:r>
      <w:r>
        <w:t xml:space="preserve"> </w:t>
      </w:r>
      <w:r>
        <w:rPr>
          <w:rFonts w:hint="eastAsia"/>
        </w:rPr>
        <w:t>бешенства</w:t>
      </w:r>
      <w:r>
        <w:t xml:space="preserve"> </w:t>
      </w:r>
      <w:r>
        <w:rPr>
          <w:rFonts w:hint="eastAsia"/>
        </w:rPr>
        <w:t>в</w:t>
      </w:r>
      <w:r>
        <w:t xml:space="preserve"> </w:t>
      </w:r>
      <w:r>
        <w:rPr>
          <w:rFonts w:hint="eastAsia"/>
        </w:rPr>
        <w:t>Курской</w:t>
      </w:r>
      <w:r>
        <w:t xml:space="preserve"> </w:t>
      </w:r>
      <w:r>
        <w:rPr>
          <w:rFonts w:hint="eastAsia"/>
        </w:rPr>
        <w:t>области</w:t>
      </w:r>
    </w:p>
    <w:p w14:paraId="1DE10005" w14:textId="77777777" w:rsidR="005E50F9" w:rsidRDefault="005E50F9" w:rsidP="005E50F9"/>
    <w:p w14:paraId="5BCA832D" w14:textId="77777777" w:rsidR="005E50F9" w:rsidRDefault="005E50F9" w:rsidP="005E50F9">
      <w:r>
        <w:t xml:space="preserve">2.2.6. </w:t>
      </w:r>
      <w:r>
        <w:rPr>
          <w:rFonts w:hint="eastAsia"/>
        </w:rPr>
        <w:t>Результаты</w:t>
      </w:r>
      <w:r>
        <w:t xml:space="preserve"> </w:t>
      </w:r>
      <w:r>
        <w:rPr>
          <w:rFonts w:hint="eastAsia"/>
        </w:rPr>
        <w:t>лабораторных</w:t>
      </w:r>
      <w:r>
        <w:t xml:space="preserve"> </w:t>
      </w:r>
      <w:r>
        <w:rPr>
          <w:rFonts w:hint="eastAsia"/>
        </w:rPr>
        <w:t>исследований</w:t>
      </w:r>
      <w:r>
        <w:t xml:space="preserve"> </w:t>
      </w:r>
      <w:r>
        <w:rPr>
          <w:rFonts w:hint="eastAsia"/>
        </w:rPr>
        <w:t>патологического</w:t>
      </w:r>
      <w:r>
        <w:t xml:space="preserve"> </w:t>
      </w:r>
      <w:r>
        <w:rPr>
          <w:rFonts w:hint="eastAsia"/>
        </w:rPr>
        <w:t>материала</w:t>
      </w:r>
    </w:p>
    <w:p w14:paraId="03173A81" w14:textId="77777777" w:rsidR="005E50F9" w:rsidRDefault="005E50F9" w:rsidP="005E50F9"/>
    <w:p w14:paraId="2D2C2295" w14:textId="77777777" w:rsidR="005E50F9" w:rsidRDefault="005E50F9" w:rsidP="005E50F9">
      <w:r>
        <w:t xml:space="preserve">2.2.7. </w:t>
      </w:r>
      <w:r>
        <w:rPr>
          <w:rFonts w:hint="eastAsia"/>
        </w:rPr>
        <w:t>Эпизоотологическое</w:t>
      </w:r>
      <w:r>
        <w:t xml:space="preserve"> </w:t>
      </w:r>
      <w:r>
        <w:rPr>
          <w:rFonts w:hint="eastAsia"/>
        </w:rPr>
        <w:t>районирование</w:t>
      </w:r>
    </w:p>
    <w:p w14:paraId="11377F0F" w14:textId="77777777" w:rsidR="005E50F9" w:rsidRDefault="005E50F9" w:rsidP="005E50F9"/>
    <w:p w14:paraId="19120D29" w14:textId="77777777" w:rsidR="005E50F9" w:rsidRDefault="005E50F9" w:rsidP="005E50F9">
      <w:r>
        <w:t xml:space="preserve">2.2.7.1. </w:t>
      </w:r>
      <w:r>
        <w:rPr>
          <w:rFonts w:hint="eastAsia"/>
        </w:rPr>
        <w:t>Широта</w:t>
      </w:r>
      <w:r>
        <w:t xml:space="preserve"> </w:t>
      </w:r>
      <w:r>
        <w:rPr>
          <w:rFonts w:hint="eastAsia"/>
        </w:rPr>
        <w:t>распространения</w:t>
      </w:r>
      <w:r>
        <w:t xml:space="preserve"> </w:t>
      </w:r>
      <w:r>
        <w:rPr>
          <w:rFonts w:hint="eastAsia"/>
        </w:rPr>
        <w:t>бешенства</w:t>
      </w:r>
      <w:r>
        <w:t xml:space="preserve"> </w:t>
      </w:r>
      <w:r>
        <w:rPr>
          <w:rFonts w:hint="eastAsia"/>
        </w:rPr>
        <w:t>в</w:t>
      </w:r>
      <w:r>
        <w:t xml:space="preserve"> </w:t>
      </w:r>
      <w:r>
        <w:rPr>
          <w:rFonts w:hint="eastAsia"/>
        </w:rPr>
        <w:t>области</w:t>
      </w:r>
    </w:p>
    <w:p w14:paraId="648FA5E6" w14:textId="77777777" w:rsidR="005E50F9" w:rsidRDefault="005E50F9" w:rsidP="005E50F9"/>
    <w:p w14:paraId="75DC57BF" w14:textId="77777777" w:rsidR="005E50F9" w:rsidRDefault="005E50F9" w:rsidP="005E50F9">
      <w:r>
        <w:t xml:space="preserve">2.2.7.2. </w:t>
      </w:r>
      <w:r>
        <w:rPr>
          <w:rFonts w:hint="eastAsia"/>
        </w:rPr>
        <w:t>Структура</w:t>
      </w:r>
      <w:r>
        <w:t xml:space="preserve"> </w:t>
      </w:r>
      <w:r>
        <w:rPr>
          <w:rFonts w:hint="eastAsia"/>
        </w:rPr>
        <w:t>заболеваемости</w:t>
      </w:r>
      <w:r>
        <w:t xml:space="preserve"> </w:t>
      </w:r>
      <w:r>
        <w:rPr>
          <w:rFonts w:hint="eastAsia"/>
        </w:rPr>
        <w:t>животных</w:t>
      </w:r>
    </w:p>
    <w:p w14:paraId="211F2982" w14:textId="77777777" w:rsidR="005E50F9" w:rsidRDefault="005E50F9" w:rsidP="005E50F9"/>
    <w:p w14:paraId="43882217" w14:textId="77777777" w:rsidR="005E50F9" w:rsidRDefault="005E50F9" w:rsidP="005E50F9">
      <w:r>
        <w:t xml:space="preserve">2.2.7.3. </w:t>
      </w:r>
      <w:r>
        <w:rPr>
          <w:rFonts w:hint="eastAsia"/>
        </w:rPr>
        <w:t>Сезонность</w:t>
      </w:r>
      <w:r>
        <w:t xml:space="preserve"> </w:t>
      </w:r>
      <w:r>
        <w:rPr>
          <w:rFonts w:hint="eastAsia"/>
        </w:rPr>
        <w:t>проявления</w:t>
      </w:r>
      <w:r>
        <w:t xml:space="preserve"> </w:t>
      </w:r>
      <w:r>
        <w:rPr>
          <w:rFonts w:hint="eastAsia"/>
        </w:rPr>
        <w:t>бешенства</w:t>
      </w:r>
    </w:p>
    <w:p w14:paraId="5890993B" w14:textId="77777777" w:rsidR="005E50F9" w:rsidRDefault="005E50F9" w:rsidP="005E50F9"/>
    <w:p w14:paraId="3E535436" w14:textId="77777777" w:rsidR="005E50F9" w:rsidRDefault="005E50F9" w:rsidP="005E50F9">
      <w:r>
        <w:t xml:space="preserve">2.2.7.4. </w:t>
      </w:r>
      <w:r>
        <w:rPr>
          <w:rFonts w:hint="eastAsia"/>
        </w:rPr>
        <w:t>Взаимосвязь</w:t>
      </w:r>
      <w:r>
        <w:t xml:space="preserve"> </w:t>
      </w:r>
      <w:r>
        <w:rPr>
          <w:rFonts w:hint="eastAsia"/>
        </w:rPr>
        <w:t>между</w:t>
      </w:r>
      <w:r>
        <w:t xml:space="preserve"> </w:t>
      </w:r>
      <w:r>
        <w:rPr>
          <w:rFonts w:hint="eastAsia"/>
        </w:rPr>
        <w:t>бешенством</w:t>
      </w:r>
      <w:r>
        <w:t xml:space="preserve"> </w:t>
      </w:r>
      <w:r>
        <w:rPr>
          <w:rFonts w:hint="eastAsia"/>
        </w:rPr>
        <w:t>животных</w:t>
      </w:r>
      <w:r>
        <w:t xml:space="preserve"> </w:t>
      </w:r>
      <w:r>
        <w:rPr>
          <w:rFonts w:hint="eastAsia"/>
        </w:rPr>
        <w:t>и</w:t>
      </w:r>
      <w:r>
        <w:t xml:space="preserve"> </w:t>
      </w:r>
      <w:r>
        <w:rPr>
          <w:rFonts w:hint="eastAsia"/>
        </w:rPr>
        <w:t>природно</w:t>
      </w:r>
      <w:r>
        <w:t>-</w:t>
      </w:r>
      <w:r>
        <w:rPr>
          <w:rFonts w:hint="eastAsia"/>
        </w:rPr>
        <w:t>географическими</w:t>
      </w:r>
      <w:r>
        <w:t xml:space="preserve"> </w:t>
      </w:r>
      <w:r>
        <w:rPr>
          <w:rFonts w:hint="eastAsia"/>
        </w:rPr>
        <w:t>факторами</w:t>
      </w:r>
    </w:p>
    <w:p w14:paraId="1DD2650D" w14:textId="77777777" w:rsidR="005E50F9" w:rsidRDefault="005E50F9" w:rsidP="005E50F9"/>
    <w:p w14:paraId="2B7B5780" w14:textId="77777777" w:rsidR="005E50F9" w:rsidRDefault="005E50F9" w:rsidP="005E50F9">
      <w:r>
        <w:t xml:space="preserve">2.2.7.5. </w:t>
      </w:r>
      <w:r>
        <w:rPr>
          <w:rFonts w:hint="eastAsia"/>
        </w:rPr>
        <w:t>Результаты</w:t>
      </w:r>
      <w:r>
        <w:t xml:space="preserve"> </w:t>
      </w:r>
      <w:r>
        <w:rPr>
          <w:rFonts w:hint="eastAsia"/>
        </w:rPr>
        <w:t>эпизоотологического</w:t>
      </w:r>
      <w:r>
        <w:t xml:space="preserve"> </w:t>
      </w:r>
      <w:r>
        <w:rPr>
          <w:rFonts w:hint="eastAsia"/>
        </w:rPr>
        <w:t>районирования</w:t>
      </w:r>
    </w:p>
    <w:p w14:paraId="35D890AF" w14:textId="77777777" w:rsidR="005E50F9" w:rsidRDefault="005E50F9" w:rsidP="005E50F9"/>
    <w:p w14:paraId="5033527B" w14:textId="77777777" w:rsidR="005E50F9" w:rsidRDefault="005E50F9" w:rsidP="005E50F9">
      <w:r>
        <w:t xml:space="preserve">2.2.8. </w:t>
      </w:r>
      <w:r>
        <w:rPr>
          <w:rFonts w:hint="eastAsia"/>
        </w:rPr>
        <w:t>Эпизоотологическое</w:t>
      </w:r>
      <w:r>
        <w:t xml:space="preserve"> </w:t>
      </w:r>
      <w:r>
        <w:rPr>
          <w:rFonts w:hint="eastAsia"/>
        </w:rPr>
        <w:t>картографирование</w:t>
      </w:r>
    </w:p>
    <w:p w14:paraId="5BF00868" w14:textId="77777777" w:rsidR="005E50F9" w:rsidRDefault="005E50F9" w:rsidP="005E50F9"/>
    <w:p w14:paraId="227F61D0" w14:textId="77777777" w:rsidR="005E50F9" w:rsidRDefault="005E50F9" w:rsidP="005E50F9">
      <w:r>
        <w:rPr>
          <w:rFonts w:hint="eastAsia"/>
        </w:rPr>
        <w:t>территории</w:t>
      </w:r>
      <w:r>
        <w:t xml:space="preserve"> </w:t>
      </w:r>
      <w:r>
        <w:rPr>
          <w:rFonts w:hint="eastAsia"/>
        </w:rPr>
        <w:t>области</w:t>
      </w:r>
    </w:p>
    <w:p w14:paraId="0BD82ED9" w14:textId="77777777" w:rsidR="005E50F9" w:rsidRDefault="005E50F9" w:rsidP="005E50F9"/>
    <w:p w14:paraId="7F89FCD7" w14:textId="77777777" w:rsidR="005E50F9" w:rsidRDefault="005E50F9" w:rsidP="005E50F9">
      <w:r>
        <w:t xml:space="preserve">2.2.9. </w:t>
      </w:r>
      <w:r>
        <w:rPr>
          <w:rFonts w:hint="eastAsia"/>
        </w:rPr>
        <w:t>Меры</w:t>
      </w:r>
      <w:r>
        <w:t xml:space="preserve"> </w:t>
      </w:r>
      <w:r>
        <w:rPr>
          <w:rFonts w:hint="eastAsia"/>
        </w:rPr>
        <w:t>борьбы</w:t>
      </w:r>
      <w:r>
        <w:t xml:space="preserve"> </w:t>
      </w:r>
      <w:r>
        <w:rPr>
          <w:rFonts w:hint="eastAsia"/>
        </w:rPr>
        <w:t>с</w:t>
      </w:r>
      <w:r>
        <w:t xml:space="preserve"> </w:t>
      </w:r>
      <w:r>
        <w:rPr>
          <w:rFonts w:hint="eastAsia"/>
        </w:rPr>
        <w:t>бешенством</w:t>
      </w:r>
      <w:r>
        <w:t xml:space="preserve"> </w:t>
      </w:r>
      <w:r>
        <w:rPr>
          <w:rFonts w:hint="eastAsia"/>
        </w:rPr>
        <w:t>в</w:t>
      </w:r>
      <w:r>
        <w:t xml:space="preserve"> </w:t>
      </w:r>
      <w:r>
        <w:rPr>
          <w:rFonts w:hint="eastAsia"/>
        </w:rPr>
        <w:t>Курской</w:t>
      </w:r>
      <w:r>
        <w:t xml:space="preserve"> </w:t>
      </w:r>
      <w:r>
        <w:rPr>
          <w:rFonts w:hint="eastAsia"/>
        </w:rPr>
        <w:t>области</w:t>
      </w:r>
    </w:p>
    <w:p w14:paraId="6BB5C548" w14:textId="77777777" w:rsidR="005E50F9" w:rsidRDefault="005E50F9" w:rsidP="005E50F9"/>
    <w:p w14:paraId="375E3AB1" w14:textId="77777777" w:rsidR="005E50F9" w:rsidRDefault="005E50F9" w:rsidP="005E50F9">
      <w:r>
        <w:t xml:space="preserve">3. </w:t>
      </w:r>
      <w:r>
        <w:rPr>
          <w:rFonts w:hint="eastAsia"/>
        </w:rPr>
        <w:t>Обсуждение</w:t>
      </w:r>
      <w:r>
        <w:t xml:space="preserve"> </w:t>
      </w:r>
      <w:r>
        <w:rPr>
          <w:rFonts w:hint="eastAsia"/>
        </w:rPr>
        <w:t>результатов</w:t>
      </w:r>
      <w:r>
        <w:t xml:space="preserve"> </w:t>
      </w:r>
      <w:r>
        <w:rPr>
          <w:rFonts w:hint="eastAsia"/>
        </w:rPr>
        <w:t>исследования</w:t>
      </w:r>
    </w:p>
    <w:p w14:paraId="34FE628E" w14:textId="77777777" w:rsidR="005E50F9" w:rsidRDefault="005E50F9" w:rsidP="005E50F9"/>
    <w:p w14:paraId="1E17BBA7" w14:textId="77777777" w:rsidR="005E50F9" w:rsidRDefault="005E50F9" w:rsidP="005E50F9">
      <w:r>
        <w:t xml:space="preserve">4. </w:t>
      </w:r>
      <w:r>
        <w:rPr>
          <w:rFonts w:hint="eastAsia"/>
        </w:rPr>
        <w:t>Выводы</w:t>
      </w:r>
    </w:p>
    <w:p w14:paraId="0F86B5E3" w14:textId="77777777" w:rsidR="005E50F9" w:rsidRDefault="005E50F9" w:rsidP="005E50F9"/>
    <w:p w14:paraId="3DFC6C21" w14:textId="77777777" w:rsidR="005E50F9" w:rsidRDefault="005E50F9" w:rsidP="005E50F9">
      <w:r>
        <w:t xml:space="preserve">5. </w:t>
      </w:r>
      <w:r>
        <w:rPr>
          <w:rFonts w:hint="eastAsia"/>
        </w:rPr>
        <w:t>Практические</w:t>
      </w:r>
      <w:r>
        <w:t xml:space="preserve"> </w:t>
      </w:r>
      <w:r>
        <w:rPr>
          <w:rFonts w:hint="eastAsia"/>
        </w:rPr>
        <w:t>предложения</w:t>
      </w:r>
      <w:r>
        <w:t xml:space="preserve"> </w:t>
      </w:r>
      <w:r>
        <w:rPr>
          <w:rFonts w:hint="eastAsia"/>
        </w:rPr>
        <w:t>и</w:t>
      </w:r>
      <w:r>
        <w:t xml:space="preserve"> </w:t>
      </w:r>
      <w:r>
        <w:rPr>
          <w:rFonts w:hint="eastAsia"/>
        </w:rPr>
        <w:t>рекомендации</w:t>
      </w:r>
    </w:p>
    <w:p w14:paraId="17CCFD57" w14:textId="77777777" w:rsidR="005E50F9" w:rsidRDefault="005E50F9" w:rsidP="005E50F9"/>
    <w:p w14:paraId="2E1FB3CB" w14:textId="77777777" w:rsidR="005E50F9" w:rsidRDefault="005E50F9" w:rsidP="005E50F9">
      <w:r>
        <w:rPr>
          <w:rFonts w:hint="eastAsia"/>
        </w:rPr>
        <w:t>Список</w:t>
      </w:r>
      <w:r>
        <w:t xml:space="preserve"> </w:t>
      </w:r>
      <w:r>
        <w:rPr>
          <w:rFonts w:hint="eastAsia"/>
        </w:rPr>
        <w:t>использованной</w:t>
      </w:r>
      <w:r>
        <w:t xml:space="preserve"> </w:t>
      </w:r>
      <w:r>
        <w:rPr>
          <w:rFonts w:hint="eastAsia"/>
        </w:rPr>
        <w:t>литературы</w:t>
      </w:r>
    </w:p>
    <w:p w14:paraId="11414DA3" w14:textId="77777777" w:rsidR="005E50F9" w:rsidRDefault="005E50F9" w:rsidP="005E50F9"/>
    <w:p w14:paraId="7504C6D1" w14:textId="114C265B" w:rsidR="005E50F9" w:rsidRPr="005E50F9" w:rsidRDefault="005E50F9" w:rsidP="005E50F9">
      <w:r>
        <w:rPr>
          <w:rFonts w:hint="eastAsia"/>
        </w:rPr>
        <w:t>Приложения</w:t>
      </w:r>
    </w:p>
    <w:sectPr w:rsidR="005E50F9" w:rsidRPr="005E50F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2AE9B" w14:textId="77777777" w:rsidR="00CE4B4E" w:rsidRPr="008D1934" w:rsidRDefault="00CE4B4E">
      <w:pPr>
        <w:spacing w:after="0" w:line="240" w:lineRule="auto"/>
      </w:pPr>
      <w:r w:rsidRPr="008D1934">
        <w:separator/>
      </w:r>
    </w:p>
  </w:endnote>
  <w:endnote w:type="continuationSeparator" w:id="0">
    <w:p w14:paraId="7C7B837A" w14:textId="77777777" w:rsidR="00CE4B4E" w:rsidRPr="008D1934" w:rsidRDefault="00CE4B4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F084" w14:textId="77777777" w:rsidR="00CE4B4E" w:rsidRPr="008D1934" w:rsidRDefault="00CE4B4E"/>
    <w:p w14:paraId="47C2DD42" w14:textId="77777777" w:rsidR="00CE4B4E" w:rsidRPr="008D1934" w:rsidRDefault="00CE4B4E"/>
    <w:p w14:paraId="19AEF6A2" w14:textId="77777777" w:rsidR="00CE4B4E" w:rsidRPr="008D1934" w:rsidRDefault="00CE4B4E"/>
    <w:p w14:paraId="68386D88" w14:textId="77777777" w:rsidR="00CE4B4E" w:rsidRPr="008D1934" w:rsidRDefault="00CE4B4E"/>
    <w:p w14:paraId="57CEDB96" w14:textId="77777777" w:rsidR="00CE4B4E" w:rsidRPr="008D1934" w:rsidRDefault="00CE4B4E"/>
    <w:p w14:paraId="35CAF9E3" w14:textId="77777777" w:rsidR="00CE4B4E" w:rsidRPr="008D1934" w:rsidRDefault="00CE4B4E"/>
    <w:p w14:paraId="46E13EA0" w14:textId="77777777" w:rsidR="00CE4B4E" w:rsidRPr="008D1934" w:rsidRDefault="00CE4B4E">
      <w:pPr>
        <w:rPr>
          <w:sz w:val="2"/>
          <w:szCs w:val="2"/>
        </w:rPr>
      </w:pPr>
      <w:r>
        <w:rPr>
          <w:noProof/>
        </w:rPr>
        <mc:AlternateContent>
          <mc:Choice Requires="wps">
            <w:drawing>
              <wp:anchor distT="0" distB="0" distL="63500" distR="63500" simplePos="0" relativeHeight="251660288" behindDoc="1" locked="0" layoutInCell="1" allowOverlap="1" wp14:anchorId="44003847" wp14:editId="577BDE9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8534A9B" w14:textId="77777777" w:rsidR="00CE4B4E" w:rsidRPr="008D1934" w:rsidRDefault="00CE4B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00384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534A9B" w14:textId="77777777" w:rsidR="00CE4B4E" w:rsidRPr="008D1934" w:rsidRDefault="00CE4B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A2C4CB4" w14:textId="77777777" w:rsidR="00CE4B4E" w:rsidRPr="008D1934" w:rsidRDefault="00CE4B4E"/>
    <w:p w14:paraId="2087614C" w14:textId="77777777" w:rsidR="00CE4B4E" w:rsidRPr="008D1934" w:rsidRDefault="00CE4B4E"/>
    <w:p w14:paraId="04AC542A" w14:textId="77777777" w:rsidR="00CE4B4E" w:rsidRPr="008D1934" w:rsidRDefault="00CE4B4E">
      <w:pPr>
        <w:rPr>
          <w:sz w:val="2"/>
          <w:szCs w:val="2"/>
        </w:rPr>
      </w:pPr>
      <w:r>
        <w:rPr>
          <w:noProof/>
        </w:rPr>
        <mc:AlternateContent>
          <mc:Choice Requires="wps">
            <w:drawing>
              <wp:anchor distT="0" distB="0" distL="63500" distR="63500" simplePos="0" relativeHeight="251659264" behindDoc="1" locked="0" layoutInCell="1" allowOverlap="1" wp14:anchorId="46186A01" wp14:editId="31A785F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A337AC5" w14:textId="77777777" w:rsidR="00CE4B4E" w:rsidRPr="008D1934" w:rsidRDefault="00CE4B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86A0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337AC5" w14:textId="77777777" w:rsidR="00CE4B4E" w:rsidRPr="008D1934" w:rsidRDefault="00CE4B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2258188" w14:textId="77777777" w:rsidR="00CE4B4E" w:rsidRPr="008D1934" w:rsidRDefault="00CE4B4E"/>
    <w:p w14:paraId="53E73A09" w14:textId="77777777" w:rsidR="00CE4B4E" w:rsidRPr="008D1934" w:rsidRDefault="00CE4B4E">
      <w:pPr>
        <w:rPr>
          <w:sz w:val="2"/>
          <w:szCs w:val="2"/>
        </w:rPr>
      </w:pPr>
    </w:p>
    <w:p w14:paraId="68AA603B" w14:textId="77777777" w:rsidR="00CE4B4E" w:rsidRPr="008D1934" w:rsidRDefault="00CE4B4E"/>
    <w:p w14:paraId="6B3AA607" w14:textId="77777777" w:rsidR="00CE4B4E" w:rsidRPr="008D1934" w:rsidRDefault="00CE4B4E">
      <w:pPr>
        <w:spacing w:after="0" w:line="240" w:lineRule="auto"/>
      </w:pPr>
    </w:p>
  </w:footnote>
  <w:footnote w:type="continuationSeparator" w:id="0">
    <w:p w14:paraId="3006DA3D" w14:textId="77777777" w:rsidR="00CE4B4E" w:rsidRPr="008D1934" w:rsidRDefault="00CE4B4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4E"/>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210</Words>
  <Characters>1202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52</cp:revision>
  <cp:lastPrinted>2024-05-12T14:21:00Z</cp:lastPrinted>
  <dcterms:created xsi:type="dcterms:W3CDTF">2024-06-09T18:55:00Z</dcterms:created>
  <dcterms:modified xsi:type="dcterms:W3CDTF">2024-06-09T21:02:00Z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