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37" w:rsidRDefault="00A90537" w:rsidP="00A90537">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A90537" w:rsidRDefault="00A90537" w:rsidP="00A90537">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A90537" w:rsidRDefault="00A90537" w:rsidP="00A90537"/>
    <w:p w:rsidR="00A90537" w:rsidRDefault="00A90537" w:rsidP="00A90537"/>
    <w:p w:rsidR="00A90537" w:rsidRDefault="00A90537" w:rsidP="00A90537"/>
    <w:p w:rsidR="00A90537" w:rsidRDefault="00A90537" w:rsidP="00A90537">
      <w:r>
        <w:rPr>
          <w:rFonts w:hint="eastAsia"/>
        </w:rPr>
        <w:t>Кваліфікаційна</w:t>
      </w:r>
      <w:r>
        <w:t></w:t>
      </w:r>
      <w:r>
        <w:rPr>
          <w:rFonts w:hint="eastAsia"/>
        </w:rPr>
        <w:t>наукова</w:t>
      </w:r>
      <w:r>
        <w:t></w:t>
      </w:r>
      <w:r>
        <w:rPr>
          <w:rFonts w:hint="eastAsia"/>
        </w:rPr>
        <w:t>праця</w:t>
      </w:r>
    </w:p>
    <w:p w:rsidR="00A90537" w:rsidRDefault="00A90537" w:rsidP="00A90537">
      <w:r>
        <w:rPr>
          <w:rFonts w:hint="eastAsia"/>
        </w:rPr>
        <w:t>на</w:t>
      </w:r>
      <w:r>
        <w:t></w:t>
      </w:r>
      <w:r>
        <w:rPr>
          <w:rFonts w:hint="eastAsia"/>
        </w:rPr>
        <w:t>правах</w:t>
      </w:r>
      <w:r>
        <w:t></w:t>
      </w:r>
      <w:r>
        <w:rPr>
          <w:rFonts w:hint="eastAsia"/>
        </w:rPr>
        <w:t>рукопису</w:t>
      </w:r>
    </w:p>
    <w:p w:rsidR="00A90537" w:rsidRDefault="00A90537" w:rsidP="00A90537"/>
    <w:p w:rsidR="00A90537" w:rsidRDefault="00A90537" w:rsidP="00A90537"/>
    <w:p w:rsidR="00A90537" w:rsidRDefault="00A90537" w:rsidP="00A90537">
      <w:r>
        <w:rPr>
          <w:rFonts w:hint="eastAsia"/>
        </w:rPr>
        <w:t>СИНЯВСЬКИЙ</w:t>
      </w:r>
      <w:r>
        <w:t></w:t>
      </w:r>
      <w:r>
        <w:rPr>
          <w:rFonts w:hint="eastAsia"/>
        </w:rPr>
        <w:t>ПЕТРО</w:t>
      </w:r>
      <w:r>
        <w:t></w:t>
      </w:r>
      <w:r>
        <w:rPr>
          <w:rFonts w:hint="eastAsia"/>
        </w:rPr>
        <w:t>МИКОЛАЙОВИЧ</w:t>
      </w:r>
    </w:p>
    <w:p w:rsidR="00A90537" w:rsidRDefault="00A90537" w:rsidP="00A90537"/>
    <w:p w:rsidR="00A90537" w:rsidRDefault="00A90537" w:rsidP="00A90537">
      <w:r>
        <w:rPr>
          <w:rFonts w:hint="eastAsia"/>
        </w:rPr>
        <w:t>УДК</w:t>
      </w:r>
      <w:r>
        <w:t></w:t>
      </w:r>
      <w:r>
        <w:t></w:t>
      </w:r>
      <w:r>
        <w:t></w:t>
      </w:r>
      <w:r>
        <w:t></w:t>
      </w:r>
      <w:r>
        <w:t></w:t>
      </w:r>
      <w:r>
        <w:t></w:t>
      </w:r>
      <w:r>
        <w:t></w:t>
      </w:r>
      <w:r>
        <w:t></w:t>
      </w:r>
      <w:r>
        <w:t></w:t>
      </w:r>
      <w:r>
        <w:t></w:t>
      </w:r>
      <w:r>
        <w:t></w:t>
      </w:r>
      <w:r>
        <w:t></w:t>
      </w:r>
      <w:r>
        <w:t></w:t>
      </w:r>
      <w:r>
        <w:t></w:t>
      </w:r>
      <w:r>
        <w:t></w:t>
      </w:r>
      <w:r>
        <w:t></w:t>
      </w:r>
    </w:p>
    <w:p w:rsidR="00A90537" w:rsidRDefault="00A90537" w:rsidP="00A90537"/>
    <w:p w:rsidR="00A90537" w:rsidRDefault="00A90537" w:rsidP="00A90537">
      <w:r>
        <w:rPr>
          <w:rFonts w:hint="eastAsia"/>
        </w:rPr>
        <w:t>ДИСЕРТАЦІЯ</w:t>
      </w:r>
    </w:p>
    <w:p w:rsidR="00A90537" w:rsidRDefault="00A90537" w:rsidP="00A90537">
      <w:r>
        <w:rPr>
          <w:rFonts w:hint="eastAsia"/>
        </w:rPr>
        <w:t>МІЖНАРОДНО</w:t>
      </w:r>
      <w:r>
        <w:t></w:t>
      </w:r>
      <w:r>
        <w:rPr>
          <w:rFonts w:hint="eastAsia"/>
        </w:rPr>
        <w:t>ПРАВОВЕ</w:t>
      </w:r>
      <w:r>
        <w:t></w:t>
      </w:r>
      <w:r>
        <w:rPr>
          <w:rFonts w:hint="eastAsia"/>
        </w:rPr>
        <w:t>РЕГУЛЮВАННЯ</w:t>
      </w:r>
      <w:r>
        <w:t></w:t>
      </w:r>
      <w:r>
        <w:rPr>
          <w:rFonts w:hint="eastAsia"/>
        </w:rPr>
        <w:t>У</w:t>
      </w:r>
      <w:r>
        <w:t></w:t>
      </w:r>
      <w:r>
        <w:rPr>
          <w:rFonts w:hint="eastAsia"/>
        </w:rPr>
        <w:t>СФЕРІ</w:t>
      </w:r>
      <w:r>
        <w:t></w:t>
      </w:r>
      <w:r>
        <w:rPr>
          <w:rFonts w:hint="eastAsia"/>
        </w:rPr>
        <w:t>НАДАННЯ</w:t>
      </w:r>
      <w:r>
        <w:t></w:t>
      </w:r>
      <w:r>
        <w:rPr>
          <w:rFonts w:hint="eastAsia"/>
        </w:rPr>
        <w:t>ПРИТУЛКУ</w:t>
      </w:r>
    </w:p>
    <w:p w:rsidR="00A90537" w:rsidRDefault="00A90537" w:rsidP="00A90537"/>
    <w:p w:rsidR="00A90537" w:rsidRDefault="00A90537" w:rsidP="00A90537">
      <w:r>
        <w:rPr>
          <w:rFonts w:hint="eastAsia"/>
        </w:rPr>
        <w:t>Спеціальність</w:t>
      </w:r>
      <w:r>
        <w:t></w:t>
      </w:r>
      <w:r>
        <w:t></w:t>
      </w:r>
      <w:r>
        <w:t></w:t>
      </w:r>
      <w:r>
        <w:t></w:t>
      </w:r>
      <w:r>
        <w:t></w:t>
      </w:r>
      <w:r>
        <w:t></w:t>
      </w:r>
      <w:r>
        <w:rPr>
          <w:rFonts w:hint="eastAsia"/>
        </w:rPr>
        <w:t>Міжнародне</w:t>
      </w:r>
      <w:r>
        <w:t></w:t>
      </w:r>
      <w:r>
        <w:rPr>
          <w:rFonts w:hint="eastAsia"/>
        </w:rPr>
        <w:t>право</w:t>
      </w:r>
      <w:r>
        <w:t></w:t>
      </w:r>
      <w:r>
        <w:t></w:t>
      </w:r>
      <w:r>
        <w:rPr>
          <w:rFonts w:hint="eastAsia"/>
        </w:rPr>
        <w:t>Галузь</w:t>
      </w:r>
      <w:r>
        <w:t></w:t>
      </w:r>
      <w:r>
        <w:rPr>
          <w:rFonts w:hint="eastAsia"/>
        </w:rPr>
        <w:t>знань</w:t>
      </w:r>
      <w:r>
        <w:t></w:t>
      </w:r>
      <w:r>
        <w:t></w:t>
      </w:r>
      <w:r>
        <w:t></w:t>
      </w:r>
      <w:r>
        <w:t></w:t>
      </w:r>
      <w:r>
        <w:t></w:t>
      </w:r>
      <w:r>
        <w:rPr>
          <w:rFonts w:hint="eastAsia"/>
        </w:rPr>
        <w:t>Міжнародні</w:t>
      </w:r>
      <w:r>
        <w:t></w:t>
      </w:r>
      <w:r>
        <w:rPr>
          <w:rFonts w:hint="eastAsia"/>
        </w:rPr>
        <w:t>відносини</w:t>
      </w:r>
      <w:r>
        <w:t></w:t>
      </w:r>
    </w:p>
    <w:p w:rsidR="00A90537" w:rsidRDefault="00A90537" w:rsidP="00A90537"/>
    <w:p w:rsidR="00A90537" w:rsidRDefault="00A90537" w:rsidP="00A90537">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філософії</w:t>
      </w:r>
    </w:p>
    <w:p w:rsidR="00A90537" w:rsidRDefault="00A90537" w:rsidP="00A90537">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A90537" w:rsidRDefault="00A90537" w:rsidP="00A90537">
      <w:r>
        <w:t></w:t>
      </w:r>
      <w:r>
        <w:tab/>
      </w:r>
      <w:r>
        <w:t></w:t>
      </w:r>
      <w:r>
        <w:rPr>
          <w:rFonts w:hint="eastAsia"/>
        </w:rPr>
        <w:t>Синявський</w:t>
      </w:r>
      <w:r>
        <w:t></w:t>
      </w:r>
      <w:r>
        <w:rPr>
          <w:rFonts w:hint="eastAsia"/>
        </w:rPr>
        <w:t>П</w:t>
      </w:r>
      <w:r>
        <w:t></w:t>
      </w:r>
      <w:r>
        <w:rPr>
          <w:rFonts w:hint="eastAsia"/>
        </w:rPr>
        <w:t>М</w:t>
      </w:r>
      <w:r>
        <w:t></w:t>
      </w:r>
      <w:r>
        <w:t></w:t>
      </w:r>
    </w:p>
    <w:p w:rsidR="00A90537" w:rsidRDefault="00A90537" w:rsidP="00A90537"/>
    <w:p w:rsidR="00A90537" w:rsidRDefault="00A90537" w:rsidP="00A90537">
      <w:r>
        <w:rPr>
          <w:rFonts w:hint="eastAsia"/>
        </w:rPr>
        <w:t>Науковий</w:t>
      </w:r>
      <w:r>
        <w:t></w:t>
      </w:r>
      <w:r>
        <w:rPr>
          <w:rFonts w:hint="eastAsia"/>
        </w:rPr>
        <w:t>керівник</w:t>
      </w:r>
      <w:r>
        <w:t></w:t>
      </w:r>
      <w:r>
        <w:rPr>
          <w:rFonts w:hint="eastAsia"/>
        </w:rPr>
        <w:t>–</w:t>
      </w:r>
      <w:r>
        <w:t></w:t>
      </w:r>
      <w:r>
        <w:rPr>
          <w:rFonts w:hint="eastAsia"/>
        </w:rPr>
        <w:t>Федорова</w:t>
      </w:r>
      <w:r>
        <w:t></w:t>
      </w:r>
      <w:r>
        <w:rPr>
          <w:rFonts w:hint="eastAsia"/>
        </w:rPr>
        <w:t>Алла</w:t>
      </w:r>
      <w:r>
        <w:t></w:t>
      </w:r>
      <w:r>
        <w:rPr>
          <w:rFonts w:hint="eastAsia"/>
        </w:rPr>
        <w:t>Леонідівна</w:t>
      </w:r>
      <w:r>
        <w:t></w:t>
      </w:r>
      <w:r>
        <w:t></w:t>
      </w:r>
      <w:r>
        <w:rPr>
          <w:rFonts w:hint="eastAsia"/>
        </w:rPr>
        <w:t>кандидат</w:t>
      </w:r>
      <w:r>
        <w:t></w:t>
      </w:r>
      <w:r>
        <w:rPr>
          <w:rFonts w:hint="eastAsia"/>
        </w:rPr>
        <w:t>юридичних</w:t>
      </w:r>
      <w:r>
        <w:t></w:t>
      </w:r>
      <w:r>
        <w:rPr>
          <w:rFonts w:hint="eastAsia"/>
        </w:rPr>
        <w:t>наук</w:t>
      </w:r>
    </w:p>
    <w:p w:rsidR="00A90537" w:rsidRDefault="00A90537" w:rsidP="00A90537">
      <w:r>
        <w:t></w:t>
      </w:r>
      <w:r>
        <w:t></w:t>
      </w:r>
      <w:r>
        <w:rPr>
          <w:rFonts w:hint="eastAsia"/>
        </w:rPr>
        <w:t>доцент</w:t>
      </w:r>
    </w:p>
    <w:p w:rsidR="00A90537" w:rsidRDefault="00A90537" w:rsidP="00A90537"/>
    <w:p w:rsidR="00A90537" w:rsidRDefault="00A90537" w:rsidP="00A90537"/>
    <w:p w:rsidR="00AC22F0" w:rsidRDefault="00A90537" w:rsidP="00A90537">
      <w:pPr>
        <w:rPr>
          <w:lang w:val="en-US"/>
        </w:rPr>
      </w:pPr>
      <w:r>
        <w:rPr>
          <w:rFonts w:hint="eastAsia"/>
        </w:rPr>
        <w:t>Київ</w:t>
      </w:r>
      <w:r>
        <w:t></w:t>
      </w:r>
      <w:r>
        <w:rPr>
          <w:rFonts w:hint="eastAsia"/>
        </w:rPr>
        <w:t>–</w:t>
      </w:r>
      <w:r>
        <w:t></w:t>
      </w:r>
      <w:r>
        <w:t></w:t>
      </w:r>
      <w:r>
        <w:t></w:t>
      </w:r>
      <w:r>
        <w:t></w:t>
      </w:r>
      <w:r>
        <w:t></w:t>
      </w:r>
    </w:p>
    <w:p w:rsidR="00A90537" w:rsidRDefault="00A90537" w:rsidP="00A90537">
      <w:pPr>
        <w:rPr>
          <w:lang w:val="en-US"/>
        </w:rPr>
      </w:pPr>
    </w:p>
    <w:p w:rsidR="00A90537" w:rsidRDefault="00A90537" w:rsidP="00A90537">
      <w:pPr>
        <w:rPr>
          <w:lang w:val="en-US"/>
        </w:rPr>
      </w:pPr>
    </w:p>
    <w:p w:rsidR="00A90537" w:rsidRDefault="00A90537" w:rsidP="00A90537">
      <w:pPr>
        <w:rPr>
          <w:lang w:val="en-US"/>
        </w:rPr>
      </w:pPr>
    </w:p>
    <w:p w:rsidR="00A90537" w:rsidRPr="00A90537" w:rsidRDefault="00A90537" w:rsidP="00A90537">
      <w:pPr>
        <w:rPr>
          <w:lang w:val="en-US"/>
        </w:rPr>
      </w:pPr>
      <w:r w:rsidRPr="00A90537">
        <w:rPr>
          <w:rFonts w:hint="eastAsia"/>
          <w:lang w:val="en-US"/>
        </w:rPr>
        <w:t>ЗМІСТ</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ВСТУП</w:t>
      </w:r>
      <w:r w:rsidRPr="00A90537">
        <w:rPr>
          <w:lang w:val="en-US"/>
        </w:rPr>
        <w:tab/>
      </w:r>
      <w:r w:rsidRPr="00A90537">
        <w:rPr>
          <w:lang w:val="en-US"/>
        </w:rPr>
        <w:tab/>
      </w:r>
    </w:p>
    <w:p w:rsidR="00A90537" w:rsidRPr="00A90537" w:rsidRDefault="00A90537" w:rsidP="00A90537">
      <w:pPr>
        <w:rPr>
          <w:lang w:val="en-US"/>
        </w:rPr>
      </w:pP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ПРАВОВІ</w:t>
      </w:r>
      <w:r w:rsidRPr="00A90537">
        <w:rPr>
          <w:lang w:val="en-US"/>
        </w:rPr>
        <w:t></w:t>
      </w:r>
      <w:r w:rsidRPr="00A90537">
        <w:rPr>
          <w:rFonts w:hint="eastAsia"/>
          <w:lang w:val="en-US"/>
        </w:rPr>
        <w:t>ЗАСАДИ</w:t>
      </w:r>
      <w:r w:rsidRPr="00A90537">
        <w:rPr>
          <w:lang w:val="en-US"/>
        </w:rPr>
        <w:t></w:t>
      </w:r>
      <w:r w:rsidRPr="00A90537">
        <w:rPr>
          <w:rFonts w:hint="eastAsia"/>
          <w:lang w:val="en-US"/>
        </w:rPr>
        <w:t>РЕГУЛЮВАННЯ</w:t>
      </w:r>
      <w:r w:rsidRPr="00A90537">
        <w:rPr>
          <w:lang w:val="en-US"/>
        </w:rPr>
        <w:tab/>
      </w:r>
      <w:r w:rsidRPr="00A90537">
        <w:rPr>
          <w:lang w:val="en-US"/>
        </w:rPr>
        <w:t></w:t>
      </w:r>
      <w:r w:rsidRPr="00A90537">
        <w:rPr>
          <w:lang w:val="en-US"/>
        </w:rPr>
        <w:tab/>
      </w:r>
    </w:p>
    <w:p w:rsidR="00A90537" w:rsidRPr="00A90537" w:rsidRDefault="00A90537" w:rsidP="00A90537">
      <w:pPr>
        <w:rPr>
          <w:lang w:val="en-US"/>
        </w:rPr>
      </w:pPr>
      <w:r w:rsidRPr="00A90537">
        <w:rPr>
          <w:lang w:val="en-US"/>
        </w:rPr>
        <w:t></w:t>
      </w:r>
    </w:p>
    <w:p w:rsidR="00A90537" w:rsidRPr="00A90537" w:rsidRDefault="00A90537" w:rsidP="00A90537">
      <w:pPr>
        <w:rPr>
          <w:lang w:val="en-US"/>
        </w:rPr>
      </w:pPr>
      <w:r w:rsidRPr="00A90537">
        <w:rPr>
          <w:rFonts w:hint="eastAsia"/>
          <w:lang w:val="en-US"/>
        </w:rPr>
        <w:t>ТА</w:t>
      </w:r>
      <w:r w:rsidRPr="00A90537">
        <w:rPr>
          <w:lang w:val="en-US"/>
        </w:rPr>
        <w:t></w:t>
      </w:r>
      <w:r w:rsidRPr="00A90537">
        <w:rPr>
          <w:rFonts w:hint="eastAsia"/>
          <w:lang w:val="en-US"/>
        </w:rPr>
        <w:t>ОРГАНІЗАЦІЇ</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ab/>
      </w:r>
      <w:r w:rsidRPr="00A90537">
        <w:rPr>
          <w:lang w:val="en-US"/>
        </w:rPr>
        <w:t></w:t>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Історико</w:t>
      </w:r>
      <w:r w:rsidRPr="00A90537">
        <w:rPr>
          <w:lang w:val="en-US"/>
        </w:rPr>
        <w:t></w:t>
      </w:r>
      <w:r w:rsidRPr="00A90537">
        <w:rPr>
          <w:rFonts w:hint="eastAsia"/>
          <w:lang w:val="en-US"/>
        </w:rPr>
        <w:t>теоретичний</w:t>
      </w:r>
      <w:r w:rsidRPr="00A90537">
        <w:rPr>
          <w:lang w:val="en-US"/>
        </w:rPr>
        <w:t></w:t>
      </w:r>
      <w:r w:rsidRPr="00A90537">
        <w:rPr>
          <w:rFonts w:hint="eastAsia"/>
          <w:lang w:val="en-US"/>
        </w:rPr>
        <w:t>вимір</w:t>
      </w:r>
      <w:r w:rsidRPr="00A90537">
        <w:rPr>
          <w:lang w:val="en-US"/>
        </w:rPr>
        <w:t></w:t>
      </w:r>
      <w:r w:rsidRPr="00A90537">
        <w:rPr>
          <w:rFonts w:hint="eastAsia"/>
          <w:lang w:val="en-US"/>
        </w:rPr>
        <w:t>формування</w:t>
      </w:r>
      <w:r w:rsidRPr="00A90537">
        <w:rPr>
          <w:lang w:val="en-US"/>
        </w:rPr>
        <w:t></w:t>
      </w:r>
      <w:r w:rsidRPr="00A90537">
        <w:rPr>
          <w:rFonts w:hint="eastAsia"/>
          <w:lang w:val="en-US"/>
        </w:rPr>
        <w:t>та</w:t>
      </w:r>
      <w:r w:rsidRPr="00A90537">
        <w:rPr>
          <w:lang w:val="en-US"/>
        </w:rPr>
        <w:t></w:t>
      </w:r>
      <w:r w:rsidRPr="00A90537">
        <w:rPr>
          <w:rFonts w:hint="eastAsia"/>
          <w:lang w:val="en-US"/>
        </w:rPr>
        <w:t>розвитку</w:t>
      </w:r>
      <w:r w:rsidRPr="00A90537">
        <w:rPr>
          <w:lang w:val="en-US"/>
        </w:rPr>
        <w:t></w:t>
      </w:r>
      <w:r w:rsidRPr="00A90537">
        <w:rPr>
          <w:rFonts w:hint="eastAsia"/>
          <w:lang w:val="en-US"/>
        </w:rPr>
        <w:t>інституту</w:t>
      </w:r>
    </w:p>
    <w:p w:rsidR="00A90537" w:rsidRPr="00A90537" w:rsidRDefault="00A90537" w:rsidP="00A90537">
      <w:pPr>
        <w:rPr>
          <w:lang w:val="en-US"/>
        </w:rPr>
      </w:pPr>
      <w:r w:rsidRPr="00A90537">
        <w:rPr>
          <w:rFonts w:hint="eastAsia"/>
          <w:lang w:val="en-US"/>
        </w:rPr>
        <w:t>притулку</w:t>
      </w:r>
      <w:r w:rsidRPr="00A90537">
        <w:rPr>
          <w:lang w:val="en-US"/>
        </w:rPr>
        <w:t></w:t>
      </w:r>
      <w:r w:rsidRPr="00A90537">
        <w:rPr>
          <w:rFonts w:hint="eastAsia"/>
          <w:lang w:val="en-US"/>
        </w:rPr>
        <w:t>у</w:t>
      </w:r>
      <w:r w:rsidRPr="00A90537">
        <w:rPr>
          <w:lang w:val="en-US"/>
        </w:rPr>
        <w:t></w:t>
      </w:r>
      <w:r w:rsidRPr="00A90537">
        <w:rPr>
          <w:rFonts w:hint="eastAsia"/>
          <w:lang w:val="en-US"/>
        </w:rPr>
        <w:t>міжнародному</w:t>
      </w:r>
      <w:r w:rsidRPr="00A90537">
        <w:rPr>
          <w:lang w:val="en-US"/>
        </w:rPr>
        <w:t></w:t>
      </w:r>
      <w:r w:rsidRPr="00A90537">
        <w:rPr>
          <w:rFonts w:hint="eastAsia"/>
          <w:lang w:val="en-US"/>
        </w:rPr>
        <w:t>праві</w:t>
      </w:r>
      <w:r w:rsidRPr="00A90537">
        <w:rPr>
          <w:lang w:val="en-US"/>
        </w:rPr>
        <w:tab/>
      </w:r>
    </w:p>
    <w:p w:rsidR="00A90537" w:rsidRPr="00A90537" w:rsidRDefault="00A90537" w:rsidP="00A90537">
      <w:pPr>
        <w:rPr>
          <w:lang w:val="en-US"/>
        </w:rPr>
      </w:pP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Роль</w:t>
      </w:r>
      <w:r w:rsidRPr="00A90537">
        <w:rPr>
          <w:lang w:val="en-US"/>
        </w:rPr>
        <w:t></w:t>
      </w:r>
      <w:r w:rsidRPr="00A90537">
        <w:rPr>
          <w:rFonts w:hint="eastAsia"/>
          <w:lang w:val="en-US"/>
        </w:rPr>
        <w:t>Управління</w:t>
      </w:r>
      <w:r w:rsidRPr="00A90537">
        <w:rPr>
          <w:lang w:val="en-US"/>
        </w:rPr>
        <w:t></w:t>
      </w:r>
      <w:r w:rsidRPr="00A90537">
        <w:rPr>
          <w:rFonts w:hint="eastAsia"/>
          <w:lang w:val="en-US"/>
        </w:rPr>
        <w:t>Верховного</w:t>
      </w:r>
      <w:r w:rsidRPr="00A90537">
        <w:rPr>
          <w:lang w:val="en-US"/>
        </w:rPr>
        <w:t></w:t>
      </w:r>
      <w:r w:rsidRPr="00A90537">
        <w:rPr>
          <w:rFonts w:hint="eastAsia"/>
          <w:lang w:val="en-US"/>
        </w:rPr>
        <w:t>комісара</w:t>
      </w:r>
      <w:r w:rsidRPr="00A90537">
        <w:rPr>
          <w:lang w:val="en-US"/>
        </w:rPr>
        <w:t></w:t>
      </w:r>
      <w:r w:rsidRPr="00A90537">
        <w:rPr>
          <w:rFonts w:hint="eastAsia"/>
          <w:lang w:val="en-US"/>
        </w:rPr>
        <w:t>ООН</w:t>
      </w:r>
      <w:r w:rsidRPr="00A90537">
        <w:rPr>
          <w:lang w:val="en-US"/>
        </w:rPr>
        <w:t></w:t>
      </w:r>
      <w:r w:rsidRPr="00A90537">
        <w:rPr>
          <w:rFonts w:hint="eastAsia"/>
          <w:lang w:val="en-US"/>
        </w:rPr>
        <w:t>у</w:t>
      </w:r>
      <w:r w:rsidRPr="00A90537">
        <w:rPr>
          <w:lang w:val="en-US"/>
        </w:rPr>
        <w:t></w:t>
      </w:r>
      <w:r w:rsidRPr="00A90537">
        <w:rPr>
          <w:rFonts w:hint="eastAsia"/>
          <w:lang w:val="en-US"/>
        </w:rPr>
        <w:t>справах</w:t>
      </w:r>
      <w:r w:rsidRPr="00A90537">
        <w:rPr>
          <w:lang w:val="en-US"/>
        </w:rPr>
        <w:t></w:t>
      </w:r>
      <w:r w:rsidRPr="00A90537">
        <w:rPr>
          <w:rFonts w:hint="eastAsia"/>
          <w:lang w:val="en-US"/>
        </w:rPr>
        <w:t>біженців</w:t>
      </w:r>
      <w:r w:rsidRPr="00A90537">
        <w:rPr>
          <w:lang w:val="en-US"/>
        </w:rPr>
        <w:t></w:t>
      </w:r>
      <w:r w:rsidRPr="00A90537">
        <w:rPr>
          <w:rFonts w:hint="eastAsia"/>
          <w:lang w:val="en-US"/>
        </w:rPr>
        <w:t>у</w:t>
      </w:r>
    </w:p>
    <w:p w:rsidR="00A90537" w:rsidRPr="00A90537" w:rsidRDefault="00A90537" w:rsidP="00A90537">
      <w:pPr>
        <w:rPr>
          <w:lang w:val="en-US"/>
        </w:rPr>
      </w:pPr>
      <w:r w:rsidRPr="00A90537">
        <w:rPr>
          <w:rFonts w:hint="eastAsia"/>
          <w:lang w:val="en-US"/>
        </w:rPr>
        <w:t>розбудові</w:t>
      </w:r>
      <w:r w:rsidRPr="00A90537">
        <w:rPr>
          <w:lang w:val="en-US"/>
        </w:rPr>
        <w:t></w:t>
      </w:r>
      <w:r w:rsidRPr="00A90537">
        <w:rPr>
          <w:rFonts w:hint="eastAsia"/>
          <w:lang w:val="en-US"/>
        </w:rPr>
        <w:t>міжнародної</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ab/>
      </w:r>
    </w:p>
    <w:p w:rsidR="00A90537" w:rsidRPr="00A90537" w:rsidRDefault="00A90537" w:rsidP="00A90537">
      <w:pPr>
        <w:rPr>
          <w:lang w:val="en-US"/>
        </w:rPr>
      </w:pP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правові</w:t>
      </w:r>
      <w:r w:rsidRPr="00A90537">
        <w:rPr>
          <w:lang w:val="en-US"/>
        </w:rPr>
        <w:t></w:t>
      </w:r>
      <w:r w:rsidRPr="00A90537">
        <w:rPr>
          <w:rFonts w:hint="eastAsia"/>
          <w:lang w:val="en-US"/>
        </w:rPr>
        <w:t>документи</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регулюють</w:t>
      </w:r>
      <w:r w:rsidRPr="00A90537">
        <w:rPr>
          <w:lang w:val="en-US"/>
        </w:rPr>
        <w:t></w:t>
      </w:r>
      <w:r w:rsidRPr="00A90537">
        <w:rPr>
          <w:rFonts w:hint="eastAsia"/>
          <w:lang w:val="en-US"/>
        </w:rPr>
        <w:t>та</w:t>
      </w:r>
      <w:r w:rsidRPr="00A90537">
        <w:rPr>
          <w:lang w:val="en-US"/>
        </w:rPr>
        <w:t></w:t>
      </w:r>
      <w:r w:rsidRPr="00A90537">
        <w:rPr>
          <w:rFonts w:hint="eastAsia"/>
          <w:lang w:val="en-US"/>
        </w:rPr>
        <w:t>формують</w:t>
      </w:r>
    </w:p>
    <w:p w:rsidR="00A90537" w:rsidRPr="00A90537" w:rsidRDefault="00A90537" w:rsidP="00A90537">
      <w:pPr>
        <w:rPr>
          <w:lang w:val="en-US"/>
        </w:rPr>
      </w:pPr>
      <w:r w:rsidRPr="00A90537">
        <w:rPr>
          <w:rFonts w:hint="eastAsia"/>
          <w:lang w:val="en-US"/>
        </w:rPr>
        <w:t>національні</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ab/>
      </w:r>
    </w:p>
    <w:p w:rsidR="00A90537" w:rsidRPr="00A90537" w:rsidRDefault="00A90537" w:rsidP="00A90537">
      <w:pPr>
        <w:rPr>
          <w:lang w:val="en-US"/>
        </w:rPr>
      </w:pP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rFonts w:hint="eastAsia"/>
          <w:lang w:val="en-US"/>
        </w:rPr>
        <w:t>Висновки</w:t>
      </w:r>
      <w:r w:rsidRPr="00A90537">
        <w:rPr>
          <w:lang w:val="en-US"/>
        </w:rPr>
        <w:t></w:t>
      </w:r>
      <w:r w:rsidRPr="00A90537">
        <w:rPr>
          <w:rFonts w:hint="eastAsia"/>
          <w:lang w:val="en-US"/>
        </w:rPr>
        <w:t>до</w:t>
      </w:r>
      <w:r w:rsidRPr="00A90537">
        <w:rPr>
          <w:lang w:val="en-US"/>
        </w:rPr>
        <w:t></w:t>
      </w:r>
      <w:r w:rsidRPr="00A90537">
        <w:rPr>
          <w:rFonts w:hint="eastAsia"/>
          <w:lang w:val="en-US"/>
        </w:rPr>
        <w:t>Розділу</w:t>
      </w:r>
      <w:r w:rsidRPr="00A90537">
        <w:rPr>
          <w:lang w:val="en-US"/>
        </w:rPr>
        <w:t></w:t>
      </w: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ОСОБЛИВОСТІ</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ab/>
      </w:r>
    </w:p>
    <w:p w:rsidR="00A90537" w:rsidRPr="00A90537" w:rsidRDefault="00A90537" w:rsidP="00A90537">
      <w:pPr>
        <w:rPr>
          <w:lang w:val="en-US"/>
        </w:rPr>
      </w:pPr>
      <w:r w:rsidRPr="00A90537">
        <w:rPr>
          <w:lang w:val="en-US"/>
        </w:rPr>
        <w:t></w:t>
      </w:r>
      <w:r w:rsidRPr="00A90537">
        <w:rPr>
          <w:lang w:val="en-US"/>
        </w:rPr>
        <w:tab/>
      </w: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lang w:val="en-US"/>
        </w:rPr>
        <w:t></w:t>
      </w:r>
    </w:p>
    <w:p w:rsidR="00A90537" w:rsidRPr="00A90537" w:rsidRDefault="00A90537" w:rsidP="00A90537">
      <w:pPr>
        <w:rPr>
          <w:lang w:val="en-US"/>
        </w:rPr>
      </w:pPr>
      <w:r w:rsidRPr="00A90537">
        <w:rPr>
          <w:rFonts w:hint="eastAsia"/>
          <w:lang w:val="en-US"/>
        </w:rPr>
        <w:t>СПІЛЬНОЇ</w:t>
      </w:r>
      <w:r w:rsidRPr="00A90537">
        <w:rPr>
          <w:lang w:val="en-US"/>
        </w:rPr>
        <w:t></w:t>
      </w:r>
      <w:r w:rsidRPr="00A90537">
        <w:rPr>
          <w:rFonts w:hint="eastAsia"/>
          <w:lang w:val="en-US"/>
        </w:rPr>
        <w:t>ПОЛІТИКИ</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ab/>
      </w:r>
      <w:r w:rsidRPr="00A90537">
        <w:rPr>
          <w:lang w:val="en-US"/>
        </w:rPr>
        <w:t></w:t>
      </w:r>
      <w:r w:rsidRPr="00A90537">
        <w:rPr>
          <w:lang w:val="en-US"/>
        </w:rPr>
        <w:tab/>
      </w:r>
    </w:p>
    <w:p w:rsidR="00A90537" w:rsidRPr="00A90537" w:rsidRDefault="00A90537" w:rsidP="00A90537">
      <w:pPr>
        <w:rPr>
          <w:lang w:val="en-US"/>
        </w:rPr>
      </w:pPr>
      <w:r w:rsidRPr="00A90537">
        <w:rPr>
          <w:rFonts w:hint="eastAsia"/>
          <w:lang w:val="en-US"/>
        </w:rPr>
        <w:t>НАДАННЯ</w:t>
      </w:r>
      <w:r w:rsidRPr="00A90537">
        <w:rPr>
          <w:lang w:val="en-US"/>
        </w:rPr>
        <w:t></w:t>
      </w:r>
      <w:r w:rsidRPr="00A90537">
        <w:rPr>
          <w:rFonts w:hint="eastAsia"/>
          <w:lang w:val="en-US"/>
        </w:rPr>
        <w:t>ПРИТУЛКУ</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Організаційно</w:t>
      </w:r>
      <w:r w:rsidRPr="00A90537">
        <w:rPr>
          <w:lang w:val="en-US"/>
        </w:rPr>
        <w:t></w:t>
      </w:r>
      <w:r w:rsidRPr="00A90537">
        <w:rPr>
          <w:rFonts w:hint="eastAsia"/>
          <w:lang w:val="en-US"/>
        </w:rPr>
        <w:t>правовий</w:t>
      </w:r>
      <w:r w:rsidRPr="00A90537">
        <w:rPr>
          <w:lang w:val="en-US"/>
        </w:rPr>
        <w:t></w:t>
      </w:r>
      <w:r w:rsidRPr="00A90537">
        <w:rPr>
          <w:rFonts w:hint="eastAsia"/>
          <w:lang w:val="en-US"/>
        </w:rPr>
        <w:t>механізм</w:t>
      </w:r>
      <w:r w:rsidRPr="00A90537">
        <w:rPr>
          <w:lang w:val="en-US"/>
        </w:rPr>
        <w:t></w:t>
      </w:r>
      <w:r w:rsidRPr="00A90537">
        <w:rPr>
          <w:rFonts w:hint="eastAsia"/>
          <w:lang w:val="en-US"/>
        </w:rPr>
        <w:t>регулювання</w:t>
      </w:r>
      <w:r w:rsidRPr="00A90537">
        <w:rPr>
          <w:lang w:val="en-US"/>
        </w:rPr>
        <w:t></w:t>
      </w:r>
      <w:r w:rsidRPr="00A90537">
        <w:rPr>
          <w:rFonts w:hint="eastAsia"/>
          <w:lang w:val="en-US"/>
        </w:rPr>
        <w:t>спільної</w:t>
      </w:r>
      <w:r w:rsidRPr="00A90537">
        <w:rPr>
          <w:lang w:val="en-US"/>
        </w:rPr>
        <w:tab/>
      </w:r>
      <w:r w:rsidRPr="00A90537">
        <w:rPr>
          <w:lang w:val="en-US"/>
        </w:rPr>
        <w:tab/>
      </w:r>
    </w:p>
    <w:p w:rsidR="00A90537" w:rsidRPr="00A90537" w:rsidRDefault="00A90537" w:rsidP="00A90537">
      <w:pPr>
        <w:rPr>
          <w:lang w:val="en-US"/>
        </w:rPr>
      </w:pPr>
      <w:r w:rsidRPr="00A90537">
        <w:rPr>
          <w:lang w:val="en-US"/>
        </w:rPr>
        <w:t></w:t>
      </w:r>
    </w:p>
    <w:p w:rsidR="00A90537" w:rsidRPr="00A90537" w:rsidRDefault="00A90537" w:rsidP="00A90537">
      <w:pPr>
        <w:rPr>
          <w:lang w:val="en-US"/>
        </w:rPr>
      </w:pPr>
      <w:r w:rsidRPr="00A90537">
        <w:rPr>
          <w:rFonts w:hint="eastAsia"/>
          <w:lang w:val="en-US"/>
        </w:rPr>
        <w:t>політики</w:t>
      </w:r>
      <w:r w:rsidRPr="00A90537">
        <w:rPr>
          <w:lang w:val="en-US"/>
        </w:rPr>
        <w:t></w:t>
      </w:r>
      <w:r w:rsidRPr="00A90537">
        <w:rPr>
          <w:rFonts w:hint="eastAsia"/>
          <w:lang w:val="en-US"/>
        </w:rPr>
        <w:t>ЄС</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Значення</w:t>
      </w:r>
      <w:r w:rsidRPr="00A90537">
        <w:rPr>
          <w:lang w:val="en-US"/>
        </w:rPr>
        <w:t></w:t>
      </w:r>
      <w:r w:rsidRPr="00A90537">
        <w:rPr>
          <w:rFonts w:hint="eastAsia"/>
          <w:lang w:val="en-US"/>
        </w:rPr>
        <w:t>нового</w:t>
      </w:r>
      <w:r w:rsidRPr="00A90537">
        <w:rPr>
          <w:lang w:val="en-US"/>
        </w:rPr>
        <w:t></w:t>
      </w:r>
      <w:r w:rsidRPr="00A90537">
        <w:rPr>
          <w:rFonts w:hint="eastAsia"/>
          <w:lang w:val="en-US"/>
        </w:rPr>
        <w:t>Пакту</w:t>
      </w:r>
      <w:r w:rsidRPr="00A90537">
        <w:rPr>
          <w:lang w:val="en-US"/>
        </w:rPr>
        <w:t></w:t>
      </w:r>
      <w:r w:rsidRPr="00A90537">
        <w:rPr>
          <w:rFonts w:hint="eastAsia"/>
          <w:lang w:val="en-US"/>
        </w:rPr>
        <w:t>щодо</w:t>
      </w:r>
      <w:r w:rsidRPr="00A90537">
        <w:rPr>
          <w:lang w:val="en-US"/>
        </w:rPr>
        <w:t></w:t>
      </w:r>
      <w:r w:rsidRPr="00A90537">
        <w:rPr>
          <w:rFonts w:hint="eastAsia"/>
          <w:lang w:val="en-US"/>
        </w:rPr>
        <w:t>міграції</w:t>
      </w:r>
      <w:r w:rsidRPr="00A90537">
        <w:rPr>
          <w:lang w:val="en-US"/>
        </w:rPr>
        <w:t></w:t>
      </w:r>
      <w:r w:rsidRPr="00A90537">
        <w:rPr>
          <w:rFonts w:hint="eastAsia"/>
          <w:lang w:val="en-US"/>
        </w:rPr>
        <w:t>та</w:t>
      </w:r>
      <w:r w:rsidRPr="00A90537">
        <w:rPr>
          <w:lang w:val="en-US"/>
        </w:rPr>
        <w:t></w:t>
      </w:r>
      <w:r w:rsidRPr="00A90537">
        <w:rPr>
          <w:rFonts w:hint="eastAsia"/>
          <w:lang w:val="en-US"/>
        </w:rPr>
        <w:t>притулку</w:t>
      </w:r>
      <w:r w:rsidRPr="00A90537">
        <w:rPr>
          <w:lang w:val="en-US"/>
        </w:rPr>
        <w:t></w:t>
      </w:r>
      <w:r w:rsidRPr="00A90537">
        <w:rPr>
          <w:rFonts w:hint="eastAsia"/>
          <w:lang w:val="en-US"/>
        </w:rPr>
        <w:t>для</w:t>
      </w:r>
    </w:p>
    <w:p w:rsidR="00A90537" w:rsidRPr="00A90537" w:rsidRDefault="00A90537" w:rsidP="00A90537">
      <w:pPr>
        <w:rPr>
          <w:lang w:val="en-US"/>
        </w:rPr>
      </w:pPr>
      <w:r w:rsidRPr="00A90537">
        <w:rPr>
          <w:rFonts w:hint="eastAsia"/>
          <w:lang w:val="en-US"/>
        </w:rPr>
        <w:t>удосконалення</w:t>
      </w:r>
      <w:r w:rsidRPr="00A90537">
        <w:rPr>
          <w:lang w:val="en-US"/>
        </w:rPr>
        <w:t></w:t>
      </w:r>
      <w:r w:rsidRPr="00A90537">
        <w:rPr>
          <w:rFonts w:hint="eastAsia"/>
          <w:lang w:val="en-US"/>
        </w:rPr>
        <w:t>міграційної</w:t>
      </w:r>
      <w:r w:rsidRPr="00A90537">
        <w:rPr>
          <w:lang w:val="en-US"/>
        </w:rPr>
        <w:t></w:t>
      </w:r>
      <w:r w:rsidRPr="00A90537">
        <w:rPr>
          <w:rFonts w:hint="eastAsia"/>
          <w:lang w:val="en-US"/>
        </w:rPr>
        <w:t>політики</w:t>
      </w:r>
      <w:r w:rsidRPr="00A90537">
        <w:rPr>
          <w:lang w:val="en-US"/>
        </w:rPr>
        <w:t></w:t>
      </w:r>
      <w:r w:rsidRPr="00A90537">
        <w:rPr>
          <w:rFonts w:hint="eastAsia"/>
          <w:lang w:val="en-US"/>
        </w:rPr>
        <w:t>та</w:t>
      </w:r>
      <w:r w:rsidRPr="00A90537">
        <w:rPr>
          <w:lang w:val="en-US"/>
        </w:rPr>
        <w:t></w:t>
      </w:r>
      <w:r w:rsidRPr="00A90537">
        <w:rPr>
          <w:rFonts w:hint="eastAsia"/>
          <w:lang w:val="en-US"/>
        </w:rPr>
        <w:t>системи</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в</w:t>
      </w:r>
      <w:r w:rsidRPr="00A90537">
        <w:rPr>
          <w:lang w:val="en-US"/>
        </w:rPr>
        <w:tab/>
      </w: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lang w:val="en-US"/>
        </w:rPr>
        <w:t></w:t>
      </w:r>
      <w:r w:rsidRPr="00A90537">
        <w:rPr>
          <w:lang w:val="en-US"/>
        </w:rPr>
        <w:tab/>
      </w:r>
    </w:p>
    <w:p w:rsidR="00A90537" w:rsidRPr="00A90537" w:rsidRDefault="00A90537" w:rsidP="00A90537">
      <w:pPr>
        <w:rPr>
          <w:lang w:val="en-US"/>
        </w:rPr>
      </w:pPr>
      <w:r w:rsidRPr="00A90537">
        <w:rPr>
          <w:lang w:val="en-US"/>
        </w:rPr>
        <w:t></w:t>
      </w:r>
    </w:p>
    <w:p w:rsidR="00A90537" w:rsidRPr="00A90537" w:rsidRDefault="00A90537" w:rsidP="00A90537">
      <w:pPr>
        <w:rPr>
          <w:lang w:val="en-US"/>
        </w:rPr>
      </w:pPr>
      <w:r w:rsidRPr="00A90537">
        <w:rPr>
          <w:rFonts w:hint="eastAsia"/>
          <w:lang w:val="en-US"/>
        </w:rPr>
        <w:t>ЄС</w:t>
      </w:r>
      <w:r w:rsidRPr="00A90537">
        <w:rPr>
          <w:lang w:val="en-US"/>
        </w:rPr>
        <w:tab/>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Роль</w:t>
      </w:r>
      <w:r w:rsidRPr="00A90537">
        <w:rPr>
          <w:lang w:val="en-US"/>
        </w:rPr>
        <w:t></w:t>
      </w:r>
      <w:r w:rsidRPr="00A90537">
        <w:rPr>
          <w:rFonts w:hint="eastAsia"/>
          <w:lang w:val="en-US"/>
        </w:rPr>
        <w:t>практики</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суду</w:t>
      </w:r>
      <w:r w:rsidRPr="00A90537">
        <w:rPr>
          <w:lang w:val="en-US"/>
        </w:rPr>
        <w:t></w:t>
      </w: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у</w:t>
      </w:r>
      <w:r w:rsidRPr="00A90537">
        <w:rPr>
          <w:lang w:val="en-US"/>
        </w:rPr>
        <w:t></w:t>
      </w:r>
      <w:r w:rsidRPr="00A90537">
        <w:rPr>
          <w:rFonts w:hint="eastAsia"/>
          <w:lang w:val="en-US"/>
        </w:rPr>
        <w:t>формуванні</w:t>
      </w:r>
    </w:p>
    <w:p w:rsidR="00A90537" w:rsidRPr="00A90537" w:rsidRDefault="00A90537" w:rsidP="00A90537">
      <w:pPr>
        <w:rPr>
          <w:lang w:val="en-US"/>
        </w:rPr>
      </w:pPr>
      <w:r w:rsidRPr="00A90537">
        <w:rPr>
          <w:rFonts w:hint="eastAsia"/>
          <w:lang w:val="en-US"/>
        </w:rPr>
        <w:t>стандартів</w:t>
      </w:r>
      <w:r w:rsidRPr="00A90537">
        <w:rPr>
          <w:lang w:val="en-US"/>
        </w:rPr>
        <w:t></w:t>
      </w: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ЄС</w:t>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rFonts w:hint="eastAsia"/>
          <w:lang w:val="en-US"/>
        </w:rPr>
        <w:t>Висновки</w:t>
      </w:r>
      <w:r w:rsidRPr="00A90537">
        <w:rPr>
          <w:lang w:val="en-US"/>
        </w:rPr>
        <w:t></w:t>
      </w:r>
      <w:r w:rsidRPr="00A90537">
        <w:rPr>
          <w:rFonts w:hint="eastAsia"/>
          <w:lang w:val="en-US"/>
        </w:rPr>
        <w:t>до</w:t>
      </w:r>
      <w:r w:rsidRPr="00A90537">
        <w:rPr>
          <w:lang w:val="en-US"/>
        </w:rPr>
        <w:t></w:t>
      </w:r>
      <w:r w:rsidRPr="00A90537">
        <w:rPr>
          <w:rFonts w:hint="eastAsia"/>
          <w:lang w:val="en-US"/>
        </w:rPr>
        <w:t>Розділу</w:t>
      </w:r>
      <w:r w:rsidRPr="00A90537">
        <w:rPr>
          <w:lang w:val="en-US"/>
        </w:rPr>
        <w:t></w:t>
      </w:r>
      <w:r w:rsidRPr="00A90537">
        <w:rPr>
          <w:lang w:val="en-US"/>
        </w:rPr>
        <w:t></w:t>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СИСТЕМА</w:t>
      </w:r>
      <w:r w:rsidRPr="00A90537">
        <w:rPr>
          <w:lang w:val="en-US"/>
        </w:rPr>
        <w:t></w:t>
      </w: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lang w:val="en-US"/>
        </w:rPr>
        <w:t></w:t>
      </w:r>
      <w:r w:rsidRPr="00A90537">
        <w:rPr>
          <w:rFonts w:hint="eastAsia"/>
          <w:lang w:val="en-US"/>
        </w:rPr>
        <w:t>СТАНОВЛЕННЯ</w:t>
      </w:r>
      <w:r w:rsidRPr="00A90537">
        <w:rPr>
          <w:lang w:val="en-US"/>
        </w:rPr>
        <w:t></w:t>
      </w:r>
    </w:p>
    <w:p w:rsidR="00A90537" w:rsidRPr="00A90537" w:rsidRDefault="00A90537" w:rsidP="00A90537">
      <w:pPr>
        <w:rPr>
          <w:lang w:val="en-US"/>
        </w:rPr>
      </w:pPr>
      <w:r w:rsidRPr="00A90537">
        <w:rPr>
          <w:rFonts w:hint="eastAsia"/>
          <w:lang w:val="en-US"/>
        </w:rPr>
        <w:t>РЕФОРМИ</w:t>
      </w:r>
      <w:r w:rsidRPr="00A90537">
        <w:rPr>
          <w:lang w:val="en-US"/>
        </w:rPr>
        <w:t></w:t>
      </w:r>
      <w:r w:rsidRPr="00A90537">
        <w:rPr>
          <w:rFonts w:hint="eastAsia"/>
          <w:lang w:val="en-US"/>
        </w:rPr>
        <w:t>ТА</w:t>
      </w:r>
      <w:r w:rsidRPr="00A90537">
        <w:rPr>
          <w:lang w:val="en-US"/>
        </w:rPr>
        <w:t></w:t>
      </w:r>
      <w:r w:rsidRPr="00A90537">
        <w:rPr>
          <w:rFonts w:hint="eastAsia"/>
          <w:lang w:val="en-US"/>
        </w:rPr>
        <w:t>ПЕРСПЕКТИВИ</w:t>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Основні</w:t>
      </w:r>
      <w:r w:rsidRPr="00A90537">
        <w:rPr>
          <w:lang w:val="en-US"/>
        </w:rPr>
        <w:t></w:t>
      </w:r>
      <w:r w:rsidRPr="00A90537">
        <w:rPr>
          <w:rFonts w:hint="eastAsia"/>
          <w:lang w:val="en-US"/>
        </w:rPr>
        <w:t>етапи</w:t>
      </w:r>
      <w:r w:rsidRPr="00A90537">
        <w:rPr>
          <w:lang w:val="en-US"/>
        </w:rPr>
        <w:t></w:t>
      </w:r>
      <w:r w:rsidRPr="00A90537">
        <w:rPr>
          <w:rFonts w:hint="eastAsia"/>
          <w:lang w:val="en-US"/>
        </w:rPr>
        <w:t>та</w:t>
      </w:r>
      <w:r w:rsidRPr="00A90537">
        <w:rPr>
          <w:lang w:val="en-US"/>
        </w:rPr>
        <w:t></w:t>
      </w:r>
      <w:r w:rsidRPr="00A90537">
        <w:rPr>
          <w:rFonts w:hint="eastAsia"/>
          <w:lang w:val="en-US"/>
        </w:rPr>
        <w:t>передумови</w:t>
      </w:r>
      <w:r w:rsidRPr="00A90537">
        <w:rPr>
          <w:lang w:val="en-US"/>
        </w:rPr>
        <w:t></w:t>
      </w:r>
      <w:r w:rsidRPr="00A90537">
        <w:rPr>
          <w:rFonts w:hint="eastAsia"/>
          <w:lang w:val="en-US"/>
        </w:rPr>
        <w:t>розвитку</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України</w:t>
      </w:r>
      <w:r w:rsidRPr="00A90537">
        <w:rPr>
          <w:lang w:val="en-US"/>
        </w:rPr>
        <w:t></w:t>
      </w:r>
      <w:r w:rsidRPr="00A90537">
        <w:rPr>
          <w:rFonts w:hint="eastAsia"/>
          <w:lang w:val="en-US"/>
        </w:rPr>
        <w:t>у</w:t>
      </w:r>
    </w:p>
    <w:p w:rsidR="00A90537" w:rsidRPr="00A90537" w:rsidRDefault="00A90537" w:rsidP="00A90537">
      <w:pPr>
        <w:rPr>
          <w:lang w:val="en-US"/>
        </w:rPr>
      </w:pP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та</w:t>
      </w:r>
      <w:r w:rsidRPr="00A90537">
        <w:rPr>
          <w:lang w:val="en-US"/>
        </w:rPr>
        <w:t></w:t>
      </w:r>
      <w:r w:rsidRPr="00A90537">
        <w:rPr>
          <w:rFonts w:hint="eastAsia"/>
          <w:lang w:val="en-US"/>
        </w:rPr>
        <w:t>державного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системи</w:t>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ab/>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Вплив</w:t>
      </w:r>
      <w:r w:rsidRPr="00A90537">
        <w:rPr>
          <w:lang w:val="en-US"/>
        </w:rPr>
        <w:t></w:t>
      </w:r>
      <w:r w:rsidRPr="00A90537">
        <w:rPr>
          <w:rFonts w:hint="eastAsia"/>
          <w:lang w:val="en-US"/>
        </w:rPr>
        <w:t>міжнародних</w:t>
      </w:r>
      <w:r w:rsidRPr="00A90537">
        <w:rPr>
          <w:lang w:val="en-US"/>
        </w:rPr>
        <w:t></w:t>
      </w:r>
      <w:r w:rsidRPr="00A90537">
        <w:rPr>
          <w:rFonts w:hint="eastAsia"/>
          <w:lang w:val="en-US"/>
        </w:rPr>
        <w:t>стандартів</w:t>
      </w:r>
      <w:r w:rsidRPr="00A90537">
        <w:rPr>
          <w:lang w:val="en-US"/>
        </w:rPr>
        <w:t></w:t>
      </w:r>
      <w:r w:rsidRPr="00A90537">
        <w:rPr>
          <w:rFonts w:hint="eastAsia"/>
          <w:lang w:val="en-US"/>
        </w:rPr>
        <w:t>на</w:t>
      </w:r>
      <w:r w:rsidRPr="00A90537">
        <w:rPr>
          <w:lang w:val="en-US"/>
        </w:rPr>
        <w:t></w:t>
      </w:r>
      <w:r w:rsidRPr="00A90537">
        <w:rPr>
          <w:rFonts w:hint="eastAsia"/>
          <w:lang w:val="en-US"/>
        </w:rPr>
        <w:t>становлення</w:t>
      </w:r>
      <w:r w:rsidRPr="00A90537">
        <w:rPr>
          <w:lang w:val="en-US"/>
        </w:rPr>
        <w:t></w:t>
      </w:r>
      <w:r w:rsidRPr="00A90537">
        <w:rPr>
          <w:rFonts w:hint="eastAsia"/>
          <w:lang w:val="en-US"/>
        </w:rPr>
        <w:t>Державної</w:t>
      </w:r>
    </w:p>
    <w:p w:rsidR="00A90537" w:rsidRPr="00A90537" w:rsidRDefault="00A90537" w:rsidP="00A90537">
      <w:pPr>
        <w:rPr>
          <w:lang w:val="en-US"/>
        </w:rPr>
      </w:pPr>
      <w:r w:rsidRPr="00A90537">
        <w:rPr>
          <w:rFonts w:hint="eastAsia"/>
          <w:lang w:val="en-US"/>
        </w:rPr>
        <w:t>міграційної</w:t>
      </w:r>
      <w:r w:rsidRPr="00A90537">
        <w:rPr>
          <w:lang w:val="en-US"/>
        </w:rPr>
        <w:t></w:t>
      </w:r>
      <w:r w:rsidRPr="00A90537">
        <w:rPr>
          <w:rFonts w:hint="eastAsia"/>
          <w:lang w:val="en-US"/>
        </w:rPr>
        <w:t>служби</w:t>
      </w:r>
      <w:r w:rsidRPr="00A90537">
        <w:rPr>
          <w:lang w:val="en-US"/>
        </w:rPr>
        <w:t></w:t>
      </w:r>
      <w:r w:rsidRPr="00A90537">
        <w:rPr>
          <w:rFonts w:hint="eastAsia"/>
          <w:lang w:val="en-US"/>
        </w:rPr>
        <w:t>України</w:t>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Основні</w:t>
      </w:r>
      <w:r w:rsidRPr="00A90537">
        <w:rPr>
          <w:lang w:val="en-US"/>
        </w:rPr>
        <w:t></w:t>
      </w:r>
      <w:r w:rsidRPr="00A90537">
        <w:rPr>
          <w:rFonts w:hint="eastAsia"/>
          <w:lang w:val="en-US"/>
        </w:rPr>
        <w:t>напрямки</w:t>
      </w:r>
      <w:r w:rsidRPr="00A90537">
        <w:rPr>
          <w:lang w:val="en-US"/>
        </w:rPr>
        <w:t></w:t>
      </w:r>
      <w:r w:rsidRPr="00A90537">
        <w:rPr>
          <w:rFonts w:hint="eastAsia"/>
          <w:lang w:val="en-US"/>
        </w:rPr>
        <w:t>сучасного</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p>
    <w:p w:rsidR="00A90537" w:rsidRPr="00A90537" w:rsidRDefault="00A90537" w:rsidP="00A90537">
      <w:pPr>
        <w:rPr>
          <w:lang w:val="en-US"/>
        </w:rPr>
      </w:pPr>
      <w:r w:rsidRPr="00A90537">
        <w:rPr>
          <w:rFonts w:hint="eastAsia"/>
          <w:lang w:val="en-US"/>
        </w:rPr>
        <w:t>співробітництва</w:t>
      </w:r>
      <w:r w:rsidRPr="00A90537">
        <w:rPr>
          <w:lang w:val="en-US"/>
        </w:rPr>
        <w:t></w:t>
      </w:r>
      <w:r w:rsidRPr="00A90537">
        <w:rPr>
          <w:rFonts w:hint="eastAsia"/>
          <w:lang w:val="en-US"/>
        </w:rPr>
        <w:t>України</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lang w:val="en-US"/>
        </w:rPr>
        <w:t></w:t>
      </w:r>
    </w:p>
    <w:p w:rsidR="00A90537" w:rsidRPr="00A90537" w:rsidRDefault="00A90537" w:rsidP="00A90537">
      <w:pPr>
        <w:rPr>
          <w:lang w:val="en-US"/>
        </w:rPr>
      </w:pPr>
      <w:r w:rsidRPr="00A90537">
        <w:rPr>
          <w:rFonts w:hint="eastAsia"/>
          <w:lang w:val="en-US"/>
        </w:rPr>
        <w:t>Висновки</w:t>
      </w:r>
      <w:r w:rsidRPr="00A90537">
        <w:rPr>
          <w:lang w:val="en-US"/>
        </w:rPr>
        <w:t></w:t>
      </w:r>
      <w:r w:rsidRPr="00A90537">
        <w:rPr>
          <w:rFonts w:hint="eastAsia"/>
          <w:lang w:val="en-US"/>
        </w:rPr>
        <w:t>до</w:t>
      </w:r>
      <w:r w:rsidRPr="00A90537">
        <w:rPr>
          <w:lang w:val="en-US"/>
        </w:rPr>
        <w:t></w:t>
      </w:r>
      <w:r w:rsidRPr="00A90537">
        <w:rPr>
          <w:rFonts w:hint="eastAsia"/>
          <w:lang w:val="en-US"/>
        </w:rPr>
        <w:t>Розділу</w:t>
      </w:r>
      <w:r w:rsidRPr="00A90537">
        <w:rPr>
          <w:lang w:val="en-US"/>
        </w:rPr>
        <w:t></w:t>
      </w: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ВИСНОВКИ</w:t>
      </w:r>
      <w:r w:rsidRPr="00A90537">
        <w:rPr>
          <w:lang w:val="en-US"/>
        </w:rPr>
        <w:tab/>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lang w:val="en-US"/>
        </w:rPr>
        <w:t></w:t>
      </w:r>
    </w:p>
    <w:p w:rsidR="00A90537" w:rsidRPr="00A90537" w:rsidRDefault="00A90537" w:rsidP="00A90537">
      <w:pPr>
        <w:rPr>
          <w:lang w:val="en-US"/>
        </w:rPr>
      </w:pPr>
      <w:r w:rsidRPr="00A90537">
        <w:rPr>
          <w:lang w:val="en-US"/>
        </w:rPr>
        <w:tab/>
      </w:r>
      <w:r w:rsidRPr="00A90537">
        <w:rPr>
          <w:lang w:val="en-US"/>
        </w:rPr>
        <w:t></w:t>
      </w:r>
      <w:r w:rsidRPr="00A90537">
        <w:rPr>
          <w:lang w:val="en-US"/>
        </w:rPr>
        <w:t></w:t>
      </w:r>
      <w:r w:rsidRPr="00A90537">
        <w:rPr>
          <w:lang w:val="en-US"/>
        </w:rPr>
        <w:tab/>
      </w:r>
    </w:p>
    <w:p w:rsidR="00A90537" w:rsidRPr="00A90537" w:rsidRDefault="00A90537" w:rsidP="00A90537">
      <w:pPr>
        <w:rPr>
          <w:lang w:val="en-US"/>
        </w:rPr>
      </w:pPr>
      <w:r w:rsidRPr="00A90537">
        <w:rPr>
          <w:lang w:val="en-US"/>
        </w:rPr>
        <w:t></w:t>
      </w:r>
    </w:p>
    <w:p w:rsidR="00A90537" w:rsidRPr="00A90537" w:rsidRDefault="00A90537" w:rsidP="00A90537">
      <w:pPr>
        <w:rPr>
          <w:lang w:val="en-US"/>
        </w:rPr>
      </w:pPr>
      <w:r w:rsidRPr="00A90537">
        <w:rPr>
          <w:rFonts w:hint="eastAsia"/>
          <w:lang w:val="en-US"/>
        </w:rPr>
        <w:t>СПИСОК</w:t>
      </w:r>
      <w:r w:rsidRPr="00A90537">
        <w:rPr>
          <w:lang w:val="en-US"/>
        </w:rPr>
        <w:t></w:t>
      </w:r>
      <w:r w:rsidRPr="00A90537">
        <w:rPr>
          <w:rFonts w:hint="eastAsia"/>
          <w:lang w:val="en-US"/>
        </w:rPr>
        <w:t>ВИКОРИСТАНИХ</w:t>
      </w:r>
      <w:r w:rsidRPr="00A90537">
        <w:rPr>
          <w:lang w:val="en-US"/>
        </w:rPr>
        <w:t></w:t>
      </w:r>
      <w:r w:rsidRPr="00A90537">
        <w:rPr>
          <w:rFonts w:hint="eastAsia"/>
          <w:lang w:val="en-US"/>
        </w:rPr>
        <w:t>ДЖЕРЕЛ</w:t>
      </w:r>
      <w:r w:rsidRPr="00A90537">
        <w:rPr>
          <w:lang w:val="en-US"/>
        </w:rPr>
        <w:tab/>
      </w:r>
      <w:r w:rsidRPr="00A90537">
        <w:rPr>
          <w:lang w:val="en-US"/>
        </w:rPr>
        <w:t></w:t>
      </w:r>
    </w:p>
    <w:p w:rsidR="00A90537" w:rsidRPr="00A90537" w:rsidRDefault="00A90537" w:rsidP="00A90537">
      <w:pPr>
        <w:rPr>
          <w:lang w:val="en-US"/>
        </w:rPr>
      </w:pPr>
      <w:r w:rsidRPr="00A90537">
        <w:rPr>
          <w:lang w:val="en-US"/>
        </w:rPr>
        <w:t></w:t>
      </w:r>
      <w:r w:rsidRPr="00A90537">
        <w:rPr>
          <w:lang w:val="en-US"/>
        </w:rPr>
        <w:t></w:t>
      </w:r>
    </w:p>
    <w:p w:rsidR="00A90537" w:rsidRPr="00A90537" w:rsidRDefault="00A90537" w:rsidP="00A90537">
      <w:pPr>
        <w:rPr>
          <w:lang w:val="en-US"/>
        </w:rPr>
      </w:pPr>
      <w:r w:rsidRPr="00A90537">
        <w:rPr>
          <w:rFonts w:hint="eastAsia"/>
          <w:lang w:val="en-US"/>
        </w:rPr>
        <w:t>ДОДАТОК</w:t>
      </w:r>
      <w:r w:rsidRPr="00A90537">
        <w:rPr>
          <w:lang w:val="en-US"/>
        </w:rPr>
        <w:tab/>
      </w:r>
      <w:r w:rsidRPr="00A90537">
        <w:rPr>
          <w:lang w:val="en-US"/>
        </w:rPr>
        <w:t></w:t>
      </w:r>
    </w:p>
    <w:p w:rsidR="00A90537" w:rsidRPr="00A90537" w:rsidRDefault="00A90537" w:rsidP="00A90537">
      <w:pPr>
        <w:rPr>
          <w:lang w:val="en-US"/>
        </w:rPr>
      </w:pPr>
      <w:r w:rsidRPr="00A90537">
        <w:rPr>
          <w:lang w:val="en-US"/>
        </w:rPr>
        <w:t></w:t>
      </w:r>
      <w:r w:rsidRPr="00A90537">
        <w:rPr>
          <w:lang w:val="en-US"/>
        </w:rPr>
        <w:t></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r w:rsidRPr="00A90537">
        <w:rPr>
          <w:rFonts w:hint="eastAsia"/>
          <w:lang w:val="en-US"/>
        </w:rPr>
        <w:t>ВСТУП</w:t>
      </w:r>
    </w:p>
    <w:p w:rsidR="00A90537" w:rsidRPr="00A90537" w:rsidRDefault="00A90537" w:rsidP="00A90537">
      <w:pPr>
        <w:rPr>
          <w:lang w:val="en-US"/>
        </w:rPr>
      </w:pPr>
      <w:r w:rsidRPr="00A90537">
        <w:rPr>
          <w:rFonts w:hint="eastAsia"/>
          <w:lang w:val="en-US"/>
        </w:rPr>
        <w:t>Актуальність</w:t>
      </w:r>
      <w:r w:rsidRPr="00A90537">
        <w:rPr>
          <w:lang w:val="en-US"/>
        </w:rPr>
        <w:t></w:t>
      </w:r>
      <w:r w:rsidRPr="00A90537">
        <w:rPr>
          <w:rFonts w:hint="eastAsia"/>
          <w:lang w:val="en-US"/>
        </w:rPr>
        <w:t>теми</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сучасному</w:t>
      </w:r>
      <w:r w:rsidRPr="00A90537">
        <w:rPr>
          <w:lang w:val="en-US"/>
        </w:rPr>
        <w:t></w:t>
      </w:r>
      <w:r w:rsidRPr="00A90537">
        <w:rPr>
          <w:rFonts w:hint="eastAsia"/>
          <w:lang w:val="en-US"/>
        </w:rPr>
        <w:t>світі</w:t>
      </w:r>
      <w:r w:rsidRPr="00A90537">
        <w:rPr>
          <w:lang w:val="en-US"/>
        </w:rPr>
        <w:t></w:t>
      </w:r>
      <w:r w:rsidRPr="00A90537">
        <w:rPr>
          <w:rFonts w:hint="eastAsia"/>
          <w:lang w:val="en-US"/>
        </w:rPr>
        <w:t>міжнародна</w:t>
      </w:r>
      <w:r w:rsidRPr="00A90537">
        <w:rPr>
          <w:lang w:val="en-US"/>
        </w:rPr>
        <w:t></w:t>
      </w:r>
      <w:r w:rsidRPr="00A90537">
        <w:rPr>
          <w:rFonts w:hint="eastAsia"/>
          <w:lang w:val="en-US"/>
        </w:rPr>
        <w:t>міграція</w:t>
      </w:r>
      <w:r w:rsidRPr="00A90537">
        <w:rPr>
          <w:lang w:val="en-US"/>
        </w:rPr>
        <w:t></w:t>
      </w:r>
      <w:r w:rsidRPr="00A90537">
        <w:rPr>
          <w:rFonts w:hint="eastAsia"/>
          <w:lang w:val="en-US"/>
        </w:rPr>
        <w:t>є</w:t>
      </w:r>
      <w:r w:rsidRPr="00A90537">
        <w:rPr>
          <w:lang w:val="en-US"/>
        </w:rPr>
        <w:t></w:t>
      </w:r>
      <w:r w:rsidRPr="00A90537">
        <w:rPr>
          <w:rFonts w:hint="eastAsia"/>
          <w:lang w:val="en-US"/>
        </w:rPr>
        <w:t>широко</w:t>
      </w:r>
      <w:r w:rsidRPr="00A90537">
        <w:rPr>
          <w:lang w:val="en-US"/>
        </w:rPr>
        <w:t></w:t>
      </w:r>
      <w:r w:rsidRPr="00A90537">
        <w:rPr>
          <w:rFonts w:hint="eastAsia"/>
          <w:lang w:val="en-US"/>
        </w:rPr>
        <w:t>розповсюдженим</w:t>
      </w:r>
      <w:r w:rsidRPr="00A90537">
        <w:rPr>
          <w:lang w:val="en-US"/>
        </w:rPr>
        <w:t></w:t>
      </w:r>
      <w:r w:rsidRPr="00A90537">
        <w:rPr>
          <w:rFonts w:hint="eastAsia"/>
          <w:lang w:val="en-US"/>
        </w:rPr>
        <w:t>явищем</w:t>
      </w:r>
      <w:r w:rsidRPr="00A90537">
        <w:rPr>
          <w:lang w:val="en-US"/>
        </w:rPr>
        <w:t></w:t>
      </w:r>
      <w:r w:rsidRPr="00A90537">
        <w:rPr>
          <w:lang w:val="en-US"/>
        </w:rPr>
        <w:t></w:t>
      </w:r>
      <w:r w:rsidRPr="00A90537">
        <w:rPr>
          <w:rFonts w:hint="eastAsia"/>
          <w:lang w:val="en-US"/>
        </w:rPr>
        <w:t>Завдяки</w:t>
      </w:r>
      <w:r w:rsidRPr="00A90537">
        <w:rPr>
          <w:lang w:val="en-US"/>
        </w:rPr>
        <w:t></w:t>
      </w:r>
      <w:r w:rsidRPr="00A90537">
        <w:rPr>
          <w:rFonts w:hint="eastAsia"/>
          <w:lang w:val="en-US"/>
        </w:rPr>
        <w:t>процесам</w:t>
      </w:r>
      <w:r w:rsidRPr="00A90537">
        <w:rPr>
          <w:lang w:val="en-US"/>
        </w:rPr>
        <w:t></w:t>
      </w:r>
      <w:r w:rsidRPr="00A90537">
        <w:rPr>
          <w:rFonts w:hint="eastAsia"/>
          <w:lang w:val="en-US"/>
        </w:rPr>
        <w:t>глобалізації</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із</w:t>
      </w:r>
      <w:r w:rsidRPr="00A90537">
        <w:rPr>
          <w:lang w:val="en-US"/>
        </w:rPr>
        <w:t></w:t>
      </w:r>
      <w:r w:rsidRPr="00A90537">
        <w:rPr>
          <w:rFonts w:hint="eastAsia"/>
          <w:lang w:val="en-US"/>
        </w:rPr>
        <w:t>розвитком</w:t>
      </w:r>
      <w:r w:rsidRPr="00A90537">
        <w:rPr>
          <w:lang w:val="en-US"/>
        </w:rPr>
        <w:t></w:t>
      </w:r>
      <w:r w:rsidRPr="00A90537">
        <w:rPr>
          <w:rFonts w:hint="eastAsia"/>
          <w:lang w:val="en-US"/>
        </w:rPr>
        <w:t>транспорту</w:t>
      </w:r>
      <w:r w:rsidRPr="00A90537">
        <w:rPr>
          <w:lang w:val="en-US"/>
        </w:rPr>
        <w:t></w:t>
      </w:r>
      <w:r w:rsidRPr="00A90537">
        <w:rPr>
          <w:rFonts w:hint="eastAsia"/>
          <w:lang w:val="en-US"/>
        </w:rPr>
        <w:t>і</w:t>
      </w:r>
      <w:r w:rsidRPr="00A90537">
        <w:rPr>
          <w:lang w:val="en-US"/>
        </w:rPr>
        <w:t></w:t>
      </w:r>
      <w:r w:rsidRPr="00A90537">
        <w:rPr>
          <w:rFonts w:hint="eastAsia"/>
          <w:lang w:val="en-US"/>
        </w:rPr>
        <w:t>зв</w:t>
      </w:r>
      <w:r w:rsidRPr="00A90537">
        <w:rPr>
          <w:lang w:val="en-US"/>
        </w:rPr>
        <w:t></w:t>
      </w:r>
      <w:r w:rsidRPr="00A90537">
        <w:rPr>
          <w:rFonts w:hint="eastAsia"/>
          <w:lang w:val="en-US"/>
        </w:rPr>
        <w:t>язку</w:t>
      </w:r>
      <w:r w:rsidRPr="00A90537">
        <w:rPr>
          <w:lang w:val="en-US"/>
        </w:rPr>
        <w:t></w:t>
      </w:r>
      <w:r w:rsidRPr="00A90537">
        <w:rPr>
          <w:lang w:val="en-US"/>
        </w:rPr>
        <w:t></w:t>
      </w:r>
      <w:r w:rsidRPr="00A90537">
        <w:rPr>
          <w:rFonts w:hint="eastAsia"/>
          <w:lang w:val="en-US"/>
        </w:rPr>
        <w:t>вона</w:t>
      </w:r>
      <w:r w:rsidRPr="00A90537">
        <w:rPr>
          <w:lang w:val="en-US"/>
        </w:rPr>
        <w:t></w:t>
      </w:r>
      <w:r w:rsidRPr="00A90537">
        <w:rPr>
          <w:rFonts w:hint="eastAsia"/>
          <w:lang w:val="en-US"/>
        </w:rPr>
        <w:t>охопила</w:t>
      </w:r>
      <w:r w:rsidRPr="00A90537">
        <w:rPr>
          <w:lang w:val="en-US"/>
        </w:rPr>
        <w:t></w:t>
      </w:r>
      <w:r w:rsidRPr="00A90537">
        <w:rPr>
          <w:rFonts w:hint="eastAsia"/>
          <w:lang w:val="en-US"/>
        </w:rPr>
        <w:t>дуже</w:t>
      </w:r>
      <w:r w:rsidRPr="00A90537">
        <w:rPr>
          <w:lang w:val="en-US"/>
        </w:rPr>
        <w:t></w:t>
      </w:r>
      <w:r w:rsidRPr="00A90537">
        <w:rPr>
          <w:rFonts w:hint="eastAsia"/>
          <w:lang w:val="en-US"/>
        </w:rPr>
        <w:t>велику</w:t>
      </w:r>
      <w:r w:rsidRPr="00A90537">
        <w:rPr>
          <w:lang w:val="en-US"/>
        </w:rPr>
        <w:t></w:t>
      </w:r>
      <w:r w:rsidRPr="00A90537">
        <w:rPr>
          <w:rFonts w:hint="eastAsia"/>
          <w:lang w:val="en-US"/>
        </w:rPr>
        <w:t>масу</w:t>
      </w:r>
      <w:r w:rsidRPr="00A90537">
        <w:rPr>
          <w:lang w:val="en-US"/>
        </w:rPr>
        <w:t></w:t>
      </w:r>
      <w:r w:rsidRPr="00A90537">
        <w:rPr>
          <w:rFonts w:hint="eastAsia"/>
          <w:lang w:val="en-US"/>
        </w:rPr>
        <w:t>людей</w:t>
      </w:r>
      <w:r w:rsidRPr="00A90537">
        <w:rPr>
          <w:lang w:val="en-US"/>
        </w:rPr>
        <w:t></w:t>
      </w:r>
      <w:r w:rsidRPr="00A90537">
        <w:rPr>
          <w:lang w:val="en-US"/>
        </w:rPr>
        <w:t></w:t>
      </w:r>
      <w:r w:rsidRPr="00A90537">
        <w:rPr>
          <w:lang w:val="en-US"/>
        </w:rPr>
        <w:t></w:t>
      </w:r>
      <w:r w:rsidRPr="00A90537">
        <w:rPr>
          <w:rFonts w:hint="eastAsia"/>
          <w:lang w:val="en-US"/>
        </w:rPr>
        <w:t>За</w:t>
      </w:r>
      <w:r w:rsidRPr="00A90537">
        <w:rPr>
          <w:lang w:val="en-US"/>
        </w:rPr>
        <w:t></w:t>
      </w:r>
      <w:r w:rsidRPr="00A90537">
        <w:rPr>
          <w:rFonts w:hint="eastAsia"/>
          <w:lang w:val="en-US"/>
        </w:rPr>
        <w:t>даними</w:t>
      </w:r>
      <w:r w:rsidRPr="00A90537">
        <w:rPr>
          <w:lang w:val="en-US"/>
        </w:rPr>
        <w:t></w:t>
      </w:r>
      <w:r w:rsidRPr="00A90537">
        <w:rPr>
          <w:rFonts w:hint="eastAsia"/>
          <w:lang w:val="en-US"/>
        </w:rPr>
        <w:t>ООН</w:t>
      </w:r>
      <w:r w:rsidRPr="00A90537">
        <w:rPr>
          <w:lang w:val="en-US"/>
        </w:rPr>
        <w:t></w:t>
      </w:r>
      <w:r w:rsidRPr="00A90537">
        <w:rPr>
          <w:lang w:val="en-US"/>
        </w:rPr>
        <w:t></w:t>
      </w:r>
      <w:r w:rsidRPr="00A90537">
        <w:rPr>
          <w:rFonts w:hint="eastAsia"/>
          <w:lang w:val="en-US"/>
        </w:rPr>
        <w:t>близько</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мільйонів</w:t>
      </w:r>
      <w:r w:rsidRPr="00A90537">
        <w:rPr>
          <w:lang w:val="en-US"/>
        </w:rPr>
        <w:t></w:t>
      </w:r>
      <w:r w:rsidRPr="00A90537">
        <w:rPr>
          <w:rFonts w:hint="eastAsia"/>
          <w:lang w:val="en-US"/>
        </w:rPr>
        <w:t>людей</w:t>
      </w:r>
      <w:r w:rsidRPr="00A90537">
        <w:rPr>
          <w:lang w:val="en-US"/>
        </w:rPr>
        <w:t></w:t>
      </w:r>
      <w:r w:rsidRPr="00A90537">
        <w:rPr>
          <w:rFonts w:hint="eastAsia"/>
          <w:lang w:val="en-US"/>
        </w:rPr>
        <w:t>у</w:t>
      </w:r>
      <w:r w:rsidRPr="00A90537">
        <w:rPr>
          <w:lang w:val="en-US"/>
        </w:rPr>
        <w:t></w:t>
      </w:r>
      <w:r w:rsidRPr="00A90537">
        <w:rPr>
          <w:rFonts w:hint="eastAsia"/>
          <w:lang w:val="en-US"/>
        </w:rPr>
        <w:t>світі</w:t>
      </w:r>
      <w:r w:rsidRPr="00A90537">
        <w:rPr>
          <w:lang w:val="en-US"/>
        </w:rPr>
        <w:t></w:t>
      </w:r>
      <w:r w:rsidRPr="00A90537">
        <w:rPr>
          <w:rFonts w:hint="eastAsia"/>
          <w:lang w:val="en-US"/>
        </w:rPr>
        <w:t>були</w:t>
      </w:r>
      <w:r w:rsidRPr="00A90537">
        <w:rPr>
          <w:lang w:val="en-US"/>
        </w:rPr>
        <w:t></w:t>
      </w:r>
      <w:r w:rsidRPr="00A90537">
        <w:rPr>
          <w:rFonts w:hint="eastAsia"/>
          <w:lang w:val="en-US"/>
        </w:rPr>
        <w:t>вимушені</w:t>
      </w:r>
      <w:r w:rsidRPr="00A90537">
        <w:rPr>
          <w:lang w:val="en-US"/>
        </w:rPr>
        <w:t></w:t>
      </w:r>
      <w:r w:rsidRPr="00A90537">
        <w:rPr>
          <w:rFonts w:hint="eastAsia"/>
          <w:lang w:val="en-US"/>
        </w:rPr>
        <w:t>покинути</w:t>
      </w:r>
      <w:r w:rsidRPr="00A90537">
        <w:rPr>
          <w:lang w:val="en-US"/>
        </w:rPr>
        <w:t></w:t>
      </w:r>
      <w:r w:rsidRPr="00A90537">
        <w:rPr>
          <w:rFonts w:hint="eastAsia"/>
          <w:lang w:val="en-US"/>
        </w:rPr>
        <w:t>свої</w:t>
      </w:r>
      <w:r w:rsidRPr="00A90537">
        <w:rPr>
          <w:lang w:val="en-US"/>
        </w:rPr>
        <w:t></w:t>
      </w:r>
      <w:r w:rsidRPr="00A90537">
        <w:rPr>
          <w:rFonts w:hint="eastAsia"/>
          <w:lang w:val="en-US"/>
        </w:rPr>
        <w:t>домівки</w:t>
      </w:r>
      <w:r w:rsidRPr="00A90537">
        <w:rPr>
          <w:lang w:val="en-US"/>
        </w:rPr>
        <w:t></w:t>
      </w:r>
      <w:r w:rsidRPr="00A90537">
        <w:rPr>
          <w:rFonts w:hint="eastAsia"/>
          <w:lang w:val="en-US"/>
        </w:rPr>
        <w:t>через</w:t>
      </w:r>
      <w:r w:rsidRPr="00A90537">
        <w:rPr>
          <w:lang w:val="en-US"/>
        </w:rPr>
        <w:t></w:t>
      </w:r>
      <w:r w:rsidRPr="00A90537">
        <w:rPr>
          <w:rFonts w:hint="eastAsia"/>
          <w:lang w:val="en-US"/>
        </w:rPr>
        <w:t>переслідування</w:t>
      </w:r>
      <w:r w:rsidRPr="00A90537">
        <w:rPr>
          <w:lang w:val="en-US"/>
        </w:rPr>
        <w:t></w:t>
      </w:r>
      <w:r w:rsidRPr="00A90537">
        <w:rPr>
          <w:lang w:val="en-US"/>
        </w:rPr>
        <w:t></w:t>
      </w:r>
      <w:r w:rsidRPr="00A90537">
        <w:rPr>
          <w:rFonts w:hint="eastAsia"/>
          <w:lang w:val="en-US"/>
        </w:rPr>
        <w:t>конфлікти</w:t>
      </w:r>
      <w:r w:rsidRPr="00A90537">
        <w:rPr>
          <w:lang w:val="en-US"/>
        </w:rPr>
        <w:t></w:t>
      </w:r>
      <w:r w:rsidRPr="00A90537">
        <w:rPr>
          <w:rFonts w:hint="eastAsia"/>
          <w:lang w:val="en-US"/>
        </w:rPr>
        <w:t>та</w:t>
      </w:r>
      <w:r w:rsidRPr="00A90537">
        <w:rPr>
          <w:lang w:val="en-US"/>
        </w:rPr>
        <w:t></w:t>
      </w:r>
      <w:r w:rsidRPr="00A90537">
        <w:rPr>
          <w:rFonts w:hint="eastAsia"/>
          <w:lang w:val="en-US"/>
        </w:rPr>
        <w:t>порушення</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До</w:t>
      </w:r>
      <w:r w:rsidRPr="00A90537">
        <w:rPr>
          <w:lang w:val="en-US"/>
        </w:rPr>
        <w:t></w:t>
      </w:r>
      <w:r w:rsidRPr="00A90537">
        <w:rPr>
          <w:rFonts w:hint="eastAsia"/>
          <w:lang w:val="en-US"/>
        </w:rPr>
        <w:t>цієї</w:t>
      </w:r>
      <w:r w:rsidRPr="00A90537">
        <w:rPr>
          <w:lang w:val="en-US"/>
        </w:rPr>
        <w:t></w:t>
      </w:r>
      <w:r w:rsidRPr="00A90537">
        <w:rPr>
          <w:rFonts w:hint="eastAsia"/>
          <w:lang w:val="en-US"/>
        </w:rPr>
        <w:t>кількості</w:t>
      </w:r>
      <w:r w:rsidRPr="00A90537">
        <w:rPr>
          <w:lang w:val="en-US"/>
        </w:rPr>
        <w:t></w:t>
      </w:r>
      <w:r w:rsidRPr="00A90537">
        <w:rPr>
          <w:rFonts w:hint="eastAsia"/>
          <w:lang w:val="en-US"/>
        </w:rPr>
        <w:t>ввійшли</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мільйонів</w:t>
      </w:r>
      <w:r w:rsidRPr="00A90537">
        <w:rPr>
          <w:lang w:val="en-US"/>
        </w:rPr>
        <w:t></w:t>
      </w:r>
      <w:r w:rsidRPr="00A90537">
        <w:rPr>
          <w:rFonts w:hint="eastAsia"/>
          <w:lang w:val="en-US"/>
        </w:rPr>
        <w:t>внутрішньо</w:t>
      </w:r>
      <w:r w:rsidRPr="00A90537">
        <w:rPr>
          <w:lang w:val="en-US"/>
        </w:rPr>
        <w:t></w:t>
      </w:r>
      <w:r w:rsidRPr="00A90537">
        <w:rPr>
          <w:rFonts w:hint="eastAsia"/>
          <w:lang w:val="en-US"/>
        </w:rPr>
        <w:t>переміщених</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ВПО</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мільйонів</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інших</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примусово</w:t>
      </w:r>
      <w:r w:rsidRPr="00A90537">
        <w:rPr>
          <w:lang w:val="en-US"/>
        </w:rPr>
        <w:t></w:t>
      </w:r>
      <w:r w:rsidRPr="00A90537">
        <w:rPr>
          <w:rFonts w:hint="eastAsia"/>
          <w:lang w:val="en-US"/>
        </w:rPr>
        <w:t>переміщених</w:t>
      </w:r>
      <w:r w:rsidRPr="00A90537">
        <w:rPr>
          <w:lang w:val="en-US"/>
        </w:rPr>
        <w:t></w:t>
      </w:r>
      <w:r w:rsidRPr="00A90537">
        <w:rPr>
          <w:rFonts w:hint="eastAsia"/>
          <w:lang w:val="en-US"/>
        </w:rPr>
        <w:t>за</w:t>
      </w:r>
      <w:r w:rsidRPr="00A90537">
        <w:rPr>
          <w:lang w:val="en-US"/>
        </w:rPr>
        <w:t></w:t>
      </w:r>
      <w:r w:rsidRPr="00A90537">
        <w:rPr>
          <w:rFonts w:hint="eastAsia"/>
          <w:lang w:val="en-US"/>
        </w:rPr>
        <w:t>межі</w:t>
      </w:r>
      <w:r w:rsidRPr="00A90537">
        <w:rPr>
          <w:lang w:val="en-US"/>
        </w:rPr>
        <w:t></w:t>
      </w:r>
      <w:r w:rsidRPr="00A90537">
        <w:rPr>
          <w:rFonts w:hint="eastAsia"/>
          <w:lang w:val="en-US"/>
        </w:rPr>
        <w:t>своєї</w:t>
      </w:r>
      <w:r w:rsidRPr="00A90537">
        <w:rPr>
          <w:lang w:val="en-US"/>
        </w:rPr>
        <w:t></w:t>
      </w:r>
      <w:r w:rsidRPr="00A90537">
        <w:rPr>
          <w:rFonts w:hint="eastAsia"/>
          <w:lang w:val="en-US"/>
        </w:rPr>
        <w:t>країни</w:t>
      </w:r>
      <w:r w:rsidRPr="00A90537">
        <w:rPr>
          <w:lang w:val="en-US"/>
        </w:rPr>
        <w:t></w:t>
      </w:r>
      <w:r w:rsidRPr="00A90537">
        <w:rPr>
          <w:lang w:val="en-US"/>
        </w:rPr>
        <w:t></w:t>
      </w:r>
      <w:r w:rsidRPr="00A90537">
        <w:rPr>
          <w:rFonts w:hint="eastAsia"/>
          <w:lang w:val="en-US"/>
        </w:rPr>
        <w:t>та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мільйонів</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Існуючі</w:t>
      </w:r>
      <w:r w:rsidRPr="00A90537">
        <w:rPr>
          <w:lang w:val="en-US"/>
        </w:rPr>
        <w:t></w:t>
      </w:r>
      <w:r w:rsidRPr="00A90537">
        <w:rPr>
          <w:rFonts w:hint="eastAsia"/>
          <w:lang w:val="en-US"/>
        </w:rPr>
        <w:t>та</w:t>
      </w:r>
      <w:r w:rsidRPr="00A90537">
        <w:rPr>
          <w:lang w:val="en-US"/>
        </w:rPr>
        <w:t></w:t>
      </w:r>
      <w:r w:rsidRPr="00A90537">
        <w:rPr>
          <w:rFonts w:hint="eastAsia"/>
          <w:lang w:val="en-US"/>
        </w:rPr>
        <w:t>нові</w:t>
      </w:r>
      <w:r w:rsidRPr="00A90537">
        <w:rPr>
          <w:lang w:val="en-US"/>
        </w:rPr>
        <w:t></w:t>
      </w:r>
      <w:r w:rsidRPr="00A90537">
        <w:rPr>
          <w:rFonts w:hint="eastAsia"/>
          <w:lang w:val="en-US"/>
        </w:rPr>
        <w:t>конфлікти</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пандемія</w:t>
      </w:r>
      <w:r w:rsidRPr="00A90537">
        <w:rPr>
          <w:lang w:val="en-US"/>
        </w:rPr>
        <w:t></w:t>
      </w:r>
      <w:r w:rsidRPr="00A90537">
        <w:rPr>
          <w:rFonts w:hint="eastAsia"/>
          <w:lang w:val="en-US"/>
        </w:rPr>
        <w:t>коронавірусної</w:t>
      </w:r>
      <w:r w:rsidRPr="00A90537">
        <w:rPr>
          <w:lang w:val="en-US"/>
        </w:rPr>
        <w:t></w:t>
      </w:r>
      <w:r w:rsidRPr="00A90537">
        <w:rPr>
          <w:rFonts w:hint="eastAsia"/>
          <w:lang w:val="en-US"/>
        </w:rPr>
        <w:t>хвороби</w:t>
      </w:r>
      <w:r w:rsidRPr="00A90537">
        <w:rPr>
          <w:lang w:val="en-US"/>
        </w:rPr>
        <w:t></w:t>
      </w:r>
      <w:r w:rsidRPr="00A90537">
        <w:rPr>
          <w:rFonts w:hint="eastAsia"/>
          <w:lang w:val="en-US"/>
        </w:rPr>
        <w:t>різко</w:t>
      </w:r>
      <w:r w:rsidRPr="00A90537">
        <w:rPr>
          <w:lang w:val="en-US"/>
        </w:rPr>
        <w:t></w:t>
      </w:r>
      <w:r w:rsidRPr="00A90537">
        <w:rPr>
          <w:rFonts w:hint="eastAsia"/>
          <w:lang w:val="en-US"/>
        </w:rPr>
        <w:t>вплинули</w:t>
      </w:r>
      <w:r w:rsidRPr="00A90537">
        <w:rPr>
          <w:lang w:val="en-US"/>
        </w:rPr>
        <w:t></w:t>
      </w:r>
      <w:r w:rsidRPr="00A90537">
        <w:rPr>
          <w:rFonts w:hint="eastAsia"/>
          <w:lang w:val="en-US"/>
        </w:rPr>
        <w:t>на</w:t>
      </w:r>
      <w:r w:rsidRPr="00A90537">
        <w:rPr>
          <w:lang w:val="en-US"/>
        </w:rPr>
        <w:t></w:t>
      </w:r>
      <w:r w:rsidRPr="00A90537">
        <w:rPr>
          <w:rFonts w:hint="eastAsia"/>
          <w:lang w:val="en-US"/>
        </w:rPr>
        <w:t>їхнє</w:t>
      </w:r>
      <w:r w:rsidRPr="00A90537">
        <w:rPr>
          <w:lang w:val="en-US"/>
        </w:rPr>
        <w:t></w:t>
      </w:r>
      <w:r w:rsidRPr="00A90537">
        <w:rPr>
          <w:rFonts w:hint="eastAsia"/>
          <w:lang w:val="en-US"/>
        </w:rPr>
        <w:t>життя</w:t>
      </w:r>
      <w:r w:rsidRPr="00A90537">
        <w:rPr>
          <w:lang w:val="en-US"/>
        </w:rPr>
        <w:t></w:t>
      </w:r>
      <w:r w:rsidRPr="00A90537">
        <w:rPr>
          <w:rFonts w:hint="eastAsia"/>
          <w:lang w:val="en-US"/>
        </w:rPr>
        <w:t>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році</w:t>
      </w:r>
      <w:r w:rsidRPr="00A90537">
        <w:rPr>
          <w:lang w:val="en-US"/>
        </w:rPr>
        <w:t></w:t>
      </w:r>
    </w:p>
    <w:p w:rsidR="00A90537" w:rsidRPr="00A90537" w:rsidRDefault="00A90537" w:rsidP="00A90537">
      <w:pPr>
        <w:rPr>
          <w:lang w:val="en-US"/>
        </w:rPr>
      </w:pPr>
      <w:r w:rsidRPr="00A90537">
        <w:rPr>
          <w:rFonts w:hint="eastAsia"/>
          <w:lang w:val="en-US"/>
        </w:rPr>
        <w:t>Міграція</w:t>
      </w:r>
      <w:r w:rsidRPr="00A90537">
        <w:rPr>
          <w:lang w:val="en-US"/>
        </w:rPr>
        <w:t></w:t>
      </w:r>
      <w:r w:rsidRPr="00A90537">
        <w:rPr>
          <w:rFonts w:hint="eastAsia"/>
          <w:lang w:val="en-US"/>
        </w:rPr>
        <w:t>руйнує</w:t>
      </w:r>
      <w:r w:rsidRPr="00A90537">
        <w:rPr>
          <w:lang w:val="en-US"/>
        </w:rPr>
        <w:t></w:t>
      </w:r>
      <w:r w:rsidRPr="00A90537">
        <w:rPr>
          <w:rFonts w:hint="eastAsia"/>
          <w:lang w:val="en-US"/>
        </w:rPr>
        <w:t>традиційні</w:t>
      </w:r>
      <w:r w:rsidRPr="00A90537">
        <w:rPr>
          <w:lang w:val="en-US"/>
        </w:rPr>
        <w:t></w:t>
      </w:r>
      <w:r w:rsidRPr="00A90537">
        <w:rPr>
          <w:rFonts w:hint="eastAsia"/>
          <w:lang w:val="en-US"/>
        </w:rPr>
        <w:t>кордони</w:t>
      </w:r>
      <w:r w:rsidRPr="00A90537">
        <w:rPr>
          <w:lang w:val="en-US"/>
        </w:rPr>
        <w:t></w:t>
      </w:r>
      <w:r w:rsidRPr="00A90537">
        <w:rPr>
          <w:rFonts w:hint="eastAsia"/>
          <w:lang w:val="en-US"/>
        </w:rPr>
        <w:t>між</w:t>
      </w:r>
      <w:r w:rsidRPr="00A90537">
        <w:rPr>
          <w:lang w:val="en-US"/>
        </w:rPr>
        <w:t></w:t>
      </w:r>
      <w:r w:rsidRPr="00A90537">
        <w:rPr>
          <w:rFonts w:hint="eastAsia"/>
          <w:lang w:val="en-US"/>
        </w:rPr>
        <w:t>етнічними</w:t>
      </w:r>
      <w:r w:rsidRPr="00A90537">
        <w:rPr>
          <w:lang w:val="en-US"/>
        </w:rPr>
        <w:t></w:t>
      </w:r>
      <w:r w:rsidRPr="00A90537">
        <w:rPr>
          <w:lang w:val="en-US"/>
        </w:rPr>
        <w:t></w:t>
      </w:r>
      <w:r w:rsidRPr="00A90537">
        <w:rPr>
          <w:rFonts w:hint="eastAsia"/>
          <w:lang w:val="en-US"/>
        </w:rPr>
        <w:t>культурними</w:t>
      </w:r>
      <w:r w:rsidRPr="00A90537">
        <w:rPr>
          <w:lang w:val="en-US"/>
        </w:rPr>
        <w:t></w:t>
      </w:r>
      <w:r w:rsidRPr="00A90537">
        <w:rPr>
          <w:rFonts w:hint="eastAsia"/>
          <w:lang w:val="en-US"/>
        </w:rPr>
        <w:t>групами</w:t>
      </w:r>
      <w:r w:rsidRPr="00A90537">
        <w:rPr>
          <w:lang w:val="en-US"/>
        </w:rPr>
        <w:t></w:t>
      </w:r>
      <w:r w:rsidRPr="00A90537">
        <w:rPr>
          <w:rFonts w:hint="eastAsia"/>
          <w:lang w:val="en-US"/>
        </w:rPr>
        <w:t>і</w:t>
      </w:r>
      <w:r w:rsidRPr="00A90537">
        <w:rPr>
          <w:lang w:val="en-US"/>
        </w:rPr>
        <w:t></w:t>
      </w:r>
      <w:r w:rsidRPr="00A90537">
        <w:rPr>
          <w:rFonts w:hint="eastAsia"/>
          <w:lang w:val="en-US"/>
        </w:rPr>
        <w:t>розвиває</w:t>
      </w:r>
      <w:r w:rsidRPr="00A90537">
        <w:rPr>
          <w:lang w:val="en-US"/>
        </w:rPr>
        <w:t></w:t>
      </w:r>
      <w:r w:rsidRPr="00A90537">
        <w:rPr>
          <w:rFonts w:hint="eastAsia"/>
          <w:lang w:val="en-US"/>
        </w:rPr>
        <w:t>економічні</w:t>
      </w:r>
      <w:r w:rsidRPr="00A90537">
        <w:rPr>
          <w:lang w:val="en-US"/>
        </w:rPr>
        <w:t></w:t>
      </w:r>
      <w:r w:rsidRPr="00A90537">
        <w:rPr>
          <w:rFonts w:hint="eastAsia"/>
          <w:lang w:val="en-US"/>
        </w:rPr>
        <w:t>та</w:t>
      </w:r>
      <w:r w:rsidRPr="00A90537">
        <w:rPr>
          <w:lang w:val="en-US"/>
        </w:rPr>
        <w:t></w:t>
      </w:r>
      <w:r w:rsidRPr="00A90537">
        <w:rPr>
          <w:rFonts w:hint="eastAsia"/>
          <w:lang w:val="en-US"/>
        </w:rPr>
        <w:t>культурні</w:t>
      </w:r>
      <w:r w:rsidRPr="00A90537">
        <w:rPr>
          <w:lang w:val="en-US"/>
        </w:rPr>
        <w:t></w:t>
      </w:r>
      <w:r w:rsidRPr="00A90537">
        <w:rPr>
          <w:rFonts w:hint="eastAsia"/>
          <w:lang w:val="en-US"/>
        </w:rPr>
        <w:t>багатства</w:t>
      </w:r>
      <w:r w:rsidRPr="00A90537">
        <w:rPr>
          <w:lang w:val="en-US"/>
        </w:rPr>
        <w:t></w:t>
      </w:r>
      <w:r w:rsidRPr="00A90537">
        <w:rPr>
          <w:rFonts w:hint="eastAsia"/>
          <w:lang w:val="en-US"/>
        </w:rPr>
        <w:t>народів</w:t>
      </w:r>
      <w:r w:rsidRPr="00A90537">
        <w:rPr>
          <w:lang w:val="en-US"/>
        </w:rPr>
        <w:t></w:t>
      </w:r>
      <w:r w:rsidRPr="00A90537">
        <w:rPr>
          <w:lang w:val="en-US"/>
        </w:rPr>
        <w:t></w:t>
      </w:r>
      <w:r w:rsidRPr="00A90537">
        <w:rPr>
          <w:rFonts w:hint="eastAsia"/>
          <w:lang w:val="en-US"/>
        </w:rPr>
        <w:t>Саме</w:t>
      </w:r>
      <w:r w:rsidRPr="00A90537">
        <w:rPr>
          <w:lang w:val="en-US"/>
        </w:rPr>
        <w:t></w:t>
      </w:r>
      <w:r w:rsidRPr="00A90537">
        <w:rPr>
          <w:rFonts w:hint="eastAsia"/>
          <w:lang w:val="en-US"/>
        </w:rPr>
        <w:t>тому</w:t>
      </w:r>
      <w:r w:rsidRPr="00A90537">
        <w:rPr>
          <w:lang w:val="en-US"/>
        </w:rPr>
        <w:t></w:t>
      </w:r>
      <w:r w:rsidRPr="00A90537">
        <w:rPr>
          <w:rFonts w:hint="eastAsia"/>
          <w:lang w:val="en-US"/>
        </w:rPr>
        <w:t>робота</w:t>
      </w:r>
      <w:r w:rsidRPr="00A90537">
        <w:rPr>
          <w:lang w:val="en-US"/>
        </w:rPr>
        <w:t></w:t>
      </w:r>
      <w:r w:rsidRPr="00A90537">
        <w:rPr>
          <w:rFonts w:hint="eastAsia"/>
          <w:lang w:val="en-US"/>
        </w:rPr>
        <w:t>установ</w:t>
      </w:r>
      <w:r w:rsidRPr="00A90537">
        <w:rPr>
          <w:lang w:val="en-US"/>
        </w:rPr>
        <w:t></w:t>
      </w:r>
      <w:r w:rsidRPr="00A90537">
        <w:rPr>
          <w:rFonts w:hint="eastAsia"/>
          <w:lang w:val="en-US"/>
        </w:rPr>
        <w:t>ООН</w:t>
      </w:r>
      <w:r w:rsidRPr="00A90537">
        <w:rPr>
          <w:lang w:val="en-US"/>
        </w:rPr>
        <w:t></w:t>
      </w:r>
      <w:r w:rsidRPr="00A90537">
        <w:rPr>
          <w:lang w:val="en-US"/>
        </w:rPr>
        <w:t></w:t>
      </w:r>
      <w:r w:rsidRPr="00A90537">
        <w:rPr>
          <w:rFonts w:hint="eastAsia"/>
          <w:lang w:val="en-US"/>
        </w:rPr>
        <w:t>інших</w:t>
      </w:r>
      <w:r w:rsidRPr="00A90537">
        <w:rPr>
          <w:lang w:val="en-US"/>
        </w:rPr>
        <w:t></w:t>
      </w:r>
      <w:r w:rsidRPr="00A90537">
        <w:rPr>
          <w:rFonts w:hint="eastAsia"/>
          <w:lang w:val="en-US"/>
        </w:rPr>
        <w:t>міжнародних</w:t>
      </w:r>
      <w:r w:rsidRPr="00A90537">
        <w:rPr>
          <w:lang w:val="en-US"/>
        </w:rPr>
        <w:t></w:t>
      </w:r>
      <w:r w:rsidRPr="00A90537">
        <w:rPr>
          <w:rFonts w:hint="eastAsia"/>
          <w:lang w:val="en-US"/>
        </w:rPr>
        <w:t>організацій</w:t>
      </w:r>
      <w:r w:rsidRPr="00A90537">
        <w:rPr>
          <w:lang w:val="en-US"/>
        </w:rPr>
        <w:t></w:t>
      </w:r>
      <w:r w:rsidRPr="00A90537">
        <w:rPr>
          <w:rFonts w:hint="eastAsia"/>
          <w:lang w:val="en-US"/>
        </w:rPr>
        <w:t>як</w:t>
      </w:r>
      <w:r w:rsidRPr="00A90537">
        <w:rPr>
          <w:lang w:val="en-US"/>
        </w:rPr>
        <w:t></w:t>
      </w:r>
      <w:r w:rsidRPr="00A90537">
        <w:rPr>
          <w:rFonts w:hint="eastAsia"/>
          <w:lang w:val="en-US"/>
        </w:rPr>
        <w:t>на</w:t>
      </w:r>
      <w:r w:rsidRPr="00A90537">
        <w:rPr>
          <w:lang w:val="en-US"/>
        </w:rPr>
        <w:t></w:t>
      </w:r>
      <w:r w:rsidRPr="00A90537">
        <w:rPr>
          <w:rFonts w:hint="eastAsia"/>
          <w:lang w:val="en-US"/>
        </w:rPr>
        <w:t>універсальному</w:t>
      </w:r>
      <w:r w:rsidRPr="00A90537">
        <w:rPr>
          <w:lang w:val="en-US"/>
        </w:rPr>
        <w:t></w:t>
      </w:r>
      <w:r w:rsidRPr="00A90537">
        <w:rPr>
          <w:lang w:val="en-US"/>
        </w:rPr>
        <w:t></w:t>
      </w:r>
      <w:r w:rsidRPr="00A90537">
        <w:rPr>
          <w:rFonts w:hint="eastAsia"/>
          <w:lang w:val="en-US"/>
        </w:rPr>
        <w:t>так</w:t>
      </w:r>
      <w:r w:rsidRPr="00A90537">
        <w:rPr>
          <w:lang w:val="en-US"/>
        </w:rPr>
        <w:t></w:t>
      </w:r>
      <w:r w:rsidRPr="00A90537">
        <w:rPr>
          <w:rFonts w:hint="eastAsia"/>
          <w:lang w:val="en-US"/>
        </w:rPr>
        <w:t>і</w:t>
      </w:r>
      <w:r w:rsidRPr="00A90537">
        <w:rPr>
          <w:lang w:val="en-US"/>
        </w:rPr>
        <w:t></w:t>
      </w:r>
      <w:r w:rsidRPr="00A90537">
        <w:rPr>
          <w:rFonts w:hint="eastAsia"/>
          <w:lang w:val="en-US"/>
        </w:rPr>
        <w:t>регіональному</w:t>
      </w:r>
      <w:r w:rsidRPr="00A90537">
        <w:rPr>
          <w:lang w:val="en-US"/>
        </w:rPr>
        <w:t></w:t>
      </w:r>
      <w:r w:rsidRPr="00A90537">
        <w:rPr>
          <w:rFonts w:hint="eastAsia"/>
          <w:lang w:val="en-US"/>
        </w:rPr>
        <w:t>рівнях</w:t>
      </w:r>
      <w:r w:rsidRPr="00A90537">
        <w:rPr>
          <w:lang w:val="en-US"/>
        </w:rPr>
        <w:t></w:t>
      </w:r>
      <w:r w:rsidRPr="00A90537">
        <w:rPr>
          <w:rFonts w:hint="eastAsia"/>
          <w:lang w:val="en-US"/>
        </w:rPr>
        <w:t>є</w:t>
      </w:r>
      <w:r w:rsidRPr="00A90537">
        <w:rPr>
          <w:lang w:val="en-US"/>
        </w:rPr>
        <w:t></w:t>
      </w:r>
      <w:r w:rsidRPr="00A90537">
        <w:rPr>
          <w:rFonts w:hint="eastAsia"/>
          <w:lang w:val="en-US"/>
        </w:rPr>
        <w:t>дуже</w:t>
      </w:r>
      <w:r w:rsidRPr="00A90537">
        <w:rPr>
          <w:lang w:val="en-US"/>
        </w:rPr>
        <w:t></w:t>
      </w:r>
      <w:r w:rsidRPr="00A90537">
        <w:rPr>
          <w:rFonts w:hint="eastAsia"/>
          <w:lang w:val="en-US"/>
        </w:rPr>
        <w:t>важливою</w:t>
      </w:r>
      <w:r w:rsidRPr="00A90537">
        <w:rPr>
          <w:lang w:val="en-US"/>
        </w:rPr>
        <w:t></w:t>
      </w:r>
      <w:r w:rsidRPr="00A90537">
        <w:rPr>
          <w:rFonts w:hint="eastAsia"/>
          <w:lang w:val="en-US"/>
        </w:rPr>
        <w:t>у</w:t>
      </w:r>
      <w:r w:rsidRPr="00A90537">
        <w:rPr>
          <w:lang w:val="en-US"/>
        </w:rPr>
        <w:t></w:t>
      </w:r>
      <w:r w:rsidRPr="00A90537">
        <w:rPr>
          <w:rFonts w:hint="eastAsia"/>
          <w:lang w:val="en-US"/>
        </w:rPr>
        <w:t>світі</w:t>
      </w:r>
      <w:r w:rsidRPr="00A90537">
        <w:rPr>
          <w:lang w:val="en-US"/>
        </w:rPr>
        <w:t></w:t>
      </w:r>
      <w:r w:rsidRPr="00A90537">
        <w:rPr>
          <w:lang w:val="en-US"/>
        </w:rPr>
        <w:t></w:t>
      </w:r>
      <w:r w:rsidRPr="00A90537">
        <w:rPr>
          <w:rFonts w:hint="eastAsia"/>
          <w:lang w:val="en-US"/>
        </w:rPr>
        <w:t>де</w:t>
      </w:r>
      <w:r w:rsidRPr="00A90537">
        <w:rPr>
          <w:lang w:val="en-US"/>
        </w:rPr>
        <w:t></w:t>
      </w:r>
      <w:r w:rsidRPr="00A90537">
        <w:rPr>
          <w:rFonts w:hint="eastAsia"/>
          <w:lang w:val="en-US"/>
        </w:rPr>
        <w:t>кожен</w:t>
      </w:r>
      <w:r w:rsidRPr="00A90537">
        <w:rPr>
          <w:lang w:val="en-US"/>
        </w:rPr>
        <w:t></w:t>
      </w:r>
      <w:r w:rsidRPr="00A90537">
        <w:rPr>
          <w:rFonts w:hint="eastAsia"/>
          <w:lang w:val="en-US"/>
        </w:rPr>
        <w:t>день</w:t>
      </w:r>
      <w:r w:rsidRPr="00A90537">
        <w:rPr>
          <w:lang w:val="en-US"/>
        </w:rPr>
        <w:t></w:t>
      </w:r>
      <w:r w:rsidRPr="00A90537">
        <w:rPr>
          <w:rFonts w:hint="eastAsia"/>
          <w:lang w:val="en-US"/>
        </w:rPr>
        <w:t>тисячі</w:t>
      </w:r>
      <w:r w:rsidRPr="00A90537">
        <w:rPr>
          <w:lang w:val="en-US"/>
        </w:rPr>
        <w:t></w:t>
      </w:r>
      <w:r w:rsidRPr="00A90537">
        <w:rPr>
          <w:rFonts w:hint="eastAsia"/>
          <w:lang w:val="en-US"/>
        </w:rPr>
        <w:t>осіб</w:t>
      </w:r>
      <w:r w:rsidRPr="00A90537">
        <w:rPr>
          <w:lang w:val="en-US"/>
        </w:rPr>
        <w:t></w:t>
      </w:r>
      <w:r w:rsidRPr="00A90537">
        <w:rPr>
          <w:rFonts w:hint="eastAsia"/>
          <w:lang w:val="en-US"/>
        </w:rPr>
        <w:t>зазнають</w:t>
      </w:r>
      <w:r w:rsidRPr="00A90537">
        <w:rPr>
          <w:lang w:val="en-US"/>
        </w:rPr>
        <w:t></w:t>
      </w:r>
      <w:r w:rsidRPr="00A90537">
        <w:rPr>
          <w:rFonts w:hint="eastAsia"/>
          <w:lang w:val="en-US"/>
        </w:rPr>
        <w:t>насильного</w:t>
      </w:r>
      <w:r w:rsidRPr="00A90537">
        <w:rPr>
          <w:lang w:val="en-US"/>
        </w:rPr>
        <w:t></w:t>
      </w:r>
      <w:r w:rsidRPr="00A90537">
        <w:rPr>
          <w:rFonts w:hint="eastAsia"/>
          <w:lang w:val="en-US"/>
        </w:rPr>
        <w:t>переміщення</w:t>
      </w:r>
      <w:r w:rsidRPr="00A90537">
        <w:rPr>
          <w:lang w:val="en-US"/>
        </w:rPr>
        <w:t></w:t>
      </w:r>
      <w:r w:rsidRPr="00A90537">
        <w:rPr>
          <w:rFonts w:hint="eastAsia"/>
          <w:lang w:val="en-US"/>
        </w:rPr>
        <w:t>у</w:t>
      </w:r>
      <w:r w:rsidRPr="00A90537">
        <w:rPr>
          <w:lang w:val="en-US"/>
        </w:rPr>
        <w:t></w:t>
      </w:r>
      <w:r w:rsidRPr="00A90537">
        <w:rPr>
          <w:rFonts w:hint="eastAsia"/>
          <w:lang w:val="en-US"/>
        </w:rPr>
        <w:t>результаті</w:t>
      </w:r>
      <w:r w:rsidRPr="00A90537">
        <w:rPr>
          <w:lang w:val="en-US"/>
        </w:rPr>
        <w:t></w:t>
      </w:r>
      <w:r w:rsidRPr="00A90537">
        <w:rPr>
          <w:rFonts w:hint="eastAsia"/>
          <w:lang w:val="en-US"/>
        </w:rPr>
        <w:t>переслідувань</w:t>
      </w:r>
      <w:r w:rsidRPr="00A90537">
        <w:rPr>
          <w:lang w:val="en-US"/>
        </w:rPr>
        <w:t></w:t>
      </w:r>
      <w:r w:rsidRPr="00A90537">
        <w:rPr>
          <w:rFonts w:hint="eastAsia"/>
          <w:lang w:val="en-US"/>
        </w:rPr>
        <w:t>або</w:t>
      </w:r>
      <w:r w:rsidRPr="00A90537">
        <w:rPr>
          <w:lang w:val="en-US"/>
        </w:rPr>
        <w:t></w:t>
      </w:r>
      <w:r w:rsidRPr="00A90537">
        <w:rPr>
          <w:rFonts w:hint="eastAsia"/>
          <w:lang w:val="en-US"/>
        </w:rPr>
        <w:t>конфліктів</w:t>
      </w:r>
      <w:r w:rsidRPr="00A90537">
        <w:rPr>
          <w:lang w:val="en-US"/>
        </w:rPr>
        <w:t></w:t>
      </w:r>
    </w:p>
    <w:p w:rsidR="00A90537" w:rsidRPr="00A90537" w:rsidRDefault="00A90537" w:rsidP="00A90537">
      <w:pPr>
        <w:rPr>
          <w:lang w:val="en-US"/>
        </w:rPr>
      </w:pPr>
      <w:r w:rsidRPr="00A90537">
        <w:rPr>
          <w:rFonts w:hint="eastAsia"/>
          <w:lang w:val="en-US"/>
        </w:rPr>
        <w:t>Люди</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мігрують</w:t>
      </w:r>
      <w:r w:rsidRPr="00A90537">
        <w:rPr>
          <w:lang w:val="en-US"/>
        </w:rPr>
        <w:t></w:t>
      </w:r>
      <w:r w:rsidRPr="00A90537">
        <w:rPr>
          <w:rFonts w:hint="eastAsia"/>
          <w:lang w:val="en-US"/>
        </w:rPr>
        <w:t>не</w:t>
      </w:r>
      <w:r w:rsidRPr="00A90537">
        <w:rPr>
          <w:lang w:val="en-US"/>
        </w:rPr>
        <w:t></w:t>
      </w:r>
      <w:r w:rsidRPr="00A90537">
        <w:rPr>
          <w:rFonts w:hint="eastAsia"/>
          <w:lang w:val="en-US"/>
        </w:rPr>
        <w:t>з</w:t>
      </w:r>
      <w:r w:rsidRPr="00A90537">
        <w:rPr>
          <w:lang w:val="en-US"/>
        </w:rPr>
        <w:t></w:t>
      </w:r>
      <w:r w:rsidRPr="00A90537">
        <w:rPr>
          <w:rFonts w:hint="eastAsia"/>
          <w:lang w:val="en-US"/>
        </w:rPr>
        <w:t>власної</w:t>
      </w:r>
      <w:r w:rsidRPr="00A90537">
        <w:rPr>
          <w:lang w:val="en-US"/>
        </w:rPr>
        <w:t></w:t>
      </w:r>
      <w:r w:rsidRPr="00A90537">
        <w:rPr>
          <w:rFonts w:hint="eastAsia"/>
          <w:lang w:val="en-US"/>
        </w:rPr>
        <w:t>волі</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рятують</w:t>
      </w:r>
      <w:r w:rsidRPr="00A90537">
        <w:rPr>
          <w:lang w:val="en-US"/>
        </w:rPr>
        <w:t></w:t>
      </w:r>
      <w:r w:rsidRPr="00A90537">
        <w:rPr>
          <w:rFonts w:hint="eastAsia"/>
          <w:lang w:val="en-US"/>
        </w:rPr>
        <w:t>своє</w:t>
      </w:r>
      <w:r w:rsidRPr="00A90537">
        <w:rPr>
          <w:lang w:val="en-US"/>
        </w:rPr>
        <w:t></w:t>
      </w:r>
      <w:r w:rsidRPr="00A90537">
        <w:rPr>
          <w:rFonts w:hint="eastAsia"/>
          <w:lang w:val="en-US"/>
        </w:rPr>
        <w:t>життя</w:t>
      </w:r>
      <w:r w:rsidRPr="00A90537">
        <w:rPr>
          <w:lang w:val="en-US"/>
        </w:rPr>
        <w:t></w:t>
      </w:r>
      <w:r w:rsidRPr="00A90537">
        <w:rPr>
          <w:rFonts w:hint="eastAsia"/>
          <w:lang w:val="en-US"/>
        </w:rPr>
        <w:t>та</w:t>
      </w:r>
      <w:r w:rsidRPr="00A90537">
        <w:rPr>
          <w:lang w:val="en-US"/>
        </w:rPr>
        <w:t></w:t>
      </w:r>
      <w:r w:rsidRPr="00A90537">
        <w:rPr>
          <w:rFonts w:hint="eastAsia"/>
          <w:lang w:val="en-US"/>
        </w:rPr>
        <w:t>життя</w:t>
      </w:r>
      <w:r w:rsidRPr="00A90537">
        <w:rPr>
          <w:lang w:val="en-US"/>
        </w:rPr>
        <w:t></w:t>
      </w:r>
      <w:r w:rsidRPr="00A90537">
        <w:rPr>
          <w:rFonts w:hint="eastAsia"/>
          <w:lang w:val="en-US"/>
        </w:rPr>
        <w:t>своїх</w:t>
      </w:r>
      <w:r w:rsidRPr="00A90537">
        <w:rPr>
          <w:lang w:val="en-US"/>
        </w:rPr>
        <w:t></w:t>
      </w:r>
      <w:r w:rsidRPr="00A90537">
        <w:rPr>
          <w:rFonts w:hint="eastAsia"/>
          <w:lang w:val="en-US"/>
        </w:rPr>
        <w:t>близьких</w:t>
      </w:r>
      <w:r w:rsidRPr="00A90537">
        <w:rPr>
          <w:lang w:val="en-US"/>
        </w:rPr>
        <w:t></w:t>
      </w:r>
      <w:r w:rsidRPr="00A90537">
        <w:rPr>
          <w:lang w:val="en-US"/>
        </w:rPr>
        <w:t></w:t>
      </w:r>
      <w:r w:rsidRPr="00A90537">
        <w:rPr>
          <w:rFonts w:hint="eastAsia"/>
          <w:lang w:val="en-US"/>
        </w:rPr>
        <w:t>тікаючи</w:t>
      </w:r>
      <w:r w:rsidRPr="00A90537">
        <w:rPr>
          <w:lang w:val="en-US"/>
        </w:rPr>
        <w:t></w:t>
      </w:r>
      <w:r w:rsidRPr="00A90537">
        <w:rPr>
          <w:rFonts w:hint="eastAsia"/>
          <w:lang w:val="en-US"/>
        </w:rPr>
        <w:t>від</w:t>
      </w:r>
      <w:r w:rsidRPr="00A90537">
        <w:rPr>
          <w:lang w:val="en-US"/>
        </w:rPr>
        <w:t></w:t>
      </w:r>
      <w:r w:rsidRPr="00A90537">
        <w:rPr>
          <w:rFonts w:hint="eastAsia"/>
          <w:lang w:val="en-US"/>
        </w:rPr>
        <w:t>війни</w:t>
      </w:r>
      <w:r w:rsidRPr="00A90537">
        <w:rPr>
          <w:lang w:val="en-US"/>
        </w:rPr>
        <w:t></w:t>
      </w:r>
      <w:r w:rsidRPr="00A90537">
        <w:rPr>
          <w:rFonts w:hint="eastAsia"/>
          <w:lang w:val="en-US"/>
        </w:rPr>
        <w:t>або</w:t>
      </w:r>
      <w:r w:rsidRPr="00A90537">
        <w:rPr>
          <w:lang w:val="en-US"/>
        </w:rPr>
        <w:t></w:t>
      </w:r>
      <w:r w:rsidRPr="00A90537">
        <w:rPr>
          <w:rFonts w:hint="eastAsia"/>
          <w:lang w:val="en-US"/>
        </w:rPr>
        <w:t>переслідувань</w:t>
      </w:r>
      <w:r w:rsidRPr="00A90537">
        <w:rPr>
          <w:lang w:val="en-US"/>
        </w:rPr>
        <w:t></w:t>
      </w:r>
      <w:r w:rsidRPr="00A90537">
        <w:rPr>
          <w:lang w:val="en-US"/>
        </w:rPr>
        <w:t></w:t>
      </w:r>
      <w:r w:rsidRPr="00A90537">
        <w:rPr>
          <w:rFonts w:hint="eastAsia"/>
          <w:lang w:val="en-US"/>
        </w:rPr>
        <w:t>становлять</w:t>
      </w:r>
      <w:r w:rsidRPr="00A90537">
        <w:rPr>
          <w:lang w:val="en-US"/>
        </w:rPr>
        <w:t></w:t>
      </w:r>
      <w:r w:rsidRPr="00A90537">
        <w:rPr>
          <w:rFonts w:hint="eastAsia"/>
          <w:lang w:val="en-US"/>
        </w:rPr>
        <w:t>значну</w:t>
      </w:r>
      <w:r w:rsidRPr="00A90537">
        <w:rPr>
          <w:lang w:val="en-US"/>
        </w:rPr>
        <w:t></w:t>
      </w:r>
      <w:r w:rsidRPr="00A90537">
        <w:rPr>
          <w:rFonts w:hint="eastAsia"/>
          <w:lang w:val="en-US"/>
        </w:rPr>
        <w:t>частину</w:t>
      </w:r>
      <w:r w:rsidRPr="00A90537">
        <w:rPr>
          <w:lang w:val="en-US"/>
        </w:rPr>
        <w:t></w:t>
      </w:r>
      <w:r w:rsidRPr="00A90537">
        <w:rPr>
          <w:rFonts w:hint="eastAsia"/>
          <w:lang w:val="en-US"/>
        </w:rPr>
        <w:t>міжнародних</w:t>
      </w:r>
      <w:r w:rsidRPr="00A90537">
        <w:rPr>
          <w:lang w:val="en-US"/>
        </w:rPr>
        <w:t></w:t>
      </w:r>
      <w:r w:rsidRPr="00A90537">
        <w:rPr>
          <w:rFonts w:hint="eastAsia"/>
          <w:lang w:val="en-US"/>
        </w:rPr>
        <w:t>міграційних</w:t>
      </w:r>
      <w:r w:rsidRPr="00A90537">
        <w:rPr>
          <w:lang w:val="en-US"/>
        </w:rPr>
        <w:t></w:t>
      </w:r>
      <w:r w:rsidRPr="00A90537">
        <w:rPr>
          <w:rFonts w:hint="eastAsia"/>
          <w:lang w:val="en-US"/>
        </w:rPr>
        <w:t>потоків</w:t>
      </w:r>
      <w:r w:rsidRPr="00A90537">
        <w:rPr>
          <w:lang w:val="en-US"/>
        </w:rPr>
        <w:t></w:t>
      </w:r>
      <w:r w:rsidRPr="00A90537">
        <w:rPr>
          <w:lang w:val="en-US"/>
        </w:rPr>
        <w:t></w:t>
      </w:r>
      <w:r w:rsidRPr="00A90537">
        <w:rPr>
          <w:rFonts w:hint="eastAsia"/>
          <w:lang w:val="en-US"/>
        </w:rPr>
        <w:t>кінцевим</w:t>
      </w:r>
      <w:r w:rsidRPr="00A90537">
        <w:rPr>
          <w:lang w:val="en-US"/>
        </w:rPr>
        <w:t></w:t>
      </w:r>
      <w:r w:rsidRPr="00A90537">
        <w:rPr>
          <w:rFonts w:hint="eastAsia"/>
          <w:lang w:val="en-US"/>
        </w:rPr>
        <w:t>пунктом</w:t>
      </w:r>
      <w:r w:rsidRPr="00A90537">
        <w:rPr>
          <w:lang w:val="en-US"/>
        </w:rPr>
        <w:t></w:t>
      </w:r>
      <w:r w:rsidRPr="00A90537">
        <w:rPr>
          <w:rFonts w:hint="eastAsia"/>
          <w:lang w:val="en-US"/>
        </w:rPr>
        <w:t>призначення</w:t>
      </w:r>
      <w:r w:rsidRPr="00A90537">
        <w:rPr>
          <w:lang w:val="en-US"/>
        </w:rPr>
        <w:t></w:t>
      </w:r>
      <w:r w:rsidRPr="00A90537">
        <w:rPr>
          <w:rFonts w:hint="eastAsia"/>
          <w:lang w:val="en-US"/>
        </w:rPr>
        <w:t>для</w:t>
      </w:r>
      <w:r w:rsidRPr="00A90537">
        <w:rPr>
          <w:lang w:val="en-US"/>
        </w:rPr>
        <w:t></w:t>
      </w:r>
      <w:r w:rsidRPr="00A90537">
        <w:rPr>
          <w:rFonts w:hint="eastAsia"/>
          <w:lang w:val="en-US"/>
        </w:rPr>
        <w:t>яких</w:t>
      </w:r>
      <w:r w:rsidRPr="00A90537">
        <w:rPr>
          <w:lang w:val="en-US"/>
        </w:rPr>
        <w:t></w:t>
      </w:r>
      <w:r w:rsidRPr="00A90537">
        <w:rPr>
          <w:rFonts w:hint="eastAsia"/>
          <w:lang w:val="en-US"/>
        </w:rPr>
        <w:t>здебільшого</w:t>
      </w:r>
      <w:r w:rsidRPr="00A90537">
        <w:rPr>
          <w:lang w:val="en-US"/>
        </w:rPr>
        <w:t></w:t>
      </w:r>
      <w:r w:rsidRPr="00A90537">
        <w:rPr>
          <w:rFonts w:hint="eastAsia"/>
          <w:lang w:val="en-US"/>
        </w:rPr>
        <w:t>є</w:t>
      </w:r>
      <w:r w:rsidRPr="00A90537">
        <w:rPr>
          <w:lang w:val="en-US"/>
        </w:rPr>
        <w:t></w:t>
      </w:r>
      <w:r w:rsidRPr="00A90537">
        <w:rPr>
          <w:rFonts w:hint="eastAsia"/>
          <w:lang w:val="en-US"/>
        </w:rPr>
        <w:t>країни</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r w:rsidRPr="00A90537">
        <w:rPr>
          <w:lang w:val="en-US"/>
        </w:rPr>
        <w:t></w:t>
      </w:r>
      <w:r w:rsidRPr="00A90537">
        <w:rPr>
          <w:lang w:val="en-US"/>
        </w:rPr>
        <w:t></w:t>
      </w:r>
      <w:r w:rsidRPr="00A90537">
        <w:rPr>
          <w:rFonts w:hint="eastAsia"/>
          <w:lang w:val="en-US"/>
        </w:rPr>
        <w:t>Україна</w:t>
      </w:r>
      <w:r w:rsidRPr="00A90537">
        <w:rPr>
          <w:lang w:val="en-US"/>
        </w:rPr>
        <w:t></w:t>
      </w:r>
      <w:r w:rsidRPr="00A90537">
        <w:rPr>
          <w:rFonts w:hint="eastAsia"/>
          <w:lang w:val="en-US"/>
        </w:rPr>
        <w:t>також</w:t>
      </w:r>
      <w:r w:rsidRPr="00A90537">
        <w:rPr>
          <w:lang w:val="en-US"/>
        </w:rPr>
        <w:t></w:t>
      </w:r>
      <w:r w:rsidRPr="00A90537">
        <w:rPr>
          <w:rFonts w:hint="eastAsia"/>
          <w:lang w:val="en-US"/>
        </w:rPr>
        <w:t>інтенсивно</w:t>
      </w:r>
      <w:r w:rsidRPr="00A90537">
        <w:rPr>
          <w:lang w:val="en-US"/>
        </w:rPr>
        <w:t></w:t>
      </w:r>
      <w:r w:rsidRPr="00A90537">
        <w:rPr>
          <w:rFonts w:hint="eastAsia"/>
          <w:lang w:val="en-US"/>
        </w:rPr>
        <w:t>залучена</w:t>
      </w:r>
      <w:r w:rsidRPr="00A90537">
        <w:rPr>
          <w:lang w:val="en-US"/>
        </w:rPr>
        <w:t></w:t>
      </w:r>
      <w:r w:rsidRPr="00A90537">
        <w:rPr>
          <w:rFonts w:hint="eastAsia"/>
          <w:lang w:val="en-US"/>
        </w:rPr>
        <w:t>до</w:t>
      </w:r>
      <w:r w:rsidRPr="00A90537">
        <w:rPr>
          <w:lang w:val="en-US"/>
        </w:rPr>
        <w:t></w:t>
      </w:r>
      <w:r w:rsidRPr="00A90537">
        <w:rPr>
          <w:rFonts w:hint="eastAsia"/>
          <w:lang w:val="en-US"/>
        </w:rPr>
        <w:t>міграційних</w:t>
      </w:r>
      <w:r w:rsidRPr="00A90537">
        <w:rPr>
          <w:lang w:val="en-US"/>
        </w:rPr>
        <w:t></w:t>
      </w:r>
      <w:r w:rsidRPr="00A90537">
        <w:rPr>
          <w:rFonts w:hint="eastAsia"/>
          <w:lang w:val="en-US"/>
        </w:rPr>
        <w:t>процесів</w:t>
      </w:r>
      <w:r w:rsidRPr="00A90537">
        <w:rPr>
          <w:lang w:val="en-US"/>
        </w:rPr>
        <w:t></w:t>
      </w:r>
      <w:r w:rsidRPr="00A90537">
        <w:rPr>
          <w:lang w:val="en-US"/>
        </w:rPr>
        <w:t></w:t>
      </w:r>
      <w:r w:rsidRPr="00A90537">
        <w:rPr>
          <w:rFonts w:hint="eastAsia"/>
          <w:lang w:val="en-US"/>
        </w:rPr>
        <w:t>все</w:t>
      </w:r>
      <w:r w:rsidRPr="00A90537">
        <w:rPr>
          <w:lang w:val="en-US"/>
        </w:rPr>
        <w:t></w:t>
      </w:r>
      <w:r w:rsidRPr="00A90537">
        <w:rPr>
          <w:rFonts w:hint="eastAsia"/>
          <w:lang w:val="en-US"/>
        </w:rPr>
        <w:t>ще</w:t>
      </w:r>
      <w:r w:rsidRPr="00A90537">
        <w:rPr>
          <w:lang w:val="en-US"/>
        </w:rPr>
        <w:t></w:t>
      </w:r>
      <w:r w:rsidRPr="00A90537">
        <w:rPr>
          <w:rFonts w:hint="eastAsia"/>
          <w:lang w:val="en-US"/>
        </w:rPr>
        <w:t>залишаючись</w:t>
      </w:r>
      <w:r w:rsidRPr="00A90537">
        <w:rPr>
          <w:lang w:val="en-US"/>
        </w:rPr>
        <w:t></w:t>
      </w:r>
      <w:r w:rsidRPr="00A90537">
        <w:rPr>
          <w:rFonts w:hint="eastAsia"/>
          <w:lang w:val="en-US"/>
        </w:rPr>
        <w:t>країною</w:t>
      </w:r>
      <w:r w:rsidRPr="00A90537">
        <w:rPr>
          <w:lang w:val="en-US"/>
        </w:rPr>
        <w:t></w:t>
      </w:r>
      <w:r w:rsidRPr="00A90537">
        <w:rPr>
          <w:rFonts w:hint="eastAsia"/>
          <w:lang w:val="en-US"/>
        </w:rPr>
        <w:t>прийому</w:t>
      </w:r>
      <w:r w:rsidRPr="00A90537">
        <w:rPr>
          <w:lang w:val="en-US"/>
        </w:rPr>
        <w:t></w:t>
      </w:r>
      <w:r w:rsidRPr="00A90537">
        <w:rPr>
          <w:lang w:val="en-US"/>
        </w:rPr>
        <w:t></w:t>
      </w:r>
      <w:r w:rsidRPr="00A90537">
        <w:rPr>
          <w:rFonts w:hint="eastAsia"/>
          <w:lang w:val="en-US"/>
        </w:rPr>
        <w:t>постачання</w:t>
      </w:r>
      <w:r w:rsidRPr="00A90537">
        <w:rPr>
          <w:lang w:val="en-US"/>
        </w:rPr>
        <w:t></w:t>
      </w:r>
      <w:r w:rsidRPr="00A90537">
        <w:rPr>
          <w:rFonts w:hint="eastAsia"/>
          <w:lang w:val="en-US"/>
        </w:rPr>
        <w:t>та</w:t>
      </w:r>
      <w:r w:rsidRPr="00A90537">
        <w:rPr>
          <w:lang w:val="en-US"/>
        </w:rPr>
        <w:t></w:t>
      </w:r>
      <w:r w:rsidRPr="00A90537">
        <w:rPr>
          <w:rFonts w:hint="eastAsia"/>
          <w:lang w:val="en-US"/>
        </w:rPr>
        <w:t>транзиту</w:t>
      </w:r>
      <w:r w:rsidRPr="00A90537">
        <w:rPr>
          <w:lang w:val="en-US"/>
        </w:rPr>
        <w:t></w:t>
      </w:r>
      <w:r w:rsidRPr="00A90537">
        <w:rPr>
          <w:rFonts w:hint="eastAsia"/>
          <w:lang w:val="en-US"/>
        </w:rPr>
        <w:t>мігрантів</w:t>
      </w:r>
      <w:r w:rsidRPr="00A90537">
        <w:rPr>
          <w:lang w:val="en-US"/>
        </w:rPr>
        <w:t></w:t>
      </w:r>
      <w:r w:rsidRPr="00A90537">
        <w:rPr>
          <w:lang w:val="en-US"/>
        </w:rPr>
        <w:t></w:t>
      </w:r>
      <w:r w:rsidRPr="00A90537">
        <w:rPr>
          <w:rFonts w:hint="eastAsia"/>
          <w:lang w:val="en-US"/>
        </w:rPr>
        <w:t>Досліджуючи</w:t>
      </w:r>
      <w:r w:rsidRPr="00A90537">
        <w:rPr>
          <w:lang w:val="en-US"/>
        </w:rPr>
        <w:t></w:t>
      </w:r>
      <w:r w:rsidRPr="00A90537">
        <w:rPr>
          <w:rFonts w:hint="eastAsia"/>
          <w:lang w:val="en-US"/>
        </w:rPr>
        <w:t>у</w:t>
      </w:r>
      <w:r w:rsidRPr="00A90537">
        <w:rPr>
          <w:lang w:val="en-US"/>
        </w:rPr>
        <w:t></w:t>
      </w:r>
      <w:r w:rsidRPr="00A90537">
        <w:rPr>
          <w:rFonts w:hint="eastAsia"/>
          <w:lang w:val="en-US"/>
        </w:rPr>
        <w:t>роботі</w:t>
      </w:r>
      <w:r w:rsidRPr="00A90537">
        <w:rPr>
          <w:lang w:val="en-US"/>
        </w:rPr>
        <w:t></w:t>
      </w:r>
      <w:r w:rsidRPr="00A90537">
        <w:rPr>
          <w:rFonts w:hint="eastAsia"/>
          <w:lang w:val="en-US"/>
        </w:rPr>
        <w:t>тенденції</w:t>
      </w:r>
      <w:r w:rsidRPr="00A90537">
        <w:rPr>
          <w:lang w:val="en-US"/>
        </w:rPr>
        <w:t></w:t>
      </w:r>
      <w:r w:rsidRPr="00A90537">
        <w:rPr>
          <w:rFonts w:hint="eastAsia"/>
          <w:lang w:val="en-US"/>
        </w:rPr>
        <w:t>переміщення</w:t>
      </w:r>
      <w:r w:rsidRPr="00A90537">
        <w:rPr>
          <w:lang w:val="en-US"/>
        </w:rPr>
        <w:t></w:t>
      </w:r>
      <w:r w:rsidRPr="00A90537">
        <w:rPr>
          <w:rFonts w:hint="eastAsia"/>
          <w:lang w:val="en-US"/>
        </w:rPr>
        <w:t>людських</w:t>
      </w:r>
      <w:r w:rsidRPr="00A90537">
        <w:rPr>
          <w:lang w:val="en-US"/>
        </w:rPr>
        <w:t></w:t>
      </w:r>
      <w:r w:rsidRPr="00A90537">
        <w:rPr>
          <w:rFonts w:hint="eastAsia"/>
          <w:lang w:val="en-US"/>
        </w:rPr>
        <w:t>ресурсів</w:t>
      </w:r>
      <w:r w:rsidRPr="00A90537">
        <w:rPr>
          <w:lang w:val="en-US"/>
        </w:rPr>
        <w:t></w:t>
      </w:r>
      <w:r w:rsidRPr="00A90537">
        <w:rPr>
          <w:rFonts w:hint="eastAsia"/>
          <w:lang w:val="en-US"/>
        </w:rPr>
        <w:t>упродовж</w:t>
      </w:r>
      <w:r w:rsidRPr="00A90537">
        <w:rPr>
          <w:lang w:val="en-US"/>
        </w:rPr>
        <w:t></w:t>
      </w:r>
      <w:r w:rsidRPr="00A90537">
        <w:rPr>
          <w:rFonts w:hint="eastAsia"/>
          <w:lang w:val="en-US"/>
        </w:rPr>
        <w:t>останніх</w:t>
      </w:r>
      <w:r w:rsidRPr="00A90537">
        <w:rPr>
          <w:lang w:val="en-US"/>
        </w:rPr>
        <w:t></w:t>
      </w:r>
      <w:r w:rsidRPr="00A90537">
        <w:rPr>
          <w:rFonts w:hint="eastAsia"/>
          <w:lang w:val="en-US"/>
        </w:rPr>
        <w:t>років</w:t>
      </w:r>
      <w:r w:rsidRPr="00A90537">
        <w:rPr>
          <w:lang w:val="en-US"/>
        </w:rPr>
        <w:t></w:t>
      </w:r>
      <w:r w:rsidRPr="00A90537">
        <w:rPr>
          <w:lang w:val="en-US"/>
        </w:rPr>
        <w:t></w:t>
      </w:r>
      <w:r w:rsidRPr="00A90537">
        <w:rPr>
          <w:rFonts w:hint="eastAsia"/>
          <w:lang w:val="en-US"/>
        </w:rPr>
        <w:t>автором</w:t>
      </w:r>
      <w:r w:rsidRPr="00A90537">
        <w:rPr>
          <w:lang w:val="en-US"/>
        </w:rPr>
        <w:t></w:t>
      </w:r>
      <w:r w:rsidRPr="00A90537">
        <w:rPr>
          <w:rFonts w:hint="eastAsia"/>
          <w:lang w:val="en-US"/>
        </w:rPr>
        <w:t>проаналізовано</w:t>
      </w:r>
      <w:r w:rsidRPr="00A90537">
        <w:rPr>
          <w:lang w:val="en-US"/>
        </w:rPr>
        <w:t></w:t>
      </w:r>
      <w:r w:rsidRPr="00A90537">
        <w:rPr>
          <w:rFonts w:hint="eastAsia"/>
          <w:lang w:val="en-US"/>
        </w:rPr>
        <w:t>чинники</w:t>
      </w:r>
      <w:r w:rsidRPr="00A90537">
        <w:rPr>
          <w:lang w:val="en-US"/>
        </w:rPr>
        <w:t></w:t>
      </w:r>
      <w:r w:rsidRPr="00A90537">
        <w:rPr>
          <w:rFonts w:hint="eastAsia"/>
          <w:lang w:val="en-US"/>
        </w:rPr>
        <w:t>зростання</w:t>
      </w:r>
      <w:r w:rsidRPr="00A90537">
        <w:rPr>
          <w:lang w:val="en-US"/>
        </w:rPr>
        <w:t></w:t>
      </w:r>
      <w:r w:rsidRPr="00A90537">
        <w:rPr>
          <w:rFonts w:hint="eastAsia"/>
          <w:lang w:val="en-US"/>
        </w:rPr>
        <w:t>вимушених</w:t>
      </w:r>
      <w:r w:rsidRPr="00A90537">
        <w:rPr>
          <w:lang w:val="en-US"/>
        </w:rPr>
        <w:t></w:t>
      </w:r>
      <w:r w:rsidRPr="00A90537">
        <w:rPr>
          <w:rFonts w:hint="eastAsia"/>
          <w:lang w:val="en-US"/>
        </w:rPr>
        <w:t>мігрантів</w:t>
      </w:r>
      <w:r w:rsidRPr="00A90537">
        <w:rPr>
          <w:lang w:val="en-US"/>
        </w:rPr>
        <w:t></w:t>
      </w:r>
      <w:r w:rsidRPr="00A90537">
        <w:rPr>
          <w:rFonts w:hint="eastAsia"/>
          <w:lang w:val="en-US"/>
        </w:rPr>
        <w:t>у</w:t>
      </w:r>
      <w:r w:rsidRPr="00A90537">
        <w:rPr>
          <w:lang w:val="en-US"/>
        </w:rPr>
        <w:t></w:t>
      </w:r>
      <w:r w:rsidRPr="00A90537">
        <w:rPr>
          <w:rFonts w:hint="eastAsia"/>
          <w:lang w:val="en-US"/>
        </w:rPr>
        <w:t>країнах</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і</w:t>
      </w:r>
      <w:r w:rsidRPr="00A90537">
        <w:rPr>
          <w:lang w:val="en-US"/>
        </w:rPr>
        <w:t></w:t>
      </w:r>
      <w:r w:rsidRPr="00A90537">
        <w:rPr>
          <w:rFonts w:hint="eastAsia"/>
          <w:lang w:val="en-US"/>
        </w:rPr>
        <w:t>відмічається</w:t>
      </w:r>
      <w:r w:rsidRPr="00A90537">
        <w:rPr>
          <w:lang w:val="en-US"/>
        </w:rPr>
        <w:t></w:t>
      </w:r>
      <w:r w:rsidRPr="00A90537">
        <w:rPr>
          <w:rFonts w:hint="eastAsia"/>
          <w:lang w:val="en-US"/>
        </w:rPr>
        <w:t>великі</w:t>
      </w:r>
      <w:r w:rsidRPr="00A90537">
        <w:rPr>
          <w:lang w:val="en-US"/>
        </w:rPr>
        <w:t></w:t>
      </w:r>
      <w:r w:rsidRPr="00A90537">
        <w:rPr>
          <w:rFonts w:hint="eastAsia"/>
          <w:lang w:val="en-US"/>
        </w:rPr>
        <w:t>показники</w:t>
      </w:r>
      <w:r w:rsidRPr="00A90537">
        <w:rPr>
          <w:lang w:val="en-US"/>
        </w:rPr>
        <w:t></w:t>
      </w:r>
      <w:r w:rsidRPr="00A90537">
        <w:rPr>
          <w:rFonts w:hint="eastAsia"/>
          <w:lang w:val="en-US"/>
        </w:rPr>
        <w:t>звернень</w:t>
      </w:r>
      <w:r w:rsidRPr="00A90537">
        <w:rPr>
          <w:lang w:val="en-US"/>
        </w:rPr>
        <w:t></w:t>
      </w:r>
      <w:r w:rsidRPr="00A90537">
        <w:rPr>
          <w:rFonts w:hint="eastAsia"/>
          <w:lang w:val="en-US"/>
        </w:rPr>
        <w:t>за</w:t>
      </w:r>
      <w:r w:rsidRPr="00A90537">
        <w:rPr>
          <w:lang w:val="en-US"/>
        </w:rPr>
        <w:t></w:t>
      </w:r>
      <w:r w:rsidRPr="00A90537">
        <w:rPr>
          <w:rFonts w:hint="eastAsia"/>
          <w:lang w:val="en-US"/>
        </w:rPr>
        <w:t>притулком</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перебувають</w:t>
      </w:r>
      <w:r w:rsidRPr="00A90537">
        <w:rPr>
          <w:lang w:val="en-US"/>
        </w:rPr>
        <w:t></w:t>
      </w:r>
      <w:r w:rsidRPr="00A90537">
        <w:rPr>
          <w:rFonts w:hint="eastAsia"/>
          <w:lang w:val="en-US"/>
        </w:rPr>
        <w:t>за</w:t>
      </w:r>
      <w:r w:rsidRPr="00A90537">
        <w:rPr>
          <w:lang w:val="en-US"/>
        </w:rPr>
        <w:t></w:t>
      </w:r>
      <w:r w:rsidRPr="00A90537">
        <w:rPr>
          <w:rFonts w:hint="eastAsia"/>
          <w:lang w:val="en-US"/>
        </w:rPr>
        <w:t>межами</w:t>
      </w:r>
      <w:r w:rsidRPr="00A90537">
        <w:rPr>
          <w:lang w:val="en-US"/>
        </w:rPr>
        <w:t></w:t>
      </w:r>
      <w:r w:rsidRPr="00A90537">
        <w:rPr>
          <w:rFonts w:hint="eastAsia"/>
          <w:lang w:val="en-US"/>
        </w:rPr>
        <w:t>власних</w:t>
      </w:r>
      <w:r w:rsidRPr="00A90537">
        <w:rPr>
          <w:lang w:val="en-US"/>
        </w:rPr>
        <w:t></w:t>
      </w:r>
      <w:r w:rsidRPr="00A90537">
        <w:rPr>
          <w:rFonts w:hint="eastAsia"/>
          <w:lang w:val="en-US"/>
        </w:rPr>
        <w:t>держав</w:t>
      </w:r>
      <w:r w:rsidRPr="00A90537">
        <w:rPr>
          <w:lang w:val="en-US"/>
        </w:rPr>
        <w:t></w:t>
      </w:r>
      <w:r w:rsidRPr="00A90537">
        <w:rPr>
          <w:rFonts w:hint="eastAsia"/>
          <w:lang w:val="en-US"/>
        </w:rPr>
        <w:t>у</w:t>
      </w:r>
      <w:r w:rsidRPr="00A90537">
        <w:rPr>
          <w:lang w:val="en-US"/>
        </w:rPr>
        <w:t></w:t>
      </w:r>
      <w:r w:rsidRPr="00A90537">
        <w:rPr>
          <w:rFonts w:hint="eastAsia"/>
          <w:lang w:val="en-US"/>
        </w:rPr>
        <w:t>статусі</w:t>
      </w:r>
      <w:r w:rsidRPr="00A90537">
        <w:rPr>
          <w:lang w:val="en-US"/>
        </w:rPr>
        <w:t></w:t>
      </w:r>
      <w:r w:rsidRPr="00A90537">
        <w:rPr>
          <w:rFonts w:hint="eastAsia"/>
          <w:lang w:val="en-US"/>
        </w:rPr>
        <w:t>неврегульованих</w:t>
      </w:r>
      <w:r w:rsidRPr="00A90537">
        <w:rPr>
          <w:lang w:val="en-US"/>
        </w:rPr>
        <w:t></w:t>
      </w:r>
      <w:r w:rsidRPr="00A90537">
        <w:rPr>
          <w:rFonts w:hint="eastAsia"/>
          <w:lang w:val="en-US"/>
        </w:rPr>
        <w:t>мігрантів</w:t>
      </w:r>
      <w:r w:rsidRPr="00A90537">
        <w:rPr>
          <w:lang w:val="en-US"/>
        </w:rPr>
        <w:t></w:t>
      </w:r>
      <w:r w:rsidRPr="00A90537">
        <w:rPr>
          <w:rFonts w:hint="eastAsia"/>
          <w:lang w:val="en-US"/>
        </w:rPr>
        <w:t>і</w:t>
      </w:r>
      <w:r w:rsidRPr="00A90537">
        <w:rPr>
          <w:lang w:val="en-US"/>
        </w:rPr>
        <w:t></w:t>
      </w:r>
      <w:r w:rsidRPr="00A90537">
        <w:rPr>
          <w:rFonts w:hint="eastAsia"/>
          <w:lang w:val="en-US"/>
        </w:rPr>
        <w:t>не</w:t>
      </w:r>
      <w:r w:rsidRPr="00A90537">
        <w:rPr>
          <w:lang w:val="en-US"/>
        </w:rPr>
        <w:t></w:t>
      </w:r>
      <w:r w:rsidRPr="00A90537">
        <w:rPr>
          <w:rFonts w:hint="eastAsia"/>
          <w:lang w:val="en-US"/>
        </w:rPr>
        <w:t>хочуть</w:t>
      </w:r>
      <w:r w:rsidRPr="00A90537">
        <w:rPr>
          <w:lang w:val="en-US"/>
        </w:rPr>
        <w:t></w:t>
      </w:r>
      <w:r w:rsidRPr="00A90537">
        <w:rPr>
          <w:rFonts w:hint="eastAsia"/>
          <w:lang w:val="en-US"/>
        </w:rPr>
        <w:t>або</w:t>
      </w:r>
      <w:r w:rsidRPr="00A90537">
        <w:rPr>
          <w:lang w:val="en-US"/>
        </w:rPr>
        <w:t></w:t>
      </w:r>
      <w:r w:rsidRPr="00A90537">
        <w:rPr>
          <w:rFonts w:hint="eastAsia"/>
          <w:lang w:val="en-US"/>
        </w:rPr>
        <w:t>не</w:t>
      </w:r>
      <w:r w:rsidRPr="00A90537">
        <w:rPr>
          <w:lang w:val="en-US"/>
        </w:rPr>
        <w:t></w:t>
      </w:r>
      <w:r w:rsidRPr="00A90537">
        <w:rPr>
          <w:rFonts w:hint="eastAsia"/>
          <w:lang w:val="en-US"/>
        </w:rPr>
        <w:t>можуть</w:t>
      </w:r>
      <w:r w:rsidRPr="00A90537">
        <w:rPr>
          <w:lang w:val="en-US"/>
        </w:rPr>
        <w:t></w:t>
      </w:r>
      <w:r w:rsidRPr="00A90537">
        <w:rPr>
          <w:rFonts w:hint="eastAsia"/>
          <w:lang w:val="en-US"/>
        </w:rPr>
        <w:t>користуватися</w:t>
      </w:r>
      <w:r w:rsidRPr="00A90537">
        <w:rPr>
          <w:lang w:val="en-US"/>
        </w:rPr>
        <w:t></w:t>
      </w:r>
      <w:r w:rsidRPr="00A90537">
        <w:rPr>
          <w:rFonts w:hint="eastAsia"/>
          <w:lang w:val="en-US"/>
        </w:rPr>
        <w:t>їх</w:t>
      </w:r>
      <w:r w:rsidRPr="00A90537">
        <w:rPr>
          <w:lang w:val="en-US"/>
        </w:rPr>
        <w:t></w:t>
      </w:r>
      <w:r w:rsidRPr="00A90537">
        <w:rPr>
          <w:rFonts w:hint="eastAsia"/>
          <w:lang w:val="en-US"/>
        </w:rPr>
        <w:t>захистом</w:t>
      </w:r>
      <w:r w:rsidRPr="00A90537">
        <w:rPr>
          <w:lang w:val="en-US"/>
        </w:rPr>
        <w:t></w:t>
      </w:r>
      <w:r w:rsidRPr="00A90537">
        <w:rPr>
          <w:lang w:val="en-US"/>
        </w:rPr>
        <w:t></w:t>
      </w:r>
      <w:r w:rsidRPr="00A90537">
        <w:rPr>
          <w:rFonts w:hint="eastAsia"/>
          <w:lang w:val="en-US"/>
        </w:rPr>
        <w:t>При</w:t>
      </w:r>
      <w:r w:rsidRPr="00A90537">
        <w:rPr>
          <w:lang w:val="en-US"/>
        </w:rPr>
        <w:t></w:t>
      </w:r>
      <w:r w:rsidRPr="00A90537">
        <w:rPr>
          <w:rFonts w:hint="eastAsia"/>
          <w:lang w:val="en-US"/>
        </w:rPr>
        <w:t>цьому</w:t>
      </w:r>
      <w:r w:rsidRPr="00A90537">
        <w:rPr>
          <w:lang w:val="en-US"/>
        </w:rPr>
        <w:t></w:t>
      </w:r>
      <w:r w:rsidRPr="00A90537">
        <w:rPr>
          <w:lang w:val="en-US"/>
        </w:rPr>
        <w:t></w:t>
      </w:r>
      <w:r w:rsidRPr="00A90537">
        <w:rPr>
          <w:rFonts w:hint="eastAsia"/>
          <w:lang w:val="en-US"/>
        </w:rPr>
        <w:t>дані</w:t>
      </w:r>
      <w:r w:rsidRPr="00A90537">
        <w:rPr>
          <w:lang w:val="en-US"/>
        </w:rPr>
        <w:t></w:t>
      </w:r>
      <w:r w:rsidRPr="00A90537">
        <w:rPr>
          <w:rFonts w:hint="eastAsia"/>
          <w:lang w:val="en-US"/>
        </w:rPr>
        <w:t>статистичні</w:t>
      </w:r>
      <w:r w:rsidRPr="00A90537">
        <w:rPr>
          <w:lang w:val="en-US"/>
        </w:rPr>
        <w:t></w:t>
      </w:r>
      <w:r w:rsidRPr="00A90537">
        <w:rPr>
          <w:rFonts w:hint="eastAsia"/>
          <w:lang w:val="en-US"/>
        </w:rPr>
        <w:t>показники</w:t>
      </w:r>
      <w:r w:rsidRPr="00A90537">
        <w:rPr>
          <w:lang w:val="en-US"/>
        </w:rPr>
        <w:t></w:t>
      </w:r>
      <w:r w:rsidRPr="00A90537">
        <w:rPr>
          <w:rFonts w:hint="eastAsia"/>
          <w:lang w:val="en-US"/>
        </w:rPr>
        <w:t>часом</w:t>
      </w:r>
      <w:r w:rsidRPr="00A90537">
        <w:rPr>
          <w:lang w:val="en-US"/>
        </w:rPr>
        <w:t></w:t>
      </w:r>
      <w:r w:rsidRPr="00A90537">
        <w:rPr>
          <w:rFonts w:hint="eastAsia"/>
          <w:lang w:val="en-US"/>
        </w:rPr>
        <w:t>пояснюються</w:t>
      </w:r>
      <w:r w:rsidRPr="00A90537">
        <w:rPr>
          <w:lang w:val="en-US"/>
        </w:rPr>
        <w:t></w:t>
      </w:r>
      <w:r w:rsidRPr="00A90537">
        <w:rPr>
          <w:rFonts w:hint="eastAsia"/>
          <w:lang w:val="en-US"/>
        </w:rPr>
        <w:t>повторними</w:t>
      </w:r>
      <w:r w:rsidRPr="00A90537">
        <w:rPr>
          <w:lang w:val="en-US"/>
        </w:rPr>
        <w:t></w:t>
      </w:r>
      <w:r w:rsidRPr="00A90537">
        <w:rPr>
          <w:rFonts w:hint="eastAsia"/>
          <w:lang w:val="en-US"/>
        </w:rPr>
        <w:t>зверненнями</w:t>
      </w:r>
      <w:r w:rsidRPr="00A90537">
        <w:rPr>
          <w:lang w:val="en-US"/>
        </w:rPr>
        <w:t></w:t>
      </w:r>
      <w:r w:rsidRPr="00A90537">
        <w:rPr>
          <w:rFonts w:hint="eastAsia"/>
          <w:lang w:val="en-US"/>
        </w:rPr>
        <w:t>за</w:t>
      </w:r>
      <w:r w:rsidRPr="00A90537">
        <w:rPr>
          <w:lang w:val="en-US"/>
        </w:rPr>
        <w:t></w:t>
      </w:r>
      <w:r w:rsidRPr="00A90537">
        <w:rPr>
          <w:rFonts w:hint="eastAsia"/>
          <w:lang w:val="en-US"/>
        </w:rPr>
        <w:t>притулком</w:t>
      </w:r>
      <w:r w:rsidRPr="00A90537">
        <w:rPr>
          <w:lang w:val="en-US"/>
        </w:rPr>
        <w:t></w:t>
      </w:r>
      <w:r w:rsidRPr="00A90537">
        <w:rPr>
          <w:rFonts w:hint="eastAsia"/>
          <w:lang w:val="en-US"/>
        </w:rPr>
        <w:t>таких</w:t>
      </w:r>
      <w:r w:rsidRPr="00A90537">
        <w:rPr>
          <w:lang w:val="en-US"/>
        </w:rPr>
        <w:t></w:t>
      </w:r>
      <w:r w:rsidRPr="00A90537">
        <w:rPr>
          <w:rFonts w:hint="eastAsia"/>
          <w:lang w:val="en-US"/>
        </w:rPr>
        <w:t>осіб</w:t>
      </w:r>
      <w:r w:rsidRPr="00A90537">
        <w:rPr>
          <w:lang w:val="en-US"/>
        </w:rPr>
        <w:t></w:t>
      </w:r>
      <w:r w:rsidRPr="00A90537">
        <w:rPr>
          <w:rFonts w:hint="eastAsia"/>
          <w:lang w:val="en-US"/>
        </w:rPr>
        <w:t>внаслідок</w:t>
      </w:r>
      <w:r w:rsidRPr="00A90537">
        <w:rPr>
          <w:lang w:val="en-US"/>
        </w:rPr>
        <w:t></w:t>
      </w:r>
      <w:r w:rsidRPr="00A90537">
        <w:rPr>
          <w:rFonts w:hint="eastAsia"/>
          <w:lang w:val="en-US"/>
        </w:rPr>
        <w:t>переслідувань</w:t>
      </w:r>
      <w:r w:rsidRPr="00A90537">
        <w:rPr>
          <w:lang w:val="en-US"/>
        </w:rPr>
        <w:t></w:t>
      </w:r>
      <w:r w:rsidRPr="00A90537">
        <w:rPr>
          <w:rFonts w:hint="eastAsia"/>
          <w:lang w:val="en-US"/>
        </w:rPr>
        <w:t>або</w:t>
      </w:r>
      <w:r w:rsidRPr="00A90537">
        <w:rPr>
          <w:lang w:val="en-US"/>
        </w:rPr>
        <w:t></w:t>
      </w:r>
      <w:r w:rsidRPr="00A90537">
        <w:rPr>
          <w:rFonts w:hint="eastAsia"/>
          <w:lang w:val="en-US"/>
        </w:rPr>
        <w:t>обґрунтованого</w:t>
      </w:r>
      <w:r w:rsidRPr="00A90537">
        <w:rPr>
          <w:lang w:val="en-US"/>
        </w:rPr>
        <w:t></w:t>
      </w:r>
      <w:r w:rsidRPr="00A90537">
        <w:rPr>
          <w:rFonts w:hint="eastAsia"/>
          <w:lang w:val="en-US"/>
        </w:rPr>
        <w:t>побоювання</w:t>
      </w:r>
      <w:r w:rsidRPr="00A90537">
        <w:rPr>
          <w:lang w:val="en-US"/>
        </w:rPr>
        <w:t></w:t>
      </w:r>
      <w:r w:rsidRPr="00A90537">
        <w:rPr>
          <w:rFonts w:hint="eastAsia"/>
          <w:lang w:val="en-US"/>
        </w:rPr>
        <w:t>переслідувань</w:t>
      </w:r>
      <w:r w:rsidRPr="00A90537">
        <w:rPr>
          <w:lang w:val="en-US"/>
        </w:rPr>
        <w:t></w:t>
      </w:r>
      <w:r w:rsidRPr="00A90537">
        <w:rPr>
          <w:rFonts w:hint="eastAsia"/>
          <w:lang w:val="en-US"/>
        </w:rPr>
        <w:t>в</w:t>
      </w:r>
      <w:r w:rsidRPr="00A90537">
        <w:rPr>
          <w:lang w:val="en-US"/>
        </w:rPr>
        <w:t></w:t>
      </w:r>
      <w:r w:rsidRPr="00A90537">
        <w:rPr>
          <w:rFonts w:hint="eastAsia"/>
          <w:lang w:val="en-US"/>
        </w:rPr>
        <w:t>державах</w:t>
      </w:r>
      <w:r w:rsidRPr="00A90537">
        <w:rPr>
          <w:lang w:val="en-US"/>
        </w:rPr>
        <w:t></w:t>
      </w:r>
      <w:r w:rsidRPr="00A90537">
        <w:rPr>
          <w:rFonts w:hint="eastAsia"/>
          <w:lang w:val="en-US"/>
        </w:rPr>
        <w:t>походження</w:t>
      </w:r>
      <w:r w:rsidRPr="00A90537">
        <w:rPr>
          <w:lang w:val="en-US"/>
        </w:rPr>
        <w:t></w:t>
      </w:r>
      <w:r w:rsidRPr="00A90537">
        <w:rPr>
          <w:rFonts w:hint="eastAsia"/>
          <w:lang w:val="en-US"/>
        </w:rPr>
        <w:t>за</w:t>
      </w:r>
      <w:r w:rsidRPr="00A90537">
        <w:rPr>
          <w:lang w:val="en-US"/>
        </w:rPr>
        <w:t></w:t>
      </w:r>
      <w:r w:rsidRPr="00A90537">
        <w:rPr>
          <w:rFonts w:hint="eastAsia"/>
          <w:lang w:val="en-US"/>
        </w:rPr>
        <w:t>ознаками</w:t>
      </w:r>
      <w:r w:rsidRPr="00A90537">
        <w:rPr>
          <w:lang w:val="en-US"/>
        </w:rPr>
        <w:t></w:t>
      </w:r>
      <w:r w:rsidRPr="00A90537">
        <w:rPr>
          <w:rFonts w:hint="eastAsia"/>
          <w:lang w:val="en-US"/>
        </w:rPr>
        <w:t>національності</w:t>
      </w:r>
      <w:r w:rsidRPr="00A90537">
        <w:rPr>
          <w:lang w:val="en-US"/>
        </w:rPr>
        <w:t></w:t>
      </w:r>
      <w:r w:rsidRPr="00A90537">
        <w:rPr>
          <w:lang w:val="en-US"/>
        </w:rPr>
        <w:t></w:t>
      </w:r>
      <w:r w:rsidRPr="00A90537">
        <w:rPr>
          <w:rFonts w:hint="eastAsia"/>
          <w:lang w:val="en-US"/>
        </w:rPr>
        <w:t>громадянства</w:t>
      </w:r>
      <w:r w:rsidRPr="00A90537">
        <w:rPr>
          <w:lang w:val="en-US"/>
        </w:rPr>
        <w:t></w:t>
      </w:r>
      <w:r w:rsidRPr="00A90537">
        <w:rPr>
          <w:lang w:val="en-US"/>
        </w:rPr>
        <w:t></w:t>
      </w:r>
      <w:r w:rsidRPr="00A90537">
        <w:rPr>
          <w:rFonts w:hint="eastAsia"/>
          <w:lang w:val="en-US"/>
        </w:rPr>
        <w:t>раси</w:t>
      </w:r>
      <w:r w:rsidRPr="00A90537">
        <w:rPr>
          <w:lang w:val="en-US"/>
        </w:rPr>
        <w:t></w:t>
      </w:r>
      <w:r w:rsidRPr="00A90537">
        <w:rPr>
          <w:lang w:val="en-US"/>
        </w:rPr>
        <w:t></w:t>
      </w:r>
      <w:r w:rsidRPr="00A90537">
        <w:rPr>
          <w:rFonts w:hint="eastAsia"/>
          <w:lang w:val="en-US"/>
        </w:rPr>
        <w:t>релігії</w:t>
      </w:r>
      <w:r w:rsidRPr="00A90537">
        <w:rPr>
          <w:lang w:val="en-US"/>
        </w:rPr>
        <w:t></w:t>
      </w:r>
      <w:r w:rsidRPr="00A90537">
        <w:rPr>
          <w:lang w:val="en-US"/>
        </w:rPr>
        <w:t></w:t>
      </w:r>
      <w:r w:rsidRPr="00A90537">
        <w:rPr>
          <w:rFonts w:hint="eastAsia"/>
          <w:lang w:val="en-US"/>
        </w:rPr>
        <w:t>політичних</w:t>
      </w:r>
      <w:r w:rsidRPr="00A90537">
        <w:rPr>
          <w:lang w:val="en-US"/>
        </w:rPr>
        <w:t></w:t>
      </w:r>
      <w:r w:rsidRPr="00A90537">
        <w:rPr>
          <w:rFonts w:hint="eastAsia"/>
          <w:lang w:val="en-US"/>
        </w:rPr>
        <w:t>переконань</w:t>
      </w:r>
      <w:r w:rsidRPr="00A90537">
        <w:rPr>
          <w:lang w:val="en-US"/>
        </w:rPr>
        <w:t></w:t>
      </w:r>
      <w:r w:rsidRPr="00A90537">
        <w:rPr>
          <w:rFonts w:hint="eastAsia"/>
          <w:lang w:val="en-US"/>
        </w:rPr>
        <w:t>чи</w:t>
      </w:r>
      <w:r w:rsidRPr="00A90537">
        <w:rPr>
          <w:lang w:val="en-US"/>
        </w:rPr>
        <w:t></w:t>
      </w:r>
      <w:r w:rsidRPr="00A90537">
        <w:rPr>
          <w:rFonts w:hint="eastAsia"/>
          <w:lang w:val="en-US"/>
        </w:rPr>
        <w:t>належності</w:t>
      </w:r>
      <w:r w:rsidRPr="00A90537">
        <w:rPr>
          <w:lang w:val="en-US"/>
        </w:rPr>
        <w:t></w:t>
      </w:r>
      <w:r w:rsidRPr="00A90537">
        <w:rPr>
          <w:rFonts w:hint="eastAsia"/>
          <w:lang w:val="en-US"/>
        </w:rPr>
        <w:t>до</w:t>
      </w:r>
      <w:r w:rsidRPr="00A90537">
        <w:rPr>
          <w:lang w:val="en-US"/>
        </w:rPr>
        <w:t></w:t>
      </w:r>
      <w:r w:rsidRPr="00A90537">
        <w:rPr>
          <w:rFonts w:hint="eastAsia"/>
          <w:lang w:val="en-US"/>
        </w:rPr>
        <w:t>певної</w:t>
      </w:r>
      <w:r w:rsidRPr="00A90537">
        <w:rPr>
          <w:lang w:val="en-US"/>
        </w:rPr>
        <w:t></w:t>
      </w:r>
      <w:r w:rsidRPr="00A90537">
        <w:rPr>
          <w:rFonts w:hint="eastAsia"/>
          <w:lang w:val="en-US"/>
        </w:rPr>
        <w:t>соціальної</w:t>
      </w:r>
      <w:r w:rsidRPr="00A90537">
        <w:rPr>
          <w:lang w:val="en-US"/>
        </w:rPr>
        <w:t></w:t>
      </w:r>
      <w:r w:rsidRPr="00A90537">
        <w:rPr>
          <w:rFonts w:hint="eastAsia"/>
          <w:lang w:val="en-US"/>
        </w:rPr>
        <w:t>групи</w:t>
      </w:r>
      <w:r w:rsidRPr="00A90537">
        <w:rPr>
          <w:lang w:val="en-US"/>
        </w:rPr>
        <w:t></w:t>
      </w:r>
    </w:p>
    <w:p w:rsidR="00A90537" w:rsidRPr="00A90537" w:rsidRDefault="00A90537" w:rsidP="00A90537">
      <w:pPr>
        <w:rPr>
          <w:lang w:val="en-US"/>
        </w:rPr>
      </w:pPr>
      <w:r w:rsidRPr="00A90537">
        <w:rPr>
          <w:rFonts w:hint="eastAsia"/>
          <w:lang w:val="en-US"/>
        </w:rPr>
        <w:t>Слід</w:t>
      </w:r>
      <w:r w:rsidRPr="00A90537">
        <w:rPr>
          <w:lang w:val="en-US"/>
        </w:rPr>
        <w:t></w:t>
      </w:r>
      <w:r w:rsidRPr="00A90537">
        <w:rPr>
          <w:rFonts w:hint="eastAsia"/>
          <w:lang w:val="en-US"/>
        </w:rPr>
        <w:t>зазначити</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на</w:t>
      </w:r>
      <w:r w:rsidRPr="00A90537">
        <w:rPr>
          <w:lang w:val="en-US"/>
        </w:rPr>
        <w:t></w:t>
      </w:r>
      <w:r w:rsidRPr="00A90537">
        <w:rPr>
          <w:rFonts w:hint="eastAsia"/>
          <w:lang w:val="en-US"/>
        </w:rPr>
        <w:t>міжнародному</w:t>
      </w:r>
      <w:r w:rsidRPr="00A90537">
        <w:rPr>
          <w:lang w:val="en-US"/>
        </w:rPr>
        <w:t></w:t>
      </w:r>
      <w:r w:rsidRPr="00A90537">
        <w:rPr>
          <w:rFonts w:hint="eastAsia"/>
          <w:lang w:val="en-US"/>
        </w:rPr>
        <w:t>універсальному</w:t>
      </w:r>
      <w:r w:rsidRPr="00A90537">
        <w:rPr>
          <w:lang w:val="en-US"/>
        </w:rPr>
        <w:t></w:t>
      </w:r>
      <w:r w:rsidRPr="00A90537">
        <w:rPr>
          <w:rFonts w:hint="eastAsia"/>
          <w:lang w:val="en-US"/>
        </w:rPr>
        <w:t>рівні</w:t>
      </w:r>
      <w:r w:rsidRPr="00A90537">
        <w:rPr>
          <w:lang w:val="en-US"/>
        </w:rPr>
        <w:t></w:t>
      </w:r>
      <w:r w:rsidRPr="00A90537">
        <w:rPr>
          <w:rFonts w:hint="eastAsia"/>
          <w:lang w:val="en-US"/>
        </w:rPr>
        <w:t>було</w:t>
      </w:r>
      <w:r w:rsidRPr="00A90537">
        <w:rPr>
          <w:lang w:val="en-US"/>
        </w:rPr>
        <w:t></w:t>
      </w:r>
      <w:r w:rsidRPr="00A90537">
        <w:rPr>
          <w:rFonts w:hint="eastAsia"/>
          <w:lang w:val="en-US"/>
        </w:rPr>
        <w:t>прийнято</w:t>
      </w:r>
      <w:r w:rsidRPr="00A90537">
        <w:rPr>
          <w:lang w:val="en-US"/>
        </w:rPr>
        <w:t></w:t>
      </w:r>
      <w:r w:rsidRPr="00A90537">
        <w:rPr>
          <w:rFonts w:hint="eastAsia"/>
          <w:lang w:val="en-US"/>
        </w:rPr>
        <w:t>основні</w:t>
      </w:r>
      <w:r w:rsidRPr="00A90537">
        <w:rPr>
          <w:lang w:val="en-US"/>
        </w:rPr>
        <w:t></w:t>
      </w:r>
      <w:r w:rsidRPr="00A90537">
        <w:rPr>
          <w:rFonts w:hint="eastAsia"/>
          <w:lang w:val="en-US"/>
        </w:rPr>
        <w:t>документи</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регламентують</w:t>
      </w:r>
      <w:r w:rsidRPr="00A90537">
        <w:rPr>
          <w:lang w:val="en-US"/>
        </w:rPr>
        <w:t></w:t>
      </w:r>
      <w:r w:rsidRPr="00A90537">
        <w:rPr>
          <w:rFonts w:hint="eastAsia"/>
          <w:lang w:val="en-US"/>
        </w:rPr>
        <w:t>права</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rFonts w:hint="eastAsia"/>
          <w:lang w:val="en-US"/>
        </w:rPr>
        <w:t>та</w:t>
      </w:r>
      <w:r w:rsidRPr="00A90537">
        <w:rPr>
          <w:lang w:val="en-US"/>
        </w:rPr>
        <w:t></w:t>
      </w:r>
      <w:r w:rsidRPr="00A90537">
        <w:rPr>
          <w:rFonts w:hint="eastAsia"/>
          <w:lang w:val="en-US"/>
        </w:rPr>
        <w:t>визнаних</w:t>
      </w:r>
      <w:r w:rsidRPr="00A90537">
        <w:rPr>
          <w:lang w:val="en-US"/>
        </w:rPr>
        <w:t></w:t>
      </w:r>
      <w:r w:rsidRPr="00A90537">
        <w:rPr>
          <w:rFonts w:hint="eastAsia"/>
          <w:lang w:val="en-US"/>
        </w:rPr>
        <w:t>біженців</w:t>
      </w:r>
      <w:r w:rsidRPr="00A90537">
        <w:rPr>
          <w:lang w:val="en-US"/>
        </w:rPr>
        <w:t></w:t>
      </w:r>
      <w:r w:rsidRPr="00A90537">
        <w:rPr>
          <w:rFonts w:hint="eastAsia"/>
          <w:lang w:val="en-US"/>
        </w:rPr>
        <w:t>і</w:t>
      </w:r>
      <w:r w:rsidRPr="00A90537">
        <w:rPr>
          <w:lang w:val="en-US"/>
        </w:rPr>
        <w:t></w:t>
      </w:r>
      <w:r w:rsidRPr="00A90537">
        <w:rPr>
          <w:rFonts w:hint="eastAsia"/>
          <w:lang w:val="en-US"/>
        </w:rPr>
        <w:t>порядок</w:t>
      </w:r>
      <w:r w:rsidRPr="00A90537">
        <w:rPr>
          <w:lang w:val="en-US"/>
        </w:rPr>
        <w:t></w:t>
      </w:r>
      <w:r w:rsidRPr="00A90537">
        <w:rPr>
          <w:rFonts w:hint="eastAsia"/>
          <w:lang w:val="en-US"/>
        </w:rPr>
        <w:t>поводження</w:t>
      </w:r>
      <w:r w:rsidRPr="00A90537">
        <w:rPr>
          <w:lang w:val="en-US"/>
        </w:rPr>
        <w:t></w:t>
      </w:r>
      <w:r w:rsidRPr="00A90537">
        <w:rPr>
          <w:rFonts w:hint="eastAsia"/>
          <w:lang w:val="en-US"/>
        </w:rPr>
        <w:t>з</w:t>
      </w:r>
      <w:r w:rsidRPr="00A90537">
        <w:rPr>
          <w:lang w:val="en-US"/>
        </w:rPr>
        <w:t></w:t>
      </w:r>
      <w:r w:rsidRPr="00A90537">
        <w:rPr>
          <w:rFonts w:hint="eastAsia"/>
          <w:lang w:val="en-US"/>
        </w:rPr>
        <w:t>ними</w:t>
      </w:r>
      <w:r w:rsidRPr="00A90537">
        <w:rPr>
          <w:lang w:val="en-US"/>
        </w:rPr>
        <w:t></w:t>
      </w:r>
      <w:r w:rsidRPr="00A90537">
        <w:rPr>
          <w:lang w:val="en-US"/>
        </w:rPr>
        <w:t></w:t>
      </w:r>
      <w:r w:rsidRPr="00A90537">
        <w:rPr>
          <w:rFonts w:hint="eastAsia"/>
          <w:lang w:val="en-US"/>
        </w:rPr>
        <w:t>Мова</w:t>
      </w:r>
      <w:r w:rsidRPr="00A90537">
        <w:rPr>
          <w:lang w:val="en-US"/>
        </w:rPr>
        <w:t></w:t>
      </w:r>
      <w:r w:rsidRPr="00A90537">
        <w:rPr>
          <w:lang w:val="en-US"/>
        </w:rPr>
        <w:t></w:t>
      </w:r>
      <w:r w:rsidRPr="00A90537">
        <w:rPr>
          <w:rFonts w:hint="eastAsia"/>
          <w:lang w:val="en-US"/>
        </w:rPr>
        <w:t>перш</w:t>
      </w:r>
      <w:r w:rsidRPr="00A90537">
        <w:rPr>
          <w:lang w:val="en-US"/>
        </w:rPr>
        <w:t></w:t>
      </w:r>
      <w:r w:rsidRPr="00A90537">
        <w:rPr>
          <w:rFonts w:hint="eastAsia"/>
          <w:lang w:val="en-US"/>
        </w:rPr>
        <w:t>за</w:t>
      </w:r>
      <w:r w:rsidRPr="00A90537">
        <w:rPr>
          <w:lang w:val="en-US"/>
        </w:rPr>
        <w:t></w:t>
      </w:r>
      <w:r w:rsidRPr="00A90537">
        <w:rPr>
          <w:rFonts w:hint="eastAsia"/>
          <w:lang w:val="en-US"/>
        </w:rPr>
        <w:t>все</w:t>
      </w:r>
      <w:r w:rsidRPr="00A90537">
        <w:rPr>
          <w:lang w:val="en-US"/>
        </w:rPr>
        <w:t></w:t>
      </w:r>
      <w:r w:rsidRPr="00A90537">
        <w:rPr>
          <w:lang w:val="en-US"/>
        </w:rPr>
        <w:t></w:t>
      </w:r>
      <w:r w:rsidRPr="00A90537">
        <w:rPr>
          <w:rFonts w:hint="eastAsia"/>
          <w:lang w:val="en-US"/>
        </w:rPr>
        <w:t>про</w:t>
      </w:r>
    </w:p>
    <w:p w:rsidR="00A90537" w:rsidRPr="00A90537" w:rsidRDefault="00A90537" w:rsidP="00A90537">
      <w:pPr>
        <w:rPr>
          <w:lang w:val="en-US"/>
        </w:rPr>
      </w:pPr>
      <w:r w:rsidRPr="00A90537">
        <w:rPr>
          <w:rFonts w:hint="eastAsia"/>
          <w:lang w:val="en-US"/>
        </w:rPr>
        <w:t>Конвенцію</w:t>
      </w:r>
      <w:r w:rsidRPr="00A90537">
        <w:rPr>
          <w:lang w:val="en-US"/>
        </w:rPr>
        <w:t></w:t>
      </w:r>
      <w:r w:rsidRPr="00A90537">
        <w:rPr>
          <w:rFonts w:hint="eastAsia"/>
          <w:lang w:val="en-US"/>
        </w:rPr>
        <w:t>про</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Протокол</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rFonts w:hint="eastAsia"/>
          <w:lang w:val="en-US"/>
        </w:rPr>
        <w:t>до</w:t>
      </w:r>
      <w:r w:rsidRPr="00A90537">
        <w:rPr>
          <w:lang w:val="en-US"/>
        </w:rPr>
        <w:t></w:t>
      </w:r>
      <w:r w:rsidRPr="00A90537">
        <w:rPr>
          <w:rFonts w:hint="eastAsia"/>
          <w:lang w:val="en-US"/>
        </w:rPr>
        <w:t>неї</w:t>
      </w:r>
      <w:r w:rsidRPr="00A90537">
        <w:rPr>
          <w:lang w:val="en-US"/>
        </w:rPr>
        <w:t></w:t>
      </w:r>
    </w:p>
    <w:p w:rsidR="00A90537" w:rsidRPr="00A90537" w:rsidRDefault="00A90537" w:rsidP="00A90537">
      <w:pPr>
        <w:rPr>
          <w:lang w:val="en-US"/>
        </w:rPr>
      </w:pPr>
      <w:r w:rsidRPr="00A90537">
        <w:rPr>
          <w:rFonts w:hint="eastAsia"/>
          <w:lang w:val="en-US"/>
        </w:rPr>
        <w:t>учасницями</w:t>
      </w:r>
      <w:r w:rsidRPr="00A90537">
        <w:rPr>
          <w:lang w:val="en-US"/>
        </w:rPr>
        <w:t></w:t>
      </w:r>
      <w:r w:rsidRPr="00A90537">
        <w:rPr>
          <w:rFonts w:hint="eastAsia"/>
          <w:lang w:val="en-US"/>
        </w:rPr>
        <w:t>яких</w:t>
      </w:r>
      <w:r w:rsidRPr="00A90537">
        <w:rPr>
          <w:lang w:val="en-US"/>
        </w:rPr>
        <w:t></w:t>
      </w:r>
      <w:r w:rsidRPr="00A90537">
        <w:rPr>
          <w:rFonts w:hint="eastAsia"/>
          <w:lang w:val="en-US"/>
        </w:rPr>
        <w:t>є</w:t>
      </w:r>
      <w:r w:rsidRPr="00A90537">
        <w:rPr>
          <w:lang w:val="en-US"/>
        </w:rPr>
        <w:t></w:t>
      </w:r>
      <w:r w:rsidRPr="00A90537">
        <w:rPr>
          <w:rFonts w:hint="eastAsia"/>
          <w:lang w:val="en-US"/>
        </w:rPr>
        <w:t>більше</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держав</w:t>
      </w:r>
      <w:r w:rsidRPr="00A90537">
        <w:rPr>
          <w:lang w:val="en-US"/>
        </w:rPr>
        <w:t></w:t>
      </w:r>
      <w:r w:rsidRPr="00A90537">
        <w:rPr>
          <w:rFonts w:hint="eastAsia"/>
          <w:lang w:val="en-US"/>
        </w:rPr>
        <w:t>світу</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і</w:t>
      </w:r>
      <w:r w:rsidRPr="00A90537">
        <w:rPr>
          <w:lang w:val="en-US"/>
        </w:rPr>
        <w:t></w:t>
      </w:r>
      <w:r w:rsidRPr="00A90537">
        <w:rPr>
          <w:rFonts w:hint="eastAsia"/>
          <w:lang w:val="en-US"/>
        </w:rPr>
        <w:t>Україна</w:t>
      </w:r>
      <w:r w:rsidRPr="00A90537">
        <w:rPr>
          <w:lang w:val="en-US"/>
        </w:rPr>
        <w:t></w:t>
      </w:r>
      <w:r w:rsidRPr="00A90537">
        <w:rPr>
          <w:lang w:val="en-US"/>
        </w:rPr>
        <w:t></w:t>
      </w:r>
      <w:r w:rsidRPr="00A90537">
        <w:rPr>
          <w:rFonts w:hint="eastAsia"/>
          <w:lang w:val="en-US"/>
        </w:rPr>
        <w:t>Воєнні</w:t>
      </w:r>
      <w:r w:rsidRPr="00A90537">
        <w:rPr>
          <w:lang w:val="en-US"/>
        </w:rPr>
        <w:t></w:t>
      </w:r>
      <w:r w:rsidRPr="00A90537">
        <w:rPr>
          <w:rFonts w:hint="eastAsia"/>
          <w:lang w:val="en-US"/>
        </w:rPr>
        <w:t>та</w:t>
      </w:r>
      <w:r w:rsidRPr="00A90537">
        <w:rPr>
          <w:lang w:val="en-US"/>
        </w:rPr>
        <w:t></w:t>
      </w:r>
      <w:r w:rsidRPr="00A90537">
        <w:rPr>
          <w:rFonts w:hint="eastAsia"/>
          <w:lang w:val="en-US"/>
        </w:rPr>
        <w:t>громадянські</w:t>
      </w:r>
      <w:r w:rsidRPr="00A90537">
        <w:rPr>
          <w:lang w:val="en-US"/>
        </w:rPr>
        <w:t></w:t>
      </w:r>
      <w:r w:rsidRPr="00A90537">
        <w:rPr>
          <w:rFonts w:hint="eastAsia"/>
          <w:lang w:val="en-US"/>
        </w:rPr>
        <w:t>конфлікти</w:t>
      </w:r>
      <w:r w:rsidRPr="00A90537">
        <w:rPr>
          <w:lang w:val="en-US"/>
        </w:rPr>
        <w:t></w:t>
      </w:r>
      <w:r w:rsidRPr="00A90537">
        <w:rPr>
          <w:lang w:val="en-US"/>
        </w:rPr>
        <w:t></w:t>
      </w:r>
      <w:r w:rsidRPr="00A90537">
        <w:rPr>
          <w:rFonts w:hint="eastAsia"/>
          <w:lang w:val="en-US"/>
        </w:rPr>
        <w:t>порушення</w:t>
      </w:r>
      <w:r w:rsidRPr="00A90537">
        <w:rPr>
          <w:lang w:val="en-US"/>
        </w:rPr>
        <w:t></w:t>
      </w:r>
      <w:r w:rsidRPr="00A90537">
        <w:rPr>
          <w:rFonts w:hint="eastAsia"/>
          <w:lang w:val="en-US"/>
        </w:rPr>
        <w:t>основоположних</w:t>
      </w:r>
      <w:r w:rsidRPr="00A90537">
        <w:rPr>
          <w:lang w:val="en-US"/>
        </w:rPr>
        <w:t></w:t>
      </w:r>
      <w:r w:rsidRPr="00A90537">
        <w:rPr>
          <w:rFonts w:hint="eastAsia"/>
          <w:lang w:val="en-US"/>
        </w:rPr>
        <w:t>прав</w:t>
      </w:r>
      <w:r w:rsidRPr="00A90537">
        <w:rPr>
          <w:lang w:val="en-US"/>
        </w:rPr>
        <w:t></w:t>
      </w:r>
      <w:r w:rsidRPr="00A90537">
        <w:rPr>
          <w:rFonts w:hint="eastAsia"/>
          <w:lang w:val="en-US"/>
        </w:rPr>
        <w:t>і</w:t>
      </w:r>
      <w:r w:rsidRPr="00A90537">
        <w:rPr>
          <w:lang w:val="en-US"/>
        </w:rPr>
        <w:t></w:t>
      </w:r>
      <w:r w:rsidRPr="00A90537">
        <w:rPr>
          <w:rFonts w:hint="eastAsia"/>
          <w:lang w:val="en-US"/>
        </w:rPr>
        <w:t>свобод</w:t>
      </w:r>
      <w:r w:rsidRPr="00A90537">
        <w:rPr>
          <w:lang w:val="en-US"/>
        </w:rPr>
        <w:t></w:t>
      </w:r>
      <w:r w:rsidRPr="00A90537">
        <w:rPr>
          <w:rFonts w:hint="eastAsia"/>
          <w:lang w:val="en-US"/>
        </w:rPr>
        <w:t>людини</w:t>
      </w:r>
      <w:r w:rsidRPr="00A90537">
        <w:rPr>
          <w:lang w:val="en-US"/>
        </w:rPr>
        <w:t></w:t>
      </w:r>
      <w:r w:rsidRPr="00A90537">
        <w:rPr>
          <w:rFonts w:hint="eastAsia"/>
          <w:lang w:val="en-US"/>
        </w:rPr>
        <w:t>та</w:t>
      </w:r>
      <w:r w:rsidRPr="00A90537">
        <w:rPr>
          <w:lang w:val="en-US"/>
        </w:rPr>
        <w:t></w:t>
      </w:r>
      <w:r w:rsidRPr="00A90537">
        <w:rPr>
          <w:rFonts w:hint="eastAsia"/>
          <w:lang w:val="en-US"/>
        </w:rPr>
        <w:t>громадянина</w:t>
      </w:r>
      <w:r w:rsidRPr="00A90537">
        <w:rPr>
          <w:lang w:val="en-US"/>
        </w:rPr>
        <w:t></w:t>
      </w:r>
      <w:r w:rsidRPr="00A90537">
        <w:rPr>
          <w:rFonts w:hint="eastAsia"/>
          <w:lang w:val="en-US"/>
        </w:rPr>
        <w:t>є</w:t>
      </w:r>
      <w:r w:rsidRPr="00A90537">
        <w:rPr>
          <w:lang w:val="en-US"/>
        </w:rPr>
        <w:t></w:t>
      </w:r>
      <w:r w:rsidRPr="00A90537">
        <w:rPr>
          <w:rFonts w:hint="eastAsia"/>
          <w:lang w:val="en-US"/>
        </w:rPr>
        <w:t>основними</w:t>
      </w:r>
      <w:r w:rsidRPr="00A90537">
        <w:rPr>
          <w:lang w:val="en-US"/>
        </w:rPr>
        <w:t></w:t>
      </w:r>
      <w:r w:rsidRPr="00A90537">
        <w:rPr>
          <w:rFonts w:hint="eastAsia"/>
          <w:lang w:val="en-US"/>
        </w:rPr>
        <w:t>причинами</w:t>
      </w:r>
      <w:r w:rsidRPr="00A90537">
        <w:rPr>
          <w:lang w:val="en-US"/>
        </w:rPr>
        <w:t></w:t>
      </w:r>
      <w:r w:rsidRPr="00A90537">
        <w:rPr>
          <w:rFonts w:hint="eastAsia"/>
          <w:lang w:val="en-US"/>
        </w:rPr>
        <w:t>для</w:t>
      </w:r>
      <w:r w:rsidRPr="00A90537">
        <w:rPr>
          <w:lang w:val="en-US"/>
        </w:rPr>
        <w:t></w:t>
      </w:r>
      <w:r w:rsidRPr="00A90537">
        <w:rPr>
          <w:rFonts w:hint="eastAsia"/>
          <w:lang w:val="en-US"/>
        </w:rPr>
        <w:t>вимушеного</w:t>
      </w:r>
      <w:r w:rsidRPr="00A90537">
        <w:rPr>
          <w:lang w:val="en-US"/>
        </w:rPr>
        <w:t></w:t>
      </w:r>
      <w:r w:rsidRPr="00A90537">
        <w:rPr>
          <w:rFonts w:hint="eastAsia"/>
          <w:lang w:val="en-US"/>
        </w:rPr>
        <w:t>пошуку</w:t>
      </w:r>
      <w:r w:rsidRPr="00A90537">
        <w:rPr>
          <w:lang w:val="en-US"/>
        </w:rPr>
        <w:t></w:t>
      </w:r>
      <w:r w:rsidRPr="00A90537">
        <w:rPr>
          <w:rFonts w:hint="eastAsia"/>
          <w:lang w:val="en-US"/>
        </w:rPr>
        <w:t>притулку</w:t>
      </w:r>
      <w:r w:rsidRPr="00A90537">
        <w:rPr>
          <w:lang w:val="en-US"/>
        </w:rPr>
        <w:t></w:t>
      </w:r>
      <w:r w:rsidRPr="00A90537">
        <w:rPr>
          <w:rFonts w:hint="eastAsia"/>
          <w:lang w:val="en-US"/>
        </w:rPr>
        <w:t>у</w:t>
      </w:r>
      <w:r w:rsidRPr="00A90537">
        <w:rPr>
          <w:lang w:val="en-US"/>
        </w:rPr>
        <w:t></w:t>
      </w:r>
      <w:r w:rsidRPr="00A90537">
        <w:rPr>
          <w:rFonts w:hint="eastAsia"/>
          <w:lang w:val="en-US"/>
        </w:rPr>
        <w:t>сучасному</w:t>
      </w:r>
      <w:r w:rsidRPr="00A90537">
        <w:rPr>
          <w:lang w:val="en-US"/>
        </w:rPr>
        <w:t></w:t>
      </w:r>
      <w:r w:rsidRPr="00A90537">
        <w:rPr>
          <w:rFonts w:hint="eastAsia"/>
          <w:lang w:val="en-US"/>
        </w:rPr>
        <w:t>світі</w:t>
      </w:r>
      <w:r w:rsidRPr="00A90537">
        <w:rPr>
          <w:lang w:val="en-US"/>
        </w:rPr>
        <w:t></w:t>
      </w:r>
      <w:r w:rsidRPr="00A90537">
        <w:rPr>
          <w:lang w:val="en-US"/>
        </w:rPr>
        <w:t></w:t>
      </w:r>
      <w:r w:rsidRPr="00A90537">
        <w:rPr>
          <w:rFonts w:hint="eastAsia"/>
          <w:lang w:val="en-US"/>
        </w:rPr>
        <w:t>До</w:t>
      </w:r>
      <w:r w:rsidRPr="00A90537">
        <w:rPr>
          <w:lang w:val="en-US"/>
        </w:rPr>
        <w:t></w:t>
      </w:r>
      <w:r w:rsidRPr="00A90537">
        <w:rPr>
          <w:rFonts w:hint="eastAsia"/>
          <w:lang w:val="en-US"/>
        </w:rPr>
        <w:t>цього</w:t>
      </w:r>
      <w:r w:rsidRPr="00A90537">
        <w:rPr>
          <w:lang w:val="en-US"/>
        </w:rPr>
        <w:t></w:t>
      </w:r>
      <w:r w:rsidRPr="00A90537">
        <w:rPr>
          <w:rFonts w:hint="eastAsia"/>
          <w:lang w:val="en-US"/>
        </w:rPr>
        <w:t>варто</w:t>
      </w:r>
      <w:r w:rsidRPr="00A90537">
        <w:rPr>
          <w:lang w:val="en-US"/>
        </w:rPr>
        <w:t></w:t>
      </w:r>
      <w:r w:rsidRPr="00A90537">
        <w:rPr>
          <w:rFonts w:hint="eastAsia"/>
          <w:lang w:val="en-US"/>
        </w:rPr>
        <w:t>додати</w:t>
      </w:r>
      <w:r w:rsidRPr="00A90537">
        <w:rPr>
          <w:lang w:val="en-US"/>
        </w:rPr>
        <w:t></w:t>
      </w:r>
      <w:r w:rsidRPr="00A90537">
        <w:rPr>
          <w:rFonts w:hint="eastAsia"/>
          <w:lang w:val="en-US"/>
        </w:rPr>
        <w:t>економічну</w:t>
      </w:r>
      <w:r w:rsidRPr="00A90537">
        <w:rPr>
          <w:lang w:val="en-US"/>
        </w:rPr>
        <w:t></w:t>
      </w:r>
      <w:r w:rsidRPr="00A90537">
        <w:rPr>
          <w:rFonts w:hint="eastAsia"/>
          <w:lang w:val="en-US"/>
        </w:rPr>
        <w:t>відсталість</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часто</w:t>
      </w:r>
      <w:r w:rsidRPr="00A90537">
        <w:rPr>
          <w:lang w:val="en-US"/>
        </w:rPr>
        <w:t></w:t>
      </w:r>
      <w:r w:rsidRPr="00A90537">
        <w:rPr>
          <w:rFonts w:hint="eastAsia"/>
          <w:lang w:val="en-US"/>
        </w:rPr>
        <w:t>стає</w:t>
      </w:r>
      <w:r w:rsidRPr="00A90537">
        <w:rPr>
          <w:lang w:val="en-US"/>
        </w:rPr>
        <w:t></w:t>
      </w:r>
      <w:r w:rsidRPr="00A90537">
        <w:rPr>
          <w:rFonts w:hint="eastAsia"/>
          <w:lang w:val="en-US"/>
        </w:rPr>
        <w:t>підґрунтям</w:t>
      </w:r>
      <w:r w:rsidRPr="00A90537">
        <w:rPr>
          <w:lang w:val="en-US"/>
        </w:rPr>
        <w:t></w:t>
      </w:r>
      <w:r w:rsidRPr="00A90537">
        <w:rPr>
          <w:rFonts w:hint="eastAsia"/>
          <w:lang w:val="en-US"/>
        </w:rPr>
        <w:t>для</w:t>
      </w:r>
      <w:r w:rsidRPr="00A90537">
        <w:rPr>
          <w:lang w:val="en-US"/>
        </w:rPr>
        <w:t></w:t>
      </w:r>
      <w:r w:rsidRPr="00A90537">
        <w:rPr>
          <w:rFonts w:hint="eastAsia"/>
          <w:lang w:val="en-US"/>
        </w:rPr>
        <w:t>безпекової</w:t>
      </w:r>
      <w:r w:rsidRPr="00A90537">
        <w:rPr>
          <w:lang w:val="en-US"/>
        </w:rPr>
        <w:t></w:t>
      </w:r>
      <w:r w:rsidRPr="00A90537">
        <w:rPr>
          <w:rFonts w:hint="eastAsia"/>
          <w:lang w:val="en-US"/>
        </w:rPr>
        <w:t>та</w:t>
      </w:r>
      <w:r w:rsidRPr="00A90537">
        <w:rPr>
          <w:lang w:val="en-US"/>
        </w:rPr>
        <w:t></w:t>
      </w:r>
      <w:r w:rsidRPr="00A90537">
        <w:rPr>
          <w:rFonts w:hint="eastAsia"/>
          <w:lang w:val="en-US"/>
        </w:rPr>
        <w:t>політичної</w:t>
      </w:r>
      <w:r w:rsidRPr="00A90537">
        <w:rPr>
          <w:lang w:val="en-US"/>
        </w:rPr>
        <w:t></w:t>
      </w:r>
      <w:r w:rsidRPr="00A90537">
        <w:rPr>
          <w:rFonts w:hint="eastAsia"/>
          <w:lang w:val="en-US"/>
        </w:rPr>
        <w:t>нестабільності</w:t>
      </w:r>
      <w:r w:rsidRPr="00A90537">
        <w:rPr>
          <w:lang w:val="en-US"/>
        </w:rPr>
        <w:t></w:t>
      </w:r>
    </w:p>
    <w:p w:rsidR="00A90537" w:rsidRPr="00A90537" w:rsidRDefault="00A90537" w:rsidP="00A90537">
      <w:pPr>
        <w:rPr>
          <w:lang w:val="en-US"/>
        </w:rPr>
      </w:pPr>
      <w:r w:rsidRPr="00A90537">
        <w:rPr>
          <w:rFonts w:hint="eastAsia"/>
          <w:lang w:val="en-US"/>
        </w:rPr>
        <w:t>Разом</w:t>
      </w:r>
      <w:r w:rsidRPr="00A90537">
        <w:rPr>
          <w:lang w:val="en-US"/>
        </w:rPr>
        <w:t></w:t>
      </w:r>
      <w:r w:rsidRPr="00A90537">
        <w:rPr>
          <w:rFonts w:hint="eastAsia"/>
          <w:lang w:val="en-US"/>
        </w:rPr>
        <w:t>з</w:t>
      </w:r>
      <w:r w:rsidRPr="00A90537">
        <w:rPr>
          <w:lang w:val="en-US"/>
        </w:rPr>
        <w:t></w:t>
      </w:r>
      <w:r w:rsidRPr="00A90537">
        <w:rPr>
          <w:rFonts w:hint="eastAsia"/>
          <w:lang w:val="en-US"/>
        </w:rPr>
        <w:t>цим</w:t>
      </w:r>
      <w:r w:rsidRPr="00A90537">
        <w:rPr>
          <w:lang w:val="en-US"/>
        </w:rPr>
        <w:t></w:t>
      </w:r>
      <w:r w:rsidRPr="00A90537">
        <w:rPr>
          <w:lang w:val="en-US"/>
        </w:rPr>
        <w:t></w:t>
      </w:r>
      <w:r w:rsidRPr="00A90537">
        <w:rPr>
          <w:rFonts w:hint="eastAsia"/>
          <w:lang w:val="en-US"/>
        </w:rPr>
        <w:t>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році</w:t>
      </w:r>
      <w:r w:rsidRPr="00A90537">
        <w:rPr>
          <w:lang w:val="en-US"/>
        </w:rPr>
        <w:t></w:t>
      </w:r>
      <w:r w:rsidRPr="00A90537">
        <w:rPr>
          <w:rFonts w:hint="eastAsia"/>
          <w:lang w:val="en-US"/>
        </w:rPr>
        <w:t>у</w:t>
      </w:r>
      <w:r w:rsidRPr="00A90537">
        <w:rPr>
          <w:lang w:val="en-US"/>
        </w:rPr>
        <w:t></w:t>
      </w:r>
      <w:r w:rsidRPr="00A90537">
        <w:rPr>
          <w:rFonts w:hint="eastAsia"/>
          <w:lang w:val="en-US"/>
        </w:rPr>
        <w:t>світі</w:t>
      </w:r>
      <w:r w:rsidRPr="00A90537">
        <w:rPr>
          <w:lang w:val="en-US"/>
        </w:rPr>
        <w:t></w:t>
      </w:r>
      <w:r w:rsidRPr="00A90537">
        <w:rPr>
          <w:rFonts w:hint="eastAsia"/>
          <w:lang w:val="en-US"/>
        </w:rPr>
        <w:t>виникла</w:t>
      </w:r>
      <w:r w:rsidRPr="00A90537">
        <w:rPr>
          <w:lang w:val="en-US"/>
        </w:rPr>
        <w:t></w:t>
      </w:r>
      <w:r w:rsidRPr="00A90537">
        <w:rPr>
          <w:rFonts w:hint="eastAsia"/>
          <w:lang w:val="en-US"/>
        </w:rPr>
        <w:t>глобальна</w:t>
      </w:r>
      <w:r w:rsidRPr="00A90537">
        <w:rPr>
          <w:lang w:val="en-US"/>
        </w:rPr>
        <w:t></w:t>
      </w:r>
      <w:r w:rsidRPr="00A90537">
        <w:rPr>
          <w:rFonts w:hint="eastAsia"/>
          <w:lang w:val="en-US"/>
        </w:rPr>
        <w:t>надзвичайна</w:t>
      </w:r>
    </w:p>
    <w:p w:rsidR="00A90537" w:rsidRPr="00A90537" w:rsidRDefault="00A90537" w:rsidP="00A90537">
      <w:pPr>
        <w:rPr>
          <w:lang w:val="en-US"/>
        </w:rPr>
      </w:pPr>
      <w:r w:rsidRPr="00A90537">
        <w:rPr>
          <w:rFonts w:hint="eastAsia"/>
          <w:lang w:val="en-US"/>
        </w:rPr>
        <w:t>ситуація</w:t>
      </w:r>
      <w:r w:rsidRPr="00A90537">
        <w:rPr>
          <w:lang w:val="en-US"/>
        </w:rPr>
        <w:t></w:t>
      </w:r>
      <w:r w:rsidRPr="00A90537">
        <w:rPr>
          <w:rFonts w:hint="eastAsia"/>
          <w:lang w:val="en-US"/>
        </w:rPr>
        <w:t>в</w:t>
      </w:r>
      <w:r w:rsidRPr="00A90537">
        <w:rPr>
          <w:lang w:val="en-US"/>
        </w:rPr>
        <w:t></w:t>
      </w:r>
      <w:r w:rsidRPr="00A90537">
        <w:rPr>
          <w:rFonts w:hint="eastAsia"/>
          <w:lang w:val="en-US"/>
        </w:rPr>
        <w:t>галузі</w:t>
      </w:r>
      <w:r w:rsidRPr="00A90537">
        <w:rPr>
          <w:lang w:val="en-US"/>
        </w:rPr>
        <w:t></w:t>
      </w:r>
      <w:r w:rsidRPr="00A90537">
        <w:rPr>
          <w:rFonts w:hint="eastAsia"/>
          <w:lang w:val="en-US"/>
        </w:rPr>
        <w:t>охорони</w:t>
      </w:r>
      <w:r w:rsidRPr="00A90537">
        <w:rPr>
          <w:lang w:val="en-US"/>
        </w:rPr>
        <w:t></w:t>
      </w:r>
      <w:r w:rsidRPr="00A90537">
        <w:rPr>
          <w:rFonts w:hint="eastAsia"/>
          <w:lang w:val="en-US"/>
        </w:rPr>
        <w:t>здоров’я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створив</w:t>
      </w:r>
      <w:r w:rsidRPr="00A90537">
        <w:rPr>
          <w:lang w:val="en-US"/>
        </w:rPr>
        <w:t></w:t>
      </w:r>
      <w:r w:rsidRPr="00A90537">
        <w:rPr>
          <w:rFonts w:hint="eastAsia"/>
          <w:lang w:val="en-US"/>
        </w:rPr>
        <w:t>додаткову</w:t>
      </w:r>
      <w:r w:rsidRPr="00A90537">
        <w:rPr>
          <w:lang w:val="en-US"/>
        </w:rPr>
        <w:t></w:t>
      </w:r>
      <w:r w:rsidRPr="00A90537">
        <w:rPr>
          <w:rFonts w:hint="eastAsia"/>
          <w:lang w:val="en-US"/>
        </w:rPr>
        <w:t>кризу</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стосовно</w:t>
      </w:r>
      <w:r w:rsidRPr="00A90537">
        <w:rPr>
          <w:lang w:val="en-US"/>
        </w:rPr>
        <w:t></w:t>
      </w:r>
      <w:r w:rsidRPr="00A90537">
        <w:rPr>
          <w:rFonts w:hint="eastAsia"/>
          <w:lang w:val="en-US"/>
        </w:rPr>
        <w:t>захисту</w:t>
      </w:r>
      <w:r w:rsidRPr="00A90537">
        <w:rPr>
          <w:lang w:val="en-US"/>
        </w:rPr>
        <w:t></w:t>
      </w:r>
      <w:r w:rsidRPr="00A90537">
        <w:rPr>
          <w:rFonts w:hint="eastAsia"/>
          <w:lang w:val="en-US"/>
        </w:rPr>
        <w:t>та</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засобів</w:t>
      </w:r>
      <w:r w:rsidRPr="00A90537">
        <w:rPr>
          <w:lang w:val="en-US"/>
        </w:rPr>
        <w:t></w:t>
      </w:r>
      <w:r w:rsidRPr="00A90537">
        <w:rPr>
          <w:rFonts w:hint="eastAsia"/>
          <w:lang w:val="en-US"/>
        </w:rPr>
        <w:t>до</w:t>
      </w:r>
      <w:r w:rsidRPr="00A90537">
        <w:rPr>
          <w:lang w:val="en-US"/>
        </w:rPr>
        <w:t></w:t>
      </w:r>
      <w:r w:rsidRPr="00A90537">
        <w:rPr>
          <w:rFonts w:hint="eastAsia"/>
          <w:lang w:val="en-US"/>
        </w:rPr>
        <w:t>існування</w:t>
      </w:r>
      <w:r w:rsidRPr="00A90537">
        <w:rPr>
          <w:lang w:val="en-US"/>
        </w:rPr>
        <w:t></w:t>
      </w:r>
      <w:r w:rsidRPr="00A90537">
        <w:rPr>
          <w:rFonts w:hint="eastAsia"/>
          <w:lang w:val="en-US"/>
        </w:rPr>
        <w:t>для</w:t>
      </w:r>
      <w:r w:rsidRPr="00A90537">
        <w:rPr>
          <w:lang w:val="en-US"/>
        </w:rPr>
        <w:t></w:t>
      </w:r>
      <w:r w:rsidRPr="00A90537">
        <w:rPr>
          <w:rFonts w:hint="eastAsia"/>
          <w:lang w:val="en-US"/>
        </w:rPr>
        <w:t>людей</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змушені</w:t>
      </w:r>
      <w:r w:rsidRPr="00A90537">
        <w:rPr>
          <w:lang w:val="en-US"/>
        </w:rPr>
        <w:t></w:t>
      </w:r>
      <w:r w:rsidRPr="00A90537">
        <w:rPr>
          <w:rFonts w:hint="eastAsia"/>
          <w:lang w:val="en-US"/>
        </w:rPr>
        <w:t>тікати</w:t>
      </w:r>
      <w:r w:rsidRPr="00A90537">
        <w:rPr>
          <w:lang w:val="en-US"/>
        </w:rPr>
        <w:t></w:t>
      </w:r>
      <w:r w:rsidRPr="00A90537">
        <w:rPr>
          <w:lang w:val="en-US"/>
        </w:rPr>
        <w:t></w:t>
      </w:r>
      <w:r w:rsidRPr="00A90537">
        <w:rPr>
          <w:rFonts w:hint="eastAsia"/>
          <w:lang w:val="en-US"/>
        </w:rPr>
        <w:t>Вірус</w:t>
      </w:r>
      <w:r w:rsidRPr="00A90537">
        <w:rPr>
          <w:lang w:val="en-US"/>
        </w:rPr>
        <w:t></w:t>
      </w:r>
      <w:r w:rsidRPr="00A90537">
        <w:rPr>
          <w:rFonts w:hint="eastAsia"/>
          <w:lang w:val="en-US"/>
        </w:rPr>
        <w:t>порушив</w:t>
      </w:r>
      <w:r w:rsidRPr="00A90537">
        <w:rPr>
          <w:lang w:val="en-US"/>
        </w:rPr>
        <w:t></w:t>
      </w:r>
      <w:r w:rsidRPr="00A90537">
        <w:rPr>
          <w:rFonts w:hint="eastAsia"/>
          <w:lang w:val="en-US"/>
        </w:rPr>
        <w:t>усі</w:t>
      </w:r>
      <w:r w:rsidRPr="00A90537">
        <w:rPr>
          <w:lang w:val="en-US"/>
        </w:rPr>
        <w:t></w:t>
      </w:r>
      <w:r w:rsidRPr="00A90537">
        <w:rPr>
          <w:rFonts w:hint="eastAsia"/>
          <w:lang w:val="en-US"/>
        </w:rPr>
        <w:t>аспекти</w:t>
      </w:r>
      <w:r w:rsidRPr="00A90537">
        <w:rPr>
          <w:lang w:val="en-US"/>
        </w:rPr>
        <w:t></w:t>
      </w:r>
      <w:r w:rsidRPr="00A90537">
        <w:rPr>
          <w:rFonts w:hint="eastAsia"/>
          <w:lang w:val="en-US"/>
        </w:rPr>
        <w:t>людського</w:t>
      </w:r>
      <w:r w:rsidRPr="00A90537">
        <w:rPr>
          <w:lang w:val="en-US"/>
        </w:rPr>
        <w:t></w:t>
      </w:r>
      <w:r w:rsidRPr="00A90537">
        <w:rPr>
          <w:rFonts w:hint="eastAsia"/>
          <w:lang w:val="en-US"/>
        </w:rPr>
        <w:t>життя</w:t>
      </w:r>
      <w:r w:rsidRPr="00A90537">
        <w:rPr>
          <w:lang w:val="en-US"/>
        </w:rPr>
        <w:t></w:t>
      </w:r>
      <w:r w:rsidRPr="00A90537">
        <w:rPr>
          <w:rFonts w:hint="eastAsia"/>
          <w:lang w:val="en-US"/>
        </w:rPr>
        <w:t>та</w:t>
      </w:r>
      <w:r w:rsidRPr="00A90537">
        <w:rPr>
          <w:lang w:val="en-US"/>
        </w:rPr>
        <w:t></w:t>
      </w:r>
      <w:r w:rsidRPr="00A90537">
        <w:rPr>
          <w:rFonts w:hint="eastAsia"/>
          <w:lang w:val="en-US"/>
        </w:rPr>
        <w:t>значно</w:t>
      </w:r>
      <w:r w:rsidRPr="00A90537">
        <w:rPr>
          <w:lang w:val="en-US"/>
        </w:rPr>
        <w:t></w:t>
      </w:r>
      <w:r w:rsidRPr="00A90537">
        <w:rPr>
          <w:rFonts w:hint="eastAsia"/>
          <w:lang w:val="en-US"/>
        </w:rPr>
        <w:t>погіршив</w:t>
      </w:r>
      <w:r w:rsidRPr="00A90537">
        <w:rPr>
          <w:lang w:val="en-US"/>
        </w:rPr>
        <w:t></w:t>
      </w:r>
      <w:r w:rsidRPr="00A90537">
        <w:rPr>
          <w:rFonts w:hint="eastAsia"/>
          <w:lang w:val="en-US"/>
        </w:rPr>
        <w:t>існуючі</w:t>
      </w:r>
      <w:r w:rsidRPr="00A90537">
        <w:rPr>
          <w:lang w:val="en-US"/>
        </w:rPr>
        <w:t></w:t>
      </w:r>
      <w:r w:rsidRPr="00A90537">
        <w:rPr>
          <w:rFonts w:hint="eastAsia"/>
          <w:lang w:val="en-US"/>
        </w:rPr>
        <w:t>проблеми</w:t>
      </w:r>
      <w:r w:rsidRPr="00A90537">
        <w:rPr>
          <w:lang w:val="en-US"/>
        </w:rPr>
        <w:t></w:t>
      </w:r>
      <w:r w:rsidRPr="00A90537">
        <w:rPr>
          <w:rFonts w:hint="eastAsia"/>
          <w:lang w:val="en-US"/>
        </w:rPr>
        <w:t>для</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Деякі</w:t>
      </w:r>
      <w:r w:rsidRPr="00A90537">
        <w:rPr>
          <w:lang w:val="en-US"/>
        </w:rPr>
        <w:t></w:t>
      </w:r>
      <w:r w:rsidRPr="00A90537">
        <w:rPr>
          <w:rFonts w:hint="eastAsia"/>
          <w:lang w:val="en-US"/>
        </w:rPr>
        <w:t>заходи</w:t>
      </w:r>
      <w:r w:rsidRPr="00A90537">
        <w:rPr>
          <w:lang w:val="en-US"/>
        </w:rPr>
        <w:t></w:t>
      </w:r>
      <w:r w:rsidRPr="00A90537">
        <w:rPr>
          <w:rFonts w:hint="eastAsia"/>
          <w:lang w:val="en-US"/>
        </w:rPr>
        <w:t>щодо</w:t>
      </w:r>
      <w:r w:rsidRPr="00A90537">
        <w:rPr>
          <w:lang w:val="en-US"/>
        </w:rPr>
        <w:t></w:t>
      </w:r>
      <w:r w:rsidRPr="00A90537">
        <w:rPr>
          <w:rFonts w:hint="eastAsia"/>
          <w:lang w:val="en-US"/>
        </w:rPr>
        <w:t>стримування</w:t>
      </w:r>
      <w:r w:rsidRPr="00A90537">
        <w:rPr>
          <w:lang w:val="en-US"/>
        </w:rPr>
        <w:t></w:t>
      </w:r>
      <w:r w:rsidRPr="00A90537">
        <w:rPr>
          <w:rFonts w:hint="eastAsia"/>
          <w:lang w:val="en-US"/>
        </w:rPr>
        <w:t>поширення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ускладнили</w:t>
      </w:r>
      <w:r w:rsidRPr="00A90537">
        <w:rPr>
          <w:lang w:val="en-US"/>
        </w:rPr>
        <w:t></w:t>
      </w:r>
      <w:r w:rsidRPr="00A90537">
        <w:rPr>
          <w:rFonts w:hint="eastAsia"/>
          <w:lang w:val="en-US"/>
        </w:rPr>
        <w:t>їх</w:t>
      </w:r>
      <w:r w:rsidRPr="00A90537">
        <w:rPr>
          <w:lang w:val="en-US"/>
        </w:rPr>
        <w:t></w:t>
      </w:r>
      <w:r w:rsidRPr="00A90537">
        <w:rPr>
          <w:rFonts w:hint="eastAsia"/>
          <w:lang w:val="en-US"/>
        </w:rPr>
        <w:t>доступ</w:t>
      </w:r>
      <w:r w:rsidRPr="00A90537">
        <w:rPr>
          <w:lang w:val="en-US"/>
        </w:rPr>
        <w:t></w:t>
      </w:r>
      <w:r w:rsidRPr="00A90537">
        <w:rPr>
          <w:rFonts w:hint="eastAsia"/>
          <w:lang w:val="en-US"/>
        </w:rPr>
        <w:t>до</w:t>
      </w:r>
      <w:r w:rsidRPr="00A90537">
        <w:rPr>
          <w:lang w:val="en-US"/>
        </w:rPr>
        <w:t></w:t>
      </w:r>
      <w:r w:rsidRPr="00A90537">
        <w:rPr>
          <w:rFonts w:hint="eastAsia"/>
          <w:lang w:val="en-US"/>
        </w:rPr>
        <w:t>законного</w:t>
      </w:r>
      <w:r w:rsidRPr="00A90537">
        <w:rPr>
          <w:lang w:val="en-US"/>
        </w:rPr>
        <w:t></w:t>
      </w:r>
      <w:r w:rsidRPr="00A90537">
        <w:rPr>
          <w:rFonts w:hint="eastAsia"/>
          <w:lang w:val="en-US"/>
        </w:rPr>
        <w:t>права</w:t>
      </w:r>
      <w:r w:rsidRPr="00A90537">
        <w:rPr>
          <w:lang w:val="en-US"/>
        </w:rPr>
        <w:t></w:t>
      </w:r>
      <w:r w:rsidRPr="00A90537">
        <w:rPr>
          <w:rFonts w:hint="eastAsia"/>
          <w:lang w:val="en-US"/>
        </w:rPr>
        <w:t>на</w:t>
      </w:r>
      <w:r w:rsidRPr="00A90537">
        <w:rPr>
          <w:lang w:val="en-US"/>
        </w:rPr>
        <w:t></w:t>
      </w:r>
      <w:r w:rsidRPr="00A90537">
        <w:rPr>
          <w:rFonts w:hint="eastAsia"/>
          <w:lang w:val="en-US"/>
        </w:rPr>
        <w:t>притулок</w:t>
      </w:r>
      <w:r w:rsidRPr="00A90537">
        <w:rPr>
          <w:lang w:val="en-US"/>
        </w:rPr>
        <w:t></w:t>
      </w:r>
      <w:r w:rsidRPr="00A90537">
        <w:rPr>
          <w:lang w:val="en-US"/>
        </w:rPr>
        <w:t></w:t>
      </w:r>
      <w:r w:rsidRPr="00A90537">
        <w:rPr>
          <w:rFonts w:hint="eastAsia"/>
          <w:lang w:val="en-US"/>
        </w:rPr>
        <w:t>На</w:t>
      </w:r>
      <w:r w:rsidRPr="00A90537">
        <w:rPr>
          <w:lang w:val="en-US"/>
        </w:rPr>
        <w:t></w:t>
      </w:r>
      <w:r w:rsidRPr="00A90537">
        <w:rPr>
          <w:rFonts w:hint="eastAsia"/>
          <w:lang w:val="en-US"/>
        </w:rPr>
        <w:t>піку</w:t>
      </w:r>
      <w:r w:rsidRPr="00A90537">
        <w:rPr>
          <w:lang w:val="en-US"/>
        </w:rPr>
        <w:t></w:t>
      </w:r>
      <w:r w:rsidRPr="00A90537">
        <w:rPr>
          <w:rFonts w:hint="eastAsia"/>
          <w:lang w:val="en-US"/>
        </w:rPr>
        <w:t>першої</w:t>
      </w:r>
      <w:r w:rsidRPr="00A90537">
        <w:rPr>
          <w:lang w:val="en-US"/>
        </w:rPr>
        <w:t></w:t>
      </w:r>
      <w:r w:rsidRPr="00A90537">
        <w:rPr>
          <w:rFonts w:hint="eastAsia"/>
          <w:lang w:val="en-US"/>
        </w:rPr>
        <w:t>хвилі</w:t>
      </w:r>
      <w:r w:rsidRPr="00A90537">
        <w:rPr>
          <w:lang w:val="en-US"/>
        </w:rPr>
        <w:t></w:t>
      </w:r>
      <w:r w:rsidRPr="00A90537">
        <w:rPr>
          <w:rFonts w:hint="eastAsia"/>
          <w:lang w:val="en-US"/>
        </w:rPr>
        <w:t>пандемії</w:t>
      </w:r>
      <w:r w:rsidRPr="00A90537">
        <w:rPr>
          <w:lang w:val="en-US"/>
        </w:rPr>
        <w:t></w:t>
      </w:r>
      <w:r w:rsidRPr="00A90537">
        <w:rPr>
          <w:rFonts w:hint="eastAsia"/>
          <w:lang w:val="en-US"/>
        </w:rPr>
        <w:t>у</w:t>
      </w:r>
      <w:r w:rsidRPr="00A90537">
        <w:rPr>
          <w:lang w:val="en-US"/>
        </w:rPr>
        <w:t></w:t>
      </w:r>
      <w:r w:rsidRPr="00A90537">
        <w:rPr>
          <w:rFonts w:hint="eastAsia"/>
          <w:lang w:val="en-US"/>
        </w:rPr>
        <w:t>квітні</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країн</w:t>
      </w:r>
      <w:r w:rsidRPr="00A90537">
        <w:rPr>
          <w:lang w:val="en-US"/>
        </w:rPr>
        <w:t></w:t>
      </w:r>
      <w:r w:rsidRPr="00A90537">
        <w:rPr>
          <w:rFonts w:hint="eastAsia"/>
          <w:lang w:val="en-US"/>
        </w:rPr>
        <w:t>повністю</w:t>
      </w:r>
      <w:r w:rsidRPr="00A90537">
        <w:rPr>
          <w:lang w:val="en-US"/>
        </w:rPr>
        <w:t></w:t>
      </w:r>
      <w:r w:rsidRPr="00A90537">
        <w:rPr>
          <w:rFonts w:hint="eastAsia"/>
          <w:lang w:val="en-US"/>
        </w:rPr>
        <w:t>або</w:t>
      </w:r>
      <w:r w:rsidRPr="00A90537">
        <w:rPr>
          <w:lang w:val="en-US"/>
        </w:rPr>
        <w:t></w:t>
      </w:r>
      <w:r w:rsidRPr="00A90537">
        <w:rPr>
          <w:rFonts w:hint="eastAsia"/>
          <w:lang w:val="en-US"/>
        </w:rPr>
        <w:t>частково</w:t>
      </w:r>
      <w:r w:rsidRPr="00A90537">
        <w:rPr>
          <w:lang w:val="en-US"/>
        </w:rPr>
        <w:t></w:t>
      </w:r>
      <w:r w:rsidRPr="00A90537">
        <w:rPr>
          <w:rFonts w:hint="eastAsia"/>
          <w:lang w:val="en-US"/>
        </w:rPr>
        <w:t>закрили</w:t>
      </w:r>
      <w:r w:rsidRPr="00A90537">
        <w:rPr>
          <w:lang w:val="en-US"/>
        </w:rPr>
        <w:t></w:t>
      </w:r>
      <w:r w:rsidRPr="00A90537">
        <w:rPr>
          <w:rFonts w:hint="eastAsia"/>
          <w:lang w:val="en-US"/>
        </w:rPr>
        <w:t>свої</w:t>
      </w:r>
      <w:r w:rsidRPr="00A90537">
        <w:rPr>
          <w:lang w:val="en-US"/>
        </w:rPr>
        <w:t></w:t>
      </w:r>
      <w:r w:rsidRPr="00A90537">
        <w:rPr>
          <w:rFonts w:hint="eastAsia"/>
          <w:lang w:val="en-US"/>
        </w:rPr>
        <w:t>кордони</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країн</w:t>
      </w:r>
      <w:r w:rsidRPr="00A90537">
        <w:rPr>
          <w:lang w:val="en-US"/>
        </w:rPr>
        <w:t></w:t>
      </w:r>
      <w:r w:rsidRPr="00A90537">
        <w:rPr>
          <w:rFonts w:hint="eastAsia"/>
          <w:lang w:val="en-US"/>
        </w:rPr>
        <w:t>не</w:t>
      </w:r>
      <w:r w:rsidRPr="00A90537">
        <w:rPr>
          <w:lang w:val="en-US"/>
        </w:rPr>
        <w:t></w:t>
      </w:r>
      <w:r w:rsidRPr="00A90537">
        <w:rPr>
          <w:rFonts w:hint="eastAsia"/>
          <w:lang w:val="en-US"/>
        </w:rPr>
        <w:t>робили</w:t>
      </w:r>
      <w:r w:rsidRPr="00A90537">
        <w:rPr>
          <w:lang w:val="en-US"/>
        </w:rPr>
        <w:t></w:t>
      </w:r>
      <w:r w:rsidRPr="00A90537">
        <w:rPr>
          <w:rFonts w:hint="eastAsia"/>
          <w:lang w:val="en-US"/>
        </w:rPr>
        <w:t>винятку</w:t>
      </w:r>
      <w:r w:rsidRPr="00A90537">
        <w:rPr>
          <w:lang w:val="en-US"/>
        </w:rPr>
        <w:t></w:t>
      </w:r>
      <w:r w:rsidRPr="00A90537">
        <w:rPr>
          <w:rFonts w:hint="eastAsia"/>
          <w:lang w:val="en-US"/>
        </w:rPr>
        <w:t>і</w:t>
      </w:r>
      <w:r w:rsidRPr="00A90537">
        <w:rPr>
          <w:lang w:val="en-US"/>
        </w:rPr>
        <w:t></w:t>
      </w:r>
      <w:r w:rsidRPr="00A90537">
        <w:rPr>
          <w:rFonts w:hint="eastAsia"/>
          <w:lang w:val="en-US"/>
        </w:rPr>
        <w:t>для</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rFonts w:hint="eastAsia"/>
          <w:lang w:val="en-US"/>
        </w:rPr>
        <w:t>Кількість</w:t>
      </w:r>
      <w:r w:rsidRPr="00A90537">
        <w:rPr>
          <w:lang w:val="en-US"/>
        </w:rPr>
        <w:t></w:t>
      </w:r>
      <w:r w:rsidRPr="00A90537">
        <w:rPr>
          <w:rFonts w:hint="eastAsia"/>
          <w:lang w:val="en-US"/>
        </w:rPr>
        <w:t>звернень</w:t>
      </w:r>
      <w:r w:rsidRPr="00A90537">
        <w:rPr>
          <w:lang w:val="en-US"/>
        </w:rPr>
        <w:t></w:t>
      </w:r>
      <w:r w:rsidRPr="00A90537">
        <w:rPr>
          <w:rFonts w:hint="eastAsia"/>
          <w:lang w:val="en-US"/>
        </w:rPr>
        <w:t>за</w:t>
      </w:r>
      <w:r w:rsidRPr="00A90537">
        <w:rPr>
          <w:lang w:val="en-US"/>
        </w:rPr>
        <w:t></w:t>
      </w:r>
      <w:r w:rsidRPr="00A90537">
        <w:rPr>
          <w:rFonts w:hint="eastAsia"/>
          <w:lang w:val="en-US"/>
        </w:rPr>
        <w:t>притулком</w:t>
      </w:r>
      <w:r w:rsidRPr="00A90537">
        <w:rPr>
          <w:lang w:val="en-US"/>
        </w:rPr>
        <w:t></w:t>
      </w:r>
      <w:r w:rsidRPr="00A90537">
        <w:rPr>
          <w:rFonts w:hint="eastAsia"/>
          <w:lang w:val="en-US"/>
        </w:rPr>
        <w:t>у</w:t>
      </w:r>
      <w:r w:rsidRPr="00A90537">
        <w:rPr>
          <w:lang w:val="en-US"/>
        </w:rPr>
        <w:t></w:t>
      </w:r>
      <w:r w:rsidRPr="00A90537">
        <w:rPr>
          <w:rFonts w:hint="eastAsia"/>
          <w:lang w:val="en-US"/>
        </w:rPr>
        <w:t>світі</w:t>
      </w:r>
      <w:r w:rsidRPr="00A90537">
        <w:rPr>
          <w:lang w:val="en-US"/>
        </w:rPr>
        <w:t></w:t>
      </w:r>
      <w:r w:rsidRPr="00A90537">
        <w:rPr>
          <w:rFonts w:hint="eastAsia"/>
          <w:lang w:val="en-US"/>
        </w:rPr>
        <w:t>та</w:t>
      </w:r>
      <w:r w:rsidRPr="00A90537">
        <w:rPr>
          <w:lang w:val="en-US"/>
        </w:rPr>
        <w:t></w:t>
      </w:r>
      <w:r w:rsidRPr="00A90537">
        <w:rPr>
          <w:rFonts w:hint="eastAsia"/>
          <w:lang w:val="en-US"/>
        </w:rPr>
        <w:t>країнах</w:t>
      </w:r>
      <w:r w:rsidRPr="00A90537">
        <w:rPr>
          <w:lang w:val="en-US"/>
        </w:rPr>
        <w:t></w:t>
      </w:r>
      <w:r w:rsidRPr="00A90537">
        <w:rPr>
          <w:rFonts w:hint="eastAsia"/>
          <w:lang w:val="en-US"/>
        </w:rPr>
        <w:t>ЄС</w:t>
      </w:r>
      <w:r w:rsidRPr="00A90537">
        <w:rPr>
          <w:lang w:val="en-US"/>
        </w:rPr>
        <w:t></w:t>
      </w:r>
      <w:r w:rsidRPr="00A90537">
        <w:rPr>
          <w:rFonts w:hint="eastAsia"/>
          <w:lang w:val="en-US"/>
        </w:rPr>
        <w:t>зокрема</w:t>
      </w:r>
      <w:r w:rsidRPr="00A90537">
        <w:rPr>
          <w:lang w:val="en-US"/>
        </w:rPr>
        <w:t></w:t>
      </w:r>
      <w:r w:rsidRPr="00A90537">
        <w:rPr>
          <w:rFonts w:hint="eastAsia"/>
          <w:lang w:val="en-US"/>
        </w:rPr>
        <w:t>продовжує</w:t>
      </w:r>
      <w:r w:rsidRPr="00A90537">
        <w:rPr>
          <w:lang w:val="en-US"/>
        </w:rPr>
        <w:t></w:t>
      </w:r>
      <w:r w:rsidRPr="00A90537">
        <w:rPr>
          <w:rFonts w:hint="eastAsia"/>
          <w:lang w:val="en-US"/>
        </w:rPr>
        <w:t>залишатись</w:t>
      </w:r>
      <w:r w:rsidRPr="00A90537">
        <w:rPr>
          <w:lang w:val="en-US"/>
        </w:rPr>
        <w:t></w:t>
      </w:r>
      <w:r w:rsidRPr="00A90537">
        <w:rPr>
          <w:rFonts w:hint="eastAsia"/>
          <w:lang w:val="en-US"/>
        </w:rPr>
        <w:t>досить</w:t>
      </w:r>
      <w:r w:rsidRPr="00A90537">
        <w:rPr>
          <w:lang w:val="en-US"/>
        </w:rPr>
        <w:t></w:t>
      </w:r>
      <w:r w:rsidRPr="00A90537">
        <w:rPr>
          <w:rFonts w:hint="eastAsia"/>
          <w:lang w:val="en-US"/>
        </w:rPr>
        <w:t>значними</w:t>
      </w:r>
      <w:r w:rsidRPr="00A90537">
        <w:rPr>
          <w:lang w:val="en-US"/>
        </w:rPr>
        <w:t></w:t>
      </w:r>
      <w:r w:rsidRPr="00A90537">
        <w:rPr>
          <w:rFonts w:hint="eastAsia"/>
          <w:lang w:val="en-US"/>
        </w:rPr>
        <w:t>також</w:t>
      </w:r>
      <w:r w:rsidRPr="00A90537">
        <w:rPr>
          <w:lang w:val="en-US"/>
        </w:rPr>
        <w:t></w:t>
      </w:r>
      <w:r w:rsidRPr="00A90537">
        <w:rPr>
          <w:rFonts w:hint="eastAsia"/>
          <w:lang w:val="en-US"/>
        </w:rPr>
        <w:t>і</w:t>
      </w:r>
      <w:r w:rsidRPr="00A90537">
        <w:rPr>
          <w:lang w:val="en-US"/>
        </w:rPr>
        <w:t></w:t>
      </w:r>
      <w:r w:rsidRPr="00A90537">
        <w:rPr>
          <w:rFonts w:hint="eastAsia"/>
          <w:lang w:val="en-US"/>
        </w:rPr>
        <w:t>через</w:t>
      </w:r>
      <w:r w:rsidRPr="00A90537">
        <w:rPr>
          <w:lang w:val="en-US"/>
        </w:rPr>
        <w:t></w:t>
      </w:r>
      <w:r w:rsidRPr="00A90537">
        <w:rPr>
          <w:rFonts w:hint="eastAsia"/>
          <w:lang w:val="en-US"/>
        </w:rPr>
        <w:t>виникнення</w:t>
      </w:r>
      <w:r w:rsidRPr="00A90537">
        <w:rPr>
          <w:lang w:val="en-US"/>
        </w:rPr>
        <w:t></w:t>
      </w:r>
      <w:r w:rsidRPr="00A90537">
        <w:rPr>
          <w:rFonts w:hint="eastAsia"/>
          <w:lang w:val="en-US"/>
        </w:rPr>
        <w:t>нових</w:t>
      </w:r>
      <w:r w:rsidRPr="00A90537">
        <w:rPr>
          <w:lang w:val="en-US"/>
        </w:rPr>
        <w:t></w:t>
      </w:r>
      <w:r w:rsidRPr="00A90537">
        <w:rPr>
          <w:rFonts w:hint="eastAsia"/>
          <w:lang w:val="en-US"/>
        </w:rPr>
        <w:t>регіональних</w:t>
      </w:r>
      <w:r w:rsidRPr="00A90537">
        <w:rPr>
          <w:lang w:val="en-US"/>
        </w:rPr>
        <w:t></w:t>
      </w:r>
      <w:r w:rsidRPr="00A90537">
        <w:rPr>
          <w:rFonts w:hint="eastAsia"/>
          <w:lang w:val="en-US"/>
        </w:rPr>
        <w:t>та</w:t>
      </w:r>
      <w:r w:rsidRPr="00A90537">
        <w:rPr>
          <w:lang w:val="en-US"/>
        </w:rPr>
        <w:t></w:t>
      </w:r>
      <w:r w:rsidRPr="00A90537">
        <w:rPr>
          <w:rFonts w:hint="eastAsia"/>
          <w:lang w:val="en-US"/>
        </w:rPr>
        <w:t>внутрішніх</w:t>
      </w:r>
      <w:r w:rsidRPr="00A90537">
        <w:rPr>
          <w:lang w:val="en-US"/>
        </w:rPr>
        <w:t></w:t>
      </w:r>
      <w:r w:rsidRPr="00A90537">
        <w:rPr>
          <w:rFonts w:hint="eastAsia"/>
          <w:lang w:val="en-US"/>
        </w:rPr>
        <w:t>суперечок</w:t>
      </w:r>
      <w:r w:rsidRPr="00A90537">
        <w:rPr>
          <w:lang w:val="en-US"/>
        </w:rPr>
        <w:t></w:t>
      </w:r>
      <w:r w:rsidRPr="00A90537">
        <w:rPr>
          <w:lang w:val="en-US"/>
        </w:rPr>
        <w:t></w:t>
      </w:r>
      <w:r w:rsidRPr="00A90537">
        <w:rPr>
          <w:rFonts w:hint="eastAsia"/>
          <w:lang w:val="en-US"/>
        </w:rPr>
        <w:t>промахи</w:t>
      </w:r>
      <w:r w:rsidRPr="00A90537">
        <w:rPr>
          <w:lang w:val="en-US"/>
        </w:rPr>
        <w:t></w:t>
      </w:r>
      <w:r w:rsidRPr="00A90537">
        <w:rPr>
          <w:rFonts w:hint="eastAsia"/>
          <w:lang w:val="en-US"/>
        </w:rPr>
        <w:t>та</w:t>
      </w:r>
      <w:r w:rsidRPr="00A90537">
        <w:rPr>
          <w:lang w:val="en-US"/>
        </w:rPr>
        <w:t></w:t>
      </w:r>
      <w:r w:rsidRPr="00A90537">
        <w:rPr>
          <w:rFonts w:hint="eastAsia"/>
          <w:lang w:val="en-US"/>
        </w:rPr>
        <w:t>недоліки</w:t>
      </w:r>
      <w:r w:rsidRPr="00A90537">
        <w:rPr>
          <w:lang w:val="en-US"/>
        </w:rPr>
        <w:t></w:t>
      </w:r>
      <w:r w:rsidRPr="00A90537">
        <w:rPr>
          <w:rFonts w:hint="eastAsia"/>
          <w:lang w:val="en-US"/>
        </w:rPr>
        <w:t>у</w:t>
      </w:r>
      <w:r w:rsidRPr="00A90537">
        <w:rPr>
          <w:lang w:val="en-US"/>
        </w:rPr>
        <w:t></w:t>
      </w:r>
      <w:r w:rsidRPr="00A90537">
        <w:rPr>
          <w:rFonts w:hint="eastAsia"/>
          <w:lang w:val="en-US"/>
        </w:rPr>
        <w:t>етнонаціональних</w:t>
      </w:r>
      <w:r w:rsidRPr="00A90537">
        <w:rPr>
          <w:lang w:val="en-US"/>
        </w:rPr>
        <w:t></w:t>
      </w:r>
      <w:r w:rsidRPr="00A90537">
        <w:rPr>
          <w:rFonts w:hint="eastAsia"/>
          <w:lang w:val="en-US"/>
        </w:rPr>
        <w:t>політиках</w:t>
      </w:r>
      <w:r w:rsidRPr="00A90537">
        <w:rPr>
          <w:lang w:val="en-US"/>
        </w:rPr>
        <w:t></w:t>
      </w:r>
      <w:r w:rsidRPr="00A90537">
        <w:rPr>
          <w:rFonts w:hint="eastAsia"/>
          <w:lang w:val="en-US"/>
        </w:rPr>
        <w:t>деяких</w:t>
      </w:r>
      <w:r w:rsidRPr="00A90537">
        <w:rPr>
          <w:lang w:val="en-US"/>
        </w:rPr>
        <w:t></w:t>
      </w:r>
      <w:r w:rsidRPr="00A90537">
        <w:rPr>
          <w:rFonts w:hint="eastAsia"/>
          <w:lang w:val="en-US"/>
        </w:rPr>
        <w:t>держав</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у</w:t>
      </w:r>
      <w:r w:rsidRPr="00A90537">
        <w:rPr>
          <w:lang w:val="en-US"/>
        </w:rPr>
        <w:t></w:t>
      </w:r>
      <w:r w:rsidRPr="00A90537">
        <w:rPr>
          <w:rFonts w:hint="eastAsia"/>
          <w:lang w:val="en-US"/>
        </w:rPr>
        <w:t>свою</w:t>
      </w:r>
      <w:r w:rsidRPr="00A90537">
        <w:rPr>
          <w:lang w:val="en-US"/>
        </w:rPr>
        <w:t></w:t>
      </w:r>
      <w:r w:rsidRPr="00A90537">
        <w:rPr>
          <w:rFonts w:hint="eastAsia"/>
          <w:lang w:val="en-US"/>
        </w:rPr>
        <w:t>чергу</w:t>
      </w:r>
      <w:r w:rsidRPr="00A90537">
        <w:rPr>
          <w:lang w:val="en-US"/>
        </w:rPr>
        <w:t></w:t>
      </w:r>
      <w:r w:rsidRPr="00A90537">
        <w:rPr>
          <w:rFonts w:hint="eastAsia"/>
          <w:lang w:val="en-US"/>
        </w:rPr>
        <w:t>призводить</w:t>
      </w:r>
      <w:r w:rsidRPr="00A90537">
        <w:rPr>
          <w:lang w:val="en-US"/>
        </w:rPr>
        <w:t></w:t>
      </w:r>
      <w:r w:rsidRPr="00A90537">
        <w:rPr>
          <w:rFonts w:hint="eastAsia"/>
          <w:lang w:val="en-US"/>
        </w:rPr>
        <w:t>до</w:t>
      </w:r>
      <w:r w:rsidRPr="00A90537">
        <w:rPr>
          <w:lang w:val="en-US"/>
        </w:rPr>
        <w:t></w:t>
      </w:r>
      <w:r w:rsidRPr="00A90537">
        <w:rPr>
          <w:rFonts w:hint="eastAsia"/>
          <w:lang w:val="en-US"/>
        </w:rPr>
        <w:t>явищ</w:t>
      </w:r>
      <w:r w:rsidRPr="00A90537">
        <w:rPr>
          <w:lang w:val="en-US"/>
        </w:rPr>
        <w:t></w:t>
      </w:r>
      <w:r w:rsidRPr="00A90537">
        <w:rPr>
          <w:rFonts w:hint="eastAsia"/>
          <w:lang w:val="en-US"/>
        </w:rPr>
        <w:t>систематичного</w:t>
      </w:r>
      <w:r w:rsidRPr="00A90537">
        <w:rPr>
          <w:lang w:val="en-US"/>
        </w:rPr>
        <w:t></w:t>
      </w:r>
      <w:r w:rsidRPr="00A90537">
        <w:rPr>
          <w:rFonts w:hint="eastAsia"/>
          <w:lang w:val="en-US"/>
        </w:rPr>
        <w:t>та</w:t>
      </w:r>
      <w:r w:rsidRPr="00A90537">
        <w:rPr>
          <w:lang w:val="en-US"/>
        </w:rPr>
        <w:t></w:t>
      </w:r>
      <w:r w:rsidRPr="00A90537">
        <w:rPr>
          <w:rFonts w:hint="eastAsia"/>
          <w:lang w:val="en-US"/>
        </w:rPr>
        <w:t>масового</w:t>
      </w:r>
      <w:r w:rsidRPr="00A90537">
        <w:rPr>
          <w:lang w:val="en-US"/>
        </w:rPr>
        <w:t></w:t>
      </w:r>
      <w:r w:rsidRPr="00A90537">
        <w:rPr>
          <w:rFonts w:hint="eastAsia"/>
          <w:lang w:val="en-US"/>
        </w:rPr>
        <w:t>порушення</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внаслідок</w:t>
      </w:r>
      <w:r w:rsidRPr="00A90537">
        <w:rPr>
          <w:lang w:val="en-US"/>
        </w:rPr>
        <w:t></w:t>
      </w:r>
      <w:r w:rsidRPr="00A90537">
        <w:rPr>
          <w:rFonts w:hint="eastAsia"/>
          <w:lang w:val="en-US"/>
        </w:rPr>
        <w:t>переслідувань</w:t>
      </w:r>
      <w:r w:rsidRPr="00A90537">
        <w:rPr>
          <w:lang w:val="en-US"/>
        </w:rPr>
        <w:t></w:t>
      </w:r>
      <w:r w:rsidRPr="00A90537">
        <w:rPr>
          <w:rFonts w:hint="eastAsia"/>
          <w:lang w:val="en-US"/>
        </w:rPr>
        <w:t>за</w:t>
      </w:r>
      <w:r w:rsidRPr="00A90537">
        <w:rPr>
          <w:lang w:val="en-US"/>
        </w:rPr>
        <w:t></w:t>
      </w:r>
      <w:r w:rsidRPr="00A90537">
        <w:rPr>
          <w:rFonts w:hint="eastAsia"/>
          <w:lang w:val="en-US"/>
        </w:rPr>
        <w:t>ознаками</w:t>
      </w:r>
      <w:r w:rsidRPr="00A90537">
        <w:rPr>
          <w:lang w:val="en-US"/>
        </w:rPr>
        <w:t></w:t>
      </w:r>
      <w:r w:rsidRPr="00A90537">
        <w:rPr>
          <w:rFonts w:hint="eastAsia"/>
          <w:lang w:val="en-US"/>
        </w:rPr>
        <w:t>раси</w:t>
      </w:r>
      <w:r w:rsidRPr="00A90537">
        <w:rPr>
          <w:lang w:val="en-US"/>
        </w:rPr>
        <w:t></w:t>
      </w:r>
      <w:r w:rsidRPr="00A90537">
        <w:rPr>
          <w:lang w:val="en-US"/>
        </w:rPr>
        <w:t></w:t>
      </w:r>
      <w:r w:rsidRPr="00A90537">
        <w:rPr>
          <w:rFonts w:hint="eastAsia"/>
          <w:lang w:val="en-US"/>
        </w:rPr>
        <w:t>національності</w:t>
      </w:r>
      <w:r w:rsidRPr="00A90537">
        <w:rPr>
          <w:lang w:val="en-US"/>
        </w:rPr>
        <w:t></w:t>
      </w:r>
      <w:r w:rsidRPr="00A90537">
        <w:rPr>
          <w:lang w:val="en-US"/>
        </w:rPr>
        <w:t></w:t>
      </w:r>
      <w:r w:rsidRPr="00A90537">
        <w:rPr>
          <w:rFonts w:hint="eastAsia"/>
          <w:lang w:val="en-US"/>
        </w:rPr>
        <w:t>громадянства</w:t>
      </w:r>
      <w:r w:rsidRPr="00A90537">
        <w:rPr>
          <w:lang w:val="en-US"/>
        </w:rPr>
        <w:t></w:t>
      </w:r>
      <w:r w:rsidRPr="00A90537">
        <w:rPr>
          <w:lang w:val="en-US"/>
        </w:rPr>
        <w:t></w:t>
      </w:r>
      <w:r w:rsidRPr="00A90537">
        <w:rPr>
          <w:rFonts w:hint="eastAsia"/>
          <w:lang w:val="en-US"/>
        </w:rPr>
        <w:t>релігії</w:t>
      </w:r>
      <w:r w:rsidRPr="00A90537">
        <w:rPr>
          <w:lang w:val="en-US"/>
        </w:rPr>
        <w:t></w:t>
      </w:r>
      <w:r w:rsidRPr="00A90537">
        <w:rPr>
          <w:lang w:val="en-US"/>
        </w:rPr>
        <w:t></w:t>
      </w:r>
      <w:r w:rsidRPr="00A90537">
        <w:rPr>
          <w:rFonts w:hint="eastAsia"/>
          <w:lang w:val="en-US"/>
        </w:rPr>
        <w:t>політичних</w:t>
      </w:r>
      <w:r w:rsidRPr="00A90537">
        <w:rPr>
          <w:lang w:val="en-US"/>
        </w:rPr>
        <w:t></w:t>
      </w:r>
      <w:r w:rsidRPr="00A90537">
        <w:rPr>
          <w:rFonts w:hint="eastAsia"/>
          <w:lang w:val="en-US"/>
        </w:rPr>
        <w:t>переконань</w:t>
      </w:r>
      <w:r w:rsidRPr="00A90537">
        <w:rPr>
          <w:lang w:val="en-US"/>
        </w:rPr>
        <w:t></w:t>
      </w:r>
      <w:r w:rsidRPr="00A90537">
        <w:rPr>
          <w:rFonts w:hint="eastAsia"/>
          <w:lang w:val="en-US"/>
        </w:rPr>
        <w:t>чи</w:t>
      </w:r>
      <w:r w:rsidRPr="00A90537">
        <w:rPr>
          <w:lang w:val="en-US"/>
        </w:rPr>
        <w:t></w:t>
      </w:r>
      <w:r w:rsidRPr="00A90537">
        <w:rPr>
          <w:rFonts w:hint="eastAsia"/>
          <w:lang w:val="en-US"/>
        </w:rPr>
        <w:t>належності</w:t>
      </w:r>
      <w:r w:rsidRPr="00A90537">
        <w:rPr>
          <w:lang w:val="en-US"/>
        </w:rPr>
        <w:t></w:t>
      </w:r>
      <w:r w:rsidRPr="00A90537">
        <w:rPr>
          <w:rFonts w:hint="eastAsia"/>
          <w:lang w:val="en-US"/>
        </w:rPr>
        <w:t>до</w:t>
      </w:r>
      <w:r w:rsidRPr="00A90537">
        <w:rPr>
          <w:lang w:val="en-US"/>
        </w:rPr>
        <w:t></w:t>
      </w:r>
      <w:r w:rsidRPr="00A90537">
        <w:rPr>
          <w:rFonts w:hint="eastAsia"/>
          <w:lang w:val="en-US"/>
        </w:rPr>
        <w:t>певної</w:t>
      </w:r>
      <w:r w:rsidRPr="00A90537">
        <w:rPr>
          <w:lang w:val="en-US"/>
        </w:rPr>
        <w:t></w:t>
      </w:r>
      <w:r w:rsidRPr="00A90537">
        <w:rPr>
          <w:rFonts w:hint="eastAsia"/>
          <w:lang w:val="en-US"/>
        </w:rPr>
        <w:t>соціальної</w:t>
      </w:r>
      <w:r w:rsidRPr="00A90537">
        <w:rPr>
          <w:lang w:val="en-US"/>
        </w:rPr>
        <w:t></w:t>
      </w:r>
      <w:r w:rsidRPr="00A90537">
        <w:rPr>
          <w:rFonts w:hint="eastAsia"/>
          <w:lang w:val="en-US"/>
        </w:rPr>
        <w:t>групи</w:t>
      </w:r>
      <w:r w:rsidRPr="00A90537">
        <w:rPr>
          <w:lang w:val="en-US"/>
        </w:rPr>
        <w:t></w:t>
      </w:r>
      <w:r w:rsidRPr="00A90537">
        <w:rPr>
          <w:rFonts w:hint="eastAsia"/>
          <w:lang w:val="en-US"/>
        </w:rPr>
        <w:t>чи</w:t>
      </w:r>
      <w:r w:rsidRPr="00A90537">
        <w:rPr>
          <w:lang w:val="en-US"/>
        </w:rPr>
        <w:t></w:t>
      </w:r>
      <w:r w:rsidRPr="00A90537">
        <w:rPr>
          <w:rFonts w:hint="eastAsia"/>
          <w:lang w:val="en-US"/>
        </w:rPr>
        <w:t>інших</w:t>
      </w:r>
      <w:r w:rsidRPr="00A90537">
        <w:rPr>
          <w:lang w:val="en-US"/>
        </w:rPr>
        <w:t></w:t>
      </w:r>
      <w:r w:rsidRPr="00A90537">
        <w:rPr>
          <w:rFonts w:hint="eastAsia"/>
          <w:lang w:val="en-US"/>
        </w:rPr>
        <w:t>ознак</w:t>
      </w:r>
      <w:r w:rsidRPr="00A90537">
        <w:rPr>
          <w:lang w:val="en-US"/>
        </w:rPr>
        <w:t></w:t>
      </w:r>
    </w:p>
    <w:p w:rsidR="00A90537" w:rsidRPr="00A90537" w:rsidRDefault="00A90537" w:rsidP="00A90537">
      <w:pPr>
        <w:rPr>
          <w:lang w:val="en-US"/>
        </w:rPr>
      </w:pPr>
      <w:r w:rsidRPr="00A90537">
        <w:rPr>
          <w:rFonts w:hint="eastAsia"/>
          <w:lang w:val="en-US"/>
        </w:rPr>
        <w:t>Одночасно</w:t>
      </w:r>
      <w:r w:rsidRPr="00A90537">
        <w:rPr>
          <w:lang w:val="en-US"/>
        </w:rPr>
        <w:t></w:t>
      </w:r>
      <w:r w:rsidRPr="00A90537">
        <w:rPr>
          <w:rFonts w:hint="eastAsia"/>
          <w:lang w:val="en-US"/>
        </w:rPr>
        <w:t>з</w:t>
      </w:r>
      <w:r w:rsidRPr="00A90537">
        <w:rPr>
          <w:lang w:val="en-US"/>
        </w:rPr>
        <w:t></w:t>
      </w:r>
      <w:r w:rsidRPr="00A90537">
        <w:rPr>
          <w:rFonts w:hint="eastAsia"/>
          <w:lang w:val="en-US"/>
        </w:rPr>
        <w:t>розширенням</w:t>
      </w:r>
      <w:r w:rsidRPr="00A90537">
        <w:rPr>
          <w:lang w:val="en-US"/>
        </w:rPr>
        <w:t></w:t>
      </w:r>
      <w:r w:rsidRPr="00A90537">
        <w:rPr>
          <w:rFonts w:hint="eastAsia"/>
          <w:lang w:val="en-US"/>
        </w:rPr>
        <w:t>географії</w:t>
      </w:r>
      <w:r w:rsidRPr="00A90537">
        <w:rPr>
          <w:lang w:val="en-US"/>
        </w:rPr>
        <w:t></w:t>
      </w:r>
      <w:r w:rsidRPr="00A90537">
        <w:rPr>
          <w:rFonts w:hint="eastAsia"/>
          <w:lang w:val="en-US"/>
        </w:rPr>
        <w:t>проблеми</w:t>
      </w:r>
      <w:r w:rsidRPr="00A90537">
        <w:rPr>
          <w:lang w:val="en-US"/>
        </w:rPr>
        <w:t></w:t>
      </w:r>
      <w:r w:rsidRPr="00A90537">
        <w:rPr>
          <w:rFonts w:hint="eastAsia"/>
          <w:lang w:val="en-US"/>
        </w:rPr>
        <w:t>зростає</w:t>
      </w:r>
      <w:r w:rsidRPr="00A90537">
        <w:rPr>
          <w:lang w:val="en-US"/>
        </w:rPr>
        <w:t></w:t>
      </w:r>
      <w:r w:rsidRPr="00A90537">
        <w:rPr>
          <w:rFonts w:hint="eastAsia"/>
          <w:lang w:val="en-US"/>
        </w:rPr>
        <w:t>і</w:t>
      </w:r>
      <w:r w:rsidRPr="00A90537">
        <w:rPr>
          <w:lang w:val="en-US"/>
        </w:rPr>
        <w:t></w:t>
      </w:r>
      <w:r w:rsidRPr="00A90537">
        <w:rPr>
          <w:rFonts w:hint="eastAsia"/>
          <w:lang w:val="en-US"/>
        </w:rPr>
        <w:t>кількість</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rFonts w:hint="eastAsia"/>
          <w:lang w:val="en-US"/>
        </w:rPr>
        <w:t>та</w:t>
      </w:r>
      <w:r w:rsidRPr="00A90537">
        <w:rPr>
          <w:lang w:val="en-US"/>
        </w:rPr>
        <w:t></w:t>
      </w:r>
      <w:r w:rsidRPr="00A90537">
        <w:rPr>
          <w:rFonts w:hint="eastAsia"/>
          <w:lang w:val="en-US"/>
        </w:rPr>
        <w:t>необхідності</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їх</w:t>
      </w:r>
      <w:r w:rsidRPr="00A90537">
        <w:rPr>
          <w:lang w:val="en-US"/>
        </w:rPr>
        <w:t></w:t>
      </w:r>
      <w:r w:rsidRPr="00A90537">
        <w:rPr>
          <w:rFonts w:hint="eastAsia"/>
          <w:lang w:val="en-US"/>
        </w:rPr>
        <w:t>права</w:t>
      </w:r>
      <w:r w:rsidRPr="00A90537">
        <w:rPr>
          <w:lang w:val="en-US"/>
        </w:rPr>
        <w:t></w:t>
      </w:r>
      <w:r w:rsidRPr="00A90537">
        <w:rPr>
          <w:rFonts w:hint="eastAsia"/>
          <w:lang w:val="en-US"/>
        </w:rPr>
        <w:t>на</w:t>
      </w:r>
      <w:r w:rsidRPr="00A90537">
        <w:rPr>
          <w:lang w:val="en-US"/>
        </w:rPr>
        <w:t></w:t>
      </w:r>
      <w:r w:rsidRPr="00A90537">
        <w:rPr>
          <w:rFonts w:hint="eastAsia"/>
          <w:lang w:val="en-US"/>
        </w:rPr>
        <w:t>притулок</w:t>
      </w:r>
      <w:r w:rsidRPr="00A90537">
        <w:rPr>
          <w:lang w:val="en-US"/>
        </w:rPr>
        <w:t></w:t>
      </w:r>
      <w:r w:rsidRPr="00A90537">
        <w:rPr>
          <w:lang w:val="en-US"/>
        </w:rPr>
        <w:t></w:t>
      </w:r>
      <w:r w:rsidRPr="00A90537">
        <w:rPr>
          <w:rFonts w:hint="eastAsia"/>
          <w:lang w:val="en-US"/>
        </w:rPr>
        <w:t>встановлений</w:t>
      </w:r>
      <w:r w:rsidRPr="00A90537">
        <w:rPr>
          <w:lang w:val="en-US"/>
        </w:rPr>
        <w:t></w:t>
      </w:r>
      <w:r w:rsidRPr="00A90537">
        <w:rPr>
          <w:rFonts w:hint="eastAsia"/>
          <w:lang w:val="en-US"/>
        </w:rPr>
        <w:t>Загальною</w:t>
      </w:r>
      <w:r w:rsidRPr="00A90537">
        <w:rPr>
          <w:lang w:val="en-US"/>
        </w:rPr>
        <w:t></w:t>
      </w:r>
      <w:r w:rsidRPr="00A90537">
        <w:rPr>
          <w:rFonts w:hint="eastAsia"/>
          <w:lang w:val="en-US"/>
        </w:rPr>
        <w:t>декларацією</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Раніше</w:t>
      </w:r>
      <w:r w:rsidRPr="00A90537">
        <w:rPr>
          <w:lang w:val="en-US"/>
        </w:rPr>
        <w:t></w:t>
      </w:r>
      <w:r w:rsidRPr="00A90537">
        <w:rPr>
          <w:rFonts w:hint="eastAsia"/>
          <w:lang w:val="en-US"/>
        </w:rPr>
        <w:t>біженство</w:t>
      </w:r>
      <w:r w:rsidRPr="00A90537">
        <w:rPr>
          <w:lang w:val="en-US"/>
        </w:rPr>
        <w:t></w:t>
      </w:r>
      <w:r w:rsidRPr="00A90537">
        <w:rPr>
          <w:rFonts w:hint="eastAsia"/>
          <w:lang w:val="en-US"/>
        </w:rPr>
        <w:t>вважалося</w:t>
      </w:r>
      <w:r w:rsidRPr="00A90537">
        <w:rPr>
          <w:lang w:val="en-US"/>
        </w:rPr>
        <w:t></w:t>
      </w:r>
      <w:r w:rsidRPr="00A90537">
        <w:rPr>
          <w:rFonts w:hint="eastAsia"/>
          <w:lang w:val="en-US"/>
        </w:rPr>
        <w:t>найхарактернішим</w:t>
      </w:r>
      <w:r w:rsidRPr="00A90537">
        <w:rPr>
          <w:lang w:val="en-US"/>
        </w:rPr>
        <w:t></w:t>
      </w:r>
      <w:r w:rsidRPr="00A90537">
        <w:rPr>
          <w:rFonts w:hint="eastAsia"/>
          <w:lang w:val="en-US"/>
        </w:rPr>
        <w:t>явищем</w:t>
      </w:r>
      <w:r w:rsidRPr="00A90537">
        <w:rPr>
          <w:lang w:val="en-US"/>
        </w:rPr>
        <w:t></w:t>
      </w:r>
      <w:r w:rsidRPr="00A90537">
        <w:rPr>
          <w:rFonts w:hint="eastAsia"/>
          <w:lang w:val="en-US"/>
        </w:rPr>
        <w:t>для</w:t>
      </w:r>
      <w:r w:rsidRPr="00A90537">
        <w:rPr>
          <w:lang w:val="en-US"/>
        </w:rPr>
        <w:t></w:t>
      </w:r>
      <w:r w:rsidRPr="00A90537">
        <w:rPr>
          <w:rFonts w:hint="eastAsia"/>
          <w:lang w:val="en-US"/>
        </w:rPr>
        <w:t>Африканського</w:t>
      </w:r>
      <w:r w:rsidRPr="00A90537">
        <w:rPr>
          <w:lang w:val="en-US"/>
        </w:rPr>
        <w:t></w:t>
      </w:r>
      <w:r w:rsidRPr="00A90537">
        <w:rPr>
          <w:rFonts w:hint="eastAsia"/>
          <w:lang w:val="en-US"/>
        </w:rPr>
        <w:t>континенту</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тепер</w:t>
      </w:r>
      <w:r w:rsidRPr="00A90537">
        <w:rPr>
          <w:lang w:val="en-US"/>
        </w:rPr>
        <w:t></w:t>
      </w:r>
      <w:r w:rsidRPr="00A90537">
        <w:rPr>
          <w:rFonts w:hint="eastAsia"/>
          <w:lang w:val="en-US"/>
        </w:rPr>
        <w:t>воно</w:t>
      </w:r>
      <w:r w:rsidRPr="00A90537">
        <w:rPr>
          <w:lang w:val="en-US"/>
        </w:rPr>
        <w:t></w:t>
      </w:r>
      <w:r w:rsidRPr="00A90537">
        <w:rPr>
          <w:rFonts w:hint="eastAsia"/>
          <w:lang w:val="en-US"/>
        </w:rPr>
        <w:t>більше</w:t>
      </w:r>
      <w:r w:rsidRPr="00A90537">
        <w:rPr>
          <w:lang w:val="en-US"/>
        </w:rPr>
        <w:t></w:t>
      </w:r>
      <w:r w:rsidRPr="00A90537">
        <w:rPr>
          <w:rFonts w:hint="eastAsia"/>
          <w:lang w:val="en-US"/>
        </w:rPr>
        <w:t>турбує</w:t>
      </w:r>
      <w:r w:rsidRPr="00A90537">
        <w:rPr>
          <w:lang w:val="en-US"/>
        </w:rPr>
        <w:t></w:t>
      </w:r>
      <w:r w:rsidRPr="00A90537">
        <w:rPr>
          <w:rFonts w:hint="eastAsia"/>
          <w:lang w:val="en-US"/>
        </w:rPr>
        <w:t>Близький</w:t>
      </w:r>
      <w:r w:rsidRPr="00A90537">
        <w:rPr>
          <w:lang w:val="en-US"/>
        </w:rPr>
        <w:t></w:t>
      </w:r>
      <w:r w:rsidRPr="00A90537">
        <w:rPr>
          <w:rFonts w:hint="eastAsia"/>
          <w:lang w:val="en-US"/>
        </w:rPr>
        <w:t>Схід</w:t>
      </w:r>
      <w:r w:rsidRPr="00A90537">
        <w:rPr>
          <w:lang w:val="en-US"/>
        </w:rPr>
        <w:t></w:t>
      </w:r>
      <w:r w:rsidRPr="00A90537">
        <w:rPr>
          <w:rFonts w:hint="eastAsia"/>
          <w:lang w:val="en-US"/>
        </w:rPr>
        <w:t>та</w:t>
      </w:r>
      <w:r w:rsidRPr="00A90537">
        <w:rPr>
          <w:lang w:val="en-US"/>
        </w:rPr>
        <w:t></w:t>
      </w:r>
      <w:r w:rsidRPr="00A90537">
        <w:rPr>
          <w:rFonts w:hint="eastAsia"/>
          <w:lang w:val="en-US"/>
        </w:rPr>
        <w:t>Південну</w:t>
      </w:r>
      <w:r w:rsidRPr="00A90537">
        <w:rPr>
          <w:lang w:val="en-US"/>
        </w:rPr>
        <w:t></w:t>
      </w:r>
      <w:r w:rsidRPr="00A90537">
        <w:rPr>
          <w:rFonts w:hint="eastAsia"/>
          <w:lang w:val="en-US"/>
        </w:rPr>
        <w:t>Азію</w:t>
      </w:r>
      <w:r w:rsidRPr="00A90537">
        <w:rPr>
          <w:lang w:val="en-US"/>
        </w:rPr>
        <w:t></w:t>
      </w:r>
      <w:r w:rsidRPr="00A90537">
        <w:rPr>
          <w:lang w:val="en-US"/>
        </w:rPr>
        <w:t></w:t>
      </w:r>
      <w:r w:rsidRPr="00A90537">
        <w:rPr>
          <w:rFonts w:hint="eastAsia"/>
          <w:lang w:val="en-US"/>
        </w:rPr>
        <w:t>В</w:t>
      </w:r>
      <w:r w:rsidRPr="00A90537">
        <w:rPr>
          <w:lang w:val="en-US"/>
        </w:rPr>
        <w:t></w:t>
      </w:r>
      <w:r w:rsidRPr="00A90537">
        <w:rPr>
          <w:rFonts w:hint="eastAsia"/>
          <w:lang w:val="en-US"/>
        </w:rPr>
        <w:t>останні</w:t>
      </w:r>
      <w:r w:rsidRPr="00A90537">
        <w:rPr>
          <w:lang w:val="en-US"/>
        </w:rPr>
        <w:t></w:t>
      </w:r>
      <w:r w:rsidRPr="00A90537">
        <w:rPr>
          <w:rFonts w:hint="eastAsia"/>
          <w:lang w:val="en-US"/>
        </w:rPr>
        <w:t>роки</w:t>
      </w:r>
      <w:r w:rsidRPr="00A90537">
        <w:rPr>
          <w:lang w:val="en-US"/>
        </w:rPr>
        <w:t></w:t>
      </w:r>
      <w:r w:rsidRPr="00A90537">
        <w:rPr>
          <w:rFonts w:hint="eastAsia"/>
          <w:lang w:val="en-US"/>
        </w:rPr>
        <w:t>масові</w:t>
      </w:r>
      <w:r w:rsidRPr="00A90537">
        <w:rPr>
          <w:lang w:val="en-US"/>
        </w:rPr>
        <w:t></w:t>
      </w:r>
      <w:r w:rsidRPr="00A90537">
        <w:rPr>
          <w:rFonts w:hint="eastAsia"/>
          <w:lang w:val="en-US"/>
        </w:rPr>
        <w:t>вимушені</w:t>
      </w:r>
      <w:r w:rsidRPr="00A90537">
        <w:rPr>
          <w:lang w:val="en-US"/>
        </w:rPr>
        <w:t></w:t>
      </w:r>
      <w:r w:rsidRPr="00A90537">
        <w:rPr>
          <w:rFonts w:hint="eastAsia"/>
          <w:lang w:val="en-US"/>
        </w:rPr>
        <w:t>переселення</w:t>
      </w:r>
      <w:r w:rsidRPr="00A90537">
        <w:rPr>
          <w:lang w:val="en-US"/>
        </w:rPr>
        <w:t></w:t>
      </w:r>
      <w:r w:rsidRPr="00A90537">
        <w:rPr>
          <w:rFonts w:hint="eastAsia"/>
          <w:lang w:val="en-US"/>
        </w:rPr>
        <w:t>розгортались</w:t>
      </w:r>
      <w:r w:rsidRPr="00A90537">
        <w:rPr>
          <w:lang w:val="en-US"/>
        </w:rPr>
        <w:t></w:t>
      </w:r>
      <w:r w:rsidRPr="00A90537">
        <w:rPr>
          <w:rFonts w:hint="eastAsia"/>
          <w:lang w:val="en-US"/>
        </w:rPr>
        <w:t>в</w:t>
      </w:r>
      <w:r w:rsidRPr="00A90537">
        <w:rPr>
          <w:lang w:val="en-US"/>
        </w:rPr>
        <w:t></w:t>
      </w:r>
      <w:r w:rsidRPr="00A90537">
        <w:rPr>
          <w:rFonts w:hint="eastAsia"/>
          <w:lang w:val="en-US"/>
        </w:rPr>
        <w:t>Сирійській</w:t>
      </w:r>
      <w:r w:rsidRPr="00A90537">
        <w:rPr>
          <w:lang w:val="en-US"/>
        </w:rPr>
        <w:t></w:t>
      </w:r>
      <w:r w:rsidRPr="00A90537">
        <w:rPr>
          <w:rFonts w:hint="eastAsia"/>
          <w:lang w:val="en-US"/>
        </w:rPr>
        <w:t>Арабській</w:t>
      </w:r>
      <w:r w:rsidRPr="00A90537">
        <w:rPr>
          <w:lang w:val="en-US"/>
        </w:rPr>
        <w:t></w:t>
      </w:r>
      <w:r w:rsidRPr="00A90537">
        <w:rPr>
          <w:rFonts w:hint="eastAsia"/>
          <w:lang w:val="en-US"/>
        </w:rPr>
        <w:t>Республіці</w:t>
      </w:r>
      <w:r w:rsidRPr="00A90537">
        <w:rPr>
          <w:lang w:val="en-US"/>
        </w:rPr>
        <w:t></w:t>
      </w:r>
      <w:r w:rsidRPr="00A90537">
        <w:rPr>
          <w:lang w:val="en-US"/>
        </w:rPr>
        <w:t></w:t>
      </w:r>
      <w:r w:rsidRPr="00A90537">
        <w:rPr>
          <w:rFonts w:hint="eastAsia"/>
          <w:lang w:val="en-US"/>
        </w:rPr>
        <w:t>далі</w:t>
      </w:r>
      <w:r w:rsidRPr="00A90537">
        <w:rPr>
          <w:lang w:val="en-US"/>
        </w:rPr>
        <w:t></w:t>
      </w:r>
      <w:r w:rsidRPr="00A90537">
        <w:rPr>
          <w:rFonts w:hint="eastAsia"/>
          <w:lang w:val="en-US"/>
        </w:rPr>
        <w:t>–</w:t>
      </w:r>
      <w:r w:rsidRPr="00A90537">
        <w:rPr>
          <w:lang w:val="en-US"/>
        </w:rPr>
        <w:t></w:t>
      </w:r>
      <w:r w:rsidRPr="00A90537">
        <w:rPr>
          <w:rFonts w:hint="eastAsia"/>
          <w:lang w:val="en-US"/>
        </w:rPr>
        <w:t>Сирія</w:t>
      </w:r>
      <w:r w:rsidRPr="00A90537">
        <w:rPr>
          <w:lang w:val="en-US"/>
        </w:rPr>
        <w:t></w:t>
      </w:r>
      <w:r w:rsidRPr="00A90537">
        <w:rPr>
          <w:lang w:val="en-US"/>
        </w:rPr>
        <w:t></w:t>
      </w:r>
      <w:r w:rsidRPr="00A90537">
        <w:rPr>
          <w:lang w:val="en-US"/>
        </w:rPr>
        <w:t></w:t>
      </w:r>
      <w:r w:rsidRPr="00A90537">
        <w:rPr>
          <w:rFonts w:hint="eastAsia"/>
          <w:lang w:val="en-US"/>
        </w:rPr>
        <w:t>Велика</w:t>
      </w:r>
      <w:r w:rsidRPr="00A90537">
        <w:rPr>
          <w:lang w:val="en-US"/>
        </w:rPr>
        <w:t></w:t>
      </w:r>
      <w:r w:rsidRPr="00A90537">
        <w:rPr>
          <w:rFonts w:hint="eastAsia"/>
          <w:lang w:val="en-US"/>
        </w:rPr>
        <w:t>кількість</w:t>
      </w:r>
      <w:r w:rsidRPr="00A90537">
        <w:rPr>
          <w:lang w:val="en-US"/>
        </w:rPr>
        <w:t></w:t>
      </w:r>
      <w:r w:rsidRPr="00A90537">
        <w:rPr>
          <w:rFonts w:hint="eastAsia"/>
          <w:lang w:val="en-US"/>
        </w:rPr>
        <w:t>громадян</w:t>
      </w:r>
      <w:r w:rsidRPr="00A90537">
        <w:rPr>
          <w:lang w:val="en-US"/>
        </w:rPr>
        <w:t></w:t>
      </w:r>
      <w:r w:rsidRPr="00A90537">
        <w:rPr>
          <w:rFonts w:hint="eastAsia"/>
          <w:lang w:val="en-US"/>
        </w:rPr>
        <w:t>з</w:t>
      </w:r>
      <w:r w:rsidRPr="00A90537">
        <w:rPr>
          <w:lang w:val="en-US"/>
        </w:rPr>
        <w:t></w:t>
      </w:r>
      <w:r w:rsidRPr="00A90537">
        <w:rPr>
          <w:rFonts w:hint="eastAsia"/>
          <w:lang w:val="en-US"/>
        </w:rPr>
        <w:t>цієї</w:t>
      </w:r>
      <w:r w:rsidRPr="00A90537">
        <w:rPr>
          <w:lang w:val="en-US"/>
        </w:rPr>
        <w:t></w:t>
      </w:r>
      <w:r w:rsidRPr="00A90537">
        <w:rPr>
          <w:rFonts w:hint="eastAsia"/>
          <w:lang w:val="en-US"/>
        </w:rPr>
        <w:t>країни</w:t>
      </w:r>
      <w:r w:rsidRPr="00A90537">
        <w:rPr>
          <w:lang w:val="en-US"/>
        </w:rPr>
        <w:t></w:t>
      </w:r>
      <w:r w:rsidRPr="00A90537">
        <w:rPr>
          <w:rFonts w:hint="eastAsia"/>
          <w:lang w:val="en-US"/>
        </w:rPr>
        <w:t>у</w:t>
      </w:r>
      <w:r w:rsidRPr="00A90537">
        <w:rPr>
          <w:lang w:val="en-US"/>
        </w:rPr>
        <w:t></w:t>
      </w:r>
      <w:r w:rsidRPr="00A90537">
        <w:rPr>
          <w:rFonts w:hint="eastAsia"/>
          <w:lang w:val="en-US"/>
        </w:rPr>
        <w:t>пошуках</w:t>
      </w:r>
      <w:r w:rsidRPr="00A90537">
        <w:rPr>
          <w:lang w:val="en-US"/>
        </w:rPr>
        <w:t></w:t>
      </w:r>
      <w:r w:rsidRPr="00A90537">
        <w:rPr>
          <w:rFonts w:hint="eastAsia"/>
          <w:lang w:val="en-US"/>
        </w:rPr>
        <w:t>безпеки</w:t>
      </w:r>
      <w:r w:rsidRPr="00A90537">
        <w:rPr>
          <w:lang w:val="en-US"/>
        </w:rPr>
        <w:t></w:t>
      </w:r>
      <w:r w:rsidRPr="00A90537">
        <w:rPr>
          <w:rFonts w:hint="eastAsia"/>
          <w:lang w:val="en-US"/>
        </w:rPr>
        <w:t>була</w:t>
      </w:r>
      <w:r w:rsidRPr="00A90537">
        <w:rPr>
          <w:lang w:val="en-US"/>
        </w:rPr>
        <w:t></w:t>
      </w:r>
      <w:r w:rsidRPr="00A90537">
        <w:rPr>
          <w:rFonts w:hint="eastAsia"/>
          <w:lang w:val="en-US"/>
        </w:rPr>
        <w:t>вимушена</w:t>
      </w:r>
      <w:r w:rsidRPr="00A90537">
        <w:rPr>
          <w:lang w:val="en-US"/>
        </w:rPr>
        <w:t></w:t>
      </w:r>
      <w:r w:rsidRPr="00A90537">
        <w:rPr>
          <w:rFonts w:hint="eastAsia"/>
          <w:lang w:val="en-US"/>
        </w:rPr>
        <w:t>виїхати</w:t>
      </w:r>
      <w:r w:rsidRPr="00A90537">
        <w:rPr>
          <w:lang w:val="en-US"/>
        </w:rPr>
        <w:t></w:t>
      </w:r>
      <w:r w:rsidRPr="00A90537">
        <w:rPr>
          <w:rFonts w:hint="eastAsia"/>
          <w:lang w:val="en-US"/>
        </w:rPr>
        <w:t>за</w:t>
      </w:r>
      <w:r w:rsidRPr="00A90537">
        <w:rPr>
          <w:lang w:val="en-US"/>
        </w:rPr>
        <w:t></w:t>
      </w:r>
      <w:r w:rsidRPr="00A90537">
        <w:rPr>
          <w:rFonts w:hint="eastAsia"/>
          <w:lang w:val="en-US"/>
        </w:rPr>
        <w:t>межі</w:t>
      </w:r>
      <w:r w:rsidRPr="00A90537">
        <w:rPr>
          <w:lang w:val="en-US"/>
        </w:rPr>
        <w:t></w:t>
      </w:r>
      <w:r w:rsidRPr="00A90537">
        <w:rPr>
          <w:rFonts w:hint="eastAsia"/>
          <w:lang w:val="en-US"/>
        </w:rPr>
        <w:t>своєї</w:t>
      </w:r>
      <w:r w:rsidRPr="00A90537">
        <w:rPr>
          <w:lang w:val="en-US"/>
        </w:rPr>
        <w:t></w:t>
      </w:r>
      <w:r w:rsidRPr="00A90537">
        <w:rPr>
          <w:rFonts w:hint="eastAsia"/>
          <w:lang w:val="en-US"/>
        </w:rPr>
        <w:t>країни</w:t>
      </w:r>
      <w:r w:rsidRPr="00A90537">
        <w:rPr>
          <w:lang w:val="en-US"/>
        </w:rPr>
        <w:t></w:t>
      </w:r>
    </w:p>
    <w:p w:rsidR="00A90537" w:rsidRPr="00A90537" w:rsidRDefault="00A90537" w:rsidP="00A90537">
      <w:pPr>
        <w:rPr>
          <w:lang w:val="en-US"/>
        </w:rPr>
      </w:pPr>
      <w:r w:rsidRPr="00A90537">
        <w:rPr>
          <w:rFonts w:hint="eastAsia"/>
          <w:lang w:val="en-US"/>
        </w:rPr>
        <w:t>Особливої</w:t>
      </w:r>
      <w:r w:rsidRPr="00A90537">
        <w:rPr>
          <w:lang w:val="en-US"/>
        </w:rPr>
        <w:t></w:t>
      </w:r>
      <w:r w:rsidRPr="00A90537">
        <w:rPr>
          <w:rFonts w:hint="eastAsia"/>
          <w:lang w:val="en-US"/>
        </w:rPr>
        <w:t>уваги</w:t>
      </w:r>
      <w:r w:rsidRPr="00A90537">
        <w:rPr>
          <w:lang w:val="en-US"/>
        </w:rPr>
        <w:t></w:t>
      </w:r>
      <w:r w:rsidRPr="00A90537">
        <w:rPr>
          <w:rFonts w:hint="eastAsia"/>
          <w:lang w:val="en-US"/>
        </w:rPr>
        <w:t>також</w:t>
      </w:r>
      <w:r w:rsidRPr="00A90537">
        <w:rPr>
          <w:lang w:val="en-US"/>
        </w:rPr>
        <w:t></w:t>
      </w:r>
      <w:r w:rsidRPr="00A90537">
        <w:rPr>
          <w:rFonts w:hint="eastAsia"/>
          <w:lang w:val="en-US"/>
        </w:rPr>
        <w:t>заслуговують</w:t>
      </w:r>
      <w:r w:rsidRPr="00A90537">
        <w:rPr>
          <w:lang w:val="en-US"/>
        </w:rPr>
        <w:t></w:t>
      </w:r>
      <w:r w:rsidRPr="00A90537">
        <w:rPr>
          <w:rFonts w:hint="eastAsia"/>
          <w:lang w:val="en-US"/>
        </w:rPr>
        <w:t>останні</w:t>
      </w:r>
      <w:r w:rsidRPr="00A90537">
        <w:rPr>
          <w:lang w:val="en-US"/>
        </w:rPr>
        <w:t></w:t>
      </w:r>
      <w:r w:rsidRPr="00A90537">
        <w:rPr>
          <w:rFonts w:hint="eastAsia"/>
          <w:lang w:val="en-US"/>
        </w:rPr>
        <w:t>події</w:t>
      </w:r>
      <w:r w:rsidRPr="00A90537">
        <w:rPr>
          <w:lang w:val="en-US"/>
        </w:rPr>
        <w:t></w:t>
      </w:r>
      <w:r w:rsidRPr="00A90537">
        <w:rPr>
          <w:rFonts w:hint="eastAsia"/>
          <w:lang w:val="en-US"/>
        </w:rPr>
        <w:t>в</w:t>
      </w:r>
      <w:r w:rsidRPr="00A90537">
        <w:rPr>
          <w:lang w:val="en-US"/>
        </w:rPr>
        <w:t></w:t>
      </w:r>
      <w:r w:rsidRPr="00A90537">
        <w:rPr>
          <w:rFonts w:hint="eastAsia"/>
          <w:lang w:val="en-US"/>
        </w:rPr>
        <w:t>Ісламській</w:t>
      </w:r>
      <w:r w:rsidRPr="00A90537">
        <w:rPr>
          <w:lang w:val="en-US"/>
        </w:rPr>
        <w:t></w:t>
      </w:r>
      <w:r w:rsidRPr="00A90537">
        <w:rPr>
          <w:rFonts w:hint="eastAsia"/>
          <w:lang w:val="en-US"/>
        </w:rPr>
        <w:t>Республіці</w:t>
      </w:r>
      <w:r w:rsidRPr="00A90537">
        <w:rPr>
          <w:lang w:val="en-US"/>
        </w:rPr>
        <w:t></w:t>
      </w:r>
      <w:r w:rsidRPr="00A90537">
        <w:rPr>
          <w:rFonts w:hint="eastAsia"/>
          <w:lang w:val="en-US"/>
        </w:rPr>
        <w:t>Афганістан</w:t>
      </w:r>
      <w:r w:rsidRPr="00A90537">
        <w:rPr>
          <w:lang w:val="en-US"/>
        </w:rPr>
        <w:t></w:t>
      </w:r>
      <w:r w:rsidRPr="00A90537">
        <w:rPr>
          <w:lang w:val="en-US"/>
        </w:rPr>
        <w:t></w:t>
      </w:r>
      <w:r w:rsidRPr="00A90537">
        <w:rPr>
          <w:rFonts w:hint="eastAsia"/>
          <w:lang w:val="en-US"/>
        </w:rPr>
        <w:t>далі</w:t>
      </w:r>
      <w:r w:rsidRPr="00A90537">
        <w:rPr>
          <w:lang w:val="en-US"/>
        </w:rPr>
        <w:t></w:t>
      </w:r>
      <w:r w:rsidRPr="00A90537">
        <w:rPr>
          <w:rFonts w:hint="eastAsia"/>
          <w:lang w:val="en-US"/>
        </w:rPr>
        <w:t>–</w:t>
      </w:r>
      <w:r w:rsidRPr="00A90537">
        <w:rPr>
          <w:lang w:val="en-US"/>
        </w:rPr>
        <w:t></w:t>
      </w:r>
      <w:r w:rsidRPr="00A90537">
        <w:rPr>
          <w:rFonts w:hint="eastAsia"/>
          <w:lang w:val="en-US"/>
        </w:rPr>
        <w:t>Афганістан</w:t>
      </w:r>
      <w:r w:rsidRPr="00A90537">
        <w:rPr>
          <w:lang w:val="en-US"/>
        </w:rPr>
        <w:t></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свідчать</w:t>
      </w:r>
      <w:r w:rsidRPr="00A90537">
        <w:rPr>
          <w:lang w:val="en-US"/>
        </w:rPr>
        <w:t></w:t>
      </w:r>
      <w:r w:rsidRPr="00A90537">
        <w:rPr>
          <w:rFonts w:hint="eastAsia"/>
          <w:lang w:val="en-US"/>
        </w:rPr>
        <w:t>про</w:t>
      </w:r>
      <w:r w:rsidRPr="00A90537">
        <w:rPr>
          <w:lang w:val="en-US"/>
        </w:rPr>
        <w:t></w:t>
      </w:r>
      <w:r w:rsidRPr="00A90537">
        <w:rPr>
          <w:rFonts w:hint="eastAsia"/>
          <w:lang w:val="en-US"/>
        </w:rPr>
        <w:t>можливість</w:t>
      </w:r>
      <w:r w:rsidRPr="00A90537">
        <w:rPr>
          <w:lang w:val="en-US"/>
        </w:rPr>
        <w:t></w:t>
      </w:r>
      <w:r w:rsidRPr="00A90537">
        <w:rPr>
          <w:rFonts w:hint="eastAsia"/>
          <w:lang w:val="en-US"/>
        </w:rPr>
        <w:t>блискавичної</w:t>
      </w:r>
      <w:r w:rsidRPr="00A90537">
        <w:rPr>
          <w:lang w:val="en-US"/>
        </w:rPr>
        <w:t></w:t>
      </w:r>
      <w:r w:rsidRPr="00A90537">
        <w:rPr>
          <w:rFonts w:hint="eastAsia"/>
          <w:lang w:val="en-US"/>
        </w:rPr>
        <w:t>зміни</w:t>
      </w:r>
      <w:r w:rsidRPr="00A90537">
        <w:rPr>
          <w:lang w:val="en-US"/>
        </w:rPr>
        <w:t></w:t>
      </w:r>
      <w:r w:rsidRPr="00A90537">
        <w:rPr>
          <w:rFonts w:hint="eastAsia"/>
          <w:lang w:val="en-US"/>
        </w:rPr>
        <w:t>в</w:t>
      </w:r>
      <w:r w:rsidRPr="00A90537">
        <w:rPr>
          <w:lang w:val="en-US"/>
        </w:rPr>
        <w:t></w:t>
      </w:r>
      <w:r w:rsidRPr="00A90537">
        <w:rPr>
          <w:rFonts w:hint="eastAsia"/>
          <w:lang w:val="en-US"/>
        </w:rPr>
        <w:t>країні</w:t>
      </w:r>
      <w:r w:rsidRPr="00A90537">
        <w:rPr>
          <w:lang w:val="en-US"/>
        </w:rPr>
        <w:t></w:t>
      </w:r>
      <w:r w:rsidRPr="00A90537">
        <w:rPr>
          <w:rFonts w:hint="eastAsia"/>
          <w:lang w:val="en-US"/>
        </w:rPr>
        <w:t>безпекової</w:t>
      </w:r>
      <w:r w:rsidRPr="00A90537">
        <w:rPr>
          <w:lang w:val="en-US"/>
        </w:rPr>
        <w:t></w:t>
      </w:r>
      <w:r w:rsidRPr="00A90537">
        <w:rPr>
          <w:rFonts w:hint="eastAsia"/>
          <w:lang w:val="en-US"/>
        </w:rPr>
        <w:t>ситуації</w:t>
      </w:r>
      <w:r w:rsidRPr="00A90537">
        <w:rPr>
          <w:lang w:val="en-US"/>
        </w:rPr>
        <w:t></w:t>
      </w:r>
      <w:r w:rsidRPr="00A90537">
        <w:rPr>
          <w:rFonts w:hint="eastAsia"/>
          <w:lang w:val="en-US"/>
        </w:rPr>
        <w:t>та</w:t>
      </w:r>
      <w:r w:rsidRPr="00A90537">
        <w:rPr>
          <w:lang w:val="en-US"/>
        </w:rPr>
        <w:t></w:t>
      </w:r>
      <w:r w:rsidRPr="00A90537">
        <w:rPr>
          <w:rFonts w:hint="eastAsia"/>
          <w:lang w:val="en-US"/>
        </w:rPr>
        <w:t>рівня</w:t>
      </w:r>
      <w:r w:rsidRPr="00A90537">
        <w:rPr>
          <w:lang w:val="en-US"/>
        </w:rPr>
        <w:t></w:t>
      </w:r>
      <w:r w:rsidRPr="00A90537">
        <w:rPr>
          <w:rFonts w:hint="eastAsia"/>
          <w:lang w:val="en-US"/>
        </w:rPr>
        <w:t>дотримання</w:t>
      </w:r>
      <w:r w:rsidRPr="00A90537">
        <w:rPr>
          <w:lang w:val="en-US"/>
        </w:rPr>
        <w:t></w:t>
      </w:r>
      <w:r w:rsidRPr="00A90537">
        <w:rPr>
          <w:rFonts w:hint="eastAsia"/>
          <w:lang w:val="en-US"/>
        </w:rPr>
        <w:t>поваги</w:t>
      </w:r>
      <w:r w:rsidRPr="00A90537">
        <w:rPr>
          <w:lang w:val="en-US"/>
        </w:rPr>
        <w:t></w:t>
      </w:r>
      <w:r w:rsidRPr="00A90537">
        <w:rPr>
          <w:rFonts w:hint="eastAsia"/>
          <w:lang w:val="en-US"/>
        </w:rPr>
        <w:t>до</w:t>
      </w:r>
      <w:r w:rsidRPr="00A90537">
        <w:rPr>
          <w:lang w:val="en-US"/>
        </w:rPr>
        <w:t></w:t>
      </w:r>
      <w:r w:rsidRPr="00A90537">
        <w:rPr>
          <w:rFonts w:hint="eastAsia"/>
          <w:lang w:val="en-US"/>
        </w:rPr>
        <w:t>прав</w:t>
      </w:r>
      <w:r w:rsidRPr="00A90537">
        <w:rPr>
          <w:lang w:val="en-US"/>
        </w:rPr>
        <w:t></w:t>
      </w:r>
      <w:r w:rsidRPr="00A90537">
        <w:rPr>
          <w:rFonts w:hint="eastAsia"/>
          <w:lang w:val="en-US"/>
        </w:rPr>
        <w:t>і</w:t>
      </w:r>
      <w:r w:rsidRPr="00A90537">
        <w:rPr>
          <w:lang w:val="en-US"/>
        </w:rPr>
        <w:t></w:t>
      </w:r>
      <w:r w:rsidRPr="00A90537">
        <w:rPr>
          <w:rFonts w:hint="eastAsia"/>
          <w:lang w:val="en-US"/>
        </w:rPr>
        <w:t>свобод</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Такі</w:t>
      </w:r>
      <w:r w:rsidRPr="00A90537">
        <w:rPr>
          <w:lang w:val="en-US"/>
        </w:rPr>
        <w:t></w:t>
      </w:r>
      <w:r w:rsidRPr="00A90537">
        <w:rPr>
          <w:rFonts w:hint="eastAsia"/>
          <w:lang w:val="en-US"/>
        </w:rPr>
        <w:t>занепокоєння</w:t>
      </w:r>
      <w:r w:rsidRPr="00A90537">
        <w:rPr>
          <w:lang w:val="en-US"/>
        </w:rPr>
        <w:t></w:t>
      </w:r>
      <w:r w:rsidRPr="00A90537">
        <w:rPr>
          <w:rFonts w:hint="eastAsia"/>
          <w:lang w:val="en-US"/>
        </w:rPr>
        <w:t>та</w:t>
      </w:r>
      <w:r w:rsidRPr="00A90537">
        <w:rPr>
          <w:lang w:val="en-US"/>
        </w:rPr>
        <w:t></w:t>
      </w:r>
      <w:r w:rsidRPr="00A90537">
        <w:rPr>
          <w:rFonts w:hint="eastAsia"/>
          <w:lang w:val="en-US"/>
        </w:rPr>
        <w:t>сум</w:t>
      </w:r>
      <w:r w:rsidRPr="00A90537">
        <w:rPr>
          <w:lang w:val="en-US"/>
        </w:rPr>
        <w:t></w:t>
      </w:r>
      <w:r w:rsidRPr="00A90537">
        <w:rPr>
          <w:rFonts w:hint="eastAsia"/>
          <w:lang w:val="en-US"/>
        </w:rPr>
        <w:t>щодо</w:t>
      </w:r>
      <w:r w:rsidRPr="00A90537">
        <w:rPr>
          <w:lang w:val="en-US"/>
        </w:rPr>
        <w:t></w:t>
      </w:r>
      <w:r w:rsidRPr="00A90537">
        <w:rPr>
          <w:rFonts w:hint="eastAsia"/>
          <w:lang w:val="en-US"/>
        </w:rPr>
        <w:t>вказаних</w:t>
      </w:r>
      <w:r w:rsidRPr="00A90537">
        <w:rPr>
          <w:lang w:val="en-US"/>
        </w:rPr>
        <w:t></w:t>
      </w:r>
      <w:r w:rsidRPr="00A90537">
        <w:rPr>
          <w:rFonts w:hint="eastAsia"/>
          <w:lang w:val="en-US"/>
        </w:rPr>
        <w:t>подій</w:t>
      </w:r>
      <w:r w:rsidRPr="00A90537">
        <w:rPr>
          <w:lang w:val="en-US"/>
        </w:rPr>
        <w:t></w:t>
      </w:r>
      <w:r w:rsidRPr="00A90537">
        <w:rPr>
          <w:rFonts w:hint="eastAsia"/>
          <w:lang w:val="en-US"/>
        </w:rPr>
        <w:t>лунають</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і</w:t>
      </w:r>
      <w:r w:rsidRPr="00A90537">
        <w:rPr>
          <w:lang w:val="en-US"/>
        </w:rPr>
        <w:t></w:t>
      </w:r>
      <w:r w:rsidRPr="00A90537">
        <w:rPr>
          <w:rFonts w:hint="eastAsia"/>
          <w:lang w:val="en-US"/>
        </w:rPr>
        <w:t>з</w:t>
      </w:r>
      <w:r w:rsidRPr="00A90537">
        <w:rPr>
          <w:lang w:val="en-US"/>
        </w:rPr>
        <w:t></w:t>
      </w:r>
      <w:r w:rsidRPr="00A90537">
        <w:rPr>
          <w:rFonts w:hint="eastAsia"/>
          <w:lang w:val="en-US"/>
        </w:rPr>
        <w:t>вуст</w:t>
      </w:r>
      <w:r w:rsidRPr="00A90537">
        <w:rPr>
          <w:lang w:val="en-US"/>
        </w:rPr>
        <w:t></w:t>
      </w:r>
      <w:r w:rsidRPr="00A90537">
        <w:rPr>
          <w:rFonts w:hint="eastAsia"/>
          <w:lang w:val="en-US"/>
        </w:rPr>
        <w:t>вищого</w:t>
      </w:r>
      <w:r w:rsidRPr="00A90537">
        <w:rPr>
          <w:lang w:val="en-US"/>
        </w:rPr>
        <w:t></w:t>
      </w:r>
      <w:r w:rsidRPr="00A90537">
        <w:rPr>
          <w:rFonts w:hint="eastAsia"/>
          <w:lang w:val="en-US"/>
        </w:rPr>
        <w:t>керівництва</w:t>
      </w:r>
      <w:r w:rsidRPr="00A90537">
        <w:rPr>
          <w:lang w:val="en-US"/>
        </w:rPr>
        <w:t></w:t>
      </w:r>
      <w:r w:rsidRPr="00A90537">
        <w:rPr>
          <w:rFonts w:hint="eastAsia"/>
          <w:lang w:val="en-US"/>
        </w:rPr>
        <w:t>Парламентської</w:t>
      </w:r>
      <w:r w:rsidRPr="00A90537">
        <w:rPr>
          <w:lang w:val="en-US"/>
        </w:rPr>
        <w:t></w:t>
      </w:r>
      <w:r w:rsidRPr="00A90537">
        <w:rPr>
          <w:rFonts w:hint="eastAsia"/>
          <w:lang w:val="en-US"/>
        </w:rPr>
        <w:t>асамблеї</w:t>
      </w:r>
      <w:r w:rsidRPr="00A90537">
        <w:rPr>
          <w:lang w:val="en-US"/>
        </w:rPr>
        <w:t></w:t>
      </w:r>
      <w:r w:rsidRPr="00A90537">
        <w:rPr>
          <w:rFonts w:hint="eastAsia"/>
          <w:lang w:val="en-US"/>
        </w:rPr>
        <w:t>Ради</w:t>
      </w:r>
      <w:r w:rsidRPr="00A90537">
        <w:rPr>
          <w:lang w:val="en-US"/>
        </w:rPr>
        <w:t></w:t>
      </w:r>
      <w:r w:rsidRPr="00A90537">
        <w:rPr>
          <w:rFonts w:hint="eastAsia"/>
          <w:lang w:val="en-US"/>
        </w:rPr>
        <w:t>Європи</w:t>
      </w:r>
      <w:r w:rsidRPr="00A90537">
        <w:rPr>
          <w:lang w:val="en-US"/>
        </w:rPr>
        <w:t></w:t>
      </w:r>
      <w:r w:rsidRPr="00A90537">
        <w:rPr>
          <w:lang w:val="en-US"/>
        </w:rPr>
        <w:t></w:t>
      </w:r>
      <w:r w:rsidRPr="00A90537">
        <w:rPr>
          <w:rFonts w:hint="eastAsia"/>
          <w:lang w:val="en-US"/>
        </w:rPr>
        <w:t>ПАРЄ</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p>
    <w:p w:rsidR="00A90537" w:rsidRPr="00A90537" w:rsidRDefault="00A90537" w:rsidP="00A90537">
      <w:pPr>
        <w:rPr>
          <w:lang w:val="en-US"/>
        </w:rPr>
      </w:pPr>
      <w:r w:rsidRPr="00A90537">
        <w:rPr>
          <w:rFonts w:hint="eastAsia"/>
          <w:lang w:val="en-US"/>
        </w:rPr>
        <w:t>Вкрай</w:t>
      </w:r>
      <w:r w:rsidRPr="00A90537">
        <w:rPr>
          <w:lang w:val="en-US"/>
        </w:rPr>
        <w:t></w:t>
      </w:r>
      <w:r w:rsidRPr="00A90537">
        <w:rPr>
          <w:rFonts w:hint="eastAsia"/>
          <w:lang w:val="en-US"/>
        </w:rPr>
        <w:t>небезпечною</w:t>
      </w:r>
      <w:r w:rsidRPr="00A90537">
        <w:rPr>
          <w:lang w:val="en-US"/>
        </w:rPr>
        <w:t></w:t>
      </w:r>
      <w:r w:rsidRPr="00A90537">
        <w:rPr>
          <w:rFonts w:hint="eastAsia"/>
          <w:lang w:val="en-US"/>
        </w:rPr>
        <w:t>рисою</w:t>
      </w:r>
      <w:r w:rsidRPr="00A90537">
        <w:rPr>
          <w:lang w:val="en-US"/>
        </w:rPr>
        <w:t></w:t>
      </w:r>
      <w:r w:rsidRPr="00A90537">
        <w:rPr>
          <w:rFonts w:hint="eastAsia"/>
          <w:lang w:val="en-US"/>
        </w:rPr>
        <w:t>конфліктів</w:t>
      </w:r>
      <w:r w:rsidRPr="00A90537">
        <w:rPr>
          <w:lang w:val="en-US"/>
        </w:rPr>
        <w:t></w:t>
      </w:r>
      <w:r w:rsidRPr="00A90537">
        <w:rPr>
          <w:rFonts w:hint="eastAsia"/>
          <w:lang w:val="en-US"/>
        </w:rPr>
        <w:t>сьогодення</w:t>
      </w:r>
      <w:r w:rsidRPr="00A90537">
        <w:rPr>
          <w:lang w:val="en-US"/>
        </w:rPr>
        <w:t></w:t>
      </w:r>
      <w:r w:rsidRPr="00A90537">
        <w:rPr>
          <w:rFonts w:hint="eastAsia"/>
          <w:lang w:val="en-US"/>
        </w:rPr>
        <w:t>є</w:t>
      </w:r>
      <w:r w:rsidRPr="00A90537">
        <w:rPr>
          <w:lang w:val="en-US"/>
        </w:rPr>
        <w:t></w:t>
      </w:r>
      <w:r w:rsidRPr="00A90537">
        <w:rPr>
          <w:rFonts w:hint="eastAsia"/>
          <w:lang w:val="en-US"/>
        </w:rPr>
        <w:t>те</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у</w:t>
      </w:r>
      <w:r w:rsidRPr="00A90537">
        <w:rPr>
          <w:lang w:val="en-US"/>
        </w:rPr>
        <w:t></w:t>
      </w:r>
      <w:r w:rsidRPr="00A90537">
        <w:rPr>
          <w:rFonts w:hint="eastAsia"/>
          <w:lang w:val="en-US"/>
        </w:rPr>
        <w:t>ряді</w:t>
      </w:r>
      <w:r w:rsidRPr="00A90537">
        <w:rPr>
          <w:lang w:val="en-US"/>
        </w:rPr>
        <w:t></w:t>
      </w:r>
      <w:r w:rsidRPr="00A90537">
        <w:rPr>
          <w:rFonts w:hint="eastAsia"/>
          <w:lang w:val="en-US"/>
        </w:rPr>
        <w:t>випадків</w:t>
      </w:r>
      <w:r w:rsidRPr="00A90537">
        <w:rPr>
          <w:lang w:val="en-US"/>
        </w:rPr>
        <w:t></w:t>
      </w:r>
      <w:r w:rsidRPr="00A90537">
        <w:rPr>
          <w:rFonts w:hint="eastAsia"/>
          <w:lang w:val="en-US"/>
        </w:rPr>
        <w:t>вимушена</w:t>
      </w:r>
      <w:r w:rsidRPr="00A90537">
        <w:rPr>
          <w:lang w:val="en-US"/>
        </w:rPr>
        <w:t></w:t>
      </w:r>
      <w:r w:rsidRPr="00A90537">
        <w:rPr>
          <w:rFonts w:hint="eastAsia"/>
          <w:lang w:val="en-US"/>
        </w:rPr>
        <w:t>міграція</w:t>
      </w:r>
      <w:r w:rsidRPr="00A90537">
        <w:rPr>
          <w:lang w:val="en-US"/>
        </w:rPr>
        <w:t></w:t>
      </w:r>
      <w:r w:rsidRPr="00A90537">
        <w:rPr>
          <w:rFonts w:hint="eastAsia"/>
          <w:lang w:val="en-US"/>
        </w:rPr>
        <w:t>значної</w:t>
      </w:r>
      <w:r w:rsidRPr="00A90537">
        <w:rPr>
          <w:lang w:val="en-US"/>
        </w:rPr>
        <w:t></w:t>
      </w:r>
      <w:r w:rsidRPr="00A90537">
        <w:rPr>
          <w:rFonts w:hint="eastAsia"/>
          <w:lang w:val="en-US"/>
        </w:rPr>
        <w:t>частини</w:t>
      </w:r>
      <w:r w:rsidRPr="00A90537">
        <w:rPr>
          <w:lang w:val="en-US"/>
        </w:rPr>
        <w:t></w:t>
      </w:r>
      <w:r w:rsidRPr="00A90537">
        <w:rPr>
          <w:rFonts w:hint="eastAsia"/>
          <w:lang w:val="en-US"/>
        </w:rPr>
        <w:t>населення</w:t>
      </w:r>
      <w:r w:rsidRPr="00A90537">
        <w:rPr>
          <w:lang w:val="en-US"/>
        </w:rPr>
        <w:t></w:t>
      </w:r>
      <w:r w:rsidRPr="00A90537">
        <w:rPr>
          <w:rFonts w:hint="eastAsia"/>
          <w:lang w:val="en-US"/>
        </w:rPr>
        <w:t>була</w:t>
      </w:r>
      <w:r w:rsidRPr="00A90537">
        <w:rPr>
          <w:lang w:val="en-US"/>
        </w:rPr>
        <w:t></w:t>
      </w:r>
      <w:r w:rsidRPr="00A90537">
        <w:rPr>
          <w:rFonts w:hint="eastAsia"/>
          <w:lang w:val="en-US"/>
        </w:rPr>
        <w:t>не</w:t>
      </w:r>
      <w:r w:rsidRPr="00A90537">
        <w:rPr>
          <w:lang w:val="en-US"/>
        </w:rPr>
        <w:t></w:t>
      </w:r>
      <w:r w:rsidRPr="00A90537">
        <w:rPr>
          <w:rFonts w:hint="eastAsia"/>
          <w:lang w:val="en-US"/>
        </w:rPr>
        <w:t>лише</w:t>
      </w:r>
      <w:r w:rsidRPr="00A90537">
        <w:rPr>
          <w:lang w:val="en-US"/>
        </w:rPr>
        <w:t></w:t>
      </w:r>
      <w:r w:rsidRPr="00A90537">
        <w:rPr>
          <w:rFonts w:hint="eastAsia"/>
          <w:lang w:val="en-US"/>
        </w:rPr>
        <w:t>результатом</w:t>
      </w:r>
      <w:r w:rsidRPr="00A90537">
        <w:rPr>
          <w:lang w:val="en-US"/>
        </w:rPr>
        <w:t></w:t>
      </w:r>
      <w:r w:rsidRPr="00A90537">
        <w:rPr>
          <w:rFonts w:hint="eastAsia"/>
          <w:lang w:val="en-US"/>
        </w:rPr>
        <w:t>воєнних</w:t>
      </w:r>
      <w:r w:rsidRPr="00A90537">
        <w:rPr>
          <w:lang w:val="en-US"/>
        </w:rPr>
        <w:t></w:t>
      </w:r>
      <w:r w:rsidRPr="00A90537">
        <w:rPr>
          <w:rFonts w:hint="eastAsia"/>
          <w:lang w:val="en-US"/>
        </w:rPr>
        <w:t>дій</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й</w:t>
      </w:r>
      <w:r w:rsidRPr="00A90537">
        <w:rPr>
          <w:lang w:val="en-US"/>
        </w:rPr>
        <w:t></w:t>
      </w:r>
      <w:r w:rsidRPr="00A90537">
        <w:rPr>
          <w:rFonts w:hint="eastAsia"/>
          <w:lang w:val="en-US"/>
        </w:rPr>
        <w:t>великою</w:t>
      </w:r>
      <w:r w:rsidRPr="00A90537">
        <w:rPr>
          <w:lang w:val="en-US"/>
        </w:rPr>
        <w:t></w:t>
      </w:r>
      <w:r w:rsidRPr="00A90537">
        <w:rPr>
          <w:rFonts w:hint="eastAsia"/>
          <w:lang w:val="en-US"/>
        </w:rPr>
        <w:t>мірою</w:t>
      </w:r>
      <w:r w:rsidRPr="00A90537">
        <w:rPr>
          <w:lang w:val="en-US"/>
        </w:rPr>
        <w:t></w:t>
      </w:r>
      <w:r w:rsidRPr="00A90537">
        <w:rPr>
          <w:rFonts w:hint="eastAsia"/>
          <w:lang w:val="en-US"/>
        </w:rPr>
        <w:t>метою</w:t>
      </w:r>
      <w:r w:rsidRPr="00A90537">
        <w:rPr>
          <w:lang w:val="en-US"/>
        </w:rPr>
        <w:t></w:t>
      </w:r>
      <w:r w:rsidRPr="00A90537">
        <w:rPr>
          <w:rFonts w:hint="eastAsia"/>
          <w:lang w:val="en-US"/>
        </w:rPr>
        <w:t>ворогуючих</w:t>
      </w:r>
      <w:r w:rsidRPr="00A90537">
        <w:rPr>
          <w:lang w:val="en-US"/>
        </w:rPr>
        <w:t></w:t>
      </w:r>
      <w:r w:rsidRPr="00A90537">
        <w:rPr>
          <w:rFonts w:hint="eastAsia"/>
          <w:lang w:val="en-US"/>
        </w:rPr>
        <w:t>сторін</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намагалися</w:t>
      </w:r>
      <w:r w:rsidRPr="00A90537">
        <w:rPr>
          <w:lang w:val="en-US"/>
        </w:rPr>
        <w:t></w:t>
      </w:r>
      <w:r w:rsidRPr="00A90537">
        <w:rPr>
          <w:rFonts w:hint="eastAsia"/>
          <w:lang w:val="en-US"/>
        </w:rPr>
        <w:t>забезпечити</w:t>
      </w:r>
      <w:r w:rsidRPr="00A90537">
        <w:rPr>
          <w:lang w:val="en-US"/>
        </w:rPr>
        <w:t></w:t>
      </w:r>
      <w:r w:rsidRPr="00A90537">
        <w:rPr>
          <w:rFonts w:hint="eastAsia"/>
          <w:lang w:val="en-US"/>
        </w:rPr>
        <w:t>собі</w:t>
      </w:r>
      <w:r w:rsidRPr="00A90537">
        <w:rPr>
          <w:lang w:val="en-US"/>
        </w:rPr>
        <w:t></w:t>
      </w:r>
      <w:r w:rsidRPr="00A90537">
        <w:rPr>
          <w:rFonts w:hint="eastAsia"/>
          <w:lang w:val="en-US"/>
        </w:rPr>
        <w:t>панування</w:t>
      </w:r>
      <w:r w:rsidRPr="00A90537">
        <w:rPr>
          <w:lang w:val="en-US"/>
        </w:rPr>
        <w:t></w:t>
      </w:r>
      <w:r w:rsidRPr="00A90537">
        <w:rPr>
          <w:rFonts w:hint="eastAsia"/>
          <w:lang w:val="en-US"/>
        </w:rPr>
        <w:t>над</w:t>
      </w:r>
      <w:r w:rsidRPr="00A90537">
        <w:rPr>
          <w:lang w:val="en-US"/>
        </w:rPr>
        <w:t></w:t>
      </w:r>
      <w:r w:rsidRPr="00A90537">
        <w:rPr>
          <w:lang w:val="en-US"/>
        </w:rPr>
        <w:t></w:t>
      </w:r>
      <w:r w:rsidRPr="00A90537">
        <w:rPr>
          <w:rFonts w:hint="eastAsia"/>
          <w:lang w:val="en-US"/>
        </w:rPr>
        <w:t>етнічно</w:t>
      </w:r>
      <w:r w:rsidRPr="00A90537">
        <w:rPr>
          <w:lang w:val="en-US"/>
        </w:rPr>
        <w:t></w:t>
      </w:r>
      <w:r w:rsidRPr="00A90537">
        <w:rPr>
          <w:rFonts w:hint="eastAsia"/>
          <w:lang w:val="en-US"/>
        </w:rPr>
        <w:t>чистими</w:t>
      </w:r>
      <w:r w:rsidRPr="00A90537">
        <w:rPr>
          <w:lang w:val="en-US"/>
        </w:rPr>
        <w:t></w:t>
      </w:r>
      <w:r w:rsidRPr="00A90537">
        <w:rPr>
          <w:lang w:val="en-US"/>
        </w:rPr>
        <w:t></w:t>
      </w:r>
      <w:r w:rsidRPr="00A90537">
        <w:rPr>
          <w:rFonts w:hint="eastAsia"/>
          <w:lang w:val="en-US"/>
        </w:rPr>
        <w:t>територіями</w:t>
      </w:r>
      <w:r w:rsidRPr="00A90537">
        <w:rPr>
          <w:lang w:val="en-US"/>
        </w:rPr>
        <w:t></w:t>
      </w:r>
      <w:r w:rsidRPr="00A90537">
        <w:rPr>
          <w:rFonts w:hint="eastAsia"/>
          <w:lang w:val="en-US"/>
        </w:rPr>
        <w:t>або</w:t>
      </w:r>
      <w:r w:rsidRPr="00A90537">
        <w:rPr>
          <w:lang w:val="en-US"/>
        </w:rPr>
        <w:t></w:t>
      </w:r>
      <w:r w:rsidRPr="00A90537">
        <w:rPr>
          <w:rFonts w:hint="eastAsia"/>
          <w:lang w:val="en-US"/>
        </w:rPr>
        <w:t>й</w:t>
      </w:r>
      <w:r w:rsidRPr="00A90537">
        <w:rPr>
          <w:lang w:val="en-US"/>
        </w:rPr>
        <w:t></w:t>
      </w:r>
      <w:r w:rsidRPr="00A90537">
        <w:rPr>
          <w:rFonts w:hint="eastAsia"/>
          <w:lang w:val="en-US"/>
        </w:rPr>
        <w:t>просто</w:t>
      </w:r>
      <w:r w:rsidRPr="00A90537">
        <w:rPr>
          <w:lang w:val="en-US"/>
        </w:rPr>
        <w:t></w:t>
      </w:r>
      <w:r w:rsidRPr="00A90537">
        <w:rPr>
          <w:rFonts w:hint="eastAsia"/>
          <w:lang w:val="en-US"/>
        </w:rPr>
        <w:t>захопити</w:t>
      </w:r>
      <w:r w:rsidRPr="00A90537">
        <w:rPr>
          <w:lang w:val="en-US"/>
        </w:rPr>
        <w:t></w:t>
      </w:r>
      <w:r w:rsidRPr="00A90537">
        <w:rPr>
          <w:rFonts w:hint="eastAsia"/>
          <w:lang w:val="en-US"/>
        </w:rPr>
        <w:t>владу</w:t>
      </w:r>
      <w:r w:rsidRPr="00A90537">
        <w:rPr>
          <w:lang w:val="en-US"/>
        </w:rPr>
        <w:t></w:t>
      </w:r>
      <w:r w:rsidRPr="00A90537">
        <w:rPr>
          <w:rFonts w:hint="eastAsia"/>
          <w:lang w:val="en-US"/>
        </w:rPr>
        <w:t>в</w:t>
      </w:r>
      <w:r w:rsidRPr="00A90537">
        <w:rPr>
          <w:lang w:val="en-US"/>
        </w:rPr>
        <w:t></w:t>
      </w:r>
      <w:r w:rsidRPr="00A90537">
        <w:rPr>
          <w:rFonts w:hint="eastAsia"/>
          <w:lang w:val="en-US"/>
        </w:rPr>
        <w:t>країні</w:t>
      </w:r>
      <w:r w:rsidRPr="00A90537">
        <w:rPr>
          <w:lang w:val="en-US"/>
        </w:rPr>
        <w:t></w:t>
      </w:r>
      <w:r w:rsidRPr="00A90537">
        <w:rPr>
          <w:rFonts w:hint="eastAsia"/>
          <w:lang w:val="en-US"/>
        </w:rPr>
        <w:t>та</w:t>
      </w:r>
      <w:r w:rsidRPr="00A90537">
        <w:rPr>
          <w:lang w:val="en-US"/>
        </w:rPr>
        <w:t></w:t>
      </w:r>
      <w:r w:rsidRPr="00A90537">
        <w:rPr>
          <w:rFonts w:hint="eastAsia"/>
          <w:lang w:val="en-US"/>
        </w:rPr>
        <w:t>власність</w:t>
      </w:r>
      <w:r w:rsidRPr="00A90537">
        <w:rPr>
          <w:lang w:val="en-US"/>
        </w:rPr>
        <w:t></w:t>
      </w:r>
      <w:r w:rsidRPr="00A90537">
        <w:rPr>
          <w:rFonts w:hint="eastAsia"/>
          <w:lang w:val="en-US"/>
        </w:rPr>
        <w:t>змушених</w:t>
      </w:r>
      <w:r w:rsidRPr="00A90537">
        <w:rPr>
          <w:lang w:val="en-US"/>
        </w:rPr>
        <w:t></w:t>
      </w:r>
      <w:r w:rsidRPr="00A90537">
        <w:rPr>
          <w:rFonts w:hint="eastAsia"/>
          <w:lang w:val="en-US"/>
        </w:rPr>
        <w:t>її</w:t>
      </w:r>
      <w:r w:rsidRPr="00A90537">
        <w:rPr>
          <w:lang w:val="en-US"/>
        </w:rPr>
        <w:t></w:t>
      </w:r>
      <w:r w:rsidRPr="00A90537">
        <w:rPr>
          <w:rFonts w:hint="eastAsia"/>
          <w:lang w:val="en-US"/>
        </w:rPr>
        <w:t>покинути</w:t>
      </w:r>
      <w:r w:rsidRPr="00A90537">
        <w:rPr>
          <w:lang w:val="en-US"/>
        </w:rPr>
        <w:t></w:t>
      </w:r>
      <w:r w:rsidRPr="00A90537">
        <w:rPr>
          <w:rFonts w:hint="eastAsia"/>
          <w:lang w:val="en-US"/>
        </w:rPr>
        <w:t>людей</w:t>
      </w:r>
      <w:r w:rsidRPr="00A90537">
        <w:rPr>
          <w:lang w:val="en-US"/>
        </w:rPr>
        <w:t></w:t>
      </w:r>
    </w:p>
    <w:p w:rsidR="00A90537" w:rsidRPr="00A90537" w:rsidRDefault="00A90537" w:rsidP="00A90537">
      <w:pPr>
        <w:rPr>
          <w:lang w:val="en-US"/>
        </w:rPr>
      </w:pPr>
      <w:r w:rsidRPr="00A90537">
        <w:rPr>
          <w:rFonts w:hint="eastAsia"/>
          <w:lang w:val="en-US"/>
        </w:rPr>
        <w:t>Вказане</w:t>
      </w:r>
      <w:r w:rsidRPr="00A90537">
        <w:rPr>
          <w:lang w:val="en-US"/>
        </w:rPr>
        <w:t></w:t>
      </w:r>
      <w:r w:rsidRPr="00A90537">
        <w:rPr>
          <w:rFonts w:hint="eastAsia"/>
          <w:lang w:val="en-US"/>
        </w:rPr>
        <w:t>свідчить</w:t>
      </w:r>
      <w:r w:rsidRPr="00A90537">
        <w:rPr>
          <w:lang w:val="en-US"/>
        </w:rPr>
        <w:t></w:t>
      </w:r>
      <w:r w:rsidRPr="00A90537">
        <w:rPr>
          <w:rFonts w:hint="eastAsia"/>
          <w:lang w:val="en-US"/>
        </w:rPr>
        <w:t>про</w:t>
      </w:r>
      <w:r w:rsidRPr="00A90537">
        <w:rPr>
          <w:lang w:val="en-US"/>
        </w:rPr>
        <w:t></w:t>
      </w:r>
      <w:r w:rsidRPr="00A90537">
        <w:rPr>
          <w:rFonts w:hint="eastAsia"/>
          <w:lang w:val="en-US"/>
        </w:rPr>
        <w:t>необхідність</w:t>
      </w:r>
      <w:r w:rsidRPr="00A90537">
        <w:rPr>
          <w:lang w:val="en-US"/>
        </w:rPr>
        <w:t></w:t>
      </w:r>
      <w:r w:rsidRPr="00A90537">
        <w:rPr>
          <w:rFonts w:hint="eastAsia"/>
          <w:lang w:val="en-US"/>
        </w:rPr>
        <w:t>постійного</w:t>
      </w:r>
      <w:r w:rsidRPr="00A90537">
        <w:rPr>
          <w:lang w:val="en-US"/>
        </w:rPr>
        <w:t></w:t>
      </w:r>
      <w:r w:rsidRPr="00A90537">
        <w:rPr>
          <w:rFonts w:hint="eastAsia"/>
          <w:lang w:val="en-US"/>
        </w:rPr>
        <w:t>дослідження</w:t>
      </w:r>
      <w:r w:rsidRPr="00A90537">
        <w:rPr>
          <w:lang w:val="en-US"/>
        </w:rPr>
        <w:t></w:t>
      </w:r>
      <w:r w:rsidRPr="00A90537">
        <w:rPr>
          <w:rFonts w:hint="eastAsia"/>
          <w:lang w:val="en-US"/>
        </w:rPr>
        <w:t>та</w:t>
      </w:r>
      <w:r w:rsidRPr="00A90537">
        <w:rPr>
          <w:lang w:val="en-US"/>
        </w:rPr>
        <w:t></w:t>
      </w:r>
      <w:r w:rsidRPr="00A90537">
        <w:rPr>
          <w:rFonts w:hint="eastAsia"/>
          <w:lang w:val="en-US"/>
        </w:rPr>
        <w:t>аналізу</w:t>
      </w:r>
      <w:r w:rsidRPr="00A90537">
        <w:rPr>
          <w:lang w:val="en-US"/>
        </w:rPr>
        <w:t></w:t>
      </w:r>
      <w:r w:rsidRPr="00A90537">
        <w:rPr>
          <w:rFonts w:hint="eastAsia"/>
          <w:lang w:val="en-US"/>
        </w:rPr>
        <w:t>питань</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притулку</w:t>
      </w:r>
      <w:r w:rsidRPr="00A90537">
        <w:rPr>
          <w:lang w:val="en-US"/>
        </w:rPr>
        <w:t></w:t>
      </w:r>
      <w:r w:rsidRPr="00A90537">
        <w:rPr>
          <w:rFonts w:hint="eastAsia"/>
          <w:lang w:val="en-US"/>
        </w:rPr>
        <w:t>з</w:t>
      </w:r>
      <w:r w:rsidRPr="00A90537">
        <w:rPr>
          <w:lang w:val="en-US"/>
        </w:rPr>
        <w:t></w:t>
      </w:r>
      <w:r w:rsidRPr="00A90537">
        <w:rPr>
          <w:rFonts w:hint="eastAsia"/>
          <w:lang w:val="en-US"/>
        </w:rPr>
        <w:t>метою</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можливості</w:t>
      </w:r>
      <w:r w:rsidRPr="00A90537">
        <w:rPr>
          <w:lang w:val="en-US"/>
        </w:rPr>
        <w:t></w:t>
      </w:r>
      <w:r w:rsidRPr="00A90537">
        <w:rPr>
          <w:rFonts w:hint="eastAsia"/>
          <w:lang w:val="en-US"/>
        </w:rPr>
        <w:t>своєчасного</w:t>
      </w:r>
      <w:r w:rsidRPr="00A90537">
        <w:rPr>
          <w:lang w:val="en-US"/>
        </w:rPr>
        <w:t></w:t>
      </w:r>
      <w:r w:rsidRPr="00A90537">
        <w:rPr>
          <w:rFonts w:hint="eastAsia"/>
          <w:lang w:val="en-US"/>
        </w:rPr>
        <w:t>реагування</w:t>
      </w:r>
      <w:r w:rsidRPr="00A90537">
        <w:rPr>
          <w:lang w:val="en-US"/>
        </w:rPr>
        <w:t></w:t>
      </w:r>
      <w:r w:rsidRPr="00A90537">
        <w:rPr>
          <w:rFonts w:hint="eastAsia"/>
          <w:lang w:val="en-US"/>
        </w:rPr>
        <w:t>на</w:t>
      </w:r>
      <w:r w:rsidRPr="00A90537">
        <w:rPr>
          <w:lang w:val="en-US"/>
        </w:rPr>
        <w:t></w:t>
      </w:r>
      <w:r w:rsidRPr="00A90537">
        <w:rPr>
          <w:rFonts w:hint="eastAsia"/>
          <w:lang w:val="en-US"/>
        </w:rPr>
        <w:t>події</w:t>
      </w:r>
      <w:r w:rsidRPr="00A90537">
        <w:rPr>
          <w:lang w:val="en-US"/>
        </w:rPr>
        <w:t></w:t>
      </w:r>
      <w:r w:rsidRPr="00A90537">
        <w:rPr>
          <w:rFonts w:hint="eastAsia"/>
          <w:lang w:val="en-US"/>
        </w:rPr>
        <w:t>у</w:t>
      </w:r>
      <w:r w:rsidRPr="00A90537">
        <w:rPr>
          <w:lang w:val="en-US"/>
        </w:rPr>
        <w:t></w:t>
      </w:r>
      <w:r w:rsidRPr="00A90537">
        <w:rPr>
          <w:rFonts w:hint="eastAsia"/>
          <w:lang w:val="en-US"/>
        </w:rPr>
        <w:t>світі</w:t>
      </w:r>
      <w:r w:rsidRPr="00A90537">
        <w:rPr>
          <w:lang w:val="en-US"/>
        </w:rPr>
        <w:t></w:t>
      </w:r>
      <w:r w:rsidRPr="00A90537">
        <w:rPr>
          <w:lang w:val="en-US"/>
        </w:rPr>
        <w:t></w:t>
      </w:r>
      <w:r w:rsidRPr="00A90537">
        <w:rPr>
          <w:rFonts w:hint="eastAsia"/>
          <w:lang w:val="en-US"/>
        </w:rPr>
        <w:t>які</w:t>
      </w:r>
      <w:r w:rsidRPr="00A90537">
        <w:rPr>
          <w:lang w:val="en-US"/>
        </w:rPr>
        <w:t></w:t>
      </w:r>
      <w:r w:rsidRPr="00A90537">
        <w:rPr>
          <w:lang w:val="en-US"/>
        </w:rPr>
        <w:t></w:t>
      </w:r>
      <w:r w:rsidRPr="00A90537">
        <w:rPr>
          <w:rFonts w:hint="eastAsia"/>
          <w:lang w:val="en-US"/>
        </w:rPr>
        <w:t>як</w:t>
      </w:r>
      <w:r w:rsidRPr="00A90537">
        <w:rPr>
          <w:lang w:val="en-US"/>
        </w:rPr>
        <w:t></w:t>
      </w:r>
      <w:r w:rsidRPr="00A90537">
        <w:rPr>
          <w:rFonts w:hint="eastAsia"/>
          <w:lang w:val="en-US"/>
        </w:rPr>
        <w:t>засвідчують</w:t>
      </w:r>
      <w:r w:rsidRPr="00A90537">
        <w:rPr>
          <w:lang w:val="en-US"/>
        </w:rPr>
        <w:t></w:t>
      </w:r>
      <w:r w:rsidRPr="00A90537">
        <w:rPr>
          <w:rFonts w:hint="eastAsia"/>
          <w:lang w:val="en-US"/>
        </w:rPr>
        <w:t>виклики</w:t>
      </w:r>
      <w:r w:rsidRPr="00A90537">
        <w:rPr>
          <w:lang w:val="en-US"/>
        </w:rPr>
        <w:t></w:t>
      </w:r>
      <w:r w:rsidRPr="00A90537">
        <w:rPr>
          <w:rFonts w:hint="eastAsia"/>
          <w:lang w:val="en-US"/>
        </w:rPr>
        <w:t>сьогодення</w:t>
      </w:r>
      <w:r w:rsidRPr="00A90537">
        <w:rPr>
          <w:lang w:val="en-US"/>
        </w:rPr>
        <w:t></w:t>
      </w:r>
      <w:r w:rsidRPr="00A90537">
        <w:rPr>
          <w:lang w:val="en-US"/>
        </w:rPr>
        <w:t></w:t>
      </w:r>
      <w:r w:rsidRPr="00A90537">
        <w:rPr>
          <w:rFonts w:hint="eastAsia"/>
          <w:lang w:val="en-US"/>
        </w:rPr>
        <w:t>продовжують</w:t>
      </w:r>
      <w:r w:rsidRPr="00A90537">
        <w:rPr>
          <w:lang w:val="en-US"/>
        </w:rPr>
        <w:t></w:t>
      </w:r>
      <w:r w:rsidRPr="00A90537">
        <w:rPr>
          <w:rFonts w:hint="eastAsia"/>
          <w:lang w:val="en-US"/>
        </w:rPr>
        <w:t>виникати</w:t>
      </w:r>
      <w:r w:rsidRPr="00A90537">
        <w:rPr>
          <w:lang w:val="en-US"/>
        </w:rPr>
        <w:t></w:t>
      </w:r>
      <w:r w:rsidRPr="00A90537">
        <w:rPr>
          <w:rFonts w:hint="eastAsia"/>
          <w:lang w:val="en-US"/>
        </w:rPr>
        <w:t>та</w:t>
      </w:r>
      <w:r w:rsidRPr="00A90537">
        <w:rPr>
          <w:lang w:val="en-US"/>
        </w:rPr>
        <w:t></w:t>
      </w:r>
      <w:r w:rsidRPr="00A90537">
        <w:rPr>
          <w:rFonts w:hint="eastAsia"/>
          <w:lang w:val="en-US"/>
        </w:rPr>
        <w:t>стрімко</w:t>
      </w:r>
      <w:r w:rsidRPr="00A90537">
        <w:rPr>
          <w:lang w:val="en-US"/>
        </w:rPr>
        <w:t></w:t>
      </w:r>
      <w:r w:rsidRPr="00A90537">
        <w:rPr>
          <w:rFonts w:hint="eastAsia"/>
          <w:lang w:val="en-US"/>
        </w:rPr>
        <w:t>розвиватися</w:t>
      </w:r>
      <w:r w:rsidRPr="00A90537">
        <w:rPr>
          <w:lang w:val="en-US"/>
        </w:rPr>
        <w:t></w:t>
      </w:r>
      <w:r w:rsidRPr="00A90537">
        <w:rPr>
          <w:lang w:val="en-US"/>
        </w:rPr>
        <w:t></w:t>
      </w:r>
      <w:r w:rsidRPr="00A90537">
        <w:rPr>
          <w:rFonts w:hint="eastAsia"/>
          <w:lang w:val="en-US"/>
        </w:rPr>
        <w:t>Разом</w:t>
      </w:r>
      <w:r w:rsidRPr="00A90537">
        <w:rPr>
          <w:lang w:val="en-US"/>
        </w:rPr>
        <w:t></w:t>
      </w:r>
      <w:r w:rsidRPr="00A90537">
        <w:rPr>
          <w:rFonts w:hint="eastAsia"/>
          <w:lang w:val="en-US"/>
        </w:rPr>
        <w:t>з</w:t>
      </w:r>
      <w:r w:rsidRPr="00A90537">
        <w:rPr>
          <w:lang w:val="en-US"/>
        </w:rPr>
        <w:t></w:t>
      </w:r>
      <w:r w:rsidRPr="00A90537">
        <w:rPr>
          <w:rFonts w:hint="eastAsia"/>
          <w:lang w:val="en-US"/>
        </w:rPr>
        <w:t>тим</w:t>
      </w:r>
      <w:r w:rsidRPr="00A90537">
        <w:rPr>
          <w:lang w:val="en-US"/>
        </w:rPr>
        <w:t></w:t>
      </w:r>
      <w:r w:rsidRPr="00A90537">
        <w:rPr>
          <w:lang w:val="en-US"/>
        </w:rPr>
        <w:t></w:t>
      </w:r>
      <w:r w:rsidRPr="00A90537">
        <w:rPr>
          <w:rFonts w:hint="eastAsia"/>
          <w:lang w:val="en-US"/>
        </w:rPr>
        <w:t>незважаючи</w:t>
      </w:r>
      <w:r w:rsidRPr="00A90537">
        <w:rPr>
          <w:lang w:val="en-US"/>
        </w:rPr>
        <w:t></w:t>
      </w:r>
      <w:r w:rsidRPr="00A90537">
        <w:rPr>
          <w:rFonts w:hint="eastAsia"/>
          <w:lang w:val="en-US"/>
        </w:rPr>
        <w:t>на</w:t>
      </w:r>
      <w:r w:rsidRPr="00A90537">
        <w:rPr>
          <w:lang w:val="en-US"/>
        </w:rPr>
        <w:t></w:t>
      </w:r>
      <w:r w:rsidRPr="00A90537">
        <w:rPr>
          <w:rFonts w:hint="eastAsia"/>
          <w:lang w:val="en-US"/>
        </w:rPr>
        <w:t>актуальну</w:t>
      </w:r>
      <w:r w:rsidRPr="00A90537">
        <w:rPr>
          <w:lang w:val="en-US"/>
        </w:rPr>
        <w:t></w:t>
      </w:r>
      <w:r w:rsidRPr="00A90537">
        <w:rPr>
          <w:rFonts w:hint="eastAsia"/>
          <w:lang w:val="en-US"/>
        </w:rPr>
        <w:t>тематику</w:t>
      </w:r>
      <w:r w:rsidRPr="00A90537">
        <w:rPr>
          <w:lang w:val="en-US"/>
        </w:rPr>
        <w:t></w:t>
      </w:r>
      <w:r w:rsidRPr="00A90537">
        <w:rPr>
          <w:lang w:val="en-US"/>
        </w:rPr>
        <w:t></w:t>
      </w:r>
      <w:r w:rsidRPr="00A90537">
        <w:rPr>
          <w:rFonts w:hint="eastAsia"/>
          <w:lang w:val="en-US"/>
        </w:rPr>
        <w:t>наукові</w:t>
      </w:r>
      <w:r w:rsidRPr="00A90537">
        <w:rPr>
          <w:lang w:val="en-US"/>
        </w:rPr>
        <w:t></w:t>
      </w:r>
      <w:r w:rsidRPr="00A90537">
        <w:rPr>
          <w:rFonts w:hint="eastAsia"/>
          <w:lang w:val="en-US"/>
        </w:rPr>
        <w:t>роботи</w:t>
      </w:r>
      <w:r w:rsidRPr="00A90537">
        <w:rPr>
          <w:lang w:val="en-US"/>
        </w:rPr>
        <w:t></w:t>
      </w:r>
      <w:r w:rsidRPr="00A90537">
        <w:rPr>
          <w:rFonts w:hint="eastAsia"/>
          <w:lang w:val="en-US"/>
        </w:rPr>
        <w:t>із</w:t>
      </w:r>
      <w:r w:rsidRPr="00A90537">
        <w:rPr>
          <w:lang w:val="en-US"/>
        </w:rPr>
        <w:t></w:t>
      </w:r>
      <w:r w:rsidRPr="00A90537">
        <w:rPr>
          <w:rFonts w:hint="eastAsia"/>
          <w:lang w:val="en-US"/>
        </w:rPr>
        <w:t>вказаних</w:t>
      </w:r>
      <w:r w:rsidRPr="00A90537">
        <w:rPr>
          <w:lang w:val="en-US"/>
        </w:rPr>
        <w:t></w:t>
      </w:r>
      <w:r w:rsidRPr="00A90537">
        <w:rPr>
          <w:rFonts w:hint="eastAsia"/>
          <w:lang w:val="en-US"/>
        </w:rPr>
        <w:t>напрямків</w:t>
      </w:r>
      <w:r w:rsidRPr="00A90537">
        <w:rPr>
          <w:lang w:val="en-US"/>
        </w:rPr>
        <w:t></w:t>
      </w:r>
      <w:r w:rsidRPr="00A90537">
        <w:rPr>
          <w:rFonts w:hint="eastAsia"/>
          <w:lang w:val="en-US"/>
        </w:rPr>
        <w:t>практично</w:t>
      </w:r>
      <w:r w:rsidRPr="00A90537">
        <w:rPr>
          <w:lang w:val="en-US"/>
        </w:rPr>
        <w:t></w:t>
      </w:r>
      <w:r w:rsidRPr="00A90537">
        <w:rPr>
          <w:rFonts w:hint="eastAsia"/>
          <w:lang w:val="en-US"/>
        </w:rPr>
        <w:t>відсутні</w:t>
      </w:r>
      <w:r w:rsidRPr="00A90537">
        <w:rPr>
          <w:lang w:val="en-US"/>
        </w:rPr>
        <w:t></w:t>
      </w:r>
      <w:r w:rsidRPr="00A90537">
        <w:rPr>
          <w:lang w:val="en-US"/>
        </w:rPr>
        <w:t></w:t>
      </w:r>
      <w:r w:rsidRPr="00A90537">
        <w:rPr>
          <w:rFonts w:hint="eastAsia"/>
          <w:lang w:val="en-US"/>
        </w:rPr>
        <w:t>тому</w:t>
      </w:r>
      <w:r w:rsidRPr="00A90537">
        <w:rPr>
          <w:lang w:val="en-US"/>
        </w:rPr>
        <w:t></w:t>
      </w:r>
      <w:r w:rsidRPr="00A90537">
        <w:rPr>
          <w:rFonts w:hint="eastAsia"/>
          <w:lang w:val="en-US"/>
        </w:rPr>
        <w:t>дослідження</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є</w:t>
      </w:r>
      <w:r w:rsidRPr="00A90537">
        <w:rPr>
          <w:lang w:val="en-US"/>
        </w:rPr>
        <w:t></w:t>
      </w:r>
      <w:r w:rsidRPr="00A90537">
        <w:rPr>
          <w:rFonts w:hint="eastAsia"/>
          <w:lang w:val="en-US"/>
        </w:rPr>
        <w:t>актуальним</w:t>
      </w:r>
      <w:r w:rsidRPr="00A90537">
        <w:rPr>
          <w:lang w:val="en-US"/>
        </w:rPr>
        <w:t></w:t>
      </w:r>
      <w:r w:rsidRPr="00A90537">
        <w:rPr>
          <w:rFonts w:hint="eastAsia"/>
          <w:lang w:val="en-US"/>
        </w:rPr>
        <w:t>та</w:t>
      </w:r>
      <w:r w:rsidRPr="00A90537">
        <w:rPr>
          <w:lang w:val="en-US"/>
        </w:rPr>
        <w:t></w:t>
      </w:r>
      <w:r w:rsidRPr="00A90537">
        <w:rPr>
          <w:rFonts w:hint="eastAsia"/>
          <w:lang w:val="en-US"/>
        </w:rPr>
        <w:t>цінним</w:t>
      </w:r>
      <w:r w:rsidRPr="00A90537">
        <w:rPr>
          <w:lang w:val="en-US"/>
        </w:rPr>
        <w:t></w:t>
      </w:r>
      <w:r w:rsidRPr="00A90537">
        <w:rPr>
          <w:rFonts w:hint="eastAsia"/>
          <w:lang w:val="en-US"/>
        </w:rPr>
        <w:t>для</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належного</w:t>
      </w:r>
      <w:r w:rsidRPr="00A90537">
        <w:rPr>
          <w:lang w:val="en-US"/>
        </w:rPr>
        <w:t></w:t>
      </w:r>
      <w:r w:rsidRPr="00A90537">
        <w:rPr>
          <w:rFonts w:hint="eastAsia"/>
          <w:lang w:val="en-US"/>
        </w:rPr>
        <w:t>розвитку</w:t>
      </w:r>
      <w:r w:rsidRPr="00A90537">
        <w:rPr>
          <w:lang w:val="en-US"/>
        </w:rPr>
        <w:t></w:t>
      </w:r>
      <w:r w:rsidRPr="00A90537">
        <w:rPr>
          <w:rFonts w:hint="eastAsia"/>
          <w:lang w:val="en-US"/>
        </w:rPr>
        <w:t>національної</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rFonts w:hint="eastAsia"/>
          <w:lang w:val="en-US"/>
        </w:rPr>
        <w:t>Організація</w:t>
      </w:r>
      <w:r w:rsidRPr="00A90537">
        <w:rPr>
          <w:lang w:val="en-US"/>
        </w:rPr>
        <w:t></w:t>
      </w:r>
      <w:r w:rsidRPr="00A90537">
        <w:rPr>
          <w:rFonts w:hint="eastAsia"/>
          <w:lang w:val="en-US"/>
        </w:rPr>
        <w:t>Об’єднаних</w:t>
      </w:r>
      <w:r w:rsidRPr="00A90537">
        <w:rPr>
          <w:lang w:val="en-US"/>
        </w:rPr>
        <w:t></w:t>
      </w:r>
      <w:r w:rsidRPr="00A90537">
        <w:rPr>
          <w:rFonts w:hint="eastAsia"/>
          <w:lang w:val="en-US"/>
        </w:rPr>
        <w:t>Націй</w:t>
      </w:r>
      <w:r w:rsidRPr="00A90537">
        <w:rPr>
          <w:lang w:val="en-US"/>
        </w:rPr>
        <w:t></w:t>
      </w:r>
      <w:r w:rsidRPr="00A90537">
        <w:rPr>
          <w:lang w:val="en-US"/>
        </w:rPr>
        <w:t></w:t>
      </w:r>
      <w:r w:rsidRPr="00A90537">
        <w:rPr>
          <w:rFonts w:hint="eastAsia"/>
          <w:lang w:val="en-US"/>
        </w:rPr>
        <w:t>після</w:t>
      </w:r>
      <w:r w:rsidRPr="00A90537">
        <w:rPr>
          <w:lang w:val="en-US"/>
        </w:rPr>
        <w:t></w:t>
      </w:r>
      <w:r w:rsidRPr="00A90537">
        <w:rPr>
          <w:rFonts w:hint="eastAsia"/>
          <w:lang w:val="en-US"/>
        </w:rPr>
        <w:t>закінчення</w:t>
      </w:r>
      <w:r w:rsidRPr="00A90537">
        <w:rPr>
          <w:lang w:val="en-US"/>
        </w:rPr>
        <w:t></w:t>
      </w:r>
      <w:r w:rsidRPr="00A90537">
        <w:rPr>
          <w:rFonts w:hint="eastAsia"/>
          <w:lang w:val="en-US"/>
        </w:rPr>
        <w:t>Другої</w:t>
      </w:r>
      <w:r w:rsidRPr="00A90537">
        <w:rPr>
          <w:lang w:val="en-US"/>
        </w:rPr>
        <w:t></w:t>
      </w:r>
      <w:r w:rsidRPr="00A90537">
        <w:rPr>
          <w:rFonts w:hint="eastAsia"/>
          <w:lang w:val="en-US"/>
        </w:rPr>
        <w:t>світової</w:t>
      </w:r>
      <w:r w:rsidRPr="00A90537">
        <w:rPr>
          <w:lang w:val="en-US"/>
        </w:rPr>
        <w:t></w:t>
      </w:r>
      <w:r w:rsidRPr="00A90537">
        <w:rPr>
          <w:rFonts w:hint="eastAsia"/>
          <w:lang w:val="en-US"/>
        </w:rPr>
        <w:t>війни</w:t>
      </w:r>
      <w:r w:rsidRPr="00A90537">
        <w:rPr>
          <w:lang w:val="en-US"/>
        </w:rPr>
        <w:t></w:t>
      </w:r>
    </w:p>
    <w:p w:rsidR="00A90537" w:rsidRPr="00A90537" w:rsidRDefault="00A90537" w:rsidP="00A90537">
      <w:pPr>
        <w:rPr>
          <w:lang w:val="en-US"/>
        </w:rPr>
      </w:pPr>
      <w:r w:rsidRPr="00A90537">
        <w:rPr>
          <w:rFonts w:hint="eastAsia"/>
          <w:lang w:val="en-US"/>
        </w:rPr>
        <w:t>вважаючи</w:t>
      </w:r>
      <w:r w:rsidRPr="00A90537">
        <w:rPr>
          <w:lang w:val="en-US"/>
        </w:rPr>
        <w:t></w:t>
      </w:r>
      <w:r w:rsidRPr="00A90537">
        <w:rPr>
          <w:rFonts w:hint="eastAsia"/>
          <w:lang w:val="en-US"/>
        </w:rPr>
        <w:t>проблему</w:t>
      </w:r>
      <w:r w:rsidRPr="00A90537">
        <w:rPr>
          <w:lang w:val="en-US"/>
        </w:rPr>
        <w:t></w:t>
      </w:r>
      <w:r w:rsidRPr="00A90537">
        <w:rPr>
          <w:rFonts w:hint="eastAsia"/>
          <w:lang w:val="en-US"/>
        </w:rPr>
        <w:t>біженців</w:t>
      </w:r>
      <w:r w:rsidRPr="00A90537">
        <w:rPr>
          <w:lang w:val="en-US"/>
        </w:rPr>
        <w:t></w:t>
      </w:r>
      <w:r w:rsidRPr="00A90537">
        <w:rPr>
          <w:rFonts w:hint="eastAsia"/>
          <w:lang w:val="en-US"/>
        </w:rPr>
        <w:t>однією</w:t>
      </w:r>
      <w:r w:rsidRPr="00A90537">
        <w:rPr>
          <w:lang w:val="en-US"/>
        </w:rPr>
        <w:t></w:t>
      </w:r>
      <w:r w:rsidRPr="00A90537">
        <w:rPr>
          <w:rFonts w:hint="eastAsia"/>
          <w:lang w:val="en-US"/>
        </w:rPr>
        <w:t>з</w:t>
      </w:r>
      <w:r w:rsidRPr="00A90537">
        <w:rPr>
          <w:lang w:val="en-US"/>
        </w:rPr>
        <w:t></w:t>
      </w:r>
      <w:r w:rsidRPr="00A90537">
        <w:rPr>
          <w:rFonts w:hint="eastAsia"/>
          <w:lang w:val="en-US"/>
        </w:rPr>
        <w:t>основних</w:t>
      </w:r>
      <w:r w:rsidRPr="00A90537">
        <w:rPr>
          <w:lang w:val="en-US"/>
        </w:rPr>
        <w:t></w:t>
      </w:r>
      <w:r w:rsidRPr="00A90537">
        <w:rPr>
          <w:rFonts w:hint="eastAsia"/>
          <w:lang w:val="en-US"/>
        </w:rPr>
        <w:t>у</w:t>
      </w:r>
      <w:r w:rsidRPr="00A90537">
        <w:rPr>
          <w:lang w:val="en-US"/>
        </w:rPr>
        <w:t></w:t>
      </w:r>
      <w:r w:rsidRPr="00A90537">
        <w:rPr>
          <w:rFonts w:hint="eastAsia"/>
          <w:lang w:val="en-US"/>
        </w:rPr>
        <w:t>повоєнному</w:t>
      </w:r>
      <w:r w:rsidRPr="00A90537">
        <w:rPr>
          <w:lang w:val="en-US"/>
        </w:rPr>
        <w:t></w:t>
      </w:r>
      <w:r w:rsidRPr="00A90537">
        <w:rPr>
          <w:rFonts w:hint="eastAsia"/>
          <w:lang w:val="en-US"/>
        </w:rPr>
        <w:t>світі</w:t>
      </w:r>
      <w:r w:rsidRPr="00A90537">
        <w:rPr>
          <w:lang w:val="en-US"/>
        </w:rPr>
        <w:t></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створила</w:t>
      </w:r>
      <w:r w:rsidRPr="00A90537">
        <w:rPr>
          <w:lang w:val="en-US"/>
        </w:rPr>
        <w:t></w:t>
      </w:r>
      <w:r w:rsidRPr="00A90537">
        <w:rPr>
          <w:rFonts w:hint="eastAsia"/>
          <w:lang w:val="en-US"/>
        </w:rPr>
        <w:t>Управління</w:t>
      </w:r>
      <w:r w:rsidRPr="00A90537">
        <w:rPr>
          <w:lang w:val="en-US"/>
        </w:rPr>
        <w:t></w:t>
      </w:r>
      <w:r w:rsidRPr="00A90537">
        <w:rPr>
          <w:rFonts w:hint="eastAsia"/>
          <w:lang w:val="en-US"/>
        </w:rPr>
        <w:t>Верховного</w:t>
      </w:r>
      <w:r w:rsidRPr="00A90537">
        <w:rPr>
          <w:lang w:val="en-US"/>
        </w:rPr>
        <w:t></w:t>
      </w:r>
      <w:r w:rsidRPr="00A90537">
        <w:rPr>
          <w:rFonts w:hint="eastAsia"/>
          <w:lang w:val="en-US"/>
        </w:rPr>
        <w:t>Комісара</w:t>
      </w:r>
      <w:r w:rsidRPr="00A90537">
        <w:rPr>
          <w:lang w:val="en-US"/>
        </w:rPr>
        <w:t></w:t>
      </w:r>
      <w:r w:rsidRPr="00A90537">
        <w:rPr>
          <w:rFonts w:hint="eastAsia"/>
          <w:lang w:val="en-US"/>
        </w:rPr>
        <w:t>Організації</w:t>
      </w:r>
      <w:r w:rsidRPr="00A90537">
        <w:rPr>
          <w:lang w:val="en-US"/>
        </w:rPr>
        <w:t></w:t>
      </w:r>
      <w:r w:rsidRPr="00A90537">
        <w:rPr>
          <w:rFonts w:hint="eastAsia"/>
          <w:lang w:val="en-US"/>
        </w:rPr>
        <w:t>Об’єднаних</w:t>
      </w:r>
      <w:r w:rsidRPr="00A90537">
        <w:rPr>
          <w:lang w:val="en-US"/>
        </w:rPr>
        <w:t></w:t>
      </w:r>
      <w:r w:rsidRPr="00A90537">
        <w:rPr>
          <w:rFonts w:hint="eastAsia"/>
          <w:lang w:val="en-US"/>
        </w:rPr>
        <w:t>Націй</w:t>
      </w:r>
      <w:r w:rsidRPr="00A90537">
        <w:rPr>
          <w:lang w:val="en-US"/>
        </w:rPr>
        <w:t></w:t>
      </w:r>
      <w:r w:rsidRPr="00A90537">
        <w:rPr>
          <w:rFonts w:hint="eastAsia"/>
          <w:lang w:val="en-US"/>
        </w:rPr>
        <w:t>у</w:t>
      </w:r>
      <w:r w:rsidRPr="00A90537">
        <w:rPr>
          <w:lang w:val="en-US"/>
        </w:rPr>
        <w:t></w:t>
      </w:r>
      <w:r w:rsidRPr="00A90537">
        <w:rPr>
          <w:rFonts w:hint="eastAsia"/>
          <w:lang w:val="en-US"/>
        </w:rPr>
        <w:t>справах</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далі</w:t>
      </w:r>
      <w:r w:rsidRPr="00A90537">
        <w:rPr>
          <w:lang w:val="en-US"/>
        </w:rPr>
        <w:t></w:t>
      </w:r>
      <w:r w:rsidRPr="00A90537">
        <w:rPr>
          <w:rFonts w:hint="eastAsia"/>
          <w:lang w:val="en-US"/>
        </w:rPr>
        <w:t>–</w:t>
      </w:r>
      <w:r w:rsidRPr="00A90537">
        <w:rPr>
          <w:lang w:val="en-US"/>
        </w:rPr>
        <w:t></w:t>
      </w:r>
      <w:r w:rsidRPr="00A90537">
        <w:rPr>
          <w:rFonts w:hint="eastAsia"/>
          <w:lang w:val="en-US"/>
        </w:rPr>
        <w:t>УВКБ</w:t>
      </w:r>
      <w:r w:rsidRPr="00A90537">
        <w:rPr>
          <w:lang w:val="en-US"/>
        </w:rPr>
        <w:t></w:t>
      </w:r>
      <w:r w:rsidRPr="00A90537">
        <w:rPr>
          <w:rFonts w:hint="eastAsia"/>
          <w:lang w:val="en-US"/>
        </w:rPr>
        <w:t>ООН</w:t>
      </w:r>
      <w:r w:rsidRPr="00A90537">
        <w:rPr>
          <w:lang w:val="en-US"/>
        </w:rPr>
        <w:t></w:t>
      </w:r>
      <w:r w:rsidRPr="00A90537">
        <w:rPr>
          <w:lang w:val="en-US"/>
        </w:rPr>
        <w:t></w:t>
      </w:r>
      <w:r w:rsidRPr="00A90537">
        <w:rPr>
          <w:rFonts w:hint="eastAsia"/>
          <w:lang w:val="en-US"/>
        </w:rPr>
        <w:t>як</w:t>
      </w:r>
      <w:r w:rsidRPr="00A90537">
        <w:rPr>
          <w:lang w:val="en-US"/>
        </w:rPr>
        <w:t></w:t>
      </w:r>
      <w:r w:rsidRPr="00A90537">
        <w:rPr>
          <w:rFonts w:hint="eastAsia"/>
          <w:lang w:val="en-US"/>
        </w:rPr>
        <w:t>допоміжну</w:t>
      </w:r>
      <w:r w:rsidRPr="00A90537">
        <w:rPr>
          <w:lang w:val="en-US"/>
        </w:rPr>
        <w:t></w:t>
      </w:r>
      <w:r w:rsidRPr="00A90537">
        <w:rPr>
          <w:rFonts w:hint="eastAsia"/>
          <w:lang w:val="en-US"/>
        </w:rPr>
        <w:t>установу</w:t>
      </w:r>
      <w:r w:rsidRPr="00A90537">
        <w:rPr>
          <w:lang w:val="en-US"/>
        </w:rPr>
        <w:t></w:t>
      </w:r>
      <w:r w:rsidRPr="00A90537">
        <w:rPr>
          <w:rFonts w:hint="eastAsia"/>
          <w:lang w:val="en-US"/>
        </w:rPr>
        <w:t>Генеральної</w:t>
      </w:r>
      <w:r w:rsidRPr="00A90537">
        <w:rPr>
          <w:lang w:val="en-US"/>
        </w:rPr>
        <w:t></w:t>
      </w:r>
      <w:r w:rsidRPr="00A90537">
        <w:rPr>
          <w:rFonts w:hint="eastAsia"/>
          <w:lang w:val="en-US"/>
        </w:rPr>
        <w:t>Асамблеї</w:t>
      </w:r>
      <w:r w:rsidRPr="00A90537">
        <w:rPr>
          <w:lang w:val="en-US"/>
        </w:rPr>
        <w:t></w:t>
      </w:r>
      <w:r w:rsidRPr="00A90537">
        <w:rPr>
          <w:rFonts w:hint="eastAsia"/>
          <w:lang w:val="en-US"/>
        </w:rPr>
        <w:t>ООН</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млн</w:t>
      </w:r>
      <w:r w:rsidRPr="00A90537">
        <w:rPr>
          <w:lang w:val="en-US"/>
        </w:rPr>
        <w:t></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переміщених</w:t>
      </w:r>
      <w:r w:rsidRPr="00A90537">
        <w:rPr>
          <w:lang w:val="en-US"/>
        </w:rPr>
        <w:t></w:t>
      </w:r>
      <w:r w:rsidRPr="00A90537">
        <w:rPr>
          <w:rFonts w:hint="eastAsia"/>
          <w:lang w:val="en-US"/>
        </w:rPr>
        <w:t>осіб</w:t>
      </w:r>
      <w:r w:rsidRPr="00A90537">
        <w:rPr>
          <w:lang w:val="en-US"/>
        </w:rPr>
        <w:t></w:t>
      </w:r>
      <w:r w:rsidRPr="00A90537">
        <w:rPr>
          <w:rFonts w:hint="eastAsia"/>
          <w:lang w:val="en-US"/>
        </w:rPr>
        <w:t>вважалися</w:t>
      </w:r>
      <w:r w:rsidRPr="00A90537">
        <w:rPr>
          <w:lang w:val="en-US"/>
        </w:rPr>
        <w:t></w:t>
      </w:r>
      <w:r w:rsidRPr="00A90537">
        <w:rPr>
          <w:rFonts w:hint="eastAsia"/>
          <w:lang w:val="en-US"/>
        </w:rPr>
        <w:t>підмандатними</w:t>
      </w:r>
      <w:r w:rsidRPr="00A90537">
        <w:rPr>
          <w:lang w:val="en-US"/>
        </w:rPr>
        <w:t></w:t>
      </w:r>
      <w:r w:rsidRPr="00A90537">
        <w:rPr>
          <w:rFonts w:hint="eastAsia"/>
          <w:lang w:val="en-US"/>
        </w:rPr>
        <w:t>новоствореній</w:t>
      </w:r>
      <w:r w:rsidRPr="00A90537">
        <w:rPr>
          <w:lang w:val="en-US"/>
        </w:rPr>
        <w:t></w:t>
      </w:r>
      <w:r w:rsidRPr="00A90537">
        <w:rPr>
          <w:rFonts w:hint="eastAsia"/>
          <w:lang w:val="en-US"/>
        </w:rPr>
        <w:t>організації</w:t>
      </w:r>
      <w:r w:rsidRPr="00A90537">
        <w:rPr>
          <w:lang w:val="en-US"/>
        </w:rPr>
        <w:t></w:t>
      </w:r>
      <w:r w:rsidRPr="00A90537">
        <w:rPr>
          <w:rFonts w:hint="eastAsia"/>
          <w:lang w:val="en-US"/>
        </w:rPr>
        <w:t>ООН</w:t>
      </w:r>
      <w:r w:rsidRPr="00A90537">
        <w:rPr>
          <w:lang w:val="en-US"/>
        </w:rPr>
        <w:t></w:t>
      </w:r>
    </w:p>
    <w:p w:rsidR="00A90537" w:rsidRPr="00A90537" w:rsidRDefault="00A90537" w:rsidP="00A90537">
      <w:pPr>
        <w:rPr>
          <w:lang w:val="en-US"/>
        </w:rPr>
      </w:pPr>
      <w:r w:rsidRPr="00A90537">
        <w:rPr>
          <w:rFonts w:hint="eastAsia"/>
          <w:lang w:val="en-US"/>
        </w:rPr>
        <w:t>Вказані</w:t>
      </w:r>
      <w:r w:rsidRPr="00A90537">
        <w:rPr>
          <w:lang w:val="en-US"/>
        </w:rPr>
        <w:t></w:t>
      </w:r>
      <w:r w:rsidRPr="00A90537">
        <w:rPr>
          <w:rFonts w:hint="eastAsia"/>
          <w:lang w:val="en-US"/>
        </w:rPr>
        <w:t>цифри</w:t>
      </w:r>
      <w:r w:rsidRPr="00A90537">
        <w:rPr>
          <w:lang w:val="en-US"/>
        </w:rPr>
        <w:t></w:t>
      </w:r>
      <w:r w:rsidRPr="00A90537">
        <w:rPr>
          <w:rFonts w:hint="eastAsia"/>
          <w:lang w:val="en-US"/>
        </w:rPr>
        <w:t>були</w:t>
      </w:r>
      <w:r w:rsidRPr="00A90537">
        <w:rPr>
          <w:lang w:val="en-US"/>
        </w:rPr>
        <w:t></w:t>
      </w:r>
      <w:r w:rsidRPr="00A90537">
        <w:rPr>
          <w:rFonts w:hint="eastAsia"/>
          <w:lang w:val="en-US"/>
        </w:rPr>
        <w:t>відображенням</w:t>
      </w:r>
      <w:r w:rsidRPr="00A90537">
        <w:rPr>
          <w:lang w:val="en-US"/>
        </w:rPr>
        <w:t></w:t>
      </w:r>
      <w:r w:rsidRPr="00A90537">
        <w:rPr>
          <w:rFonts w:hint="eastAsia"/>
          <w:lang w:val="en-US"/>
        </w:rPr>
        <w:t>нової</w:t>
      </w:r>
      <w:r w:rsidRPr="00A90537">
        <w:rPr>
          <w:lang w:val="en-US"/>
        </w:rPr>
        <w:t></w:t>
      </w:r>
      <w:r w:rsidRPr="00A90537">
        <w:rPr>
          <w:rFonts w:hint="eastAsia"/>
          <w:lang w:val="en-US"/>
        </w:rPr>
        <w:t>ери</w:t>
      </w:r>
      <w:r w:rsidRPr="00A90537">
        <w:rPr>
          <w:lang w:val="en-US"/>
        </w:rPr>
        <w:t></w:t>
      </w:r>
      <w:r w:rsidRPr="00A90537">
        <w:rPr>
          <w:lang w:val="en-US"/>
        </w:rPr>
        <w:t></w:t>
      </w:r>
      <w:r w:rsidRPr="00A90537">
        <w:rPr>
          <w:rFonts w:hint="eastAsia"/>
          <w:lang w:val="en-US"/>
        </w:rPr>
        <w:t>коли</w:t>
      </w:r>
      <w:r w:rsidRPr="00A90537">
        <w:rPr>
          <w:lang w:val="en-US"/>
        </w:rPr>
        <w:t></w:t>
      </w:r>
      <w:r w:rsidRPr="00A90537">
        <w:rPr>
          <w:rFonts w:hint="eastAsia"/>
          <w:lang w:val="en-US"/>
        </w:rPr>
        <w:t>масштаби</w:t>
      </w:r>
      <w:r w:rsidRPr="00A90537">
        <w:rPr>
          <w:lang w:val="en-US"/>
        </w:rPr>
        <w:t></w:t>
      </w:r>
      <w:r w:rsidRPr="00A90537">
        <w:rPr>
          <w:rFonts w:hint="eastAsia"/>
          <w:lang w:val="en-US"/>
        </w:rPr>
        <w:t>вимушеного</w:t>
      </w:r>
      <w:r w:rsidRPr="00A90537">
        <w:rPr>
          <w:lang w:val="en-US"/>
        </w:rPr>
        <w:t></w:t>
      </w:r>
      <w:r w:rsidRPr="00A90537">
        <w:rPr>
          <w:rFonts w:hint="eastAsia"/>
          <w:lang w:val="en-US"/>
        </w:rPr>
        <w:t>переміщення</w:t>
      </w:r>
      <w:r w:rsidRPr="00A90537">
        <w:rPr>
          <w:lang w:val="en-US"/>
        </w:rPr>
        <w:t></w:t>
      </w:r>
      <w:r w:rsidRPr="00A90537">
        <w:rPr>
          <w:rFonts w:hint="eastAsia"/>
          <w:lang w:val="en-US"/>
        </w:rPr>
        <w:t>людей</w:t>
      </w:r>
      <w:r w:rsidRPr="00A90537">
        <w:rPr>
          <w:lang w:val="en-US"/>
        </w:rPr>
        <w:t></w:t>
      </w:r>
      <w:r w:rsidRPr="00A90537">
        <w:rPr>
          <w:rFonts w:hint="eastAsia"/>
          <w:lang w:val="en-US"/>
        </w:rPr>
        <w:t>у</w:t>
      </w:r>
      <w:r w:rsidRPr="00A90537">
        <w:rPr>
          <w:lang w:val="en-US"/>
        </w:rPr>
        <w:t></w:t>
      </w:r>
      <w:r w:rsidRPr="00A90537">
        <w:rPr>
          <w:rFonts w:hint="eastAsia"/>
          <w:lang w:val="en-US"/>
        </w:rPr>
        <w:t>світі</w:t>
      </w:r>
      <w:r w:rsidRPr="00A90537">
        <w:rPr>
          <w:lang w:val="en-US"/>
        </w:rPr>
        <w:t></w:t>
      </w:r>
      <w:r w:rsidRPr="00A90537">
        <w:rPr>
          <w:rFonts w:hint="eastAsia"/>
          <w:lang w:val="en-US"/>
        </w:rPr>
        <w:t>та</w:t>
      </w:r>
      <w:r w:rsidRPr="00A90537">
        <w:rPr>
          <w:lang w:val="en-US"/>
        </w:rPr>
        <w:t></w:t>
      </w:r>
      <w:r w:rsidRPr="00A90537">
        <w:rPr>
          <w:rFonts w:hint="eastAsia"/>
          <w:lang w:val="en-US"/>
        </w:rPr>
        <w:t>необхідність</w:t>
      </w:r>
      <w:r w:rsidRPr="00A90537">
        <w:rPr>
          <w:lang w:val="en-US"/>
        </w:rPr>
        <w:t></w:t>
      </w:r>
      <w:r w:rsidRPr="00A90537">
        <w:rPr>
          <w:rFonts w:hint="eastAsia"/>
          <w:lang w:val="en-US"/>
        </w:rPr>
        <w:t>вжиття</w:t>
      </w:r>
      <w:r w:rsidRPr="00A90537">
        <w:rPr>
          <w:lang w:val="en-US"/>
        </w:rPr>
        <w:t></w:t>
      </w:r>
      <w:r w:rsidRPr="00A90537">
        <w:rPr>
          <w:rFonts w:hint="eastAsia"/>
          <w:lang w:val="en-US"/>
        </w:rPr>
        <w:t>заходів</w:t>
      </w:r>
      <w:r w:rsidRPr="00A90537">
        <w:rPr>
          <w:lang w:val="en-US"/>
        </w:rPr>
        <w:t></w:t>
      </w:r>
      <w:r w:rsidRPr="00A90537">
        <w:rPr>
          <w:rFonts w:hint="eastAsia"/>
          <w:lang w:val="en-US"/>
        </w:rPr>
        <w:t>реагування</w:t>
      </w:r>
      <w:r w:rsidRPr="00A90537">
        <w:rPr>
          <w:lang w:val="en-US"/>
        </w:rPr>
        <w:t></w:t>
      </w:r>
      <w:r w:rsidRPr="00A90537">
        <w:rPr>
          <w:rFonts w:hint="eastAsia"/>
          <w:lang w:val="en-US"/>
        </w:rPr>
        <w:t>перевищили</w:t>
      </w:r>
      <w:r w:rsidRPr="00A90537">
        <w:rPr>
          <w:lang w:val="en-US"/>
        </w:rPr>
        <w:t></w:t>
      </w:r>
      <w:r w:rsidRPr="00A90537">
        <w:rPr>
          <w:rFonts w:hint="eastAsia"/>
          <w:lang w:val="en-US"/>
        </w:rPr>
        <w:t>масштаби</w:t>
      </w:r>
      <w:r w:rsidRPr="00A90537">
        <w:rPr>
          <w:lang w:val="en-US"/>
        </w:rPr>
        <w:t></w:t>
      </w:r>
      <w:r w:rsidRPr="00A90537">
        <w:rPr>
          <w:lang w:val="en-US"/>
        </w:rPr>
        <w:t></w:t>
      </w:r>
      <w:r w:rsidRPr="00A90537">
        <w:rPr>
          <w:rFonts w:hint="eastAsia"/>
          <w:lang w:val="en-US"/>
        </w:rPr>
        <w:t>відомі</w:t>
      </w:r>
      <w:r w:rsidRPr="00A90537">
        <w:rPr>
          <w:lang w:val="en-US"/>
        </w:rPr>
        <w:t></w:t>
      </w:r>
      <w:r w:rsidRPr="00A90537">
        <w:rPr>
          <w:rFonts w:hint="eastAsia"/>
          <w:lang w:val="en-US"/>
        </w:rPr>
        <w:t>з</w:t>
      </w:r>
      <w:r w:rsidRPr="00A90537">
        <w:rPr>
          <w:lang w:val="en-US"/>
        </w:rPr>
        <w:t></w:t>
      </w:r>
      <w:r w:rsidRPr="00A90537">
        <w:rPr>
          <w:rFonts w:hint="eastAsia"/>
          <w:lang w:val="en-US"/>
        </w:rPr>
        <w:t>часів</w:t>
      </w:r>
      <w:r w:rsidRPr="00A90537">
        <w:rPr>
          <w:lang w:val="en-US"/>
        </w:rPr>
        <w:t></w:t>
      </w:r>
      <w:r w:rsidRPr="00A90537">
        <w:rPr>
          <w:rFonts w:hint="eastAsia"/>
          <w:lang w:val="en-US"/>
        </w:rPr>
        <w:t>Другої</w:t>
      </w:r>
      <w:r w:rsidRPr="00A90537">
        <w:rPr>
          <w:lang w:val="en-US"/>
        </w:rPr>
        <w:t></w:t>
      </w:r>
      <w:r w:rsidRPr="00A90537">
        <w:rPr>
          <w:rFonts w:hint="eastAsia"/>
          <w:lang w:val="en-US"/>
        </w:rPr>
        <w:t>світової</w:t>
      </w:r>
      <w:r w:rsidRPr="00A90537">
        <w:rPr>
          <w:lang w:val="en-US"/>
        </w:rPr>
        <w:t></w:t>
      </w:r>
      <w:r w:rsidRPr="00A90537">
        <w:rPr>
          <w:rFonts w:hint="eastAsia"/>
          <w:lang w:val="en-US"/>
        </w:rPr>
        <w:t>війни</w:t>
      </w:r>
      <w:r w:rsidRPr="00A90537">
        <w:rPr>
          <w:lang w:val="en-US"/>
        </w:rPr>
        <w:t></w:t>
      </w:r>
      <w:r w:rsidRPr="00A90537">
        <w:rPr>
          <w:lang w:val="en-US"/>
        </w:rPr>
        <w:t></w:t>
      </w:r>
      <w:r w:rsidRPr="00A90537">
        <w:rPr>
          <w:rFonts w:hint="eastAsia"/>
          <w:lang w:val="en-US"/>
        </w:rPr>
        <w:t>Наразі</w:t>
      </w:r>
      <w:r w:rsidRPr="00A90537">
        <w:rPr>
          <w:lang w:val="en-US"/>
        </w:rPr>
        <w:t></w:t>
      </w:r>
      <w:r w:rsidRPr="00A90537">
        <w:rPr>
          <w:rFonts w:hint="eastAsia"/>
          <w:lang w:val="en-US"/>
        </w:rPr>
        <w:t>гуманітарне</w:t>
      </w:r>
      <w:r w:rsidRPr="00A90537">
        <w:rPr>
          <w:lang w:val="en-US"/>
        </w:rPr>
        <w:t></w:t>
      </w:r>
      <w:r w:rsidRPr="00A90537">
        <w:rPr>
          <w:rFonts w:hint="eastAsia"/>
          <w:lang w:val="en-US"/>
        </w:rPr>
        <w:t>співтовариство</w:t>
      </w:r>
      <w:r w:rsidRPr="00A90537">
        <w:rPr>
          <w:lang w:val="en-US"/>
        </w:rPr>
        <w:t></w:t>
      </w:r>
      <w:r w:rsidRPr="00A90537">
        <w:rPr>
          <w:rFonts w:hint="eastAsia"/>
          <w:lang w:val="en-US"/>
        </w:rPr>
        <w:t>знаходиться</w:t>
      </w:r>
      <w:r w:rsidRPr="00A90537">
        <w:rPr>
          <w:lang w:val="en-US"/>
        </w:rPr>
        <w:t></w:t>
      </w:r>
      <w:r w:rsidRPr="00A90537">
        <w:rPr>
          <w:rFonts w:hint="eastAsia"/>
          <w:lang w:val="en-US"/>
        </w:rPr>
        <w:t>в</w:t>
      </w:r>
      <w:r w:rsidRPr="00A90537">
        <w:rPr>
          <w:lang w:val="en-US"/>
        </w:rPr>
        <w:t></w:t>
      </w:r>
      <w:r w:rsidRPr="00A90537">
        <w:rPr>
          <w:rFonts w:hint="eastAsia"/>
          <w:lang w:val="en-US"/>
        </w:rPr>
        <w:t>складній</w:t>
      </w:r>
      <w:r w:rsidRPr="00A90537">
        <w:rPr>
          <w:lang w:val="en-US"/>
        </w:rPr>
        <w:t></w:t>
      </w:r>
      <w:r w:rsidRPr="00A90537">
        <w:rPr>
          <w:rFonts w:hint="eastAsia"/>
          <w:lang w:val="en-US"/>
        </w:rPr>
        <w:t>ситуації</w:t>
      </w:r>
      <w:r w:rsidRPr="00A90537">
        <w:rPr>
          <w:lang w:val="en-US"/>
        </w:rPr>
        <w:t></w:t>
      </w:r>
      <w:r w:rsidRPr="00A90537">
        <w:rPr>
          <w:lang w:val="en-US"/>
        </w:rPr>
        <w:t></w:t>
      </w:r>
      <w:r w:rsidRPr="00A90537">
        <w:rPr>
          <w:rFonts w:hint="eastAsia"/>
          <w:lang w:val="en-US"/>
        </w:rPr>
        <w:t>коли</w:t>
      </w:r>
      <w:r w:rsidRPr="00A90537">
        <w:rPr>
          <w:lang w:val="en-US"/>
        </w:rPr>
        <w:t></w:t>
      </w:r>
      <w:r w:rsidRPr="00A90537">
        <w:rPr>
          <w:rFonts w:hint="eastAsia"/>
          <w:lang w:val="en-US"/>
        </w:rPr>
        <w:t>потреби</w:t>
      </w:r>
      <w:r w:rsidRPr="00A90537">
        <w:rPr>
          <w:lang w:val="en-US"/>
        </w:rPr>
        <w:t></w:t>
      </w:r>
      <w:r w:rsidRPr="00A90537">
        <w:rPr>
          <w:rFonts w:hint="eastAsia"/>
          <w:lang w:val="en-US"/>
        </w:rPr>
        <w:t>її</w:t>
      </w:r>
      <w:r w:rsidRPr="00A90537">
        <w:rPr>
          <w:lang w:val="en-US"/>
        </w:rPr>
        <w:t></w:t>
      </w:r>
      <w:r w:rsidRPr="00A90537">
        <w:rPr>
          <w:rFonts w:hint="eastAsia"/>
          <w:lang w:val="en-US"/>
        </w:rPr>
        <w:t>врегулювання</w:t>
      </w:r>
      <w:r w:rsidRPr="00A90537">
        <w:rPr>
          <w:lang w:val="en-US"/>
        </w:rPr>
        <w:t></w:t>
      </w:r>
      <w:r w:rsidRPr="00A90537">
        <w:rPr>
          <w:rFonts w:hint="eastAsia"/>
          <w:lang w:val="en-US"/>
        </w:rPr>
        <w:t>значно</w:t>
      </w:r>
      <w:r w:rsidRPr="00A90537">
        <w:rPr>
          <w:lang w:val="en-US"/>
        </w:rPr>
        <w:t></w:t>
      </w:r>
      <w:r w:rsidRPr="00A90537">
        <w:rPr>
          <w:rFonts w:hint="eastAsia"/>
          <w:lang w:val="en-US"/>
        </w:rPr>
        <w:t>перевищують</w:t>
      </w:r>
      <w:r w:rsidRPr="00A90537">
        <w:rPr>
          <w:lang w:val="en-US"/>
        </w:rPr>
        <w:t></w:t>
      </w:r>
      <w:r w:rsidRPr="00A90537">
        <w:rPr>
          <w:rFonts w:hint="eastAsia"/>
          <w:lang w:val="en-US"/>
        </w:rPr>
        <w:t>наявні</w:t>
      </w:r>
      <w:r w:rsidRPr="00A90537">
        <w:rPr>
          <w:lang w:val="en-US"/>
        </w:rPr>
        <w:t></w:t>
      </w:r>
      <w:r w:rsidRPr="00A90537">
        <w:rPr>
          <w:rFonts w:hint="eastAsia"/>
          <w:lang w:val="en-US"/>
        </w:rPr>
        <w:t>ресурси</w:t>
      </w:r>
      <w:r w:rsidRPr="00A90537">
        <w:rPr>
          <w:lang w:val="en-US"/>
        </w:rPr>
        <w:t></w:t>
      </w:r>
      <w:r w:rsidRPr="00A90537">
        <w:rPr>
          <w:lang w:val="en-US"/>
        </w:rPr>
        <w:t></w:t>
      </w:r>
      <w:r w:rsidRPr="00A90537">
        <w:rPr>
          <w:rFonts w:hint="eastAsia"/>
          <w:lang w:val="en-US"/>
        </w:rPr>
        <w:t>Саме</w:t>
      </w:r>
      <w:r w:rsidRPr="00A90537">
        <w:rPr>
          <w:lang w:val="en-US"/>
        </w:rPr>
        <w:t></w:t>
      </w:r>
      <w:r w:rsidRPr="00A90537">
        <w:rPr>
          <w:rFonts w:hint="eastAsia"/>
          <w:lang w:val="en-US"/>
        </w:rPr>
        <w:t>тому</w:t>
      </w:r>
      <w:r w:rsidRPr="00A90537">
        <w:rPr>
          <w:lang w:val="en-US"/>
        </w:rPr>
        <w:t></w:t>
      </w:r>
      <w:r w:rsidRPr="00A90537">
        <w:rPr>
          <w:rFonts w:hint="eastAsia"/>
          <w:lang w:val="en-US"/>
        </w:rPr>
        <w:t>важливе</w:t>
      </w:r>
      <w:r w:rsidRPr="00A90537">
        <w:rPr>
          <w:lang w:val="en-US"/>
        </w:rPr>
        <w:t></w:t>
      </w:r>
      <w:r w:rsidRPr="00A90537">
        <w:rPr>
          <w:rFonts w:hint="eastAsia"/>
          <w:lang w:val="en-US"/>
        </w:rPr>
        <w:t>значення</w:t>
      </w:r>
      <w:r w:rsidRPr="00A90537">
        <w:rPr>
          <w:lang w:val="en-US"/>
        </w:rPr>
        <w:t></w:t>
      </w:r>
      <w:r w:rsidRPr="00A90537">
        <w:rPr>
          <w:rFonts w:hint="eastAsia"/>
          <w:lang w:val="en-US"/>
        </w:rPr>
        <w:t>має</w:t>
      </w:r>
      <w:r w:rsidRPr="00A90537">
        <w:rPr>
          <w:lang w:val="en-US"/>
        </w:rPr>
        <w:t></w:t>
      </w:r>
      <w:r w:rsidRPr="00A90537">
        <w:rPr>
          <w:rFonts w:hint="eastAsia"/>
          <w:lang w:val="en-US"/>
        </w:rPr>
        <w:t>активізація</w:t>
      </w:r>
      <w:r w:rsidRPr="00A90537">
        <w:rPr>
          <w:lang w:val="en-US"/>
        </w:rPr>
        <w:t></w:t>
      </w:r>
      <w:r w:rsidRPr="00A90537">
        <w:rPr>
          <w:rFonts w:hint="eastAsia"/>
          <w:lang w:val="en-US"/>
        </w:rPr>
        <w:t>зусиль</w:t>
      </w:r>
      <w:r w:rsidRPr="00A90537">
        <w:rPr>
          <w:lang w:val="en-US"/>
        </w:rPr>
        <w:t></w:t>
      </w:r>
      <w:r w:rsidRPr="00A90537">
        <w:rPr>
          <w:rFonts w:hint="eastAsia"/>
          <w:lang w:val="en-US"/>
        </w:rPr>
        <w:t>міжнародної</w:t>
      </w:r>
      <w:r w:rsidRPr="00A90537">
        <w:rPr>
          <w:lang w:val="en-US"/>
        </w:rPr>
        <w:t></w:t>
      </w:r>
      <w:r w:rsidRPr="00A90537">
        <w:rPr>
          <w:lang w:val="en-US"/>
        </w:rPr>
        <w:t></w:t>
      </w:r>
      <w:r w:rsidRPr="00A90537">
        <w:rPr>
          <w:rFonts w:hint="eastAsia"/>
          <w:lang w:val="en-US"/>
        </w:rPr>
        <w:t>спільноти</w:t>
      </w:r>
      <w:r w:rsidRPr="00A90537">
        <w:rPr>
          <w:lang w:val="en-US"/>
        </w:rPr>
        <w:t></w:t>
      </w:r>
      <w:r w:rsidRPr="00A90537">
        <w:rPr>
          <w:lang w:val="en-US"/>
        </w:rPr>
        <w:t></w:t>
      </w:r>
      <w:r w:rsidRPr="00A90537">
        <w:rPr>
          <w:lang w:val="en-US"/>
        </w:rPr>
        <w:t></w:t>
      </w:r>
      <w:r w:rsidRPr="00A90537">
        <w:rPr>
          <w:rFonts w:hint="eastAsia"/>
          <w:lang w:val="en-US"/>
        </w:rPr>
        <w:t>у</w:t>
      </w:r>
      <w:r w:rsidRPr="00A90537">
        <w:rPr>
          <w:lang w:val="en-US"/>
        </w:rPr>
        <w:t></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застосування</w:t>
      </w:r>
      <w:r w:rsidRPr="00A90537">
        <w:rPr>
          <w:lang w:val="en-US"/>
        </w:rPr>
        <w:t></w:t>
      </w:r>
      <w:r w:rsidRPr="00A90537">
        <w:rPr>
          <w:rFonts w:hint="eastAsia"/>
          <w:lang w:val="en-US"/>
        </w:rPr>
        <w:t>інноваційних</w:t>
      </w:r>
      <w:r w:rsidRPr="00A90537">
        <w:rPr>
          <w:lang w:val="en-US"/>
        </w:rPr>
        <w:t></w:t>
      </w:r>
      <w:r w:rsidRPr="00A90537">
        <w:rPr>
          <w:rFonts w:hint="eastAsia"/>
          <w:lang w:val="en-US"/>
        </w:rPr>
        <w:t>підходів</w:t>
      </w:r>
      <w:r w:rsidRPr="00A90537">
        <w:rPr>
          <w:lang w:val="en-US"/>
        </w:rPr>
        <w:t></w:t>
      </w:r>
      <w:r w:rsidRPr="00A90537">
        <w:rPr>
          <w:rFonts w:hint="eastAsia"/>
          <w:lang w:val="en-US"/>
        </w:rPr>
        <w:t>до</w:t>
      </w:r>
      <w:r w:rsidRPr="00A90537">
        <w:rPr>
          <w:lang w:val="en-US"/>
        </w:rPr>
        <w:t></w:t>
      </w:r>
      <w:r w:rsidRPr="00A90537">
        <w:rPr>
          <w:rFonts w:hint="eastAsia"/>
          <w:lang w:val="en-US"/>
        </w:rPr>
        <w:t>надання</w:t>
      </w:r>
      <w:r w:rsidRPr="00A90537">
        <w:rPr>
          <w:lang w:val="en-US"/>
        </w:rPr>
        <w:t></w:t>
      </w:r>
      <w:r w:rsidRPr="00A90537">
        <w:rPr>
          <w:rFonts w:hint="eastAsia"/>
          <w:lang w:val="en-US"/>
        </w:rPr>
        <w:t>гуманітарної</w:t>
      </w:r>
      <w:r w:rsidRPr="00A90537">
        <w:rPr>
          <w:lang w:val="en-US"/>
        </w:rPr>
        <w:t></w:t>
      </w:r>
      <w:r w:rsidRPr="00A90537">
        <w:rPr>
          <w:rFonts w:hint="eastAsia"/>
          <w:lang w:val="en-US"/>
        </w:rPr>
        <w:t>допомоги</w:t>
      </w:r>
      <w:r w:rsidRPr="00A90537">
        <w:rPr>
          <w:lang w:val="en-US"/>
        </w:rPr>
        <w:t></w:t>
      </w:r>
      <w:r w:rsidRPr="00A90537">
        <w:rPr>
          <w:lang w:val="en-US"/>
        </w:rPr>
        <w:t></w:t>
      </w:r>
      <w:r w:rsidRPr="00A90537">
        <w:rPr>
          <w:rFonts w:hint="eastAsia"/>
          <w:lang w:val="en-US"/>
        </w:rPr>
        <w:t>і</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того</w:t>
      </w:r>
      <w:r w:rsidRPr="00A90537">
        <w:rPr>
          <w:lang w:val="en-US"/>
        </w:rPr>
        <w:t></w:t>
      </w:r>
      <w:r w:rsidRPr="00A90537">
        <w:rPr>
          <w:lang w:val="en-US"/>
        </w:rPr>
        <w:t></w:t>
      </w:r>
      <w:r w:rsidRPr="00A90537">
        <w:rPr>
          <w:rFonts w:hint="eastAsia"/>
          <w:lang w:val="en-US"/>
        </w:rPr>
        <w:t>щоб</w:t>
      </w:r>
      <w:r w:rsidRPr="00A90537">
        <w:rPr>
          <w:lang w:val="en-US"/>
        </w:rPr>
        <w:t></w:t>
      </w:r>
      <w:r w:rsidRPr="00A90537">
        <w:rPr>
          <w:rFonts w:hint="eastAsia"/>
          <w:lang w:val="en-US"/>
        </w:rPr>
        <w:t>проблема</w:t>
      </w:r>
      <w:r w:rsidRPr="00A90537">
        <w:rPr>
          <w:lang w:val="en-US"/>
        </w:rPr>
        <w:t></w:t>
      </w:r>
      <w:r w:rsidRPr="00A90537">
        <w:rPr>
          <w:rFonts w:hint="eastAsia"/>
          <w:lang w:val="en-US"/>
        </w:rPr>
        <w:t>переміщення</w:t>
      </w:r>
      <w:r w:rsidRPr="00A90537">
        <w:rPr>
          <w:lang w:val="en-US"/>
        </w:rPr>
        <w:t></w:t>
      </w:r>
      <w:r w:rsidRPr="00A90537">
        <w:rPr>
          <w:rFonts w:hint="eastAsia"/>
          <w:lang w:val="en-US"/>
        </w:rPr>
        <w:t>розглядалася</w:t>
      </w:r>
      <w:r w:rsidRPr="00A90537">
        <w:rPr>
          <w:lang w:val="en-US"/>
        </w:rPr>
        <w:t></w:t>
      </w:r>
      <w:r w:rsidRPr="00A90537">
        <w:rPr>
          <w:rFonts w:hint="eastAsia"/>
          <w:lang w:val="en-US"/>
        </w:rPr>
        <w:t>як</w:t>
      </w:r>
      <w:r w:rsidRPr="00A90537">
        <w:rPr>
          <w:lang w:val="en-US"/>
        </w:rPr>
        <w:t></w:t>
      </w:r>
      <w:r w:rsidRPr="00A90537">
        <w:rPr>
          <w:rFonts w:hint="eastAsia"/>
          <w:lang w:val="en-US"/>
        </w:rPr>
        <w:t>міжнародний</w:t>
      </w:r>
      <w:r w:rsidRPr="00A90537">
        <w:rPr>
          <w:lang w:val="en-US"/>
        </w:rPr>
        <w:t></w:t>
      </w:r>
      <w:r w:rsidRPr="00A90537">
        <w:rPr>
          <w:rFonts w:hint="eastAsia"/>
          <w:lang w:val="en-US"/>
        </w:rPr>
        <w:t>виклик</w:t>
      </w:r>
      <w:r w:rsidRPr="00A90537">
        <w:rPr>
          <w:lang w:val="en-US"/>
        </w:rPr>
        <w:t></w:t>
      </w:r>
      <w:r w:rsidRPr="00A90537">
        <w:rPr>
          <w:rFonts w:hint="eastAsia"/>
          <w:lang w:val="en-US"/>
        </w:rPr>
        <w:t>та</w:t>
      </w:r>
      <w:r w:rsidRPr="00A90537">
        <w:rPr>
          <w:lang w:val="en-US"/>
        </w:rPr>
        <w:t></w:t>
      </w:r>
      <w:r w:rsidRPr="00A90537">
        <w:rPr>
          <w:rFonts w:hint="eastAsia"/>
          <w:lang w:val="en-US"/>
        </w:rPr>
        <w:t>мала</w:t>
      </w:r>
      <w:r w:rsidRPr="00A90537">
        <w:rPr>
          <w:lang w:val="en-US"/>
        </w:rPr>
        <w:t></w:t>
      </w:r>
      <w:r w:rsidRPr="00A90537">
        <w:rPr>
          <w:rFonts w:hint="eastAsia"/>
          <w:lang w:val="en-US"/>
        </w:rPr>
        <w:t>гуманітарний</w:t>
      </w:r>
      <w:r w:rsidRPr="00A90537">
        <w:rPr>
          <w:lang w:val="en-US"/>
        </w:rPr>
        <w:t></w:t>
      </w:r>
      <w:r w:rsidRPr="00A90537">
        <w:rPr>
          <w:rFonts w:hint="eastAsia"/>
          <w:lang w:val="en-US"/>
        </w:rPr>
        <w:t>аспект</w:t>
      </w:r>
      <w:r w:rsidRPr="00A90537">
        <w:rPr>
          <w:lang w:val="en-US"/>
        </w:rPr>
        <w:t></w:t>
      </w:r>
    </w:p>
    <w:p w:rsidR="00A90537" w:rsidRPr="00A90537" w:rsidRDefault="00A90537" w:rsidP="00A90537">
      <w:pPr>
        <w:rPr>
          <w:lang w:val="en-US"/>
        </w:rPr>
      </w:pPr>
      <w:r w:rsidRPr="00A90537">
        <w:rPr>
          <w:rFonts w:hint="eastAsia"/>
          <w:lang w:val="en-US"/>
        </w:rPr>
        <w:t>Оперування</w:t>
      </w:r>
      <w:r w:rsidRPr="00A90537">
        <w:rPr>
          <w:lang w:val="en-US"/>
        </w:rPr>
        <w:t></w:t>
      </w:r>
      <w:r w:rsidRPr="00A90537">
        <w:rPr>
          <w:rFonts w:hint="eastAsia"/>
          <w:lang w:val="en-US"/>
        </w:rPr>
        <w:t>великими</w:t>
      </w:r>
      <w:r w:rsidRPr="00A90537">
        <w:rPr>
          <w:lang w:val="en-US"/>
        </w:rPr>
        <w:t></w:t>
      </w:r>
      <w:r w:rsidRPr="00A90537">
        <w:rPr>
          <w:rFonts w:hint="eastAsia"/>
          <w:lang w:val="en-US"/>
        </w:rPr>
        <w:t>числами</w:t>
      </w:r>
      <w:r w:rsidRPr="00A90537">
        <w:rPr>
          <w:lang w:val="en-US"/>
        </w:rPr>
        <w:t></w:t>
      </w:r>
      <w:r w:rsidRPr="00A90537">
        <w:rPr>
          <w:rFonts w:hint="eastAsia"/>
          <w:lang w:val="en-US"/>
        </w:rPr>
        <w:t>щодо</w:t>
      </w:r>
      <w:r w:rsidRPr="00A90537">
        <w:rPr>
          <w:lang w:val="en-US"/>
        </w:rPr>
        <w:t></w:t>
      </w:r>
      <w:r w:rsidRPr="00A90537">
        <w:rPr>
          <w:rFonts w:hint="eastAsia"/>
          <w:lang w:val="en-US"/>
        </w:rPr>
        <w:t>вимушених</w:t>
      </w:r>
      <w:r w:rsidRPr="00A90537">
        <w:rPr>
          <w:lang w:val="en-US"/>
        </w:rPr>
        <w:t></w:t>
      </w:r>
      <w:r w:rsidRPr="00A90537">
        <w:rPr>
          <w:rFonts w:hint="eastAsia"/>
          <w:lang w:val="en-US"/>
        </w:rPr>
        <w:t>мігрантів</w:t>
      </w:r>
      <w:r w:rsidRPr="00A90537">
        <w:rPr>
          <w:lang w:val="en-US"/>
        </w:rPr>
        <w:t></w:t>
      </w:r>
      <w:r w:rsidRPr="00A90537">
        <w:rPr>
          <w:rFonts w:hint="eastAsia"/>
          <w:lang w:val="en-US"/>
        </w:rPr>
        <w:t>несе</w:t>
      </w:r>
      <w:r w:rsidRPr="00A90537">
        <w:rPr>
          <w:lang w:val="en-US"/>
        </w:rPr>
        <w:t></w:t>
      </w:r>
      <w:r w:rsidRPr="00A90537">
        <w:rPr>
          <w:rFonts w:hint="eastAsia"/>
          <w:lang w:val="en-US"/>
        </w:rPr>
        <w:t>небезпеку</w:t>
      </w:r>
      <w:r w:rsidRPr="00A90537">
        <w:rPr>
          <w:lang w:val="en-US"/>
        </w:rPr>
        <w:t></w:t>
      </w:r>
      <w:r w:rsidRPr="00A90537">
        <w:rPr>
          <w:rFonts w:hint="eastAsia"/>
          <w:lang w:val="en-US"/>
        </w:rPr>
        <w:t>сприйняття</w:t>
      </w:r>
      <w:r w:rsidRPr="00A90537">
        <w:rPr>
          <w:lang w:val="en-US"/>
        </w:rPr>
        <w:t></w:t>
      </w:r>
      <w:r w:rsidRPr="00A90537">
        <w:rPr>
          <w:rFonts w:hint="eastAsia"/>
          <w:lang w:val="en-US"/>
        </w:rPr>
        <w:t>проблеми</w:t>
      </w:r>
      <w:r w:rsidRPr="00A90537">
        <w:rPr>
          <w:lang w:val="en-US"/>
        </w:rPr>
        <w:t></w:t>
      </w:r>
      <w:r w:rsidRPr="00A90537">
        <w:rPr>
          <w:rFonts w:hint="eastAsia"/>
          <w:lang w:val="en-US"/>
        </w:rPr>
        <w:t>як</w:t>
      </w:r>
      <w:r w:rsidRPr="00A90537">
        <w:rPr>
          <w:lang w:val="en-US"/>
        </w:rPr>
        <w:t></w:t>
      </w:r>
      <w:r w:rsidRPr="00A90537">
        <w:rPr>
          <w:rFonts w:hint="eastAsia"/>
          <w:lang w:val="en-US"/>
        </w:rPr>
        <w:t>статистичної</w:t>
      </w:r>
      <w:r w:rsidRPr="00A90537">
        <w:rPr>
          <w:lang w:val="en-US"/>
        </w:rPr>
        <w:t></w:t>
      </w:r>
      <w:r w:rsidRPr="00A90537">
        <w:rPr>
          <w:lang w:val="en-US"/>
        </w:rPr>
        <w:t></w:t>
      </w:r>
      <w:r w:rsidRPr="00A90537">
        <w:rPr>
          <w:rFonts w:hint="eastAsia"/>
          <w:lang w:val="en-US"/>
        </w:rPr>
        <w:t>Трагедія</w:t>
      </w:r>
      <w:r w:rsidRPr="00A90537">
        <w:rPr>
          <w:lang w:val="en-US"/>
        </w:rPr>
        <w:t></w:t>
      </w:r>
      <w:r w:rsidRPr="00A90537">
        <w:rPr>
          <w:rFonts w:hint="eastAsia"/>
          <w:lang w:val="en-US"/>
        </w:rPr>
        <w:t>такої</w:t>
      </w:r>
      <w:r w:rsidRPr="00A90537">
        <w:rPr>
          <w:lang w:val="en-US"/>
        </w:rPr>
        <w:t></w:t>
      </w:r>
      <w:r w:rsidRPr="00A90537">
        <w:rPr>
          <w:rFonts w:hint="eastAsia"/>
          <w:lang w:val="en-US"/>
        </w:rPr>
        <w:t>категорії</w:t>
      </w:r>
      <w:r w:rsidRPr="00A90537">
        <w:rPr>
          <w:lang w:val="en-US"/>
        </w:rPr>
        <w:t></w:t>
      </w:r>
      <w:r w:rsidRPr="00A90537">
        <w:rPr>
          <w:rFonts w:hint="eastAsia"/>
          <w:lang w:val="en-US"/>
        </w:rPr>
        <w:t>людей</w:t>
      </w:r>
      <w:r w:rsidRPr="00A90537">
        <w:rPr>
          <w:lang w:val="en-US"/>
        </w:rPr>
        <w:t></w:t>
      </w:r>
      <w:r w:rsidRPr="00A90537">
        <w:rPr>
          <w:rFonts w:hint="eastAsia"/>
          <w:lang w:val="en-US"/>
        </w:rPr>
        <w:t>полягає</w:t>
      </w:r>
      <w:r w:rsidRPr="00A90537">
        <w:rPr>
          <w:lang w:val="en-US"/>
        </w:rPr>
        <w:t></w:t>
      </w:r>
      <w:r w:rsidRPr="00A90537">
        <w:rPr>
          <w:rFonts w:hint="eastAsia"/>
          <w:lang w:val="en-US"/>
        </w:rPr>
        <w:t>не</w:t>
      </w:r>
      <w:r w:rsidRPr="00A90537">
        <w:rPr>
          <w:lang w:val="en-US"/>
        </w:rPr>
        <w:t></w:t>
      </w:r>
      <w:r w:rsidRPr="00A90537">
        <w:rPr>
          <w:rFonts w:hint="eastAsia"/>
          <w:lang w:val="en-US"/>
        </w:rPr>
        <w:t>лише</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вони</w:t>
      </w:r>
      <w:r w:rsidRPr="00A90537">
        <w:rPr>
          <w:lang w:val="en-US"/>
        </w:rPr>
        <w:t></w:t>
      </w:r>
      <w:r w:rsidRPr="00A90537">
        <w:rPr>
          <w:rFonts w:hint="eastAsia"/>
          <w:lang w:val="en-US"/>
        </w:rPr>
        <w:t>втратили</w:t>
      </w:r>
      <w:r w:rsidRPr="00A90537">
        <w:rPr>
          <w:lang w:val="en-US"/>
        </w:rPr>
        <w:t></w:t>
      </w:r>
      <w:r w:rsidRPr="00A90537">
        <w:rPr>
          <w:rFonts w:hint="eastAsia"/>
          <w:lang w:val="en-US"/>
        </w:rPr>
        <w:t>свій</w:t>
      </w:r>
      <w:r w:rsidRPr="00A90537">
        <w:rPr>
          <w:lang w:val="en-US"/>
        </w:rPr>
        <w:t></w:t>
      </w:r>
      <w:r w:rsidRPr="00A90537">
        <w:rPr>
          <w:rFonts w:hint="eastAsia"/>
          <w:lang w:val="en-US"/>
        </w:rPr>
        <w:t>дім</w:t>
      </w:r>
      <w:r w:rsidRPr="00A90537">
        <w:rPr>
          <w:lang w:val="en-US"/>
        </w:rPr>
        <w:t></w:t>
      </w:r>
      <w:r w:rsidRPr="00A90537">
        <w:rPr>
          <w:rFonts w:hint="eastAsia"/>
          <w:lang w:val="en-US"/>
        </w:rPr>
        <w:t>та</w:t>
      </w:r>
      <w:r w:rsidRPr="00A90537">
        <w:rPr>
          <w:lang w:val="en-US"/>
        </w:rPr>
        <w:t></w:t>
      </w:r>
      <w:r w:rsidRPr="00A90537">
        <w:rPr>
          <w:rFonts w:hint="eastAsia"/>
          <w:lang w:val="en-US"/>
        </w:rPr>
        <w:t>майно</w:t>
      </w:r>
      <w:r w:rsidRPr="00A90537">
        <w:rPr>
          <w:lang w:val="en-US"/>
        </w:rPr>
        <w:t></w:t>
      </w:r>
    </w:p>
    <w:p w:rsidR="00A90537" w:rsidRPr="00A90537" w:rsidRDefault="00A90537" w:rsidP="00A90537">
      <w:pPr>
        <w:rPr>
          <w:lang w:val="en-US"/>
        </w:rPr>
      </w:pPr>
      <w:r w:rsidRPr="00A90537">
        <w:rPr>
          <w:rFonts w:hint="eastAsia"/>
          <w:lang w:val="en-US"/>
        </w:rPr>
        <w:t>Біженство</w:t>
      </w:r>
      <w:r w:rsidRPr="00A90537">
        <w:rPr>
          <w:lang w:val="en-US"/>
        </w:rPr>
        <w:t></w:t>
      </w:r>
      <w:r w:rsidRPr="00A90537">
        <w:rPr>
          <w:rFonts w:hint="eastAsia"/>
          <w:lang w:val="en-US"/>
        </w:rPr>
        <w:t>загрожує</w:t>
      </w:r>
      <w:r w:rsidRPr="00A90537">
        <w:rPr>
          <w:lang w:val="en-US"/>
        </w:rPr>
        <w:t></w:t>
      </w:r>
      <w:r w:rsidRPr="00A90537">
        <w:rPr>
          <w:rFonts w:hint="eastAsia"/>
          <w:lang w:val="en-US"/>
        </w:rPr>
        <w:t>самому</w:t>
      </w:r>
      <w:r w:rsidRPr="00A90537">
        <w:rPr>
          <w:lang w:val="en-US"/>
        </w:rPr>
        <w:t></w:t>
      </w:r>
      <w:r w:rsidRPr="00A90537">
        <w:rPr>
          <w:rFonts w:hint="eastAsia"/>
          <w:lang w:val="en-US"/>
        </w:rPr>
        <w:t>життю</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призводить</w:t>
      </w:r>
      <w:r w:rsidRPr="00A90537">
        <w:rPr>
          <w:lang w:val="en-US"/>
        </w:rPr>
        <w:t></w:t>
      </w:r>
      <w:r w:rsidRPr="00A90537">
        <w:rPr>
          <w:rFonts w:hint="eastAsia"/>
          <w:lang w:val="en-US"/>
        </w:rPr>
        <w:t>до</w:t>
      </w:r>
      <w:r w:rsidRPr="00A90537">
        <w:rPr>
          <w:lang w:val="en-US"/>
        </w:rPr>
        <w:t></w:t>
      </w:r>
      <w:r w:rsidRPr="00A90537">
        <w:rPr>
          <w:rFonts w:hint="eastAsia"/>
          <w:lang w:val="en-US"/>
        </w:rPr>
        <w:t>втрати</w:t>
      </w:r>
      <w:r w:rsidRPr="00A90537">
        <w:rPr>
          <w:lang w:val="en-US"/>
        </w:rPr>
        <w:t></w:t>
      </w:r>
      <w:r w:rsidRPr="00A90537">
        <w:rPr>
          <w:rFonts w:hint="eastAsia"/>
          <w:lang w:val="en-US"/>
        </w:rPr>
        <w:t>здоров’я</w:t>
      </w:r>
      <w:r w:rsidRPr="00A90537">
        <w:rPr>
          <w:lang w:val="en-US"/>
        </w:rPr>
        <w:t></w:t>
      </w:r>
      <w:r w:rsidRPr="00A90537">
        <w:rPr>
          <w:lang w:val="en-US"/>
        </w:rPr>
        <w:t></w:t>
      </w:r>
      <w:r w:rsidRPr="00A90537">
        <w:rPr>
          <w:rFonts w:hint="eastAsia"/>
          <w:lang w:val="en-US"/>
        </w:rPr>
        <w:t>залишає</w:t>
      </w:r>
      <w:r w:rsidRPr="00A90537">
        <w:rPr>
          <w:lang w:val="en-US"/>
        </w:rPr>
        <w:t></w:t>
      </w:r>
      <w:r w:rsidRPr="00A90537">
        <w:rPr>
          <w:rFonts w:hint="eastAsia"/>
          <w:lang w:val="en-US"/>
        </w:rPr>
        <w:t>невиліковні</w:t>
      </w:r>
      <w:r w:rsidRPr="00A90537">
        <w:rPr>
          <w:lang w:val="en-US"/>
        </w:rPr>
        <w:t></w:t>
      </w:r>
      <w:r w:rsidRPr="00A90537">
        <w:rPr>
          <w:rFonts w:hint="eastAsia"/>
          <w:lang w:val="en-US"/>
        </w:rPr>
        <w:t>психічні</w:t>
      </w:r>
      <w:r w:rsidRPr="00A90537">
        <w:rPr>
          <w:lang w:val="en-US"/>
        </w:rPr>
        <w:t></w:t>
      </w:r>
      <w:r w:rsidRPr="00A90537">
        <w:rPr>
          <w:rFonts w:hint="eastAsia"/>
          <w:lang w:val="en-US"/>
        </w:rPr>
        <w:t>травми</w:t>
      </w:r>
      <w:r w:rsidRPr="00A90537">
        <w:rPr>
          <w:lang w:val="en-US"/>
        </w:rPr>
        <w:t></w:t>
      </w:r>
      <w:r w:rsidRPr="00A90537">
        <w:rPr>
          <w:rFonts w:hint="eastAsia"/>
          <w:lang w:val="en-US"/>
        </w:rPr>
        <w:t>внаслідок</w:t>
      </w:r>
      <w:r w:rsidRPr="00A90537">
        <w:rPr>
          <w:lang w:val="en-US"/>
        </w:rPr>
        <w:t></w:t>
      </w:r>
      <w:r w:rsidRPr="00A90537">
        <w:rPr>
          <w:rFonts w:hint="eastAsia"/>
          <w:lang w:val="en-US"/>
        </w:rPr>
        <w:t>розриву</w:t>
      </w:r>
      <w:r w:rsidRPr="00A90537">
        <w:rPr>
          <w:lang w:val="en-US"/>
        </w:rPr>
        <w:t></w:t>
      </w:r>
      <w:r w:rsidRPr="00A90537">
        <w:rPr>
          <w:rFonts w:hint="eastAsia"/>
          <w:lang w:val="en-US"/>
        </w:rPr>
        <w:t>звичних</w:t>
      </w:r>
      <w:r w:rsidRPr="00A90537">
        <w:rPr>
          <w:lang w:val="en-US"/>
        </w:rPr>
        <w:t></w:t>
      </w:r>
      <w:r w:rsidRPr="00A90537">
        <w:rPr>
          <w:rFonts w:hint="eastAsia"/>
          <w:lang w:val="en-US"/>
        </w:rPr>
        <w:t>соціальних</w:t>
      </w:r>
      <w:r w:rsidRPr="00A90537">
        <w:rPr>
          <w:lang w:val="en-US"/>
        </w:rPr>
        <w:t></w:t>
      </w:r>
      <w:r w:rsidRPr="00A90537">
        <w:rPr>
          <w:rFonts w:hint="eastAsia"/>
          <w:lang w:val="en-US"/>
        </w:rPr>
        <w:t>та</w:t>
      </w:r>
      <w:r w:rsidRPr="00A90537">
        <w:rPr>
          <w:lang w:val="en-US"/>
        </w:rPr>
        <w:t></w:t>
      </w:r>
      <w:r w:rsidRPr="00A90537">
        <w:rPr>
          <w:rFonts w:hint="eastAsia"/>
          <w:lang w:val="en-US"/>
        </w:rPr>
        <w:t>родинних</w:t>
      </w:r>
      <w:r w:rsidRPr="00A90537">
        <w:rPr>
          <w:lang w:val="en-US"/>
        </w:rPr>
        <w:t></w:t>
      </w:r>
      <w:r w:rsidRPr="00A90537">
        <w:rPr>
          <w:rFonts w:hint="eastAsia"/>
          <w:lang w:val="en-US"/>
        </w:rPr>
        <w:t>зв’язків</w:t>
      </w:r>
      <w:r w:rsidRPr="00A90537">
        <w:rPr>
          <w:lang w:val="en-US"/>
        </w:rPr>
        <w:t></w:t>
      </w:r>
      <w:r w:rsidRPr="00A90537">
        <w:rPr>
          <w:lang w:val="en-US"/>
        </w:rPr>
        <w:t></w:t>
      </w:r>
      <w:r w:rsidRPr="00A90537">
        <w:rPr>
          <w:rFonts w:hint="eastAsia"/>
          <w:lang w:val="en-US"/>
        </w:rPr>
        <w:t>Ця</w:t>
      </w:r>
      <w:r w:rsidRPr="00A90537">
        <w:rPr>
          <w:lang w:val="en-US"/>
        </w:rPr>
        <w:t></w:t>
      </w:r>
      <w:r w:rsidRPr="00A90537">
        <w:rPr>
          <w:rFonts w:hint="eastAsia"/>
          <w:lang w:val="en-US"/>
        </w:rPr>
        <w:t>категорія</w:t>
      </w:r>
      <w:r w:rsidRPr="00A90537">
        <w:rPr>
          <w:lang w:val="en-US"/>
        </w:rPr>
        <w:t></w:t>
      </w:r>
      <w:r w:rsidRPr="00A90537">
        <w:rPr>
          <w:rFonts w:hint="eastAsia"/>
          <w:lang w:val="en-US"/>
        </w:rPr>
        <w:t>людей</w:t>
      </w:r>
      <w:r w:rsidRPr="00A90537">
        <w:rPr>
          <w:lang w:val="en-US"/>
        </w:rPr>
        <w:t></w:t>
      </w:r>
      <w:r w:rsidRPr="00A90537">
        <w:rPr>
          <w:lang w:val="en-US"/>
        </w:rPr>
        <w:t></w:t>
      </w:r>
      <w:r w:rsidRPr="00A90537">
        <w:rPr>
          <w:rFonts w:hint="eastAsia"/>
          <w:lang w:val="en-US"/>
        </w:rPr>
        <w:t>навіть</w:t>
      </w:r>
      <w:r w:rsidRPr="00A90537">
        <w:rPr>
          <w:lang w:val="en-US"/>
        </w:rPr>
        <w:t></w:t>
      </w:r>
      <w:r w:rsidRPr="00A90537">
        <w:rPr>
          <w:rFonts w:hint="eastAsia"/>
          <w:lang w:val="en-US"/>
        </w:rPr>
        <w:t>у</w:t>
      </w:r>
      <w:r w:rsidRPr="00A90537">
        <w:rPr>
          <w:lang w:val="en-US"/>
        </w:rPr>
        <w:t></w:t>
      </w:r>
      <w:r w:rsidRPr="00A90537">
        <w:rPr>
          <w:rFonts w:hint="eastAsia"/>
          <w:lang w:val="en-US"/>
        </w:rPr>
        <w:t>розвинених</w:t>
      </w:r>
      <w:r w:rsidRPr="00A90537">
        <w:rPr>
          <w:lang w:val="en-US"/>
        </w:rPr>
        <w:t></w:t>
      </w:r>
      <w:r w:rsidRPr="00A90537">
        <w:rPr>
          <w:rFonts w:hint="eastAsia"/>
          <w:lang w:val="en-US"/>
        </w:rPr>
        <w:t>країнах</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в</w:t>
      </w:r>
      <w:r w:rsidRPr="00A90537">
        <w:rPr>
          <w:lang w:val="en-US"/>
        </w:rPr>
        <w:t></w:t>
      </w:r>
      <w:r w:rsidRPr="00A90537">
        <w:rPr>
          <w:rFonts w:hint="eastAsia"/>
          <w:lang w:val="en-US"/>
        </w:rPr>
        <w:t>змозі</w:t>
      </w:r>
      <w:r w:rsidRPr="00A90537">
        <w:rPr>
          <w:lang w:val="en-US"/>
        </w:rPr>
        <w:t></w:t>
      </w:r>
      <w:r w:rsidRPr="00A90537">
        <w:rPr>
          <w:rFonts w:hint="eastAsia"/>
          <w:lang w:val="en-US"/>
        </w:rPr>
        <w:t>забезпечити</w:t>
      </w:r>
      <w:r w:rsidRPr="00A90537">
        <w:rPr>
          <w:lang w:val="en-US"/>
        </w:rPr>
        <w:t></w:t>
      </w:r>
      <w:r w:rsidRPr="00A90537">
        <w:rPr>
          <w:rFonts w:hint="eastAsia"/>
          <w:lang w:val="en-US"/>
        </w:rPr>
        <w:t>їм</w:t>
      </w:r>
      <w:r w:rsidRPr="00A90537">
        <w:rPr>
          <w:lang w:val="en-US"/>
        </w:rPr>
        <w:t></w:t>
      </w:r>
      <w:r w:rsidRPr="00A90537">
        <w:rPr>
          <w:rFonts w:hint="eastAsia"/>
          <w:lang w:val="en-US"/>
        </w:rPr>
        <w:t>відносно</w:t>
      </w:r>
      <w:r w:rsidRPr="00A90537">
        <w:rPr>
          <w:lang w:val="en-US"/>
        </w:rPr>
        <w:t></w:t>
      </w:r>
      <w:r w:rsidRPr="00A90537">
        <w:rPr>
          <w:rFonts w:hint="eastAsia"/>
          <w:lang w:val="en-US"/>
        </w:rPr>
        <w:t>високий</w:t>
      </w:r>
      <w:r w:rsidRPr="00A90537">
        <w:rPr>
          <w:lang w:val="en-US"/>
        </w:rPr>
        <w:t></w:t>
      </w:r>
      <w:r w:rsidRPr="00A90537">
        <w:rPr>
          <w:rFonts w:hint="eastAsia"/>
          <w:lang w:val="en-US"/>
        </w:rPr>
        <w:t>рівень</w:t>
      </w:r>
      <w:r w:rsidRPr="00A90537">
        <w:rPr>
          <w:lang w:val="en-US"/>
        </w:rPr>
        <w:t></w:t>
      </w:r>
      <w:r w:rsidRPr="00A90537">
        <w:rPr>
          <w:rFonts w:hint="eastAsia"/>
          <w:lang w:val="en-US"/>
        </w:rPr>
        <w:t>життя</w:t>
      </w:r>
      <w:r w:rsidRPr="00A90537">
        <w:rPr>
          <w:lang w:val="en-US"/>
        </w:rPr>
        <w:t></w:t>
      </w:r>
      <w:r w:rsidRPr="00A90537">
        <w:rPr>
          <w:lang w:val="en-US"/>
        </w:rPr>
        <w:t></w:t>
      </w:r>
      <w:r w:rsidRPr="00A90537">
        <w:rPr>
          <w:rFonts w:hint="eastAsia"/>
          <w:lang w:val="en-US"/>
        </w:rPr>
        <w:t>залишається</w:t>
      </w:r>
      <w:r w:rsidRPr="00A90537">
        <w:rPr>
          <w:lang w:val="en-US"/>
        </w:rPr>
        <w:t></w:t>
      </w:r>
      <w:r w:rsidRPr="00A90537">
        <w:rPr>
          <w:rFonts w:hint="eastAsia"/>
          <w:lang w:val="en-US"/>
        </w:rPr>
        <w:t>на</w:t>
      </w:r>
      <w:r w:rsidRPr="00A90537">
        <w:rPr>
          <w:lang w:val="en-US"/>
        </w:rPr>
        <w:t></w:t>
      </w:r>
      <w:r w:rsidRPr="00A90537">
        <w:rPr>
          <w:rFonts w:hint="eastAsia"/>
          <w:lang w:val="en-US"/>
        </w:rPr>
        <w:t>нижчих</w:t>
      </w:r>
      <w:r w:rsidRPr="00A90537">
        <w:rPr>
          <w:lang w:val="en-US"/>
        </w:rPr>
        <w:t></w:t>
      </w:r>
      <w:r w:rsidRPr="00A90537">
        <w:rPr>
          <w:rFonts w:hint="eastAsia"/>
          <w:lang w:val="en-US"/>
        </w:rPr>
        <w:t>щаблях</w:t>
      </w:r>
      <w:r w:rsidRPr="00A90537">
        <w:rPr>
          <w:lang w:val="en-US"/>
        </w:rPr>
        <w:t></w:t>
      </w:r>
      <w:r w:rsidRPr="00A90537">
        <w:rPr>
          <w:rFonts w:hint="eastAsia"/>
          <w:lang w:val="en-US"/>
        </w:rPr>
        <w:t>суспільства</w:t>
      </w:r>
      <w:r w:rsidRPr="00A90537">
        <w:rPr>
          <w:lang w:val="en-US"/>
        </w:rPr>
        <w:t></w:t>
      </w:r>
      <w:r w:rsidRPr="00A90537">
        <w:rPr>
          <w:rFonts w:hint="eastAsia"/>
          <w:lang w:val="en-US"/>
        </w:rPr>
        <w:t>незалежно</w:t>
      </w:r>
      <w:r w:rsidRPr="00A90537">
        <w:rPr>
          <w:lang w:val="en-US"/>
        </w:rPr>
        <w:t></w:t>
      </w:r>
      <w:r w:rsidRPr="00A90537">
        <w:rPr>
          <w:rFonts w:hint="eastAsia"/>
          <w:lang w:val="en-US"/>
        </w:rPr>
        <w:t>від</w:t>
      </w:r>
      <w:r w:rsidRPr="00A90537">
        <w:rPr>
          <w:lang w:val="en-US"/>
        </w:rPr>
        <w:t></w:t>
      </w:r>
      <w:r w:rsidRPr="00A90537">
        <w:rPr>
          <w:rFonts w:hint="eastAsia"/>
          <w:lang w:val="en-US"/>
        </w:rPr>
        <w:t>соціального</w:t>
      </w:r>
      <w:r w:rsidRPr="00A90537">
        <w:rPr>
          <w:lang w:val="en-US"/>
        </w:rPr>
        <w:t></w:t>
      </w:r>
      <w:r w:rsidRPr="00A90537">
        <w:rPr>
          <w:rFonts w:hint="eastAsia"/>
          <w:lang w:val="en-US"/>
        </w:rPr>
        <w:t>статусу</w:t>
      </w:r>
      <w:r w:rsidRPr="00A90537">
        <w:rPr>
          <w:lang w:val="en-US"/>
        </w:rPr>
        <w:t></w:t>
      </w:r>
      <w:r w:rsidRPr="00A90537">
        <w:rPr>
          <w:lang w:val="en-US"/>
        </w:rPr>
        <w:t></w:t>
      </w:r>
      <w:r w:rsidRPr="00A90537">
        <w:rPr>
          <w:rFonts w:hint="eastAsia"/>
          <w:lang w:val="en-US"/>
        </w:rPr>
        <w:t>який</w:t>
      </w:r>
      <w:r w:rsidRPr="00A90537">
        <w:rPr>
          <w:lang w:val="en-US"/>
        </w:rPr>
        <w:t></w:t>
      </w:r>
      <w:r w:rsidRPr="00A90537">
        <w:rPr>
          <w:rFonts w:hint="eastAsia"/>
          <w:lang w:val="en-US"/>
        </w:rPr>
        <w:t>вони</w:t>
      </w:r>
      <w:r w:rsidRPr="00A90537">
        <w:rPr>
          <w:lang w:val="en-US"/>
        </w:rPr>
        <w:t></w:t>
      </w:r>
      <w:r w:rsidRPr="00A90537">
        <w:rPr>
          <w:rFonts w:hint="eastAsia"/>
          <w:lang w:val="en-US"/>
        </w:rPr>
        <w:t>мали</w:t>
      </w:r>
      <w:r w:rsidRPr="00A90537">
        <w:rPr>
          <w:lang w:val="en-US"/>
        </w:rPr>
        <w:t></w:t>
      </w:r>
      <w:r w:rsidRPr="00A90537">
        <w:rPr>
          <w:rFonts w:hint="eastAsia"/>
          <w:lang w:val="en-US"/>
        </w:rPr>
        <w:t>на</w:t>
      </w:r>
      <w:r w:rsidRPr="00A90537">
        <w:rPr>
          <w:lang w:val="en-US"/>
        </w:rPr>
        <w:t></w:t>
      </w:r>
      <w:r w:rsidRPr="00A90537">
        <w:rPr>
          <w:rFonts w:hint="eastAsia"/>
          <w:lang w:val="en-US"/>
        </w:rPr>
        <w:t>батьківщині</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найскрутнішому</w:t>
      </w:r>
      <w:r w:rsidRPr="00A90537">
        <w:rPr>
          <w:lang w:val="en-US"/>
        </w:rPr>
        <w:t></w:t>
      </w:r>
      <w:r w:rsidRPr="00A90537">
        <w:rPr>
          <w:rFonts w:hint="eastAsia"/>
          <w:lang w:val="en-US"/>
        </w:rPr>
        <w:t>становищі</w:t>
      </w:r>
      <w:r w:rsidRPr="00A90537">
        <w:rPr>
          <w:lang w:val="en-US"/>
        </w:rPr>
        <w:t></w:t>
      </w:r>
      <w:r w:rsidRPr="00A90537">
        <w:rPr>
          <w:rFonts w:hint="eastAsia"/>
          <w:lang w:val="en-US"/>
        </w:rPr>
        <w:t>опиняються</w:t>
      </w:r>
      <w:r w:rsidRPr="00A90537">
        <w:rPr>
          <w:lang w:val="en-US"/>
        </w:rPr>
        <w:t></w:t>
      </w:r>
      <w:r w:rsidRPr="00A90537">
        <w:rPr>
          <w:rFonts w:hint="eastAsia"/>
          <w:lang w:val="en-US"/>
        </w:rPr>
        <w:t>найбільш</w:t>
      </w:r>
      <w:r w:rsidRPr="00A90537">
        <w:rPr>
          <w:lang w:val="en-US"/>
        </w:rPr>
        <w:t></w:t>
      </w:r>
      <w:r w:rsidRPr="00A90537">
        <w:rPr>
          <w:rFonts w:hint="eastAsia"/>
          <w:lang w:val="en-US"/>
        </w:rPr>
        <w:t>вразливі</w:t>
      </w:r>
      <w:r w:rsidRPr="00A90537">
        <w:rPr>
          <w:lang w:val="en-US"/>
        </w:rPr>
        <w:t></w:t>
      </w:r>
      <w:r w:rsidRPr="00A90537">
        <w:rPr>
          <w:rFonts w:hint="eastAsia"/>
          <w:lang w:val="en-US"/>
        </w:rPr>
        <w:t>категорії</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rFonts w:hint="eastAsia"/>
          <w:lang w:val="en-US"/>
        </w:rPr>
        <w:t>–</w:t>
      </w:r>
      <w:r w:rsidRPr="00A90537">
        <w:rPr>
          <w:lang w:val="en-US"/>
        </w:rPr>
        <w:t></w:t>
      </w:r>
      <w:r w:rsidRPr="00A90537">
        <w:rPr>
          <w:rFonts w:hint="eastAsia"/>
          <w:lang w:val="en-US"/>
        </w:rPr>
        <w:t>діти</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без</w:t>
      </w:r>
      <w:r w:rsidRPr="00A90537">
        <w:rPr>
          <w:lang w:val="en-US"/>
        </w:rPr>
        <w:t></w:t>
      </w:r>
      <w:r w:rsidRPr="00A90537">
        <w:rPr>
          <w:rFonts w:hint="eastAsia"/>
          <w:lang w:val="en-US"/>
        </w:rPr>
        <w:t>супроводу</w:t>
      </w:r>
      <w:r w:rsidRPr="00A90537">
        <w:rPr>
          <w:lang w:val="en-US"/>
        </w:rPr>
        <w:t></w:t>
      </w:r>
      <w:r w:rsidRPr="00A90537">
        <w:rPr>
          <w:rFonts w:hint="eastAsia"/>
          <w:lang w:val="en-US"/>
        </w:rPr>
        <w:t>дорослих</w:t>
      </w:r>
      <w:r w:rsidRPr="00A90537">
        <w:rPr>
          <w:lang w:val="en-US"/>
        </w:rPr>
        <w:t></w:t>
      </w:r>
      <w:r w:rsidRPr="00A90537">
        <w:rPr>
          <w:lang w:val="en-US"/>
        </w:rPr>
        <w:t></w:t>
      </w:r>
      <w:r w:rsidRPr="00A90537">
        <w:rPr>
          <w:rFonts w:hint="eastAsia"/>
          <w:lang w:val="en-US"/>
        </w:rPr>
        <w:t>особи</w:t>
      </w:r>
      <w:r w:rsidRPr="00A90537">
        <w:rPr>
          <w:lang w:val="en-US"/>
        </w:rPr>
        <w:t></w:t>
      </w:r>
      <w:r w:rsidRPr="00A90537">
        <w:rPr>
          <w:rFonts w:hint="eastAsia"/>
          <w:lang w:val="en-US"/>
        </w:rPr>
        <w:t>з</w:t>
      </w:r>
      <w:r w:rsidRPr="00A90537">
        <w:rPr>
          <w:lang w:val="en-US"/>
        </w:rPr>
        <w:t></w:t>
      </w:r>
      <w:r w:rsidRPr="00A90537">
        <w:rPr>
          <w:rFonts w:hint="eastAsia"/>
          <w:lang w:val="en-US"/>
        </w:rPr>
        <w:t>інвалідністю</w:t>
      </w:r>
      <w:r w:rsidRPr="00A90537">
        <w:rPr>
          <w:lang w:val="en-US"/>
        </w:rPr>
        <w:t></w:t>
      </w:r>
      <w:r w:rsidRPr="00A90537">
        <w:rPr>
          <w:lang w:val="en-US"/>
        </w:rPr>
        <w:t></w:t>
      </w:r>
      <w:r w:rsidRPr="00A90537">
        <w:rPr>
          <w:rFonts w:hint="eastAsia"/>
          <w:lang w:val="en-US"/>
        </w:rPr>
        <w:t>люди</w:t>
      </w:r>
      <w:r w:rsidRPr="00A90537">
        <w:rPr>
          <w:lang w:val="en-US"/>
        </w:rPr>
        <w:t></w:t>
      </w:r>
      <w:r w:rsidRPr="00A90537">
        <w:rPr>
          <w:rFonts w:hint="eastAsia"/>
          <w:lang w:val="en-US"/>
        </w:rPr>
        <w:t>літнього</w:t>
      </w:r>
      <w:r w:rsidRPr="00A90537">
        <w:rPr>
          <w:lang w:val="en-US"/>
        </w:rPr>
        <w:t></w:t>
      </w:r>
      <w:r w:rsidRPr="00A90537">
        <w:rPr>
          <w:rFonts w:hint="eastAsia"/>
          <w:lang w:val="en-US"/>
        </w:rPr>
        <w:t>віку</w:t>
      </w:r>
      <w:r w:rsidRPr="00A90537">
        <w:rPr>
          <w:lang w:val="en-US"/>
        </w:rPr>
        <w:t></w:t>
      </w:r>
      <w:r w:rsidRPr="00A90537">
        <w:rPr>
          <w:lang w:val="en-US"/>
        </w:rPr>
        <w:t></w:t>
      </w:r>
      <w:r w:rsidRPr="00A90537">
        <w:rPr>
          <w:rFonts w:hint="eastAsia"/>
          <w:lang w:val="en-US"/>
        </w:rPr>
        <w:t>самотні</w:t>
      </w:r>
      <w:r w:rsidRPr="00A90537">
        <w:rPr>
          <w:lang w:val="en-US"/>
        </w:rPr>
        <w:t></w:t>
      </w:r>
      <w:r w:rsidRPr="00A90537">
        <w:rPr>
          <w:rFonts w:hint="eastAsia"/>
          <w:lang w:val="en-US"/>
        </w:rPr>
        <w:t>жінки</w:t>
      </w:r>
      <w:r w:rsidRPr="00A90537">
        <w:rPr>
          <w:lang w:val="en-US"/>
        </w:rPr>
        <w:t></w:t>
      </w:r>
      <w:r w:rsidRPr="00A90537">
        <w:rPr>
          <w:rFonts w:hint="eastAsia"/>
          <w:lang w:val="en-US"/>
        </w:rPr>
        <w:t>та</w:t>
      </w:r>
      <w:r w:rsidRPr="00A90537">
        <w:rPr>
          <w:lang w:val="en-US"/>
        </w:rPr>
        <w:t></w:t>
      </w:r>
      <w:r w:rsidRPr="00A90537">
        <w:rPr>
          <w:rFonts w:hint="eastAsia"/>
          <w:lang w:val="en-US"/>
        </w:rPr>
        <w:t>інші</w:t>
      </w:r>
      <w:r w:rsidRPr="00A90537">
        <w:rPr>
          <w:lang w:val="en-US"/>
        </w:rPr>
        <w:t></w:t>
      </w:r>
    </w:p>
    <w:p w:rsidR="00A90537" w:rsidRPr="00A90537" w:rsidRDefault="00A90537" w:rsidP="00A90537">
      <w:pPr>
        <w:rPr>
          <w:lang w:val="en-US"/>
        </w:rPr>
      </w:pPr>
      <w:r w:rsidRPr="00A90537">
        <w:rPr>
          <w:rFonts w:hint="eastAsia"/>
          <w:lang w:val="en-US"/>
        </w:rPr>
        <w:t>Разом</w:t>
      </w:r>
      <w:r w:rsidRPr="00A90537">
        <w:rPr>
          <w:lang w:val="en-US"/>
        </w:rPr>
        <w:t></w:t>
      </w:r>
      <w:r w:rsidRPr="00A90537">
        <w:rPr>
          <w:rFonts w:hint="eastAsia"/>
          <w:lang w:val="en-US"/>
        </w:rPr>
        <w:t>з</w:t>
      </w:r>
      <w:r w:rsidRPr="00A90537">
        <w:rPr>
          <w:lang w:val="en-US"/>
        </w:rPr>
        <w:t></w:t>
      </w:r>
      <w:r w:rsidRPr="00A90537">
        <w:rPr>
          <w:rFonts w:hint="eastAsia"/>
          <w:lang w:val="en-US"/>
        </w:rPr>
        <w:t>цим</w:t>
      </w:r>
      <w:r w:rsidRPr="00A90537">
        <w:rPr>
          <w:lang w:val="en-US"/>
        </w:rPr>
        <w:t></w:t>
      </w:r>
      <w:r w:rsidRPr="00A90537">
        <w:rPr>
          <w:lang w:val="en-US"/>
        </w:rPr>
        <w:t></w:t>
      </w:r>
      <w:r w:rsidRPr="00A90537">
        <w:rPr>
          <w:rFonts w:hint="eastAsia"/>
          <w:lang w:val="en-US"/>
        </w:rPr>
        <w:t>вимушене</w:t>
      </w:r>
      <w:r w:rsidRPr="00A90537">
        <w:rPr>
          <w:lang w:val="en-US"/>
        </w:rPr>
        <w:t></w:t>
      </w:r>
      <w:r w:rsidRPr="00A90537">
        <w:rPr>
          <w:rFonts w:hint="eastAsia"/>
          <w:lang w:val="en-US"/>
        </w:rPr>
        <w:t>переміщення</w:t>
      </w:r>
      <w:r w:rsidRPr="00A90537">
        <w:rPr>
          <w:lang w:val="en-US"/>
        </w:rPr>
        <w:t></w:t>
      </w:r>
      <w:r w:rsidRPr="00A90537">
        <w:rPr>
          <w:rFonts w:hint="eastAsia"/>
          <w:lang w:val="en-US"/>
        </w:rPr>
        <w:t>значної</w:t>
      </w:r>
      <w:r w:rsidRPr="00A90537">
        <w:rPr>
          <w:lang w:val="en-US"/>
        </w:rPr>
        <w:t></w:t>
      </w:r>
      <w:r w:rsidRPr="00A90537">
        <w:rPr>
          <w:rFonts w:hint="eastAsia"/>
          <w:lang w:val="en-US"/>
        </w:rPr>
        <w:t>кількості</w:t>
      </w:r>
      <w:r w:rsidRPr="00A90537">
        <w:rPr>
          <w:lang w:val="en-US"/>
        </w:rPr>
        <w:t></w:t>
      </w:r>
      <w:r w:rsidRPr="00A90537">
        <w:rPr>
          <w:rFonts w:hint="eastAsia"/>
          <w:lang w:val="en-US"/>
        </w:rPr>
        <w:t>людей</w:t>
      </w:r>
      <w:r w:rsidRPr="00A90537">
        <w:rPr>
          <w:lang w:val="en-US"/>
        </w:rPr>
        <w:t></w:t>
      </w:r>
      <w:r w:rsidRPr="00A90537">
        <w:rPr>
          <w:lang w:val="en-US"/>
        </w:rPr>
        <w:t></w:t>
      </w:r>
      <w:r w:rsidRPr="00A90537">
        <w:rPr>
          <w:rFonts w:hint="eastAsia"/>
          <w:lang w:val="en-US"/>
        </w:rPr>
        <w:t>зокрема</w:t>
      </w:r>
      <w:r w:rsidRPr="00A90537">
        <w:rPr>
          <w:lang w:val="en-US"/>
        </w:rPr>
        <w:t></w:t>
      </w:r>
      <w:r w:rsidRPr="00A90537">
        <w:rPr>
          <w:rFonts w:hint="eastAsia"/>
          <w:lang w:val="en-US"/>
        </w:rPr>
        <w:t>до</w:t>
      </w:r>
      <w:r w:rsidRPr="00A90537">
        <w:rPr>
          <w:lang w:val="en-US"/>
        </w:rPr>
        <w:t></w:t>
      </w:r>
      <w:r w:rsidRPr="00A90537">
        <w:rPr>
          <w:rFonts w:hint="eastAsia"/>
          <w:lang w:val="en-US"/>
        </w:rPr>
        <w:t>країн</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r w:rsidRPr="00A90537">
        <w:rPr>
          <w:lang w:val="en-US"/>
        </w:rPr>
        <w:t></w:t>
      </w:r>
      <w:r w:rsidRPr="00A90537">
        <w:rPr>
          <w:lang w:val="en-US"/>
        </w:rPr>
        <w:t></w:t>
      </w:r>
      <w:r w:rsidRPr="00A90537">
        <w:rPr>
          <w:rFonts w:hint="eastAsia"/>
          <w:lang w:val="en-US"/>
        </w:rPr>
        <w:t>сприяє</w:t>
      </w:r>
      <w:r w:rsidRPr="00A90537">
        <w:rPr>
          <w:lang w:val="en-US"/>
        </w:rPr>
        <w:t></w:t>
      </w:r>
      <w:r w:rsidRPr="00A90537">
        <w:rPr>
          <w:rFonts w:hint="eastAsia"/>
          <w:lang w:val="en-US"/>
        </w:rPr>
        <w:t>створенню</w:t>
      </w:r>
      <w:r w:rsidRPr="00A90537">
        <w:rPr>
          <w:lang w:val="en-US"/>
        </w:rPr>
        <w:t></w:t>
      </w:r>
      <w:r w:rsidRPr="00A90537">
        <w:rPr>
          <w:rFonts w:hint="eastAsia"/>
          <w:lang w:val="en-US"/>
        </w:rPr>
        <w:t>додаткової</w:t>
      </w:r>
      <w:r w:rsidRPr="00A90537">
        <w:rPr>
          <w:lang w:val="en-US"/>
        </w:rPr>
        <w:t></w:t>
      </w:r>
      <w:r w:rsidRPr="00A90537">
        <w:rPr>
          <w:rFonts w:hint="eastAsia"/>
          <w:lang w:val="en-US"/>
        </w:rPr>
        <w:t>напруженості</w:t>
      </w:r>
      <w:r w:rsidRPr="00A90537">
        <w:rPr>
          <w:lang w:val="en-US"/>
        </w:rPr>
        <w:t></w:t>
      </w:r>
      <w:r w:rsidRPr="00A90537">
        <w:rPr>
          <w:lang w:val="en-US"/>
        </w:rPr>
        <w:t></w:t>
      </w:r>
      <w:r w:rsidRPr="00A90537">
        <w:rPr>
          <w:rFonts w:hint="eastAsia"/>
          <w:lang w:val="en-US"/>
        </w:rPr>
        <w:t>нових</w:t>
      </w:r>
      <w:r w:rsidRPr="00A90537">
        <w:rPr>
          <w:lang w:val="en-US"/>
        </w:rPr>
        <w:t></w:t>
      </w:r>
      <w:r w:rsidRPr="00A90537">
        <w:rPr>
          <w:rFonts w:hint="eastAsia"/>
          <w:lang w:val="en-US"/>
        </w:rPr>
        <w:t>кризових</w:t>
      </w:r>
      <w:r w:rsidRPr="00A90537">
        <w:rPr>
          <w:lang w:val="en-US"/>
        </w:rPr>
        <w:t></w:t>
      </w:r>
      <w:r w:rsidRPr="00A90537">
        <w:rPr>
          <w:rFonts w:hint="eastAsia"/>
          <w:lang w:val="en-US"/>
        </w:rPr>
        <w:t>ситуацій</w:t>
      </w:r>
      <w:r w:rsidRPr="00A90537">
        <w:rPr>
          <w:lang w:val="en-US"/>
        </w:rPr>
        <w:t></w:t>
      </w:r>
      <w:r w:rsidRPr="00A90537">
        <w:rPr>
          <w:rFonts w:hint="eastAsia"/>
          <w:lang w:val="en-US"/>
        </w:rPr>
        <w:t>у</w:t>
      </w:r>
      <w:r w:rsidRPr="00A90537">
        <w:rPr>
          <w:lang w:val="en-US"/>
        </w:rPr>
        <w:t></w:t>
      </w:r>
      <w:r w:rsidRPr="00A90537">
        <w:rPr>
          <w:rFonts w:hint="eastAsia"/>
          <w:lang w:val="en-US"/>
        </w:rPr>
        <w:t>приймаючих</w:t>
      </w:r>
      <w:r w:rsidRPr="00A90537">
        <w:rPr>
          <w:lang w:val="en-US"/>
        </w:rPr>
        <w:t></w:t>
      </w:r>
      <w:r w:rsidRPr="00A90537">
        <w:rPr>
          <w:rFonts w:hint="eastAsia"/>
          <w:lang w:val="en-US"/>
        </w:rPr>
        <w:t>суспільствах</w:t>
      </w:r>
      <w:r w:rsidRPr="00A90537">
        <w:rPr>
          <w:lang w:val="en-US"/>
        </w:rPr>
        <w:t></w:t>
      </w:r>
      <w:r w:rsidRPr="00A90537">
        <w:rPr>
          <w:lang w:val="en-US"/>
        </w:rPr>
        <w:t></w:t>
      </w:r>
      <w:r w:rsidRPr="00A90537">
        <w:rPr>
          <w:rFonts w:hint="eastAsia"/>
          <w:lang w:val="en-US"/>
        </w:rPr>
        <w:t>може</w:t>
      </w:r>
      <w:r w:rsidRPr="00A90537">
        <w:rPr>
          <w:lang w:val="en-US"/>
        </w:rPr>
        <w:t></w:t>
      </w:r>
      <w:r w:rsidRPr="00A90537">
        <w:rPr>
          <w:rFonts w:hint="eastAsia"/>
          <w:lang w:val="en-US"/>
        </w:rPr>
        <w:t>призвести</w:t>
      </w:r>
      <w:r w:rsidRPr="00A90537">
        <w:rPr>
          <w:lang w:val="en-US"/>
        </w:rPr>
        <w:t></w:t>
      </w:r>
      <w:r w:rsidRPr="00A90537">
        <w:rPr>
          <w:rFonts w:hint="eastAsia"/>
          <w:lang w:val="en-US"/>
        </w:rPr>
        <w:t>до</w:t>
      </w:r>
      <w:r w:rsidRPr="00A90537">
        <w:rPr>
          <w:lang w:val="en-US"/>
        </w:rPr>
        <w:t></w:t>
      </w:r>
      <w:r w:rsidRPr="00A90537">
        <w:rPr>
          <w:rFonts w:hint="eastAsia"/>
          <w:lang w:val="en-US"/>
        </w:rPr>
        <w:t>поширення</w:t>
      </w:r>
      <w:r w:rsidRPr="00A90537">
        <w:rPr>
          <w:lang w:val="en-US"/>
        </w:rPr>
        <w:t></w:t>
      </w:r>
      <w:r w:rsidRPr="00A90537">
        <w:rPr>
          <w:rFonts w:hint="eastAsia"/>
          <w:lang w:val="en-US"/>
        </w:rPr>
        <w:t>конфлікту</w:t>
      </w:r>
      <w:r w:rsidRPr="00A90537">
        <w:rPr>
          <w:lang w:val="en-US"/>
        </w:rPr>
        <w:t></w:t>
      </w:r>
      <w:r w:rsidRPr="00A90537">
        <w:rPr>
          <w:rFonts w:hint="eastAsia"/>
          <w:lang w:val="en-US"/>
        </w:rPr>
        <w:t>та</w:t>
      </w:r>
      <w:r w:rsidRPr="00A90537">
        <w:rPr>
          <w:lang w:val="en-US"/>
        </w:rPr>
        <w:t></w:t>
      </w:r>
      <w:r w:rsidRPr="00A90537">
        <w:rPr>
          <w:rFonts w:hint="eastAsia"/>
          <w:lang w:val="en-US"/>
        </w:rPr>
        <w:t>дестабілізації</w:t>
      </w:r>
      <w:r w:rsidRPr="00A90537">
        <w:rPr>
          <w:lang w:val="en-US"/>
        </w:rPr>
        <w:t></w:t>
      </w:r>
      <w:r w:rsidRPr="00A90537">
        <w:rPr>
          <w:rFonts w:hint="eastAsia"/>
          <w:lang w:val="en-US"/>
        </w:rPr>
        <w:t>обстановки</w:t>
      </w:r>
      <w:r w:rsidRPr="00A90537">
        <w:rPr>
          <w:lang w:val="en-US"/>
        </w:rPr>
        <w:t></w:t>
      </w:r>
      <w:r w:rsidRPr="00A90537">
        <w:rPr>
          <w:rFonts w:hint="eastAsia"/>
          <w:lang w:val="en-US"/>
        </w:rPr>
        <w:t>у</w:t>
      </w:r>
      <w:r w:rsidRPr="00A90537">
        <w:rPr>
          <w:lang w:val="en-US"/>
        </w:rPr>
        <w:t></w:t>
      </w:r>
      <w:r w:rsidRPr="00A90537">
        <w:rPr>
          <w:rFonts w:hint="eastAsia"/>
          <w:lang w:val="en-US"/>
        </w:rPr>
        <w:t>ширших</w:t>
      </w:r>
      <w:r w:rsidRPr="00A90537">
        <w:rPr>
          <w:lang w:val="en-US"/>
        </w:rPr>
        <w:t></w:t>
      </w:r>
      <w:r w:rsidRPr="00A90537">
        <w:rPr>
          <w:rFonts w:hint="eastAsia"/>
          <w:lang w:val="en-US"/>
        </w:rPr>
        <w:t>масштабах</w:t>
      </w:r>
      <w:r w:rsidRPr="00A90537">
        <w:rPr>
          <w:lang w:val="en-US"/>
        </w:rPr>
        <w:t></w:t>
      </w:r>
    </w:p>
    <w:p w:rsidR="00A90537" w:rsidRPr="00A90537" w:rsidRDefault="00A90537" w:rsidP="00A90537">
      <w:pPr>
        <w:rPr>
          <w:lang w:val="en-US"/>
        </w:rPr>
      </w:pPr>
      <w:r w:rsidRPr="00A90537">
        <w:rPr>
          <w:rFonts w:hint="eastAsia"/>
          <w:lang w:val="en-US"/>
        </w:rPr>
        <w:t>Попри</w:t>
      </w:r>
      <w:r w:rsidRPr="00A90537">
        <w:rPr>
          <w:lang w:val="en-US"/>
        </w:rPr>
        <w:t></w:t>
      </w:r>
      <w:r w:rsidRPr="00A90537">
        <w:rPr>
          <w:rFonts w:hint="eastAsia"/>
          <w:lang w:val="en-US"/>
        </w:rPr>
        <w:t>заклик</w:t>
      </w:r>
      <w:r w:rsidRPr="00A90537">
        <w:rPr>
          <w:lang w:val="en-US"/>
        </w:rPr>
        <w:t></w:t>
      </w:r>
      <w:r w:rsidRPr="00A90537">
        <w:rPr>
          <w:rFonts w:hint="eastAsia"/>
          <w:lang w:val="en-US"/>
        </w:rPr>
        <w:t>Генерального</w:t>
      </w:r>
      <w:r w:rsidRPr="00A90537">
        <w:rPr>
          <w:lang w:val="en-US"/>
        </w:rPr>
        <w:t></w:t>
      </w:r>
      <w:r w:rsidRPr="00A90537">
        <w:rPr>
          <w:rFonts w:hint="eastAsia"/>
          <w:lang w:val="en-US"/>
        </w:rPr>
        <w:t>секретаря</w:t>
      </w:r>
      <w:r w:rsidRPr="00A90537">
        <w:rPr>
          <w:lang w:val="en-US"/>
        </w:rPr>
        <w:t></w:t>
      </w:r>
      <w:r w:rsidRPr="00A90537">
        <w:rPr>
          <w:rFonts w:hint="eastAsia"/>
          <w:lang w:val="en-US"/>
        </w:rPr>
        <w:t>ООН</w:t>
      </w:r>
      <w:r w:rsidRPr="00A90537">
        <w:rPr>
          <w:lang w:val="en-US"/>
        </w:rPr>
        <w:t></w:t>
      </w:r>
      <w:r w:rsidRPr="00A90537">
        <w:rPr>
          <w:rFonts w:hint="eastAsia"/>
          <w:lang w:val="en-US"/>
        </w:rPr>
        <w:t>у</w:t>
      </w:r>
      <w:r w:rsidRPr="00A90537">
        <w:rPr>
          <w:lang w:val="en-US"/>
        </w:rPr>
        <w:t></w:t>
      </w:r>
      <w:r w:rsidRPr="00A90537">
        <w:rPr>
          <w:rFonts w:hint="eastAsia"/>
          <w:lang w:val="en-US"/>
        </w:rPr>
        <w:t>березні</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rFonts w:hint="eastAsia"/>
          <w:lang w:val="en-US"/>
        </w:rPr>
        <w:t>про</w:t>
      </w:r>
      <w:r w:rsidRPr="00A90537">
        <w:rPr>
          <w:lang w:val="en-US"/>
        </w:rPr>
        <w:t></w:t>
      </w:r>
      <w:r w:rsidRPr="00A90537">
        <w:rPr>
          <w:rFonts w:hint="eastAsia"/>
          <w:lang w:val="en-US"/>
        </w:rPr>
        <w:t>глобальне</w:t>
      </w:r>
      <w:r w:rsidRPr="00A90537">
        <w:rPr>
          <w:lang w:val="en-US"/>
        </w:rPr>
        <w:t></w:t>
      </w:r>
      <w:r w:rsidRPr="00A90537">
        <w:rPr>
          <w:rFonts w:hint="eastAsia"/>
          <w:lang w:val="en-US"/>
        </w:rPr>
        <w:t>припинення</w:t>
      </w:r>
      <w:r w:rsidRPr="00A90537">
        <w:rPr>
          <w:lang w:val="en-US"/>
        </w:rPr>
        <w:t></w:t>
      </w:r>
      <w:r w:rsidRPr="00A90537">
        <w:rPr>
          <w:rFonts w:hint="eastAsia"/>
          <w:lang w:val="en-US"/>
        </w:rPr>
        <w:t>вогню</w:t>
      </w:r>
      <w:r w:rsidRPr="00A90537">
        <w:rPr>
          <w:lang w:val="en-US"/>
        </w:rPr>
        <w:t></w:t>
      </w:r>
      <w:r w:rsidRPr="00A90537">
        <w:rPr>
          <w:rFonts w:hint="eastAsia"/>
          <w:lang w:val="en-US"/>
        </w:rPr>
        <w:t>під</w:t>
      </w:r>
      <w:r w:rsidRPr="00A90537">
        <w:rPr>
          <w:lang w:val="en-US"/>
        </w:rPr>
        <w:t></w:t>
      </w:r>
      <w:r w:rsidRPr="00A90537">
        <w:rPr>
          <w:rFonts w:hint="eastAsia"/>
          <w:lang w:val="en-US"/>
        </w:rPr>
        <w:t>час</w:t>
      </w:r>
      <w:r w:rsidRPr="00A90537">
        <w:rPr>
          <w:lang w:val="en-US"/>
        </w:rPr>
        <w:t></w:t>
      </w:r>
      <w:r w:rsidRPr="00A90537">
        <w:rPr>
          <w:rFonts w:hint="eastAsia"/>
          <w:lang w:val="en-US"/>
        </w:rPr>
        <w:t>світової</w:t>
      </w:r>
      <w:r w:rsidRPr="00A90537">
        <w:rPr>
          <w:lang w:val="en-US"/>
        </w:rPr>
        <w:t></w:t>
      </w:r>
      <w:r w:rsidRPr="00A90537">
        <w:rPr>
          <w:rFonts w:hint="eastAsia"/>
          <w:lang w:val="en-US"/>
        </w:rPr>
        <w:t>протидії</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конфлікти</w:t>
      </w:r>
      <w:r w:rsidRPr="00A90537">
        <w:rPr>
          <w:lang w:val="en-US"/>
        </w:rPr>
        <w:t></w:t>
      </w:r>
      <w:r w:rsidRPr="00A90537">
        <w:rPr>
          <w:rFonts w:hint="eastAsia"/>
          <w:lang w:val="en-US"/>
        </w:rPr>
        <w:t>та</w:t>
      </w:r>
      <w:r w:rsidRPr="00A90537">
        <w:rPr>
          <w:lang w:val="en-US"/>
        </w:rPr>
        <w:t></w:t>
      </w:r>
      <w:r w:rsidRPr="00A90537">
        <w:rPr>
          <w:rFonts w:hint="eastAsia"/>
          <w:lang w:val="en-US"/>
        </w:rPr>
        <w:t>переслідування</w:t>
      </w:r>
      <w:r w:rsidRPr="00A90537">
        <w:rPr>
          <w:lang w:val="en-US"/>
        </w:rPr>
        <w:t></w:t>
      </w:r>
      <w:r w:rsidRPr="00A90537">
        <w:rPr>
          <w:rFonts w:hint="eastAsia"/>
          <w:lang w:val="en-US"/>
        </w:rPr>
        <w:t>продовжують</w:t>
      </w:r>
      <w:r w:rsidRPr="00A90537">
        <w:rPr>
          <w:lang w:val="en-US"/>
        </w:rPr>
        <w:t></w:t>
      </w:r>
      <w:r w:rsidRPr="00A90537">
        <w:rPr>
          <w:rFonts w:hint="eastAsia"/>
          <w:lang w:val="en-US"/>
        </w:rPr>
        <w:t>тривати</w:t>
      </w:r>
      <w:r w:rsidRPr="00A90537">
        <w:rPr>
          <w:lang w:val="en-US"/>
        </w:rPr>
        <w:t></w:t>
      </w:r>
      <w:r w:rsidRPr="00A90537">
        <w:rPr>
          <w:lang w:val="en-US"/>
        </w:rPr>
        <w:t></w:t>
      </w:r>
      <w:r w:rsidRPr="00A90537">
        <w:rPr>
          <w:rFonts w:hint="eastAsia"/>
          <w:lang w:val="en-US"/>
        </w:rPr>
        <w:t>Чого</w:t>
      </w:r>
      <w:r w:rsidRPr="00A90537">
        <w:rPr>
          <w:lang w:val="en-US"/>
        </w:rPr>
        <w:t></w:t>
      </w:r>
      <w:r w:rsidRPr="00A90537">
        <w:rPr>
          <w:rFonts w:hint="eastAsia"/>
          <w:lang w:val="en-US"/>
        </w:rPr>
        <w:t>тільки</w:t>
      </w:r>
      <w:r w:rsidRPr="00A90537">
        <w:rPr>
          <w:lang w:val="en-US"/>
        </w:rPr>
        <w:t></w:t>
      </w:r>
      <w:r w:rsidRPr="00A90537">
        <w:rPr>
          <w:rFonts w:hint="eastAsia"/>
          <w:lang w:val="en-US"/>
        </w:rPr>
        <w:t>варті</w:t>
      </w:r>
      <w:r w:rsidRPr="00A90537">
        <w:rPr>
          <w:lang w:val="en-US"/>
        </w:rPr>
        <w:t></w:t>
      </w:r>
      <w:r w:rsidRPr="00A90537">
        <w:rPr>
          <w:rFonts w:hint="eastAsia"/>
          <w:lang w:val="en-US"/>
        </w:rPr>
        <w:t>останні</w:t>
      </w:r>
      <w:r w:rsidRPr="00A90537">
        <w:rPr>
          <w:lang w:val="en-US"/>
        </w:rPr>
        <w:t></w:t>
      </w:r>
      <w:r w:rsidRPr="00A90537">
        <w:rPr>
          <w:rFonts w:hint="eastAsia"/>
          <w:lang w:val="en-US"/>
        </w:rPr>
        <w:t>події</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rFonts w:hint="eastAsia"/>
          <w:lang w:val="en-US"/>
        </w:rPr>
        <w:t>у</w:t>
      </w:r>
      <w:r w:rsidRPr="00A90537">
        <w:rPr>
          <w:lang w:val="en-US"/>
        </w:rPr>
        <w:t></w:t>
      </w:r>
      <w:r w:rsidRPr="00A90537">
        <w:rPr>
          <w:rFonts w:hint="eastAsia"/>
          <w:lang w:val="en-US"/>
        </w:rPr>
        <w:t>світі</w:t>
      </w:r>
      <w:r w:rsidRPr="00A90537">
        <w:rPr>
          <w:lang w:val="en-US"/>
        </w:rPr>
        <w:t></w:t>
      </w:r>
      <w:r w:rsidRPr="00A90537">
        <w:rPr>
          <w:lang w:val="en-US"/>
        </w:rPr>
        <w:t></w:t>
      </w:r>
      <w:r w:rsidRPr="00A90537">
        <w:rPr>
          <w:rFonts w:hint="eastAsia"/>
          <w:lang w:val="en-US"/>
        </w:rPr>
        <w:t>зокрема</w:t>
      </w:r>
      <w:r w:rsidRPr="00A90537">
        <w:rPr>
          <w:lang w:val="en-US"/>
        </w:rPr>
        <w:t></w:t>
      </w:r>
      <w:r w:rsidRPr="00A90537">
        <w:rPr>
          <w:lang w:val="en-US"/>
        </w:rPr>
        <w:t></w:t>
      </w:r>
      <w:r w:rsidRPr="00A90537">
        <w:rPr>
          <w:rFonts w:hint="eastAsia"/>
          <w:lang w:val="en-US"/>
        </w:rPr>
        <w:t>початок</w:t>
      </w:r>
      <w:r w:rsidRPr="00A90537">
        <w:rPr>
          <w:lang w:val="en-US"/>
        </w:rPr>
        <w:t></w:t>
      </w:r>
      <w:r w:rsidRPr="00A90537">
        <w:rPr>
          <w:rFonts w:hint="eastAsia"/>
          <w:lang w:val="en-US"/>
        </w:rPr>
        <w:t>у</w:t>
      </w:r>
      <w:r w:rsidRPr="00A90537">
        <w:rPr>
          <w:lang w:val="en-US"/>
        </w:rPr>
        <w:t></w:t>
      </w:r>
      <w:r w:rsidRPr="00A90537">
        <w:rPr>
          <w:rFonts w:hint="eastAsia"/>
          <w:lang w:val="en-US"/>
        </w:rPr>
        <w:t>лютому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державного</w:t>
      </w:r>
      <w:r w:rsidRPr="00A90537">
        <w:rPr>
          <w:lang w:val="en-US"/>
        </w:rPr>
        <w:t></w:t>
      </w:r>
      <w:r w:rsidRPr="00A90537">
        <w:rPr>
          <w:rFonts w:hint="eastAsia"/>
          <w:lang w:val="en-US"/>
        </w:rPr>
        <w:t>перевороту</w:t>
      </w:r>
      <w:r w:rsidRPr="00A90537">
        <w:rPr>
          <w:lang w:val="en-US"/>
        </w:rPr>
        <w:t></w:t>
      </w:r>
      <w:r w:rsidRPr="00A90537">
        <w:rPr>
          <w:rFonts w:hint="eastAsia"/>
          <w:lang w:val="en-US"/>
        </w:rPr>
        <w:t>у</w:t>
      </w:r>
      <w:r w:rsidRPr="00A90537">
        <w:rPr>
          <w:lang w:val="en-US"/>
        </w:rPr>
        <w:t></w:t>
      </w:r>
      <w:r w:rsidRPr="00A90537">
        <w:rPr>
          <w:rFonts w:hint="eastAsia"/>
          <w:lang w:val="en-US"/>
        </w:rPr>
        <w:t>М’янмі</w:t>
      </w:r>
      <w:r w:rsidRPr="00A90537">
        <w:rPr>
          <w:lang w:val="en-US"/>
        </w:rPr>
        <w:t></w:t>
      </w:r>
      <w:r w:rsidRPr="00A90537">
        <w:rPr>
          <w:rFonts w:hint="eastAsia"/>
          <w:lang w:val="en-US"/>
        </w:rPr>
        <w:t>після</w:t>
      </w:r>
      <w:r w:rsidRPr="00A90537">
        <w:rPr>
          <w:lang w:val="en-US"/>
        </w:rPr>
        <w:t></w:t>
      </w:r>
      <w:r w:rsidRPr="00A90537">
        <w:rPr>
          <w:rFonts w:hint="eastAsia"/>
          <w:lang w:val="en-US"/>
        </w:rPr>
        <w:t>арешту</w:t>
      </w:r>
      <w:r w:rsidRPr="00A90537">
        <w:rPr>
          <w:lang w:val="en-US"/>
        </w:rPr>
        <w:t></w:t>
      </w:r>
      <w:r w:rsidRPr="00A90537">
        <w:rPr>
          <w:rFonts w:hint="eastAsia"/>
          <w:lang w:val="en-US"/>
        </w:rPr>
        <w:t>військовими</w:t>
      </w:r>
      <w:r w:rsidRPr="00A90537">
        <w:rPr>
          <w:lang w:val="en-US"/>
        </w:rPr>
        <w:t></w:t>
      </w:r>
      <w:r w:rsidRPr="00A90537">
        <w:rPr>
          <w:rFonts w:hint="eastAsia"/>
          <w:lang w:val="en-US"/>
        </w:rPr>
        <w:t>демократично</w:t>
      </w:r>
      <w:r w:rsidRPr="00A90537">
        <w:rPr>
          <w:lang w:val="en-US"/>
        </w:rPr>
        <w:t></w:t>
      </w:r>
      <w:r w:rsidRPr="00A90537">
        <w:rPr>
          <w:rFonts w:hint="eastAsia"/>
          <w:lang w:val="en-US"/>
        </w:rPr>
        <w:t>обраного</w:t>
      </w:r>
      <w:r w:rsidRPr="00A90537">
        <w:rPr>
          <w:lang w:val="en-US"/>
        </w:rPr>
        <w:t></w:t>
      </w:r>
      <w:r w:rsidRPr="00A90537">
        <w:rPr>
          <w:rFonts w:hint="eastAsia"/>
          <w:lang w:val="en-US"/>
        </w:rPr>
        <w:t>керівництва</w:t>
      </w:r>
      <w:r w:rsidRPr="00A90537">
        <w:rPr>
          <w:lang w:val="en-US"/>
        </w:rPr>
        <w:t></w:t>
      </w:r>
      <w:r w:rsidRPr="00A90537">
        <w:rPr>
          <w:rFonts w:hint="eastAsia"/>
          <w:lang w:val="en-US"/>
        </w:rPr>
        <w:t>країни</w:t>
      </w:r>
    </w:p>
    <w:p w:rsidR="00A90537" w:rsidRPr="00A90537" w:rsidRDefault="00A90537" w:rsidP="00A90537">
      <w:pPr>
        <w:rPr>
          <w:lang w:val="en-US"/>
        </w:rPr>
      </w:pP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початок</w:t>
      </w:r>
      <w:r w:rsidRPr="00A90537">
        <w:rPr>
          <w:lang w:val="en-US"/>
        </w:rPr>
        <w:t></w:t>
      </w:r>
      <w:r w:rsidRPr="00A90537">
        <w:rPr>
          <w:rFonts w:hint="eastAsia"/>
          <w:lang w:val="en-US"/>
        </w:rPr>
        <w:t>виведення</w:t>
      </w:r>
      <w:r w:rsidRPr="00A90537">
        <w:rPr>
          <w:lang w:val="en-US"/>
        </w:rPr>
        <w:t></w:t>
      </w:r>
      <w:r w:rsidRPr="00A90537">
        <w:rPr>
          <w:rFonts w:hint="eastAsia"/>
          <w:lang w:val="en-US"/>
        </w:rPr>
        <w:t>у</w:t>
      </w:r>
      <w:r w:rsidRPr="00A90537">
        <w:rPr>
          <w:lang w:val="en-US"/>
        </w:rPr>
        <w:t></w:t>
      </w:r>
      <w:r w:rsidRPr="00A90537">
        <w:rPr>
          <w:rFonts w:hint="eastAsia"/>
          <w:lang w:val="en-US"/>
        </w:rPr>
        <w:t>серпні</w:t>
      </w:r>
      <w:r w:rsidRPr="00A90537">
        <w:rPr>
          <w:lang w:val="en-US"/>
        </w:rPr>
        <w:t></w:t>
      </w:r>
      <w:r w:rsidRPr="00A90537">
        <w:rPr>
          <w:rFonts w:hint="eastAsia"/>
          <w:lang w:val="en-US"/>
        </w:rPr>
        <w:t>цього</w:t>
      </w:r>
      <w:r w:rsidRPr="00A90537">
        <w:rPr>
          <w:lang w:val="en-US"/>
        </w:rPr>
        <w:t></w:t>
      </w:r>
      <w:r w:rsidRPr="00A90537">
        <w:rPr>
          <w:rFonts w:hint="eastAsia"/>
          <w:lang w:val="en-US"/>
        </w:rPr>
        <w:t>ж</w:t>
      </w:r>
      <w:r w:rsidRPr="00A90537">
        <w:rPr>
          <w:lang w:val="en-US"/>
        </w:rPr>
        <w:t></w:t>
      </w:r>
      <w:r w:rsidRPr="00A90537">
        <w:rPr>
          <w:rFonts w:hint="eastAsia"/>
          <w:lang w:val="en-US"/>
        </w:rPr>
        <w:t>року</w:t>
      </w:r>
      <w:r w:rsidRPr="00A90537">
        <w:rPr>
          <w:lang w:val="en-US"/>
        </w:rPr>
        <w:t></w:t>
      </w:r>
      <w:r w:rsidRPr="00A90537">
        <w:rPr>
          <w:rFonts w:hint="eastAsia"/>
          <w:lang w:val="en-US"/>
        </w:rPr>
        <w:t>американських</w:t>
      </w:r>
      <w:r w:rsidRPr="00A90537">
        <w:rPr>
          <w:lang w:val="en-US"/>
        </w:rPr>
        <w:t></w:t>
      </w:r>
      <w:r w:rsidRPr="00A90537">
        <w:rPr>
          <w:rFonts w:hint="eastAsia"/>
          <w:lang w:val="en-US"/>
        </w:rPr>
        <w:t>військ</w:t>
      </w:r>
      <w:r w:rsidRPr="00A90537">
        <w:rPr>
          <w:lang w:val="en-US"/>
        </w:rPr>
        <w:t></w:t>
      </w:r>
      <w:r w:rsidRPr="00A90537">
        <w:rPr>
          <w:rFonts w:hint="eastAsia"/>
          <w:lang w:val="en-US"/>
        </w:rPr>
        <w:t>з</w:t>
      </w:r>
      <w:r w:rsidRPr="00A90537">
        <w:rPr>
          <w:lang w:val="en-US"/>
        </w:rPr>
        <w:t></w:t>
      </w:r>
      <w:r w:rsidRPr="00A90537">
        <w:rPr>
          <w:rFonts w:hint="eastAsia"/>
          <w:lang w:val="en-US"/>
        </w:rPr>
        <w:t>Афганістану</w:t>
      </w:r>
      <w:r w:rsidRPr="00A90537">
        <w:rPr>
          <w:lang w:val="en-US"/>
        </w:rPr>
        <w:t></w:t>
      </w:r>
      <w:r w:rsidRPr="00A90537">
        <w:rPr>
          <w:lang w:val="en-US"/>
        </w:rPr>
        <w:t></w:t>
      </w:r>
      <w:r w:rsidRPr="00A90537">
        <w:rPr>
          <w:rFonts w:hint="eastAsia"/>
          <w:lang w:val="en-US"/>
        </w:rPr>
        <w:t>і</w:t>
      </w:r>
      <w:r w:rsidRPr="00A90537">
        <w:rPr>
          <w:lang w:val="en-US"/>
        </w:rPr>
        <w:t></w:t>
      </w:r>
      <w:r w:rsidRPr="00A90537">
        <w:rPr>
          <w:lang w:val="en-US"/>
        </w:rPr>
        <w:t></w:t>
      </w:r>
      <w:r w:rsidRPr="00A90537">
        <w:rPr>
          <w:rFonts w:hint="eastAsia"/>
          <w:lang w:val="en-US"/>
        </w:rPr>
        <w:t>як</w:t>
      </w:r>
      <w:r w:rsidRPr="00A90537">
        <w:rPr>
          <w:lang w:val="en-US"/>
        </w:rPr>
        <w:t></w:t>
      </w:r>
      <w:r w:rsidRPr="00A90537">
        <w:rPr>
          <w:rFonts w:hint="eastAsia"/>
          <w:lang w:val="en-US"/>
        </w:rPr>
        <w:t>наслідок</w:t>
      </w:r>
      <w:r w:rsidRPr="00A90537">
        <w:rPr>
          <w:lang w:val="en-US"/>
        </w:rPr>
        <w:t></w:t>
      </w:r>
      <w:r w:rsidRPr="00A90537">
        <w:rPr>
          <w:lang w:val="en-US"/>
        </w:rPr>
        <w:t></w:t>
      </w:r>
      <w:r w:rsidRPr="00A90537">
        <w:rPr>
          <w:rFonts w:hint="eastAsia"/>
          <w:lang w:val="en-US"/>
        </w:rPr>
        <w:t>стрімкого</w:t>
      </w:r>
      <w:r w:rsidRPr="00A90537">
        <w:rPr>
          <w:lang w:val="en-US"/>
        </w:rPr>
        <w:t></w:t>
      </w:r>
      <w:r w:rsidRPr="00A90537">
        <w:rPr>
          <w:rFonts w:hint="eastAsia"/>
          <w:lang w:val="en-US"/>
        </w:rPr>
        <w:t>захоплення</w:t>
      </w:r>
      <w:r w:rsidRPr="00A90537">
        <w:rPr>
          <w:lang w:val="en-US"/>
        </w:rPr>
        <w:t></w:t>
      </w:r>
      <w:r w:rsidRPr="00A90537">
        <w:rPr>
          <w:rFonts w:hint="eastAsia"/>
          <w:lang w:val="en-US"/>
        </w:rPr>
        <w:t>влади</w:t>
      </w:r>
      <w:r w:rsidRPr="00A90537">
        <w:rPr>
          <w:lang w:val="en-US"/>
        </w:rPr>
        <w:t></w:t>
      </w:r>
      <w:r w:rsidRPr="00A90537">
        <w:rPr>
          <w:rFonts w:hint="eastAsia"/>
          <w:lang w:val="en-US"/>
        </w:rPr>
        <w:t>талібами</w:t>
      </w:r>
      <w:r w:rsidRPr="00A90537">
        <w:rPr>
          <w:lang w:val="en-US"/>
        </w:rPr>
        <w:t></w:t>
      </w:r>
      <w:r w:rsidRPr="00A90537">
        <w:rPr>
          <w:rFonts w:hint="eastAsia"/>
          <w:lang w:val="en-US"/>
        </w:rPr>
        <w:t>з</w:t>
      </w:r>
      <w:r w:rsidRPr="00A90537">
        <w:rPr>
          <w:lang w:val="en-US"/>
        </w:rPr>
        <w:t></w:t>
      </w:r>
      <w:r w:rsidRPr="00A90537">
        <w:rPr>
          <w:rFonts w:hint="eastAsia"/>
          <w:lang w:val="en-US"/>
        </w:rPr>
        <w:t>подальшим</w:t>
      </w:r>
      <w:r w:rsidRPr="00A90537">
        <w:rPr>
          <w:lang w:val="en-US"/>
        </w:rPr>
        <w:t></w:t>
      </w:r>
      <w:r w:rsidRPr="00A90537">
        <w:rPr>
          <w:rFonts w:hint="eastAsia"/>
          <w:lang w:val="en-US"/>
        </w:rPr>
        <w:t>проголошенням</w:t>
      </w:r>
      <w:r w:rsidRPr="00A90537">
        <w:rPr>
          <w:lang w:val="en-US"/>
        </w:rPr>
        <w:t></w:t>
      </w:r>
      <w:r w:rsidRPr="00A90537">
        <w:rPr>
          <w:rFonts w:hint="eastAsia"/>
          <w:lang w:val="en-US"/>
        </w:rPr>
        <w:t>ними</w:t>
      </w:r>
      <w:r w:rsidRPr="00A90537">
        <w:rPr>
          <w:lang w:val="en-US"/>
        </w:rPr>
        <w:t></w:t>
      </w:r>
      <w:r w:rsidRPr="00A90537">
        <w:rPr>
          <w:rFonts w:hint="eastAsia"/>
          <w:lang w:val="en-US"/>
        </w:rPr>
        <w:t>Ісламського</w:t>
      </w:r>
      <w:r w:rsidRPr="00A90537">
        <w:rPr>
          <w:lang w:val="en-US"/>
        </w:rPr>
        <w:t></w:t>
      </w:r>
      <w:r w:rsidRPr="00A90537">
        <w:rPr>
          <w:rFonts w:hint="eastAsia"/>
          <w:lang w:val="en-US"/>
        </w:rPr>
        <w:t>Емірату</w:t>
      </w:r>
      <w:r w:rsidRPr="00A90537">
        <w:rPr>
          <w:lang w:val="en-US"/>
        </w:rPr>
        <w:t></w:t>
      </w:r>
      <w:r w:rsidRPr="00A90537">
        <w:rPr>
          <w:rFonts w:hint="eastAsia"/>
          <w:lang w:val="en-US"/>
        </w:rPr>
        <w:t>Афганістан</w:t>
      </w:r>
      <w:r w:rsidRPr="00A90537">
        <w:rPr>
          <w:lang w:val="en-US"/>
        </w:rPr>
        <w:t></w:t>
      </w:r>
      <w:r w:rsidRPr="00A90537">
        <w:rPr>
          <w:lang w:val="en-US"/>
        </w:rPr>
        <w:t></w:t>
      </w:r>
      <w:r w:rsidRPr="00A90537">
        <w:rPr>
          <w:rFonts w:hint="eastAsia"/>
          <w:lang w:val="en-US"/>
        </w:rPr>
        <w:t>Вказані</w:t>
      </w:r>
      <w:r w:rsidRPr="00A90537">
        <w:rPr>
          <w:lang w:val="en-US"/>
        </w:rPr>
        <w:t></w:t>
      </w:r>
      <w:r w:rsidRPr="00A90537">
        <w:rPr>
          <w:rFonts w:hint="eastAsia"/>
          <w:lang w:val="en-US"/>
        </w:rPr>
        <w:t>події</w:t>
      </w:r>
      <w:r w:rsidRPr="00A90537">
        <w:rPr>
          <w:lang w:val="en-US"/>
        </w:rPr>
        <w:t></w:t>
      </w:r>
      <w:r w:rsidRPr="00A90537">
        <w:rPr>
          <w:rFonts w:hint="eastAsia"/>
          <w:lang w:val="en-US"/>
        </w:rPr>
        <w:t>вже</w:t>
      </w:r>
      <w:r w:rsidRPr="00A90537">
        <w:rPr>
          <w:lang w:val="en-US"/>
        </w:rPr>
        <w:t></w:t>
      </w:r>
      <w:r w:rsidRPr="00A90537">
        <w:rPr>
          <w:rFonts w:hint="eastAsia"/>
          <w:lang w:val="en-US"/>
        </w:rPr>
        <w:t>призвели</w:t>
      </w:r>
      <w:r w:rsidRPr="00A90537">
        <w:rPr>
          <w:lang w:val="en-US"/>
        </w:rPr>
        <w:t></w:t>
      </w:r>
      <w:r w:rsidRPr="00A90537">
        <w:rPr>
          <w:rFonts w:hint="eastAsia"/>
          <w:lang w:val="en-US"/>
        </w:rPr>
        <w:t>до</w:t>
      </w:r>
      <w:r w:rsidRPr="00A90537">
        <w:rPr>
          <w:lang w:val="en-US"/>
        </w:rPr>
        <w:t></w:t>
      </w:r>
      <w:r w:rsidRPr="00A90537">
        <w:rPr>
          <w:rFonts w:hint="eastAsia"/>
          <w:lang w:val="en-US"/>
        </w:rPr>
        <w:t>тисяч</w:t>
      </w:r>
      <w:r w:rsidRPr="00A90537">
        <w:rPr>
          <w:lang w:val="en-US"/>
        </w:rPr>
        <w:t></w:t>
      </w:r>
      <w:r w:rsidRPr="00A90537">
        <w:rPr>
          <w:rFonts w:hint="eastAsia"/>
          <w:lang w:val="en-US"/>
        </w:rPr>
        <w:t>жертв</w:t>
      </w:r>
      <w:r w:rsidRPr="00A90537">
        <w:rPr>
          <w:lang w:val="en-US"/>
        </w:rPr>
        <w:t></w:t>
      </w:r>
      <w:r w:rsidRPr="00A90537">
        <w:rPr>
          <w:rFonts w:hint="eastAsia"/>
          <w:lang w:val="en-US"/>
        </w:rPr>
        <w:t>та</w:t>
      </w:r>
      <w:r w:rsidRPr="00A90537">
        <w:rPr>
          <w:lang w:val="en-US"/>
        </w:rPr>
        <w:t></w:t>
      </w:r>
      <w:r w:rsidRPr="00A90537">
        <w:rPr>
          <w:rFonts w:hint="eastAsia"/>
          <w:lang w:val="en-US"/>
        </w:rPr>
        <w:t>початку</w:t>
      </w:r>
      <w:r w:rsidRPr="00A90537">
        <w:rPr>
          <w:lang w:val="en-US"/>
        </w:rPr>
        <w:t></w:t>
      </w:r>
      <w:r w:rsidRPr="00A90537">
        <w:rPr>
          <w:rFonts w:hint="eastAsia"/>
          <w:lang w:val="en-US"/>
        </w:rPr>
        <w:t>нового</w:t>
      </w:r>
      <w:r w:rsidRPr="00A90537">
        <w:rPr>
          <w:lang w:val="en-US"/>
        </w:rPr>
        <w:t></w:t>
      </w:r>
      <w:r w:rsidRPr="00A90537">
        <w:rPr>
          <w:rFonts w:hint="eastAsia"/>
          <w:lang w:val="en-US"/>
        </w:rPr>
        <w:t>великого</w:t>
      </w:r>
      <w:r w:rsidRPr="00A90537">
        <w:rPr>
          <w:lang w:val="en-US"/>
        </w:rPr>
        <w:t></w:t>
      </w:r>
      <w:r w:rsidRPr="00A90537">
        <w:rPr>
          <w:rFonts w:hint="eastAsia"/>
          <w:lang w:val="en-US"/>
        </w:rPr>
        <w:t>переміщення</w:t>
      </w:r>
      <w:r w:rsidRPr="00A90537">
        <w:rPr>
          <w:lang w:val="en-US"/>
        </w:rPr>
        <w:t></w:t>
      </w:r>
      <w:r w:rsidRPr="00A90537">
        <w:rPr>
          <w:rFonts w:hint="eastAsia"/>
          <w:lang w:val="en-US"/>
        </w:rPr>
        <w:t>населення</w:t>
      </w:r>
      <w:r w:rsidRPr="00A90537">
        <w:rPr>
          <w:lang w:val="en-US"/>
        </w:rPr>
        <w:t></w:t>
      </w:r>
    </w:p>
    <w:p w:rsidR="00A90537" w:rsidRPr="00A90537" w:rsidRDefault="00A90537" w:rsidP="00A90537">
      <w:pPr>
        <w:rPr>
          <w:lang w:val="en-US"/>
        </w:rPr>
      </w:pPr>
      <w:r w:rsidRPr="00A90537">
        <w:rPr>
          <w:rFonts w:hint="eastAsia"/>
          <w:lang w:val="en-US"/>
        </w:rPr>
        <w:t>Соціально</w:t>
      </w:r>
      <w:r w:rsidRPr="00A90537">
        <w:rPr>
          <w:lang w:val="en-US"/>
        </w:rPr>
        <w:t></w:t>
      </w:r>
      <w:r w:rsidRPr="00A90537">
        <w:rPr>
          <w:rFonts w:hint="eastAsia"/>
          <w:lang w:val="en-US"/>
        </w:rPr>
        <w:t>економічна</w:t>
      </w:r>
      <w:r w:rsidRPr="00A90537">
        <w:rPr>
          <w:lang w:val="en-US"/>
        </w:rPr>
        <w:t></w:t>
      </w:r>
      <w:r w:rsidRPr="00A90537">
        <w:rPr>
          <w:rFonts w:hint="eastAsia"/>
          <w:lang w:val="en-US"/>
        </w:rPr>
        <w:t>або</w:t>
      </w:r>
      <w:r w:rsidRPr="00A90537">
        <w:rPr>
          <w:lang w:val="en-US"/>
        </w:rPr>
        <w:t></w:t>
      </w:r>
      <w:r w:rsidRPr="00A90537">
        <w:rPr>
          <w:rFonts w:hint="eastAsia"/>
          <w:lang w:val="en-US"/>
        </w:rPr>
        <w:t>політична</w:t>
      </w:r>
      <w:r w:rsidRPr="00A90537">
        <w:rPr>
          <w:lang w:val="en-US"/>
        </w:rPr>
        <w:t></w:t>
      </w:r>
      <w:r w:rsidRPr="00A90537">
        <w:rPr>
          <w:rFonts w:hint="eastAsia"/>
          <w:lang w:val="en-US"/>
        </w:rPr>
        <w:t>ситуація</w:t>
      </w:r>
      <w:r w:rsidRPr="00A90537">
        <w:rPr>
          <w:lang w:val="en-US"/>
        </w:rPr>
        <w:t></w:t>
      </w:r>
      <w:r w:rsidRPr="00A90537">
        <w:rPr>
          <w:rFonts w:hint="eastAsia"/>
          <w:lang w:val="en-US"/>
        </w:rPr>
        <w:t>в</w:t>
      </w:r>
      <w:r w:rsidRPr="00A90537">
        <w:rPr>
          <w:lang w:val="en-US"/>
        </w:rPr>
        <w:t></w:t>
      </w:r>
      <w:r w:rsidRPr="00A90537">
        <w:rPr>
          <w:rFonts w:hint="eastAsia"/>
          <w:lang w:val="en-US"/>
        </w:rPr>
        <w:t>окремих</w:t>
      </w:r>
      <w:r w:rsidRPr="00A90537">
        <w:rPr>
          <w:lang w:val="en-US"/>
        </w:rPr>
        <w:t></w:t>
      </w:r>
      <w:r w:rsidRPr="00A90537">
        <w:rPr>
          <w:rFonts w:hint="eastAsia"/>
          <w:lang w:val="en-US"/>
        </w:rPr>
        <w:t>державах</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загальні</w:t>
      </w:r>
      <w:r w:rsidRPr="00A90537">
        <w:rPr>
          <w:lang w:val="en-US"/>
        </w:rPr>
        <w:t></w:t>
      </w:r>
      <w:r w:rsidRPr="00A90537">
        <w:rPr>
          <w:rFonts w:hint="eastAsia"/>
          <w:lang w:val="en-US"/>
        </w:rPr>
        <w:t>міграційні</w:t>
      </w:r>
      <w:r w:rsidRPr="00A90537">
        <w:rPr>
          <w:lang w:val="en-US"/>
        </w:rPr>
        <w:t></w:t>
      </w:r>
      <w:r w:rsidRPr="00A90537">
        <w:rPr>
          <w:rFonts w:hint="eastAsia"/>
          <w:lang w:val="en-US"/>
        </w:rPr>
        <w:t>процеси</w:t>
      </w:r>
      <w:r w:rsidRPr="00A90537">
        <w:rPr>
          <w:lang w:val="en-US"/>
        </w:rPr>
        <w:t></w:t>
      </w:r>
      <w:r w:rsidRPr="00A90537">
        <w:rPr>
          <w:rFonts w:hint="eastAsia"/>
          <w:lang w:val="en-US"/>
        </w:rPr>
        <w:t>вимагають</w:t>
      </w:r>
      <w:r w:rsidRPr="00A90537">
        <w:rPr>
          <w:lang w:val="en-US"/>
        </w:rPr>
        <w:t></w:t>
      </w:r>
      <w:r w:rsidRPr="00A90537">
        <w:rPr>
          <w:rFonts w:hint="eastAsia"/>
          <w:lang w:val="en-US"/>
        </w:rPr>
        <w:t>подальшого</w:t>
      </w:r>
      <w:r w:rsidRPr="00A90537">
        <w:rPr>
          <w:lang w:val="en-US"/>
        </w:rPr>
        <w:t></w:t>
      </w:r>
      <w:r w:rsidRPr="00A90537">
        <w:rPr>
          <w:rFonts w:hint="eastAsia"/>
          <w:lang w:val="en-US"/>
        </w:rPr>
        <w:t>удосконалення</w:t>
      </w:r>
      <w:r w:rsidRPr="00A90537">
        <w:rPr>
          <w:lang w:val="en-US"/>
        </w:rPr>
        <w:t></w:t>
      </w:r>
      <w:r w:rsidRPr="00A90537">
        <w:rPr>
          <w:rFonts w:hint="eastAsia"/>
          <w:lang w:val="en-US"/>
        </w:rPr>
        <w:t>законодавчих</w:t>
      </w:r>
      <w:r w:rsidRPr="00A90537">
        <w:rPr>
          <w:lang w:val="en-US"/>
        </w:rPr>
        <w:t></w:t>
      </w:r>
      <w:r w:rsidRPr="00A90537">
        <w:rPr>
          <w:rFonts w:hint="eastAsia"/>
          <w:lang w:val="en-US"/>
        </w:rPr>
        <w:t>норм</w:t>
      </w:r>
      <w:r w:rsidRPr="00A90537">
        <w:rPr>
          <w:lang w:val="en-US"/>
        </w:rPr>
        <w:t></w:t>
      </w:r>
      <w:r w:rsidRPr="00A90537">
        <w:rPr>
          <w:lang w:val="en-US"/>
        </w:rPr>
        <w:t></w:t>
      </w:r>
      <w:r w:rsidRPr="00A90537">
        <w:rPr>
          <w:rFonts w:hint="eastAsia"/>
          <w:lang w:val="en-US"/>
        </w:rPr>
        <w:t>як</w:t>
      </w:r>
      <w:r w:rsidRPr="00A90537">
        <w:rPr>
          <w:lang w:val="en-US"/>
        </w:rPr>
        <w:t></w:t>
      </w:r>
      <w:r w:rsidRPr="00A90537">
        <w:rPr>
          <w:rFonts w:hint="eastAsia"/>
          <w:lang w:val="en-US"/>
        </w:rPr>
        <w:t>на</w:t>
      </w:r>
      <w:r w:rsidRPr="00A90537">
        <w:rPr>
          <w:lang w:val="en-US"/>
        </w:rPr>
        <w:t></w:t>
      </w:r>
      <w:r w:rsidRPr="00A90537">
        <w:rPr>
          <w:rFonts w:hint="eastAsia"/>
          <w:lang w:val="en-US"/>
        </w:rPr>
        <w:t>глобальному</w:t>
      </w:r>
      <w:r w:rsidRPr="00A90537">
        <w:rPr>
          <w:lang w:val="en-US"/>
        </w:rPr>
        <w:t></w:t>
      </w:r>
      <w:r w:rsidRPr="00A90537">
        <w:rPr>
          <w:lang w:val="en-US"/>
        </w:rPr>
        <w:t></w:t>
      </w:r>
      <w:r w:rsidRPr="00A90537">
        <w:rPr>
          <w:rFonts w:hint="eastAsia"/>
          <w:lang w:val="en-US"/>
        </w:rPr>
        <w:t>так</w:t>
      </w:r>
      <w:r w:rsidRPr="00A90537">
        <w:rPr>
          <w:lang w:val="en-US"/>
        </w:rPr>
        <w:t></w:t>
      </w:r>
      <w:r w:rsidRPr="00A90537">
        <w:rPr>
          <w:rFonts w:hint="eastAsia"/>
          <w:lang w:val="en-US"/>
        </w:rPr>
        <w:t>і</w:t>
      </w:r>
      <w:r w:rsidRPr="00A90537">
        <w:rPr>
          <w:lang w:val="en-US"/>
        </w:rPr>
        <w:t></w:t>
      </w:r>
      <w:r w:rsidRPr="00A90537">
        <w:rPr>
          <w:rFonts w:hint="eastAsia"/>
          <w:lang w:val="en-US"/>
        </w:rPr>
        <w:t>на</w:t>
      </w:r>
      <w:r w:rsidRPr="00A90537">
        <w:rPr>
          <w:lang w:val="en-US"/>
        </w:rPr>
        <w:t></w:t>
      </w:r>
      <w:r w:rsidRPr="00A90537">
        <w:rPr>
          <w:rFonts w:hint="eastAsia"/>
          <w:lang w:val="en-US"/>
        </w:rPr>
        <w:t>регіональному</w:t>
      </w:r>
      <w:r w:rsidRPr="00A90537">
        <w:rPr>
          <w:lang w:val="en-US"/>
        </w:rPr>
        <w:t></w:t>
      </w:r>
      <w:r w:rsidRPr="00A90537">
        <w:rPr>
          <w:rFonts w:hint="eastAsia"/>
          <w:lang w:val="en-US"/>
        </w:rPr>
        <w:t>та</w:t>
      </w:r>
      <w:r w:rsidRPr="00A90537">
        <w:rPr>
          <w:lang w:val="en-US"/>
        </w:rPr>
        <w:t></w:t>
      </w:r>
      <w:r w:rsidRPr="00A90537">
        <w:rPr>
          <w:rFonts w:hint="eastAsia"/>
          <w:lang w:val="en-US"/>
        </w:rPr>
        <w:t>національному</w:t>
      </w:r>
      <w:r w:rsidRPr="00A90537">
        <w:rPr>
          <w:lang w:val="en-US"/>
        </w:rPr>
        <w:t></w:t>
      </w:r>
      <w:r w:rsidRPr="00A90537">
        <w:rPr>
          <w:rFonts w:hint="eastAsia"/>
          <w:lang w:val="en-US"/>
        </w:rPr>
        <w:t>рівнях</w:t>
      </w:r>
      <w:r w:rsidRPr="00A90537">
        <w:rPr>
          <w:lang w:val="en-US"/>
        </w:rPr>
        <w:t></w:t>
      </w:r>
      <w:r w:rsidRPr="00A90537">
        <w:rPr>
          <w:lang w:val="en-US"/>
        </w:rPr>
        <w:t></w:t>
      </w:r>
      <w:r w:rsidRPr="00A90537">
        <w:rPr>
          <w:rFonts w:hint="eastAsia"/>
          <w:lang w:val="en-US"/>
        </w:rPr>
        <w:t>Реалізація</w:t>
      </w:r>
      <w:r w:rsidRPr="00A90537">
        <w:rPr>
          <w:lang w:val="en-US"/>
        </w:rPr>
        <w:t></w:t>
      </w:r>
      <w:r w:rsidRPr="00A90537">
        <w:rPr>
          <w:rFonts w:hint="eastAsia"/>
          <w:lang w:val="en-US"/>
        </w:rPr>
        <w:t>таких</w:t>
      </w:r>
      <w:r w:rsidRPr="00A90537">
        <w:rPr>
          <w:lang w:val="en-US"/>
        </w:rPr>
        <w:t></w:t>
      </w:r>
      <w:r w:rsidRPr="00A90537">
        <w:rPr>
          <w:rFonts w:hint="eastAsia"/>
          <w:lang w:val="en-US"/>
        </w:rPr>
        <w:t>намірів</w:t>
      </w:r>
      <w:r w:rsidRPr="00A90537">
        <w:rPr>
          <w:lang w:val="en-US"/>
        </w:rPr>
        <w:t></w:t>
      </w:r>
      <w:r w:rsidRPr="00A90537">
        <w:rPr>
          <w:rFonts w:hint="eastAsia"/>
          <w:lang w:val="en-US"/>
        </w:rPr>
        <w:t>для</w:t>
      </w:r>
      <w:r w:rsidRPr="00A90537">
        <w:rPr>
          <w:lang w:val="en-US"/>
        </w:rPr>
        <w:t></w:t>
      </w:r>
      <w:r w:rsidRPr="00A90537">
        <w:rPr>
          <w:rFonts w:hint="eastAsia"/>
          <w:lang w:val="en-US"/>
        </w:rPr>
        <w:t>нашої</w:t>
      </w:r>
      <w:r w:rsidRPr="00A90537">
        <w:rPr>
          <w:lang w:val="en-US"/>
        </w:rPr>
        <w:t></w:t>
      </w:r>
      <w:r w:rsidRPr="00A90537">
        <w:rPr>
          <w:rFonts w:hint="eastAsia"/>
          <w:lang w:val="en-US"/>
        </w:rPr>
        <w:t>держави</w:t>
      </w:r>
      <w:r w:rsidRPr="00A90537">
        <w:rPr>
          <w:lang w:val="en-US"/>
        </w:rPr>
        <w:t></w:t>
      </w:r>
      <w:r w:rsidRPr="00A90537">
        <w:rPr>
          <w:rFonts w:hint="eastAsia"/>
          <w:lang w:val="en-US"/>
        </w:rPr>
        <w:t>є</w:t>
      </w:r>
      <w:r w:rsidRPr="00A90537">
        <w:rPr>
          <w:lang w:val="en-US"/>
        </w:rPr>
        <w:t></w:t>
      </w:r>
      <w:r w:rsidRPr="00A90537">
        <w:rPr>
          <w:rFonts w:hint="eastAsia"/>
          <w:lang w:val="en-US"/>
        </w:rPr>
        <w:t>вкрай</w:t>
      </w:r>
      <w:r w:rsidRPr="00A90537">
        <w:rPr>
          <w:lang w:val="en-US"/>
        </w:rPr>
        <w:t></w:t>
      </w:r>
      <w:r w:rsidRPr="00A90537">
        <w:rPr>
          <w:rFonts w:hint="eastAsia"/>
          <w:lang w:val="en-US"/>
        </w:rPr>
        <w:t>важливою</w:t>
      </w:r>
      <w:r w:rsidRPr="00A90537">
        <w:rPr>
          <w:lang w:val="en-US"/>
        </w:rPr>
        <w:t></w:t>
      </w:r>
      <w:r w:rsidRPr="00A90537">
        <w:rPr>
          <w:rFonts w:hint="eastAsia"/>
          <w:lang w:val="en-US"/>
        </w:rPr>
        <w:t>у</w:t>
      </w:r>
      <w:r w:rsidRPr="00A90537">
        <w:rPr>
          <w:lang w:val="en-US"/>
        </w:rPr>
        <w:t></w:t>
      </w:r>
      <w:r w:rsidRPr="00A90537">
        <w:rPr>
          <w:rFonts w:hint="eastAsia"/>
          <w:lang w:val="en-US"/>
        </w:rPr>
        <w:t>контексті</w:t>
      </w:r>
      <w:r w:rsidRPr="00A90537">
        <w:rPr>
          <w:lang w:val="en-US"/>
        </w:rPr>
        <w:t></w:t>
      </w:r>
      <w:r w:rsidRPr="00A90537">
        <w:rPr>
          <w:rFonts w:hint="eastAsia"/>
          <w:lang w:val="en-US"/>
        </w:rPr>
        <w:t>прагнень</w:t>
      </w:r>
      <w:r w:rsidRPr="00A90537">
        <w:rPr>
          <w:lang w:val="en-US"/>
        </w:rPr>
        <w:t></w:t>
      </w:r>
      <w:r w:rsidRPr="00A90537">
        <w:rPr>
          <w:rFonts w:hint="eastAsia"/>
          <w:lang w:val="en-US"/>
        </w:rPr>
        <w:t>України</w:t>
      </w:r>
      <w:r w:rsidRPr="00A90537">
        <w:rPr>
          <w:lang w:val="en-US"/>
        </w:rPr>
        <w:t></w:t>
      </w:r>
      <w:r w:rsidRPr="00A90537">
        <w:rPr>
          <w:rFonts w:hint="eastAsia"/>
          <w:lang w:val="en-US"/>
        </w:rPr>
        <w:t>доєднатися</w:t>
      </w:r>
      <w:r w:rsidRPr="00A90537">
        <w:rPr>
          <w:lang w:val="en-US"/>
        </w:rPr>
        <w:t></w:t>
      </w:r>
      <w:r w:rsidRPr="00A90537">
        <w:rPr>
          <w:rFonts w:hint="eastAsia"/>
          <w:lang w:val="en-US"/>
        </w:rPr>
        <w:t>до</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p>
    <w:p w:rsidR="00A90537" w:rsidRPr="00A90537" w:rsidRDefault="00A90537" w:rsidP="00A90537">
      <w:pPr>
        <w:rPr>
          <w:lang w:val="en-US"/>
        </w:rPr>
      </w:pPr>
      <w:r w:rsidRPr="00A90537">
        <w:rPr>
          <w:lang w:val="en-US"/>
        </w:rPr>
        <w:t></w:t>
      </w:r>
      <w:r w:rsidRPr="00A90537">
        <w:rPr>
          <w:lang w:val="en-US"/>
        </w:rPr>
        <w:t></w:t>
      </w:r>
      <w:r w:rsidRPr="00A90537">
        <w:rPr>
          <w:rFonts w:hint="eastAsia"/>
          <w:lang w:val="en-US"/>
        </w:rPr>
        <w:t>Перспектива</w:t>
      </w:r>
      <w:r w:rsidRPr="00A90537">
        <w:rPr>
          <w:lang w:val="en-US"/>
        </w:rPr>
        <w:t></w:t>
      </w:r>
      <w:r w:rsidRPr="00A90537">
        <w:rPr>
          <w:rFonts w:hint="eastAsia"/>
          <w:lang w:val="en-US"/>
        </w:rPr>
        <w:t>набуття</w:t>
      </w:r>
      <w:r w:rsidRPr="00A90537">
        <w:rPr>
          <w:lang w:val="en-US"/>
        </w:rPr>
        <w:t></w:t>
      </w:r>
      <w:r w:rsidRPr="00A90537">
        <w:rPr>
          <w:rFonts w:hint="eastAsia"/>
          <w:lang w:val="en-US"/>
        </w:rPr>
        <w:t>Україною</w:t>
      </w:r>
      <w:r w:rsidRPr="00A90537">
        <w:rPr>
          <w:lang w:val="en-US"/>
        </w:rPr>
        <w:t></w:t>
      </w:r>
      <w:r w:rsidRPr="00A90537">
        <w:rPr>
          <w:rFonts w:hint="eastAsia"/>
          <w:lang w:val="en-US"/>
        </w:rPr>
        <w:t>членства</w:t>
      </w:r>
      <w:r w:rsidRPr="00A90537">
        <w:rPr>
          <w:lang w:val="en-US"/>
        </w:rPr>
        <w:t></w:t>
      </w:r>
      <w:r w:rsidRPr="00A90537">
        <w:rPr>
          <w:rFonts w:hint="eastAsia"/>
          <w:lang w:val="en-US"/>
        </w:rPr>
        <w:t>в</w:t>
      </w:r>
      <w:r w:rsidRPr="00A90537">
        <w:rPr>
          <w:lang w:val="en-US"/>
        </w:rPr>
        <w:t></w:t>
      </w:r>
      <w:r w:rsidRPr="00A90537">
        <w:rPr>
          <w:rFonts w:hint="eastAsia"/>
          <w:lang w:val="en-US"/>
        </w:rPr>
        <w:t>Європейському</w:t>
      </w:r>
      <w:r w:rsidRPr="00A90537">
        <w:rPr>
          <w:lang w:val="en-US"/>
        </w:rPr>
        <w:t></w:t>
      </w:r>
      <w:r w:rsidRPr="00A90537">
        <w:rPr>
          <w:rFonts w:hint="eastAsia"/>
          <w:lang w:val="en-US"/>
        </w:rPr>
        <w:t>Союзі</w:t>
      </w:r>
      <w:r w:rsidRPr="00A90537">
        <w:rPr>
          <w:lang w:val="en-US"/>
        </w:rPr>
        <w:t></w:t>
      </w:r>
      <w:r w:rsidRPr="00A90537">
        <w:rPr>
          <w:rFonts w:hint="eastAsia"/>
          <w:lang w:val="en-US"/>
        </w:rPr>
        <w:t>потребує</w:t>
      </w:r>
    </w:p>
    <w:p w:rsidR="00A90537" w:rsidRPr="00A90537" w:rsidRDefault="00A90537" w:rsidP="00A90537">
      <w:pPr>
        <w:rPr>
          <w:lang w:val="en-US"/>
        </w:rPr>
      </w:pPr>
      <w:r w:rsidRPr="00A90537">
        <w:rPr>
          <w:rFonts w:hint="eastAsia"/>
          <w:lang w:val="en-US"/>
        </w:rPr>
        <w:t>вжиття</w:t>
      </w:r>
      <w:r w:rsidRPr="00A90537">
        <w:rPr>
          <w:lang w:val="en-US"/>
        </w:rPr>
        <w:t></w:t>
      </w:r>
      <w:r w:rsidRPr="00A90537">
        <w:rPr>
          <w:rFonts w:hint="eastAsia"/>
          <w:lang w:val="en-US"/>
        </w:rPr>
        <w:t>поступових</w:t>
      </w:r>
      <w:r w:rsidRPr="00A90537">
        <w:rPr>
          <w:lang w:val="en-US"/>
        </w:rPr>
        <w:t></w:t>
      </w:r>
      <w:r w:rsidRPr="00A90537">
        <w:rPr>
          <w:rFonts w:hint="eastAsia"/>
          <w:lang w:val="en-US"/>
        </w:rPr>
        <w:t>заходів</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і</w:t>
      </w:r>
      <w:r w:rsidRPr="00A90537">
        <w:rPr>
          <w:lang w:val="en-US"/>
        </w:rPr>
        <w:t></w:t>
      </w:r>
      <w:r w:rsidRPr="00A90537">
        <w:rPr>
          <w:rFonts w:hint="eastAsia"/>
          <w:lang w:val="en-US"/>
        </w:rPr>
        <w:t>задля</w:t>
      </w:r>
      <w:r w:rsidRPr="00A90537">
        <w:rPr>
          <w:lang w:val="en-US"/>
        </w:rPr>
        <w:t></w:t>
      </w:r>
      <w:r w:rsidRPr="00A90537">
        <w:rPr>
          <w:rFonts w:hint="eastAsia"/>
          <w:lang w:val="en-US"/>
        </w:rPr>
        <w:t>гармонізації</w:t>
      </w:r>
      <w:r w:rsidRPr="00A90537">
        <w:rPr>
          <w:lang w:val="en-US"/>
        </w:rPr>
        <w:t></w:t>
      </w:r>
      <w:r w:rsidRPr="00A90537">
        <w:rPr>
          <w:rFonts w:hint="eastAsia"/>
          <w:lang w:val="en-US"/>
        </w:rPr>
        <w:t>національних</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правових</w:t>
      </w:r>
      <w:r w:rsidRPr="00A90537">
        <w:rPr>
          <w:lang w:val="en-US"/>
        </w:rPr>
        <w:t></w:t>
      </w:r>
      <w:r w:rsidRPr="00A90537">
        <w:rPr>
          <w:rFonts w:hint="eastAsia"/>
          <w:lang w:val="en-US"/>
        </w:rPr>
        <w:t>норм</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міграції</w:t>
      </w:r>
      <w:r w:rsidRPr="00A90537">
        <w:rPr>
          <w:lang w:val="en-US"/>
        </w:rPr>
        <w:t></w:t>
      </w:r>
      <w:r w:rsidRPr="00A90537">
        <w:rPr>
          <w:rFonts w:hint="eastAsia"/>
          <w:lang w:val="en-US"/>
        </w:rPr>
        <w:t>та</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зі</w:t>
      </w:r>
      <w:r w:rsidRPr="00A90537">
        <w:rPr>
          <w:lang w:val="en-US"/>
        </w:rPr>
        <w:t></w:t>
      </w:r>
      <w:r w:rsidRPr="00A90537">
        <w:rPr>
          <w:rFonts w:hint="eastAsia"/>
          <w:lang w:val="en-US"/>
        </w:rPr>
        <w:t>створюваною</w:t>
      </w:r>
      <w:r w:rsidRPr="00A90537">
        <w:rPr>
          <w:lang w:val="en-US"/>
        </w:rPr>
        <w:t></w:t>
      </w:r>
      <w:r w:rsidRPr="00A90537">
        <w:rPr>
          <w:rFonts w:hint="eastAsia"/>
          <w:lang w:val="en-US"/>
        </w:rPr>
        <w:t>Загальною</w:t>
      </w:r>
      <w:r w:rsidRPr="00A90537">
        <w:rPr>
          <w:lang w:val="en-US"/>
        </w:rPr>
        <w:t></w:t>
      </w:r>
      <w:r w:rsidRPr="00A90537">
        <w:rPr>
          <w:rFonts w:hint="eastAsia"/>
          <w:lang w:val="en-US"/>
        </w:rPr>
        <w:t>європейською</w:t>
      </w:r>
      <w:r w:rsidRPr="00A90537">
        <w:rPr>
          <w:lang w:val="en-US"/>
        </w:rPr>
        <w:t></w:t>
      </w:r>
      <w:r w:rsidRPr="00A90537">
        <w:rPr>
          <w:rFonts w:hint="eastAsia"/>
          <w:lang w:val="en-US"/>
        </w:rPr>
        <w:t>системою</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Удосконалення</w:t>
      </w:r>
      <w:r w:rsidRPr="00A90537">
        <w:rPr>
          <w:lang w:val="en-US"/>
        </w:rPr>
        <w:t></w:t>
      </w:r>
      <w:r w:rsidRPr="00A90537">
        <w:rPr>
          <w:rFonts w:hint="eastAsia"/>
          <w:lang w:val="en-US"/>
        </w:rPr>
        <w:t>та</w:t>
      </w:r>
      <w:r w:rsidRPr="00A90537">
        <w:rPr>
          <w:lang w:val="en-US"/>
        </w:rPr>
        <w:t></w:t>
      </w:r>
      <w:r w:rsidRPr="00A90537">
        <w:rPr>
          <w:rFonts w:hint="eastAsia"/>
          <w:lang w:val="en-US"/>
        </w:rPr>
        <w:t>конкретизації</w:t>
      </w:r>
      <w:r w:rsidRPr="00A90537">
        <w:rPr>
          <w:lang w:val="en-US"/>
        </w:rPr>
        <w:t></w:t>
      </w:r>
      <w:r w:rsidRPr="00A90537">
        <w:rPr>
          <w:rFonts w:hint="eastAsia"/>
          <w:lang w:val="en-US"/>
        </w:rPr>
        <w:t>потребує</w:t>
      </w:r>
      <w:r w:rsidRPr="00A90537">
        <w:rPr>
          <w:lang w:val="en-US"/>
        </w:rPr>
        <w:t></w:t>
      </w:r>
      <w:r w:rsidRPr="00A90537">
        <w:rPr>
          <w:rFonts w:hint="eastAsia"/>
          <w:lang w:val="en-US"/>
        </w:rPr>
        <w:t>правове</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права</w:t>
      </w:r>
      <w:r w:rsidRPr="00A90537">
        <w:rPr>
          <w:lang w:val="en-US"/>
        </w:rPr>
        <w:t></w:t>
      </w:r>
      <w:r w:rsidRPr="00A90537">
        <w:rPr>
          <w:rFonts w:hint="eastAsia"/>
          <w:lang w:val="en-US"/>
        </w:rPr>
        <w:t>особи</w:t>
      </w:r>
      <w:r w:rsidRPr="00A90537">
        <w:rPr>
          <w:lang w:val="en-US"/>
        </w:rPr>
        <w:t></w:t>
      </w:r>
      <w:r w:rsidRPr="00A90537">
        <w:rPr>
          <w:rFonts w:hint="eastAsia"/>
          <w:lang w:val="en-US"/>
        </w:rPr>
        <w:t>на</w:t>
      </w:r>
      <w:r w:rsidRPr="00A90537">
        <w:rPr>
          <w:lang w:val="en-US"/>
        </w:rPr>
        <w:t></w:t>
      </w:r>
      <w:r w:rsidRPr="00A90537">
        <w:rPr>
          <w:rFonts w:hint="eastAsia"/>
          <w:lang w:val="en-US"/>
        </w:rPr>
        <w:t>доступ</w:t>
      </w:r>
      <w:r w:rsidRPr="00A90537">
        <w:rPr>
          <w:lang w:val="en-US"/>
        </w:rPr>
        <w:t></w:t>
      </w:r>
      <w:r w:rsidRPr="00A90537">
        <w:rPr>
          <w:rFonts w:hint="eastAsia"/>
          <w:lang w:val="en-US"/>
        </w:rPr>
        <w:t>до</w:t>
      </w:r>
      <w:r w:rsidRPr="00A90537">
        <w:rPr>
          <w:lang w:val="en-US"/>
        </w:rPr>
        <w:t></w:t>
      </w:r>
      <w:r w:rsidRPr="00A90537">
        <w:rPr>
          <w:rFonts w:hint="eastAsia"/>
          <w:lang w:val="en-US"/>
        </w:rPr>
        <w:t>процедури</w:t>
      </w:r>
      <w:r w:rsidRPr="00A90537">
        <w:rPr>
          <w:lang w:val="en-US"/>
        </w:rPr>
        <w:t></w:t>
      </w:r>
      <w:r w:rsidRPr="00A90537">
        <w:rPr>
          <w:rFonts w:hint="eastAsia"/>
          <w:lang w:val="en-US"/>
        </w:rPr>
        <w:t>отримання</w:t>
      </w:r>
      <w:r w:rsidRPr="00A90537">
        <w:rPr>
          <w:lang w:val="en-US"/>
        </w:rPr>
        <w:t></w:t>
      </w:r>
      <w:r w:rsidRPr="00A90537">
        <w:rPr>
          <w:rFonts w:hint="eastAsia"/>
          <w:lang w:val="en-US"/>
        </w:rPr>
        <w:t>міжнародного</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суттєвого</w:t>
      </w:r>
      <w:r w:rsidRPr="00A90537">
        <w:rPr>
          <w:lang w:val="en-US"/>
        </w:rPr>
        <w:t></w:t>
      </w:r>
      <w:r w:rsidRPr="00A90537">
        <w:rPr>
          <w:rFonts w:hint="eastAsia"/>
          <w:lang w:val="en-US"/>
        </w:rPr>
        <w:t>доопрацювання</w:t>
      </w:r>
      <w:r w:rsidRPr="00A90537">
        <w:rPr>
          <w:lang w:val="en-US"/>
        </w:rPr>
        <w:t></w:t>
      </w:r>
      <w:r w:rsidRPr="00A90537">
        <w:rPr>
          <w:rFonts w:hint="eastAsia"/>
          <w:lang w:val="en-US"/>
        </w:rPr>
        <w:t>потребує</w:t>
      </w:r>
      <w:r w:rsidRPr="00A90537">
        <w:rPr>
          <w:lang w:val="en-US"/>
        </w:rPr>
        <w:t></w:t>
      </w:r>
      <w:r w:rsidRPr="00A90537">
        <w:rPr>
          <w:rFonts w:hint="eastAsia"/>
          <w:lang w:val="en-US"/>
        </w:rPr>
        <w:t>питання</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належної</w:t>
      </w:r>
      <w:r w:rsidRPr="00A90537">
        <w:rPr>
          <w:lang w:val="en-US"/>
        </w:rPr>
        <w:t></w:t>
      </w:r>
      <w:r w:rsidRPr="00A90537">
        <w:rPr>
          <w:rFonts w:hint="eastAsia"/>
          <w:lang w:val="en-US"/>
        </w:rPr>
        <w:t>інтеграції</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отримали</w:t>
      </w:r>
      <w:r w:rsidRPr="00A90537">
        <w:rPr>
          <w:lang w:val="en-US"/>
        </w:rPr>
        <w:t></w:t>
      </w:r>
      <w:r w:rsidRPr="00A90537">
        <w:rPr>
          <w:rFonts w:hint="eastAsia"/>
          <w:lang w:val="en-US"/>
        </w:rPr>
        <w:t>притулок</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rFonts w:hint="eastAsia"/>
          <w:lang w:val="en-US"/>
        </w:rPr>
        <w:t>в</w:t>
      </w:r>
      <w:r w:rsidRPr="00A90537">
        <w:rPr>
          <w:lang w:val="en-US"/>
        </w:rPr>
        <w:t></w:t>
      </w:r>
      <w:r w:rsidRPr="00A90537">
        <w:rPr>
          <w:rFonts w:hint="eastAsia"/>
          <w:lang w:val="en-US"/>
        </w:rPr>
        <w:t>українське</w:t>
      </w:r>
      <w:r w:rsidRPr="00A90537">
        <w:rPr>
          <w:lang w:val="en-US"/>
        </w:rPr>
        <w:t></w:t>
      </w:r>
      <w:r w:rsidRPr="00A90537">
        <w:rPr>
          <w:rFonts w:hint="eastAsia"/>
          <w:lang w:val="en-US"/>
        </w:rPr>
        <w:t>суспільство</w:t>
      </w:r>
      <w:r w:rsidRPr="00A90537">
        <w:rPr>
          <w:lang w:val="en-US"/>
        </w:rPr>
        <w:t></w:t>
      </w:r>
    </w:p>
    <w:p w:rsidR="00A90537" w:rsidRPr="00A90537" w:rsidRDefault="00A90537" w:rsidP="00A90537">
      <w:pPr>
        <w:rPr>
          <w:lang w:val="en-US"/>
        </w:rPr>
      </w:pPr>
      <w:r w:rsidRPr="00A90537">
        <w:rPr>
          <w:rFonts w:hint="eastAsia"/>
          <w:lang w:val="en-US"/>
        </w:rPr>
        <w:t>Зв’язок</w:t>
      </w:r>
      <w:r w:rsidRPr="00A90537">
        <w:rPr>
          <w:lang w:val="en-US"/>
        </w:rPr>
        <w:t></w:t>
      </w:r>
      <w:r w:rsidRPr="00A90537">
        <w:rPr>
          <w:rFonts w:hint="eastAsia"/>
          <w:lang w:val="en-US"/>
        </w:rPr>
        <w:t>роботи</w:t>
      </w:r>
      <w:r w:rsidRPr="00A90537">
        <w:rPr>
          <w:lang w:val="en-US"/>
        </w:rPr>
        <w:t></w:t>
      </w:r>
      <w:r w:rsidRPr="00A90537">
        <w:rPr>
          <w:rFonts w:hint="eastAsia"/>
          <w:lang w:val="en-US"/>
        </w:rPr>
        <w:t>з</w:t>
      </w:r>
      <w:r w:rsidRPr="00A90537">
        <w:rPr>
          <w:lang w:val="en-US"/>
        </w:rPr>
        <w:t></w:t>
      </w:r>
      <w:r w:rsidRPr="00A90537">
        <w:rPr>
          <w:rFonts w:hint="eastAsia"/>
          <w:lang w:val="en-US"/>
        </w:rPr>
        <w:t>науковими</w:t>
      </w:r>
      <w:r w:rsidRPr="00A90537">
        <w:rPr>
          <w:lang w:val="en-US"/>
        </w:rPr>
        <w:t></w:t>
      </w:r>
      <w:r w:rsidRPr="00A90537">
        <w:rPr>
          <w:rFonts w:hint="eastAsia"/>
          <w:lang w:val="en-US"/>
        </w:rPr>
        <w:t>програмами</w:t>
      </w:r>
      <w:r w:rsidRPr="00A90537">
        <w:rPr>
          <w:lang w:val="en-US"/>
        </w:rPr>
        <w:t></w:t>
      </w:r>
      <w:r w:rsidRPr="00A90537">
        <w:rPr>
          <w:lang w:val="en-US"/>
        </w:rPr>
        <w:t></w:t>
      </w:r>
      <w:r w:rsidRPr="00A90537">
        <w:rPr>
          <w:rFonts w:hint="eastAsia"/>
          <w:lang w:val="en-US"/>
        </w:rPr>
        <w:t>Дисертаційне</w:t>
      </w:r>
      <w:r w:rsidRPr="00A90537">
        <w:rPr>
          <w:lang w:val="en-US"/>
        </w:rPr>
        <w:t></w:t>
      </w:r>
      <w:r w:rsidRPr="00A90537">
        <w:rPr>
          <w:rFonts w:hint="eastAsia"/>
          <w:lang w:val="en-US"/>
        </w:rPr>
        <w:t>дослідження</w:t>
      </w:r>
    </w:p>
    <w:p w:rsidR="00A90537" w:rsidRPr="00A90537" w:rsidRDefault="00A90537" w:rsidP="00A90537">
      <w:pPr>
        <w:rPr>
          <w:lang w:val="en-US"/>
        </w:rPr>
      </w:pPr>
      <w:r w:rsidRPr="00A90537">
        <w:rPr>
          <w:rFonts w:hint="eastAsia"/>
          <w:lang w:val="en-US"/>
        </w:rPr>
        <w:t>виконано</w:t>
      </w:r>
      <w:r w:rsidRPr="00A90537">
        <w:rPr>
          <w:lang w:val="en-US"/>
        </w:rPr>
        <w:t></w:t>
      </w:r>
      <w:r w:rsidRPr="00A90537">
        <w:rPr>
          <w:rFonts w:hint="eastAsia"/>
          <w:lang w:val="en-US"/>
        </w:rPr>
        <w:t>на</w:t>
      </w:r>
      <w:r w:rsidRPr="00A90537">
        <w:rPr>
          <w:lang w:val="en-US"/>
        </w:rPr>
        <w:t></w:t>
      </w:r>
      <w:r w:rsidRPr="00A90537">
        <w:rPr>
          <w:rFonts w:hint="eastAsia"/>
          <w:lang w:val="en-US"/>
        </w:rPr>
        <w:t>кафедрі</w:t>
      </w:r>
      <w:r w:rsidRPr="00A90537">
        <w:rPr>
          <w:lang w:val="en-US"/>
        </w:rPr>
        <w:t></w:t>
      </w:r>
      <w:r w:rsidRPr="00A90537">
        <w:rPr>
          <w:rFonts w:hint="eastAsia"/>
          <w:lang w:val="en-US"/>
        </w:rPr>
        <w:t>Порівняльного</w:t>
      </w:r>
      <w:r w:rsidRPr="00A90537">
        <w:rPr>
          <w:lang w:val="en-US"/>
        </w:rPr>
        <w:t></w:t>
      </w:r>
      <w:r w:rsidRPr="00A90537">
        <w:rPr>
          <w:rFonts w:hint="eastAsia"/>
          <w:lang w:val="en-US"/>
        </w:rPr>
        <w:t>і</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права</w:t>
      </w:r>
      <w:r w:rsidRPr="00A90537">
        <w:rPr>
          <w:lang w:val="en-US"/>
        </w:rPr>
        <w:t></w:t>
      </w:r>
      <w:r w:rsidRPr="00A90537">
        <w:rPr>
          <w:rFonts w:hint="eastAsia"/>
          <w:lang w:val="en-US"/>
        </w:rPr>
        <w:t>Інституту</w:t>
      </w:r>
      <w:r w:rsidRPr="00A90537">
        <w:rPr>
          <w:lang w:val="en-US"/>
        </w:rPr>
        <w:t></w:t>
      </w:r>
      <w:r w:rsidRPr="00A90537">
        <w:rPr>
          <w:rFonts w:hint="eastAsia"/>
          <w:lang w:val="en-US"/>
        </w:rPr>
        <w:t>міжнародних</w:t>
      </w:r>
      <w:r w:rsidRPr="00A90537">
        <w:rPr>
          <w:lang w:val="en-US"/>
        </w:rPr>
        <w:t></w:t>
      </w:r>
      <w:r w:rsidRPr="00A90537">
        <w:rPr>
          <w:rFonts w:hint="eastAsia"/>
          <w:lang w:val="en-US"/>
        </w:rPr>
        <w:t>відносин</w:t>
      </w:r>
      <w:r w:rsidRPr="00A90537">
        <w:rPr>
          <w:lang w:val="en-US"/>
        </w:rPr>
        <w:t></w:t>
      </w:r>
      <w:r w:rsidRPr="00A90537">
        <w:rPr>
          <w:rFonts w:hint="eastAsia"/>
          <w:lang w:val="en-US"/>
        </w:rPr>
        <w:t>Київського</w:t>
      </w:r>
      <w:r w:rsidRPr="00A90537">
        <w:rPr>
          <w:lang w:val="en-US"/>
        </w:rPr>
        <w:t></w:t>
      </w:r>
      <w:r w:rsidRPr="00A90537">
        <w:rPr>
          <w:rFonts w:hint="eastAsia"/>
          <w:lang w:val="en-US"/>
        </w:rPr>
        <w:t>національного</w:t>
      </w:r>
      <w:r w:rsidRPr="00A90537">
        <w:rPr>
          <w:lang w:val="en-US"/>
        </w:rPr>
        <w:t></w:t>
      </w:r>
      <w:r w:rsidRPr="00A90537">
        <w:rPr>
          <w:rFonts w:hint="eastAsia"/>
          <w:lang w:val="en-US"/>
        </w:rPr>
        <w:t>університету</w:t>
      </w:r>
      <w:r w:rsidRPr="00A90537">
        <w:rPr>
          <w:lang w:val="en-US"/>
        </w:rPr>
        <w:t></w:t>
      </w:r>
      <w:r w:rsidRPr="00A90537">
        <w:rPr>
          <w:rFonts w:hint="eastAsia"/>
          <w:lang w:val="en-US"/>
        </w:rPr>
        <w:t>імені</w:t>
      </w:r>
      <w:r w:rsidRPr="00A90537">
        <w:rPr>
          <w:lang w:val="en-US"/>
        </w:rPr>
        <w:t></w:t>
      </w:r>
      <w:r w:rsidRPr="00A90537">
        <w:rPr>
          <w:rFonts w:hint="eastAsia"/>
          <w:lang w:val="en-US"/>
        </w:rPr>
        <w:t>Тараса</w:t>
      </w:r>
      <w:r w:rsidRPr="00A90537">
        <w:rPr>
          <w:lang w:val="en-US"/>
        </w:rPr>
        <w:t></w:t>
      </w:r>
      <w:r w:rsidRPr="00A90537">
        <w:rPr>
          <w:rFonts w:hint="eastAsia"/>
          <w:lang w:val="en-US"/>
        </w:rPr>
        <w:t>Шевченка</w:t>
      </w:r>
      <w:r w:rsidRPr="00A90537">
        <w:rPr>
          <w:lang w:val="en-US"/>
        </w:rPr>
        <w:t></w:t>
      </w:r>
      <w:r w:rsidRPr="00A90537">
        <w:rPr>
          <w:lang w:val="en-US"/>
        </w:rPr>
        <w:t></w:t>
      </w:r>
      <w:r w:rsidRPr="00A90537">
        <w:rPr>
          <w:rFonts w:hint="eastAsia"/>
          <w:lang w:val="en-US"/>
        </w:rPr>
        <w:t>згідно</w:t>
      </w:r>
      <w:r w:rsidRPr="00A90537">
        <w:rPr>
          <w:lang w:val="en-US"/>
        </w:rPr>
        <w:t></w:t>
      </w:r>
      <w:r w:rsidRPr="00A90537">
        <w:rPr>
          <w:rFonts w:hint="eastAsia"/>
          <w:lang w:val="en-US"/>
        </w:rPr>
        <w:t>з</w:t>
      </w:r>
      <w:r w:rsidRPr="00A90537">
        <w:rPr>
          <w:lang w:val="en-US"/>
        </w:rPr>
        <w:t></w:t>
      </w:r>
      <w:r w:rsidRPr="00A90537">
        <w:rPr>
          <w:rFonts w:hint="eastAsia"/>
          <w:lang w:val="en-US"/>
        </w:rPr>
        <w:t>науковою</w:t>
      </w:r>
      <w:r w:rsidRPr="00A90537">
        <w:rPr>
          <w:lang w:val="en-US"/>
        </w:rPr>
        <w:t></w:t>
      </w:r>
      <w:r w:rsidRPr="00A90537">
        <w:rPr>
          <w:rFonts w:hint="eastAsia"/>
          <w:lang w:val="en-US"/>
        </w:rPr>
        <w:t>темою</w:t>
      </w:r>
      <w:r w:rsidRPr="00A90537">
        <w:rPr>
          <w:lang w:val="en-US"/>
        </w:rPr>
        <w:t></w:t>
      </w:r>
      <w:r w:rsidRPr="00A90537">
        <w:rPr>
          <w:rFonts w:hint="eastAsia"/>
          <w:lang w:val="en-US"/>
        </w:rPr>
        <w:t>Інституту</w:t>
      </w:r>
      <w:r w:rsidRPr="00A90537">
        <w:rPr>
          <w:lang w:val="en-US"/>
        </w:rPr>
        <w:t></w:t>
      </w:r>
      <w:r w:rsidRPr="00A90537">
        <w:rPr>
          <w:rFonts w:hint="eastAsia"/>
          <w:lang w:val="en-US"/>
        </w:rPr>
        <w:t>міжнародних</w:t>
      </w:r>
      <w:r w:rsidRPr="00A90537">
        <w:rPr>
          <w:lang w:val="en-US"/>
        </w:rPr>
        <w:t></w:t>
      </w:r>
      <w:r w:rsidRPr="00A90537">
        <w:rPr>
          <w:rFonts w:hint="eastAsia"/>
          <w:lang w:val="en-US"/>
        </w:rPr>
        <w:t>відносин</w:t>
      </w:r>
    </w:p>
    <w:p w:rsidR="00A90537" w:rsidRPr="00A90537" w:rsidRDefault="00A90537" w:rsidP="00A90537">
      <w:pPr>
        <w:rPr>
          <w:lang w:val="en-US"/>
        </w:rPr>
      </w:pPr>
      <w:r w:rsidRPr="00A90537">
        <w:rPr>
          <w:lang w:val="en-US"/>
        </w:rPr>
        <w:t></w:t>
      </w:r>
      <w:r w:rsidRPr="00A90537">
        <w:rPr>
          <w:rFonts w:hint="eastAsia"/>
          <w:lang w:val="en-US"/>
        </w:rPr>
        <w:t>Україна</w:t>
      </w:r>
      <w:r w:rsidRPr="00A90537">
        <w:rPr>
          <w:lang w:val="en-US"/>
        </w:rPr>
        <w:t></w:t>
      </w:r>
      <w:r w:rsidRPr="00A90537">
        <w:rPr>
          <w:rFonts w:hint="eastAsia"/>
          <w:lang w:val="en-US"/>
        </w:rPr>
        <w:t>у</w:t>
      </w:r>
      <w:r w:rsidRPr="00A90537">
        <w:rPr>
          <w:lang w:val="en-US"/>
        </w:rPr>
        <w:t></w:t>
      </w:r>
      <w:r w:rsidRPr="00A90537">
        <w:rPr>
          <w:rFonts w:hint="eastAsia"/>
          <w:lang w:val="en-US"/>
        </w:rPr>
        <w:t>міжнародних</w:t>
      </w:r>
      <w:r w:rsidRPr="00A90537">
        <w:rPr>
          <w:lang w:val="en-US"/>
        </w:rPr>
        <w:t></w:t>
      </w:r>
      <w:r w:rsidRPr="00A90537">
        <w:rPr>
          <w:rFonts w:hint="eastAsia"/>
          <w:lang w:val="en-US"/>
        </w:rPr>
        <w:t>інтеграційних</w:t>
      </w:r>
      <w:r w:rsidRPr="00A90537">
        <w:rPr>
          <w:lang w:val="en-US"/>
        </w:rPr>
        <w:t></w:t>
      </w:r>
      <w:r w:rsidRPr="00A90537">
        <w:rPr>
          <w:rFonts w:hint="eastAsia"/>
          <w:lang w:val="en-US"/>
        </w:rPr>
        <w:t>процесах</w:t>
      </w:r>
      <w:r w:rsidRPr="00A90537">
        <w:rPr>
          <w:lang w:val="en-US"/>
        </w:rPr>
        <w:t></w:t>
      </w:r>
      <w:r w:rsidRPr="00A90537">
        <w:rPr>
          <w:lang w:val="en-US"/>
        </w:rPr>
        <w:t></w:t>
      </w:r>
      <w:r w:rsidRPr="00A90537">
        <w:rPr>
          <w:lang w:val="en-US"/>
        </w:rPr>
        <w:t></w:t>
      </w:r>
      <w:r w:rsidRPr="00A90537">
        <w:rPr>
          <w:rFonts w:hint="eastAsia"/>
          <w:lang w:val="en-US"/>
        </w:rPr>
        <w:t>№</w:t>
      </w:r>
      <w:r w:rsidRPr="00A90537">
        <w:rPr>
          <w:lang w:val="en-US"/>
        </w:rPr>
        <w:t></w:t>
      </w:r>
      <w:r w:rsidRPr="00A90537">
        <w:rPr>
          <w:lang w:val="en-US"/>
        </w:rPr>
        <w:t></w:t>
      </w:r>
      <w:r w:rsidRPr="00A90537">
        <w:rPr>
          <w:lang w:val="en-US"/>
        </w:rPr>
        <w:t></w:t>
      </w:r>
      <w:r w:rsidRPr="00A90537">
        <w:rPr>
          <w:rFonts w:hint="eastAsia"/>
          <w:lang w:val="en-US"/>
        </w:rPr>
        <w:t>БФ</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яка</w:t>
      </w:r>
      <w:r w:rsidRPr="00A90537">
        <w:rPr>
          <w:lang w:val="en-US"/>
        </w:rPr>
        <w:t></w:t>
      </w:r>
      <w:r w:rsidRPr="00A90537">
        <w:rPr>
          <w:rFonts w:hint="eastAsia"/>
          <w:lang w:val="en-US"/>
        </w:rPr>
        <w:t>є</w:t>
      </w:r>
      <w:r w:rsidRPr="00A90537">
        <w:rPr>
          <w:lang w:val="en-US"/>
        </w:rPr>
        <w:t></w:t>
      </w:r>
      <w:r w:rsidRPr="00A90537">
        <w:rPr>
          <w:rFonts w:hint="eastAsia"/>
          <w:lang w:val="en-US"/>
        </w:rPr>
        <w:t>складовою</w:t>
      </w:r>
      <w:r w:rsidRPr="00A90537">
        <w:rPr>
          <w:lang w:val="en-US"/>
        </w:rPr>
        <w:t></w:t>
      </w:r>
      <w:r w:rsidRPr="00A90537">
        <w:rPr>
          <w:rFonts w:hint="eastAsia"/>
          <w:lang w:val="en-US"/>
        </w:rPr>
        <w:t>Комплексної</w:t>
      </w:r>
      <w:r w:rsidRPr="00A90537">
        <w:rPr>
          <w:lang w:val="en-US"/>
        </w:rPr>
        <w:t></w:t>
      </w:r>
      <w:r w:rsidRPr="00A90537">
        <w:rPr>
          <w:rFonts w:hint="eastAsia"/>
          <w:lang w:val="en-US"/>
        </w:rPr>
        <w:t>наукової</w:t>
      </w:r>
      <w:r w:rsidRPr="00A90537">
        <w:rPr>
          <w:lang w:val="en-US"/>
        </w:rPr>
        <w:t></w:t>
      </w:r>
      <w:r w:rsidRPr="00A90537">
        <w:rPr>
          <w:rFonts w:hint="eastAsia"/>
          <w:lang w:val="en-US"/>
        </w:rPr>
        <w:t>програми</w:t>
      </w:r>
      <w:r w:rsidRPr="00A90537">
        <w:rPr>
          <w:lang w:val="en-US"/>
        </w:rPr>
        <w:t></w:t>
      </w:r>
      <w:r w:rsidRPr="00A90537">
        <w:rPr>
          <w:rFonts w:hint="eastAsia"/>
          <w:lang w:val="en-US"/>
        </w:rPr>
        <w:t>Київського</w:t>
      </w:r>
      <w:r w:rsidRPr="00A90537">
        <w:rPr>
          <w:lang w:val="en-US"/>
        </w:rPr>
        <w:t></w:t>
      </w:r>
      <w:r w:rsidRPr="00A90537">
        <w:rPr>
          <w:rFonts w:hint="eastAsia"/>
          <w:lang w:val="en-US"/>
        </w:rPr>
        <w:t>національного</w:t>
      </w:r>
      <w:r w:rsidRPr="00A90537">
        <w:rPr>
          <w:lang w:val="en-US"/>
        </w:rPr>
        <w:t></w:t>
      </w:r>
      <w:r w:rsidRPr="00A90537">
        <w:rPr>
          <w:rFonts w:hint="eastAsia"/>
          <w:lang w:val="en-US"/>
        </w:rPr>
        <w:t>університету</w:t>
      </w:r>
      <w:r w:rsidRPr="00A90537">
        <w:rPr>
          <w:lang w:val="en-US"/>
        </w:rPr>
        <w:t></w:t>
      </w:r>
      <w:r w:rsidRPr="00A90537">
        <w:rPr>
          <w:rFonts w:hint="eastAsia"/>
          <w:lang w:val="en-US"/>
        </w:rPr>
        <w:t>імені</w:t>
      </w:r>
      <w:r w:rsidRPr="00A90537">
        <w:rPr>
          <w:lang w:val="en-US"/>
        </w:rPr>
        <w:t></w:t>
      </w:r>
      <w:r w:rsidRPr="00A90537">
        <w:rPr>
          <w:rFonts w:hint="eastAsia"/>
          <w:lang w:val="en-US"/>
        </w:rPr>
        <w:t>Тараса</w:t>
      </w:r>
      <w:r w:rsidRPr="00A90537">
        <w:rPr>
          <w:lang w:val="en-US"/>
        </w:rPr>
        <w:t></w:t>
      </w:r>
      <w:r w:rsidRPr="00A90537">
        <w:rPr>
          <w:rFonts w:hint="eastAsia"/>
          <w:lang w:val="en-US"/>
        </w:rPr>
        <w:t>Шевченка</w:t>
      </w:r>
      <w:r w:rsidRPr="00A90537">
        <w:rPr>
          <w:lang w:val="en-US"/>
        </w:rPr>
        <w:t></w:t>
      </w:r>
    </w:p>
    <w:p w:rsidR="00A90537" w:rsidRPr="00A90537" w:rsidRDefault="00A90537" w:rsidP="00A90537">
      <w:pPr>
        <w:rPr>
          <w:lang w:val="en-US"/>
        </w:rPr>
      </w:pPr>
      <w:r w:rsidRPr="00A90537">
        <w:rPr>
          <w:rFonts w:hint="eastAsia"/>
          <w:lang w:val="en-US"/>
        </w:rPr>
        <w:t>Мета</w:t>
      </w:r>
      <w:r w:rsidRPr="00A90537">
        <w:rPr>
          <w:lang w:val="en-US"/>
        </w:rPr>
        <w:t></w:t>
      </w:r>
      <w:r w:rsidRPr="00A90537">
        <w:rPr>
          <w:rFonts w:hint="eastAsia"/>
          <w:lang w:val="en-US"/>
        </w:rPr>
        <w:t>та</w:t>
      </w:r>
      <w:r w:rsidRPr="00A90537">
        <w:rPr>
          <w:lang w:val="en-US"/>
        </w:rPr>
        <w:t></w:t>
      </w:r>
      <w:r w:rsidRPr="00A90537">
        <w:rPr>
          <w:rFonts w:hint="eastAsia"/>
          <w:lang w:val="en-US"/>
        </w:rPr>
        <w:t>завдання</w:t>
      </w:r>
      <w:r w:rsidRPr="00A90537">
        <w:rPr>
          <w:lang w:val="en-US"/>
        </w:rPr>
        <w:t></w:t>
      </w:r>
      <w:r w:rsidRPr="00A90537">
        <w:rPr>
          <w:rFonts w:hint="eastAsia"/>
          <w:lang w:val="en-US"/>
        </w:rPr>
        <w:t>дослідження</w:t>
      </w:r>
      <w:r w:rsidRPr="00A90537">
        <w:rPr>
          <w:lang w:val="en-US"/>
        </w:rPr>
        <w:t></w:t>
      </w:r>
      <w:r w:rsidRPr="00A90537">
        <w:rPr>
          <w:lang w:val="en-US"/>
        </w:rPr>
        <w:t></w:t>
      </w:r>
      <w:r w:rsidRPr="00A90537">
        <w:rPr>
          <w:rFonts w:hint="eastAsia"/>
          <w:lang w:val="en-US"/>
        </w:rPr>
        <w:t>Мета</w:t>
      </w:r>
      <w:r w:rsidRPr="00A90537">
        <w:rPr>
          <w:lang w:val="en-US"/>
        </w:rPr>
        <w:t></w:t>
      </w:r>
      <w:r w:rsidRPr="00A90537">
        <w:rPr>
          <w:rFonts w:hint="eastAsia"/>
          <w:lang w:val="en-US"/>
        </w:rPr>
        <w:t>дисертації</w:t>
      </w:r>
      <w:r w:rsidRPr="00A90537">
        <w:rPr>
          <w:lang w:val="en-US"/>
        </w:rPr>
        <w:t></w:t>
      </w:r>
      <w:r w:rsidRPr="00A90537">
        <w:rPr>
          <w:rFonts w:hint="eastAsia"/>
          <w:lang w:val="en-US"/>
        </w:rPr>
        <w:t>полягає</w:t>
      </w:r>
      <w:r w:rsidRPr="00A90537">
        <w:rPr>
          <w:lang w:val="en-US"/>
        </w:rPr>
        <w:t></w:t>
      </w:r>
      <w:r w:rsidRPr="00A90537">
        <w:rPr>
          <w:rFonts w:hint="eastAsia"/>
          <w:lang w:val="en-US"/>
        </w:rPr>
        <w:t>у</w:t>
      </w:r>
      <w:r w:rsidRPr="00A90537">
        <w:rPr>
          <w:lang w:val="en-US"/>
        </w:rPr>
        <w:t></w:t>
      </w:r>
      <w:r w:rsidRPr="00A90537">
        <w:rPr>
          <w:rFonts w:hint="eastAsia"/>
          <w:lang w:val="en-US"/>
        </w:rPr>
        <w:t>проведенні</w:t>
      </w:r>
    </w:p>
    <w:p w:rsidR="00A90537" w:rsidRPr="00A90537" w:rsidRDefault="00A90537" w:rsidP="00A90537">
      <w:pPr>
        <w:rPr>
          <w:lang w:val="en-US"/>
        </w:rPr>
      </w:pPr>
      <w:r w:rsidRPr="00A90537">
        <w:rPr>
          <w:rFonts w:hint="eastAsia"/>
          <w:lang w:val="en-US"/>
        </w:rPr>
        <w:t>комплексного</w:t>
      </w:r>
      <w:r w:rsidRPr="00A90537">
        <w:rPr>
          <w:lang w:val="en-US"/>
        </w:rPr>
        <w:t></w:t>
      </w:r>
      <w:r w:rsidRPr="00A90537">
        <w:rPr>
          <w:rFonts w:hint="eastAsia"/>
          <w:lang w:val="en-US"/>
        </w:rPr>
        <w:t>аналізу</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особливостей</w:t>
      </w:r>
      <w:r w:rsidRPr="00A90537">
        <w:rPr>
          <w:lang w:val="en-US"/>
        </w:rPr>
        <w:t></w:t>
      </w:r>
      <w:r w:rsidRPr="00A90537">
        <w:rPr>
          <w:rFonts w:hint="eastAsia"/>
          <w:lang w:val="en-US"/>
        </w:rPr>
        <w:t>спільної</w:t>
      </w:r>
      <w:r w:rsidRPr="00A90537">
        <w:rPr>
          <w:lang w:val="en-US"/>
        </w:rPr>
        <w:t></w:t>
      </w:r>
      <w:r w:rsidRPr="00A90537">
        <w:rPr>
          <w:rFonts w:hint="eastAsia"/>
          <w:lang w:val="en-US"/>
        </w:rPr>
        <w:t>імміграційної</w:t>
      </w:r>
      <w:r w:rsidRPr="00A90537">
        <w:rPr>
          <w:lang w:val="en-US"/>
        </w:rPr>
        <w:t></w:t>
      </w:r>
      <w:r w:rsidRPr="00A90537">
        <w:rPr>
          <w:rFonts w:hint="eastAsia"/>
          <w:lang w:val="en-US"/>
        </w:rPr>
        <w:t>політики</w:t>
      </w:r>
      <w:r w:rsidRPr="00A90537">
        <w:rPr>
          <w:lang w:val="en-US"/>
        </w:rPr>
        <w:t></w:t>
      </w:r>
      <w:r w:rsidRPr="00A90537">
        <w:rPr>
          <w:rFonts w:hint="eastAsia"/>
          <w:lang w:val="en-US"/>
        </w:rPr>
        <w:t>ЄС</w:t>
      </w:r>
      <w:r w:rsidRPr="00A90537">
        <w:rPr>
          <w:lang w:val="en-US"/>
        </w:rPr>
        <w:t></w:t>
      </w:r>
      <w:r w:rsidRPr="00A90537">
        <w:rPr>
          <w:rFonts w:hint="eastAsia"/>
          <w:lang w:val="en-US"/>
        </w:rPr>
        <w:t>та</w:t>
      </w:r>
      <w:r w:rsidRPr="00A90537">
        <w:rPr>
          <w:lang w:val="en-US"/>
        </w:rPr>
        <w:t></w:t>
      </w:r>
      <w:r w:rsidRPr="00A90537">
        <w:rPr>
          <w:rFonts w:hint="eastAsia"/>
          <w:lang w:val="en-US"/>
        </w:rPr>
        <w:t>їх</w:t>
      </w:r>
      <w:r w:rsidRPr="00A90537">
        <w:rPr>
          <w:lang w:val="en-US"/>
        </w:rPr>
        <w:t></w:t>
      </w:r>
      <w:r w:rsidRPr="00A90537">
        <w:rPr>
          <w:rFonts w:hint="eastAsia"/>
          <w:lang w:val="en-US"/>
        </w:rPr>
        <w:t>впливу</w:t>
      </w:r>
      <w:r w:rsidRPr="00A90537">
        <w:rPr>
          <w:lang w:val="en-US"/>
        </w:rPr>
        <w:t></w:t>
      </w:r>
      <w:r w:rsidRPr="00A90537">
        <w:rPr>
          <w:rFonts w:hint="eastAsia"/>
          <w:lang w:val="en-US"/>
        </w:rPr>
        <w:t>на</w:t>
      </w:r>
      <w:r w:rsidRPr="00A90537">
        <w:rPr>
          <w:lang w:val="en-US"/>
        </w:rPr>
        <w:t></w:t>
      </w:r>
      <w:r w:rsidRPr="00A90537">
        <w:rPr>
          <w:rFonts w:hint="eastAsia"/>
          <w:lang w:val="en-US"/>
        </w:rPr>
        <w:t>розвиток</w:t>
      </w:r>
      <w:r w:rsidRPr="00A90537">
        <w:rPr>
          <w:lang w:val="en-US"/>
        </w:rPr>
        <w:t></w:t>
      </w:r>
      <w:r w:rsidRPr="00A90537">
        <w:rPr>
          <w:rFonts w:hint="eastAsia"/>
          <w:lang w:val="en-US"/>
        </w:rPr>
        <w:t>національної</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lang w:val="en-US"/>
        </w:rPr>
        <w:t></w:t>
      </w:r>
      <w:r w:rsidRPr="00A90537">
        <w:rPr>
          <w:rFonts w:hint="eastAsia"/>
          <w:lang w:val="en-US"/>
        </w:rPr>
        <w:t>Зазначена</w:t>
      </w:r>
      <w:r w:rsidRPr="00A90537">
        <w:rPr>
          <w:lang w:val="en-US"/>
        </w:rPr>
        <w:t></w:t>
      </w:r>
      <w:r w:rsidRPr="00A90537">
        <w:rPr>
          <w:rFonts w:hint="eastAsia"/>
          <w:lang w:val="en-US"/>
        </w:rPr>
        <w:t>мета</w:t>
      </w:r>
      <w:r w:rsidRPr="00A90537">
        <w:rPr>
          <w:lang w:val="en-US"/>
        </w:rPr>
        <w:t></w:t>
      </w:r>
      <w:r w:rsidRPr="00A90537">
        <w:rPr>
          <w:rFonts w:hint="eastAsia"/>
          <w:lang w:val="en-US"/>
        </w:rPr>
        <w:t>зумовила</w:t>
      </w:r>
      <w:r w:rsidRPr="00A90537">
        <w:rPr>
          <w:lang w:val="en-US"/>
        </w:rPr>
        <w:t></w:t>
      </w:r>
      <w:r w:rsidRPr="00A90537">
        <w:rPr>
          <w:rFonts w:hint="eastAsia"/>
          <w:lang w:val="en-US"/>
        </w:rPr>
        <w:t>необхідність</w:t>
      </w:r>
      <w:r w:rsidRPr="00A90537">
        <w:rPr>
          <w:lang w:val="en-US"/>
        </w:rPr>
        <w:t></w:t>
      </w:r>
      <w:r w:rsidRPr="00A90537">
        <w:rPr>
          <w:rFonts w:hint="eastAsia"/>
          <w:lang w:val="en-US"/>
        </w:rPr>
        <w:t>вирішення</w:t>
      </w:r>
      <w:r w:rsidRPr="00A90537">
        <w:rPr>
          <w:lang w:val="en-US"/>
        </w:rPr>
        <w:t></w:t>
      </w:r>
      <w:r w:rsidRPr="00A90537">
        <w:rPr>
          <w:rFonts w:hint="eastAsia"/>
          <w:lang w:val="en-US"/>
        </w:rPr>
        <w:t>таких</w:t>
      </w:r>
      <w:r w:rsidRPr="00A90537">
        <w:rPr>
          <w:lang w:val="en-US"/>
        </w:rPr>
        <w:t></w:t>
      </w:r>
      <w:r w:rsidRPr="00A90537">
        <w:rPr>
          <w:rFonts w:hint="eastAsia"/>
          <w:lang w:val="en-US"/>
        </w:rPr>
        <w:t>завдань</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дослідити</w:t>
      </w:r>
      <w:r w:rsidRPr="00A90537">
        <w:rPr>
          <w:lang w:val="en-US"/>
        </w:rPr>
        <w:t></w:t>
      </w:r>
      <w:r w:rsidRPr="00A90537">
        <w:rPr>
          <w:rFonts w:hint="eastAsia"/>
          <w:lang w:val="en-US"/>
        </w:rPr>
        <w:t>основні</w:t>
      </w:r>
      <w:r w:rsidRPr="00A90537">
        <w:rPr>
          <w:lang w:val="en-US"/>
        </w:rPr>
        <w:t></w:t>
      </w:r>
      <w:r w:rsidRPr="00A90537">
        <w:rPr>
          <w:rFonts w:hint="eastAsia"/>
          <w:lang w:val="en-US"/>
        </w:rPr>
        <w:t>етапи</w:t>
      </w:r>
      <w:r w:rsidRPr="00A90537">
        <w:rPr>
          <w:lang w:val="en-US"/>
        </w:rPr>
        <w:t></w:t>
      </w:r>
      <w:r w:rsidRPr="00A90537">
        <w:rPr>
          <w:rFonts w:hint="eastAsia"/>
          <w:lang w:val="en-US"/>
        </w:rPr>
        <w:t>становлення</w:t>
      </w:r>
      <w:r w:rsidRPr="00A90537">
        <w:rPr>
          <w:lang w:val="en-US"/>
        </w:rPr>
        <w:t></w:t>
      </w:r>
      <w:r w:rsidRPr="00A90537">
        <w:rPr>
          <w:rFonts w:hint="eastAsia"/>
          <w:lang w:val="en-US"/>
        </w:rPr>
        <w:t>і</w:t>
      </w:r>
      <w:r w:rsidRPr="00A90537">
        <w:rPr>
          <w:lang w:val="en-US"/>
        </w:rPr>
        <w:t></w:t>
      </w:r>
      <w:r w:rsidRPr="00A90537">
        <w:rPr>
          <w:rFonts w:hint="eastAsia"/>
          <w:lang w:val="en-US"/>
        </w:rPr>
        <w:t>розвитку</w:t>
      </w:r>
      <w:r w:rsidRPr="00A90537">
        <w:rPr>
          <w:lang w:val="en-US"/>
        </w:rPr>
        <w:t></w:t>
      </w:r>
      <w:r w:rsidRPr="00A90537">
        <w:rPr>
          <w:rFonts w:hint="eastAsia"/>
          <w:lang w:val="en-US"/>
        </w:rPr>
        <w:t>міжнародно</w:t>
      </w:r>
      <w:r w:rsidRPr="00A90537">
        <w:rPr>
          <w:lang w:val="en-US"/>
        </w:rPr>
        <w:t></w:t>
      </w:r>
    </w:p>
    <w:p w:rsidR="00A90537" w:rsidRPr="00A90537" w:rsidRDefault="00A90537" w:rsidP="00A90537">
      <w:pPr>
        <w:rPr>
          <w:lang w:val="en-US"/>
        </w:rPr>
      </w:pP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системи</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висвітлити</w:t>
      </w:r>
      <w:r w:rsidRPr="00A90537">
        <w:rPr>
          <w:lang w:val="en-US"/>
        </w:rPr>
        <w:t></w:t>
      </w:r>
      <w:r w:rsidRPr="00A90537">
        <w:rPr>
          <w:rFonts w:hint="eastAsia"/>
          <w:lang w:val="en-US"/>
        </w:rPr>
        <w:t>специфіку</w:t>
      </w:r>
      <w:r w:rsidRPr="00A90537">
        <w:rPr>
          <w:lang w:val="en-US"/>
        </w:rPr>
        <w:t></w:t>
      </w:r>
      <w:r w:rsidRPr="00A90537">
        <w:rPr>
          <w:rFonts w:hint="eastAsia"/>
          <w:lang w:val="en-US"/>
        </w:rPr>
        <w:t>діяльності</w:t>
      </w:r>
      <w:r w:rsidRPr="00A90537">
        <w:rPr>
          <w:lang w:val="en-US"/>
        </w:rPr>
        <w:t></w:t>
      </w:r>
      <w:r w:rsidRPr="00A90537">
        <w:rPr>
          <w:rFonts w:hint="eastAsia"/>
          <w:lang w:val="en-US"/>
        </w:rPr>
        <w:t>Управління</w:t>
      </w:r>
      <w:r w:rsidRPr="00A90537">
        <w:rPr>
          <w:lang w:val="en-US"/>
        </w:rPr>
        <w:t></w:t>
      </w:r>
      <w:r w:rsidRPr="00A90537">
        <w:rPr>
          <w:rFonts w:hint="eastAsia"/>
          <w:lang w:val="en-US"/>
        </w:rPr>
        <w:t>Верховного</w:t>
      </w:r>
      <w:r w:rsidRPr="00A90537">
        <w:rPr>
          <w:lang w:val="en-US"/>
        </w:rPr>
        <w:t></w:t>
      </w:r>
      <w:r w:rsidRPr="00A90537">
        <w:rPr>
          <w:rFonts w:hint="eastAsia"/>
          <w:lang w:val="en-US"/>
        </w:rPr>
        <w:t>комісара</w:t>
      </w:r>
    </w:p>
    <w:p w:rsidR="00A90537" w:rsidRPr="00A90537" w:rsidRDefault="00A90537" w:rsidP="00A90537">
      <w:pPr>
        <w:rPr>
          <w:lang w:val="en-US"/>
        </w:rPr>
      </w:pPr>
      <w:r w:rsidRPr="00A90537">
        <w:rPr>
          <w:rFonts w:hint="eastAsia"/>
          <w:lang w:val="en-US"/>
        </w:rPr>
        <w:t>ООН</w:t>
      </w:r>
      <w:r w:rsidRPr="00A90537">
        <w:rPr>
          <w:lang w:val="en-US"/>
        </w:rPr>
        <w:t></w:t>
      </w:r>
      <w:r w:rsidRPr="00A90537">
        <w:rPr>
          <w:rFonts w:hint="eastAsia"/>
          <w:lang w:val="en-US"/>
        </w:rPr>
        <w:t>у</w:t>
      </w:r>
      <w:r w:rsidRPr="00A90537">
        <w:rPr>
          <w:lang w:val="en-US"/>
        </w:rPr>
        <w:t></w:t>
      </w:r>
      <w:r w:rsidRPr="00A90537">
        <w:rPr>
          <w:rFonts w:hint="eastAsia"/>
          <w:lang w:val="en-US"/>
        </w:rPr>
        <w:t>справах</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Представництва</w:t>
      </w:r>
      <w:r w:rsidRPr="00A90537">
        <w:rPr>
          <w:lang w:val="en-US"/>
        </w:rPr>
        <w:t></w:t>
      </w:r>
      <w:r w:rsidRPr="00A90537">
        <w:rPr>
          <w:rFonts w:hint="eastAsia"/>
          <w:lang w:val="en-US"/>
        </w:rPr>
        <w:t>УВКБ</w:t>
      </w:r>
      <w:r w:rsidRPr="00A90537">
        <w:rPr>
          <w:lang w:val="en-US"/>
        </w:rPr>
        <w:t></w:t>
      </w:r>
      <w:r w:rsidRPr="00A90537">
        <w:rPr>
          <w:rFonts w:hint="eastAsia"/>
          <w:lang w:val="en-US"/>
        </w:rPr>
        <w:t>ООН</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проаналізувати</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правові</w:t>
      </w:r>
      <w:r w:rsidRPr="00A90537">
        <w:rPr>
          <w:lang w:val="en-US"/>
        </w:rPr>
        <w:t></w:t>
      </w:r>
      <w:r w:rsidRPr="00A90537">
        <w:rPr>
          <w:rFonts w:hint="eastAsia"/>
          <w:lang w:val="en-US"/>
        </w:rPr>
        <w:t>документи</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регулюють</w:t>
      </w:r>
      <w:r w:rsidRPr="00A90537">
        <w:rPr>
          <w:lang w:val="en-US"/>
        </w:rPr>
        <w:t></w:t>
      </w:r>
      <w:r w:rsidRPr="00A90537">
        <w:rPr>
          <w:rFonts w:hint="eastAsia"/>
          <w:lang w:val="en-US"/>
        </w:rPr>
        <w:t>та</w:t>
      </w:r>
    </w:p>
    <w:p w:rsidR="00A90537" w:rsidRPr="00A90537" w:rsidRDefault="00A90537" w:rsidP="00A90537">
      <w:pPr>
        <w:rPr>
          <w:lang w:val="en-US"/>
        </w:rPr>
      </w:pPr>
      <w:r w:rsidRPr="00A90537">
        <w:rPr>
          <w:rFonts w:hint="eastAsia"/>
          <w:lang w:val="en-US"/>
        </w:rPr>
        <w:t>формують</w:t>
      </w:r>
      <w:r w:rsidRPr="00A90537">
        <w:rPr>
          <w:lang w:val="en-US"/>
        </w:rPr>
        <w:t></w:t>
      </w:r>
      <w:r w:rsidRPr="00A90537">
        <w:rPr>
          <w:rFonts w:hint="eastAsia"/>
          <w:lang w:val="en-US"/>
        </w:rPr>
        <w:t>національні</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охарактеризувати</w:t>
      </w:r>
      <w:r w:rsidRPr="00A90537">
        <w:rPr>
          <w:lang w:val="en-US"/>
        </w:rPr>
        <w:t></w:t>
      </w:r>
      <w:r w:rsidRPr="00A90537">
        <w:rPr>
          <w:rFonts w:hint="eastAsia"/>
          <w:lang w:val="en-US"/>
        </w:rPr>
        <w:t>організаційно</w:t>
      </w:r>
      <w:r w:rsidRPr="00A90537">
        <w:rPr>
          <w:lang w:val="en-US"/>
        </w:rPr>
        <w:t></w:t>
      </w:r>
      <w:r w:rsidRPr="00A90537">
        <w:rPr>
          <w:rFonts w:hint="eastAsia"/>
          <w:lang w:val="en-US"/>
        </w:rPr>
        <w:t>правовий</w:t>
      </w:r>
      <w:r w:rsidRPr="00A90537">
        <w:rPr>
          <w:lang w:val="en-US"/>
        </w:rPr>
        <w:t></w:t>
      </w:r>
      <w:r w:rsidRPr="00A90537">
        <w:rPr>
          <w:rFonts w:hint="eastAsia"/>
          <w:lang w:val="en-US"/>
        </w:rPr>
        <w:t>механізм</w:t>
      </w:r>
      <w:r w:rsidRPr="00A90537">
        <w:rPr>
          <w:lang w:val="en-US"/>
        </w:rPr>
        <w:t></w:t>
      </w:r>
      <w:r w:rsidRPr="00A90537">
        <w:rPr>
          <w:rFonts w:hint="eastAsia"/>
          <w:lang w:val="en-US"/>
        </w:rPr>
        <w:t>Європейського</w:t>
      </w:r>
    </w:p>
    <w:p w:rsidR="00A90537" w:rsidRPr="00A90537" w:rsidRDefault="00A90537" w:rsidP="00A90537">
      <w:pPr>
        <w:rPr>
          <w:lang w:val="en-US"/>
        </w:rPr>
      </w:pPr>
      <w:r w:rsidRPr="00A90537">
        <w:rPr>
          <w:rFonts w:hint="eastAsia"/>
          <w:lang w:val="en-US"/>
        </w:rPr>
        <w:t>Союзу</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дослідити</w:t>
      </w:r>
      <w:r w:rsidRPr="00A90537">
        <w:rPr>
          <w:lang w:val="en-US"/>
        </w:rPr>
        <w:t></w:t>
      </w:r>
      <w:r w:rsidRPr="00A90537">
        <w:rPr>
          <w:rFonts w:hint="eastAsia"/>
          <w:lang w:val="en-US"/>
        </w:rPr>
        <w:t>особливості</w:t>
      </w:r>
      <w:r w:rsidRPr="00A90537">
        <w:rPr>
          <w:lang w:val="en-US"/>
        </w:rPr>
        <w:t></w:t>
      </w:r>
      <w:r w:rsidRPr="00A90537">
        <w:rPr>
          <w:rFonts w:hint="eastAsia"/>
          <w:lang w:val="en-US"/>
        </w:rPr>
        <w:t>розвитку</w:t>
      </w:r>
      <w:r w:rsidRPr="00A90537">
        <w:rPr>
          <w:lang w:val="en-US"/>
        </w:rPr>
        <w:t></w:t>
      </w:r>
      <w:r w:rsidRPr="00A90537">
        <w:rPr>
          <w:rFonts w:hint="eastAsia"/>
          <w:lang w:val="en-US"/>
        </w:rPr>
        <w:t>та</w:t>
      </w:r>
      <w:r w:rsidRPr="00A90537">
        <w:rPr>
          <w:lang w:val="en-US"/>
        </w:rPr>
        <w:t></w:t>
      </w:r>
      <w:r w:rsidRPr="00A90537">
        <w:rPr>
          <w:rFonts w:hint="eastAsia"/>
          <w:lang w:val="en-US"/>
        </w:rPr>
        <w:t>функціонування</w:t>
      </w:r>
      <w:r w:rsidRPr="00A90537">
        <w:rPr>
          <w:lang w:val="en-US"/>
        </w:rPr>
        <w:t></w:t>
      </w:r>
      <w:r w:rsidRPr="00A90537">
        <w:rPr>
          <w:rFonts w:hint="eastAsia"/>
          <w:lang w:val="en-US"/>
        </w:rPr>
        <w:t>спільної</w:t>
      </w:r>
      <w:r w:rsidRPr="00A90537">
        <w:rPr>
          <w:lang w:val="en-US"/>
        </w:rPr>
        <w:t></w:t>
      </w:r>
      <w:r w:rsidRPr="00A90537">
        <w:rPr>
          <w:rFonts w:hint="eastAsia"/>
          <w:lang w:val="en-US"/>
        </w:rPr>
        <w:t>політики</w:t>
      </w:r>
    </w:p>
    <w:p w:rsidR="00A90537" w:rsidRPr="00A90537" w:rsidRDefault="00A90537" w:rsidP="00A90537">
      <w:pPr>
        <w:rPr>
          <w:lang w:val="en-US"/>
        </w:rPr>
      </w:pPr>
      <w:r w:rsidRPr="00A90537">
        <w:rPr>
          <w:rFonts w:hint="eastAsia"/>
          <w:lang w:val="en-US"/>
        </w:rPr>
        <w:t>ЄС</w:t>
      </w:r>
      <w:r w:rsidRPr="00A90537">
        <w:rPr>
          <w:lang w:val="en-US"/>
        </w:rPr>
        <w:t></w:t>
      </w:r>
      <w:r w:rsidRPr="00A90537">
        <w:rPr>
          <w:rFonts w:hint="eastAsia"/>
          <w:lang w:val="en-US"/>
        </w:rPr>
        <w:t>щодо</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проаналізувати</w:t>
      </w:r>
      <w:r w:rsidRPr="00A90537">
        <w:rPr>
          <w:lang w:val="en-US"/>
        </w:rPr>
        <w:t></w:t>
      </w:r>
      <w:r w:rsidRPr="00A90537">
        <w:rPr>
          <w:rFonts w:hint="eastAsia"/>
          <w:lang w:val="en-US"/>
        </w:rPr>
        <w:t>практику</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суду</w:t>
      </w:r>
      <w:r w:rsidRPr="00A90537">
        <w:rPr>
          <w:lang w:val="en-US"/>
        </w:rPr>
        <w:t></w:t>
      </w: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у</w:t>
      </w:r>
      <w:r w:rsidRPr="00A90537">
        <w:rPr>
          <w:lang w:val="en-US"/>
        </w:rPr>
        <w:t></w:t>
      </w:r>
      <w:r w:rsidRPr="00A90537">
        <w:rPr>
          <w:rFonts w:hint="eastAsia"/>
          <w:lang w:val="en-US"/>
        </w:rPr>
        <w:t>сфері</w:t>
      </w:r>
    </w:p>
    <w:p w:rsidR="00A90537" w:rsidRPr="00A90537" w:rsidRDefault="00A90537" w:rsidP="00A90537">
      <w:pPr>
        <w:rPr>
          <w:lang w:val="en-US"/>
        </w:rPr>
      </w:pP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проаналізувати</w:t>
      </w:r>
      <w:r w:rsidRPr="00A90537">
        <w:rPr>
          <w:lang w:val="en-US"/>
        </w:rPr>
        <w:t></w:t>
      </w:r>
      <w:r w:rsidRPr="00A90537">
        <w:rPr>
          <w:rFonts w:hint="eastAsia"/>
          <w:lang w:val="en-US"/>
        </w:rPr>
        <w:t>законодавство</w:t>
      </w:r>
      <w:r w:rsidRPr="00A90537">
        <w:rPr>
          <w:lang w:val="en-US"/>
        </w:rPr>
        <w:t></w:t>
      </w:r>
      <w:r w:rsidRPr="00A90537">
        <w:rPr>
          <w:rFonts w:hint="eastAsia"/>
          <w:lang w:val="en-US"/>
        </w:rPr>
        <w:t>та</w:t>
      </w:r>
      <w:r w:rsidRPr="00A90537">
        <w:rPr>
          <w:lang w:val="en-US"/>
        </w:rPr>
        <w:t></w:t>
      </w:r>
      <w:r w:rsidRPr="00A90537">
        <w:rPr>
          <w:rFonts w:hint="eastAsia"/>
          <w:lang w:val="en-US"/>
        </w:rPr>
        <w:t>державне</w:t>
      </w:r>
      <w:r w:rsidRPr="00A90537">
        <w:rPr>
          <w:lang w:val="en-US"/>
        </w:rPr>
        <w:t></w:t>
      </w:r>
      <w:r w:rsidRPr="00A90537">
        <w:rPr>
          <w:rFonts w:hint="eastAsia"/>
          <w:lang w:val="en-US"/>
        </w:rPr>
        <w:t>регулювання</w:t>
      </w:r>
      <w:r w:rsidRPr="00A90537">
        <w:rPr>
          <w:lang w:val="en-US"/>
        </w:rPr>
        <w:t></w:t>
      </w:r>
      <w:r w:rsidRPr="00A90537">
        <w:rPr>
          <w:rFonts w:hint="eastAsia"/>
          <w:lang w:val="en-US"/>
        </w:rPr>
        <w:t>України</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у</w:t>
      </w:r>
      <w:r w:rsidRPr="00A90537">
        <w:rPr>
          <w:lang w:val="en-US"/>
        </w:rPr>
        <w:t></w:t>
      </w:r>
      <w:r w:rsidRPr="00A90537">
        <w:rPr>
          <w:rFonts w:hint="eastAsia"/>
          <w:lang w:val="en-US"/>
        </w:rPr>
        <w:t>контексті</w:t>
      </w:r>
      <w:r w:rsidRPr="00A90537">
        <w:rPr>
          <w:lang w:val="en-US"/>
        </w:rPr>
        <w:t></w:t>
      </w:r>
      <w:r w:rsidRPr="00A90537">
        <w:rPr>
          <w:rFonts w:hint="eastAsia"/>
          <w:lang w:val="en-US"/>
        </w:rPr>
        <w:t>взятих</w:t>
      </w:r>
      <w:r w:rsidRPr="00A90537">
        <w:rPr>
          <w:lang w:val="en-US"/>
        </w:rPr>
        <w:t></w:t>
      </w:r>
      <w:r w:rsidRPr="00A90537">
        <w:rPr>
          <w:rFonts w:hint="eastAsia"/>
          <w:lang w:val="en-US"/>
        </w:rPr>
        <w:t>Україною</w:t>
      </w:r>
      <w:r w:rsidRPr="00A90537">
        <w:rPr>
          <w:lang w:val="en-US"/>
        </w:rPr>
        <w:t></w:t>
      </w:r>
      <w:r w:rsidRPr="00A90537">
        <w:rPr>
          <w:rFonts w:hint="eastAsia"/>
          <w:lang w:val="en-US"/>
        </w:rPr>
        <w:t>міжнародних</w:t>
      </w:r>
      <w:r w:rsidRPr="00A90537">
        <w:rPr>
          <w:lang w:val="en-US"/>
        </w:rPr>
        <w:t></w:t>
      </w:r>
      <w:r w:rsidRPr="00A90537">
        <w:rPr>
          <w:rFonts w:hint="eastAsia"/>
          <w:lang w:val="en-US"/>
        </w:rPr>
        <w:t>зобов’язань</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висвітлити</w:t>
      </w:r>
      <w:r w:rsidRPr="00A90537">
        <w:rPr>
          <w:lang w:val="en-US"/>
        </w:rPr>
        <w:t></w:t>
      </w:r>
      <w:r w:rsidRPr="00A90537">
        <w:rPr>
          <w:rFonts w:hint="eastAsia"/>
          <w:lang w:val="en-US"/>
        </w:rPr>
        <w:t>причини</w:t>
      </w:r>
      <w:r w:rsidRPr="00A90537">
        <w:rPr>
          <w:lang w:val="en-US"/>
        </w:rPr>
        <w:t></w:t>
      </w:r>
      <w:r w:rsidRPr="00A90537">
        <w:rPr>
          <w:rFonts w:hint="eastAsia"/>
          <w:lang w:val="en-US"/>
        </w:rPr>
        <w:t>створення</w:t>
      </w:r>
      <w:r w:rsidRPr="00A90537">
        <w:rPr>
          <w:lang w:val="en-US"/>
        </w:rPr>
        <w:t></w:t>
      </w:r>
      <w:r w:rsidRPr="00A90537">
        <w:rPr>
          <w:rFonts w:hint="eastAsia"/>
          <w:lang w:val="en-US"/>
        </w:rPr>
        <w:t>та</w:t>
      </w:r>
      <w:r w:rsidRPr="00A90537">
        <w:rPr>
          <w:lang w:val="en-US"/>
        </w:rPr>
        <w:t></w:t>
      </w:r>
      <w:r w:rsidRPr="00A90537">
        <w:rPr>
          <w:rFonts w:hint="eastAsia"/>
          <w:lang w:val="en-US"/>
        </w:rPr>
        <w:t>специфіку</w:t>
      </w:r>
      <w:r w:rsidRPr="00A90537">
        <w:rPr>
          <w:lang w:val="en-US"/>
        </w:rPr>
        <w:t></w:t>
      </w:r>
      <w:r w:rsidRPr="00A90537">
        <w:rPr>
          <w:rFonts w:hint="eastAsia"/>
          <w:lang w:val="en-US"/>
        </w:rPr>
        <w:t>діяльності</w:t>
      </w:r>
      <w:r w:rsidRPr="00A90537">
        <w:rPr>
          <w:lang w:val="en-US"/>
        </w:rPr>
        <w:t></w:t>
      </w:r>
      <w:r w:rsidRPr="00A90537">
        <w:rPr>
          <w:rFonts w:hint="eastAsia"/>
          <w:lang w:val="en-US"/>
        </w:rPr>
        <w:t>Державної</w:t>
      </w:r>
    </w:p>
    <w:p w:rsidR="00A90537" w:rsidRPr="00A90537" w:rsidRDefault="00A90537" w:rsidP="00A90537">
      <w:pPr>
        <w:rPr>
          <w:lang w:val="en-US"/>
        </w:rPr>
      </w:pPr>
      <w:r w:rsidRPr="00A90537">
        <w:rPr>
          <w:rFonts w:hint="eastAsia"/>
          <w:lang w:val="en-US"/>
        </w:rPr>
        <w:t>міграційної</w:t>
      </w:r>
      <w:r w:rsidRPr="00A90537">
        <w:rPr>
          <w:lang w:val="en-US"/>
        </w:rPr>
        <w:t></w:t>
      </w:r>
      <w:r w:rsidRPr="00A90537">
        <w:rPr>
          <w:rFonts w:hint="eastAsia"/>
          <w:lang w:val="en-US"/>
        </w:rPr>
        <w:t>служби</w:t>
      </w:r>
      <w:r w:rsidRPr="00A90537">
        <w:rPr>
          <w:lang w:val="en-US"/>
        </w:rPr>
        <w:t></w:t>
      </w:r>
      <w:r w:rsidRPr="00A90537">
        <w:rPr>
          <w:rFonts w:hint="eastAsia"/>
          <w:lang w:val="en-US"/>
        </w:rPr>
        <w:t>України</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охарактеризувати</w:t>
      </w:r>
      <w:r w:rsidRPr="00A90537">
        <w:rPr>
          <w:lang w:val="en-US"/>
        </w:rPr>
        <w:t></w:t>
      </w:r>
      <w:r w:rsidRPr="00A90537">
        <w:rPr>
          <w:rFonts w:hint="eastAsia"/>
          <w:lang w:val="en-US"/>
        </w:rPr>
        <w:t>сучасний</w:t>
      </w:r>
      <w:r w:rsidRPr="00A90537">
        <w:rPr>
          <w:lang w:val="en-US"/>
        </w:rPr>
        <w:t></w:t>
      </w:r>
      <w:r w:rsidRPr="00A90537">
        <w:rPr>
          <w:rFonts w:hint="eastAsia"/>
          <w:lang w:val="en-US"/>
        </w:rPr>
        <w:t>стан</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p>
    <w:p w:rsidR="00A90537" w:rsidRPr="00A90537" w:rsidRDefault="00A90537" w:rsidP="00A90537">
      <w:pPr>
        <w:rPr>
          <w:lang w:val="en-US"/>
        </w:rPr>
      </w:pPr>
      <w:r w:rsidRPr="00A90537">
        <w:rPr>
          <w:rFonts w:hint="eastAsia"/>
          <w:lang w:val="en-US"/>
        </w:rPr>
        <w:t>співробітництва</w:t>
      </w:r>
      <w:r w:rsidRPr="00A90537">
        <w:rPr>
          <w:lang w:val="en-US"/>
        </w:rPr>
        <w:t></w:t>
      </w:r>
      <w:r w:rsidRPr="00A90537">
        <w:rPr>
          <w:rFonts w:hint="eastAsia"/>
          <w:lang w:val="en-US"/>
        </w:rPr>
        <w:t>України</w:t>
      </w:r>
      <w:r w:rsidRPr="00A90537">
        <w:rPr>
          <w:lang w:val="en-US"/>
        </w:rPr>
        <w:t></w:t>
      </w:r>
      <w:r w:rsidRPr="00A90537">
        <w:rPr>
          <w:rFonts w:hint="eastAsia"/>
          <w:lang w:val="en-US"/>
        </w:rPr>
        <w:t>у</w:t>
      </w:r>
      <w:r w:rsidRPr="00A90537">
        <w:rPr>
          <w:lang w:val="en-US"/>
        </w:rPr>
        <w:t></w:t>
      </w:r>
      <w:r w:rsidRPr="00A90537">
        <w:rPr>
          <w:rFonts w:hint="eastAsia"/>
          <w:lang w:val="en-US"/>
        </w:rPr>
        <w:t>вирішенні</w:t>
      </w:r>
      <w:r w:rsidRPr="00A90537">
        <w:rPr>
          <w:lang w:val="en-US"/>
        </w:rPr>
        <w:t></w:t>
      </w:r>
      <w:r w:rsidRPr="00A90537">
        <w:rPr>
          <w:rFonts w:hint="eastAsia"/>
          <w:lang w:val="en-US"/>
        </w:rPr>
        <w:t>питань</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rFonts w:hint="eastAsia"/>
          <w:lang w:val="en-US"/>
        </w:rPr>
        <w:t>Об’єктом</w:t>
      </w:r>
      <w:r w:rsidRPr="00A90537">
        <w:rPr>
          <w:lang w:val="en-US"/>
        </w:rPr>
        <w:t></w:t>
      </w:r>
      <w:r w:rsidRPr="00A90537">
        <w:rPr>
          <w:rFonts w:hint="eastAsia"/>
          <w:lang w:val="en-US"/>
        </w:rPr>
        <w:t>дисертації</w:t>
      </w:r>
      <w:r w:rsidRPr="00A90537">
        <w:rPr>
          <w:lang w:val="en-US"/>
        </w:rPr>
        <w:t></w:t>
      </w:r>
      <w:r w:rsidRPr="00A90537">
        <w:rPr>
          <w:rFonts w:hint="eastAsia"/>
          <w:lang w:val="en-US"/>
        </w:rPr>
        <w:t>є</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правові</w:t>
      </w:r>
      <w:r w:rsidRPr="00A90537">
        <w:rPr>
          <w:lang w:val="en-US"/>
        </w:rPr>
        <w:t></w:t>
      </w:r>
      <w:r w:rsidRPr="00A90537">
        <w:rPr>
          <w:rFonts w:hint="eastAsia"/>
          <w:lang w:val="en-US"/>
        </w:rPr>
        <w:t>відносини</w:t>
      </w:r>
      <w:r w:rsidRPr="00A90537">
        <w:rPr>
          <w:lang w:val="en-US"/>
        </w:rPr>
        <w:t></w:t>
      </w:r>
      <w:r w:rsidRPr="00A90537">
        <w:rPr>
          <w:rFonts w:hint="eastAsia"/>
          <w:lang w:val="en-US"/>
        </w:rPr>
        <w:t>щодо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та</w:t>
      </w:r>
      <w:r w:rsidRPr="00A90537">
        <w:rPr>
          <w:lang w:val="en-US"/>
        </w:rPr>
        <w:t></w:t>
      </w:r>
      <w:r w:rsidRPr="00A90537">
        <w:rPr>
          <w:rFonts w:hint="eastAsia"/>
          <w:lang w:val="en-US"/>
        </w:rPr>
        <w:t>їх</w:t>
      </w:r>
      <w:r w:rsidRPr="00A90537">
        <w:rPr>
          <w:lang w:val="en-US"/>
        </w:rPr>
        <w:t></w:t>
      </w:r>
      <w:r w:rsidRPr="00A90537">
        <w:rPr>
          <w:rFonts w:hint="eastAsia"/>
          <w:lang w:val="en-US"/>
        </w:rPr>
        <w:t>вплив</w:t>
      </w:r>
      <w:r w:rsidRPr="00A90537">
        <w:rPr>
          <w:lang w:val="en-US"/>
        </w:rPr>
        <w:t></w:t>
      </w:r>
      <w:r w:rsidRPr="00A90537">
        <w:rPr>
          <w:rFonts w:hint="eastAsia"/>
          <w:lang w:val="en-US"/>
        </w:rPr>
        <w:t>на</w:t>
      </w:r>
      <w:r w:rsidRPr="00A90537">
        <w:rPr>
          <w:lang w:val="en-US"/>
        </w:rPr>
        <w:t></w:t>
      </w:r>
      <w:r w:rsidRPr="00A90537">
        <w:rPr>
          <w:rFonts w:hint="eastAsia"/>
          <w:lang w:val="en-US"/>
        </w:rPr>
        <w:t>становлення</w:t>
      </w:r>
      <w:r w:rsidRPr="00A90537">
        <w:rPr>
          <w:lang w:val="en-US"/>
        </w:rPr>
        <w:t></w:t>
      </w:r>
      <w:r w:rsidRPr="00A90537">
        <w:rPr>
          <w:rFonts w:hint="eastAsia"/>
          <w:lang w:val="en-US"/>
        </w:rPr>
        <w:t>і</w:t>
      </w:r>
      <w:r w:rsidRPr="00A90537">
        <w:rPr>
          <w:lang w:val="en-US"/>
        </w:rPr>
        <w:t></w:t>
      </w:r>
      <w:r w:rsidRPr="00A90537">
        <w:rPr>
          <w:rFonts w:hint="eastAsia"/>
          <w:lang w:val="en-US"/>
        </w:rPr>
        <w:t>розвиток</w:t>
      </w:r>
      <w:r w:rsidRPr="00A90537">
        <w:rPr>
          <w:lang w:val="en-US"/>
        </w:rPr>
        <w:t></w:t>
      </w:r>
      <w:r w:rsidRPr="00A90537">
        <w:rPr>
          <w:rFonts w:hint="eastAsia"/>
          <w:lang w:val="en-US"/>
        </w:rPr>
        <w:t>національної</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p>
    <w:p w:rsidR="00A90537" w:rsidRPr="00A90537" w:rsidRDefault="00A90537" w:rsidP="00A90537">
      <w:pPr>
        <w:rPr>
          <w:lang w:val="en-US"/>
        </w:rPr>
      </w:pPr>
      <w:r w:rsidRPr="00A90537">
        <w:rPr>
          <w:rFonts w:hint="eastAsia"/>
          <w:lang w:val="en-US"/>
        </w:rPr>
        <w:t>Предметом</w:t>
      </w:r>
      <w:r w:rsidRPr="00A90537">
        <w:rPr>
          <w:lang w:val="en-US"/>
        </w:rPr>
        <w:t></w:t>
      </w:r>
      <w:r w:rsidRPr="00A90537">
        <w:rPr>
          <w:rFonts w:hint="eastAsia"/>
          <w:lang w:val="en-US"/>
        </w:rPr>
        <w:t>дисертації</w:t>
      </w:r>
      <w:r w:rsidRPr="00A90537">
        <w:rPr>
          <w:lang w:val="en-US"/>
        </w:rPr>
        <w:t></w:t>
      </w:r>
      <w:r w:rsidRPr="00A90537">
        <w:rPr>
          <w:rFonts w:hint="eastAsia"/>
          <w:lang w:val="en-US"/>
        </w:rPr>
        <w:t>є</w:t>
      </w:r>
      <w:r w:rsidRPr="00A90537">
        <w:rPr>
          <w:lang w:val="en-US"/>
        </w:rPr>
        <w:t></w:t>
      </w:r>
      <w:r w:rsidRPr="00A90537">
        <w:rPr>
          <w:rFonts w:hint="eastAsia"/>
          <w:lang w:val="en-US"/>
        </w:rPr>
        <w:t>система</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правових</w:t>
      </w:r>
      <w:r w:rsidRPr="00A90537">
        <w:rPr>
          <w:lang w:val="en-US"/>
        </w:rPr>
        <w:t></w:t>
      </w:r>
      <w:r w:rsidRPr="00A90537">
        <w:rPr>
          <w:rFonts w:hint="eastAsia"/>
          <w:lang w:val="en-US"/>
        </w:rPr>
        <w:t>норм</w:t>
      </w:r>
      <w:r w:rsidRPr="00A90537">
        <w:rPr>
          <w:lang w:val="en-US"/>
        </w:rPr>
        <w:t></w:t>
      </w:r>
      <w:r w:rsidRPr="00A90537">
        <w:rPr>
          <w:rFonts w:hint="eastAsia"/>
          <w:lang w:val="en-US"/>
        </w:rPr>
        <w:t>у</w:t>
      </w:r>
      <w:r w:rsidRPr="00A90537">
        <w:rPr>
          <w:lang w:val="en-US"/>
        </w:rPr>
        <w:t></w:t>
      </w:r>
      <w:r w:rsidRPr="00A90537">
        <w:rPr>
          <w:rFonts w:hint="eastAsia"/>
          <w:lang w:val="en-US"/>
        </w:rPr>
        <w:t>сфері</w:t>
      </w:r>
    </w:p>
    <w:p w:rsidR="00A90537" w:rsidRPr="00A90537" w:rsidRDefault="00A90537" w:rsidP="00A90537">
      <w:pPr>
        <w:rPr>
          <w:lang w:val="en-US"/>
        </w:rPr>
      </w:pP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законодавство</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r w:rsidRPr="00A90537">
        <w:rPr>
          <w:lang w:val="en-US"/>
        </w:rPr>
        <w:t></w:t>
      </w:r>
      <w:r w:rsidRPr="00A90537">
        <w:rPr>
          <w:rFonts w:hint="eastAsia"/>
          <w:lang w:val="en-US"/>
        </w:rPr>
        <w:t>та</w:t>
      </w:r>
      <w:r w:rsidRPr="00A90537">
        <w:rPr>
          <w:lang w:val="en-US"/>
        </w:rPr>
        <w:t></w:t>
      </w:r>
      <w:r w:rsidRPr="00A90537">
        <w:rPr>
          <w:rFonts w:hint="eastAsia"/>
          <w:lang w:val="en-US"/>
        </w:rPr>
        <w:t>національне</w:t>
      </w:r>
    </w:p>
    <w:p w:rsidR="00A90537" w:rsidRPr="00A90537" w:rsidRDefault="00A90537" w:rsidP="00A90537">
      <w:pPr>
        <w:rPr>
          <w:lang w:val="en-US"/>
        </w:rPr>
      </w:pPr>
      <w:r w:rsidRPr="00A90537">
        <w:rPr>
          <w:rFonts w:hint="eastAsia"/>
          <w:lang w:val="en-US"/>
        </w:rPr>
        <w:t>законодавство</w:t>
      </w:r>
      <w:r w:rsidRPr="00A90537">
        <w:rPr>
          <w:lang w:val="en-US"/>
        </w:rPr>
        <w:t></w:t>
      </w:r>
      <w:r w:rsidRPr="00A90537">
        <w:rPr>
          <w:rFonts w:hint="eastAsia"/>
          <w:lang w:val="en-US"/>
        </w:rPr>
        <w:t>України</w:t>
      </w:r>
      <w:r w:rsidRPr="00A90537">
        <w:rPr>
          <w:lang w:val="en-US"/>
        </w:rPr>
        <w:t></w:t>
      </w:r>
    </w:p>
    <w:p w:rsidR="00A90537" w:rsidRPr="00A90537" w:rsidRDefault="00A90537" w:rsidP="00A90537">
      <w:pPr>
        <w:rPr>
          <w:lang w:val="en-US"/>
        </w:rPr>
      </w:pPr>
      <w:r w:rsidRPr="00A90537">
        <w:rPr>
          <w:rFonts w:hint="eastAsia"/>
          <w:lang w:val="en-US"/>
        </w:rPr>
        <w:t>Методи</w:t>
      </w:r>
      <w:r w:rsidRPr="00A90537">
        <w:rPr>
          <w:lang w:val="en-US"/>
        </w:rPr>
        <w:t></w:t>
      </w:r>
      <w:r w:rsidRPr="00A90537">
        <w:rPr>
          <w:rFonts w:hint="eastAsia"/>
          <w:lang w:val="en-US"/>
        </w:rPr>
        <w:t>дослідження</w:t>
      </w:r>
      <w:r w:rsidRPr="00A90537">
        <w:rPr>
          <w:lang w:val="en-US"/>
        </w:rPr>
        <w:t></w:t>
      </w:r>
      <w:r w:rsidRPr="00A90537">
        <w:rPr>
          <w:lang w:val="en-US"/>
        </w:rPr>
        <w:t></w:t>
      </w:r>
      <w:r w:rsidRPr="00A90537">
        <w:rPr>
          <w:rFonts w:hint="eastAsia"/>
          <w:lang w:val="en-US"/>
        </w:rPr>
        <w:t>Методологічну</w:t>
      </w:r>
      <w:r w:rsidRPr="00A90537">
        <w:rPr>
          <w:lang w:val="en-US"/>
        </w:rPr>
        <w:t></w:t>
      </w:r>
      <w:r w:rsidRPr="00A90537">
        <w:rPr>
          <w:rFonts w:hint="eastAsia"/>
          <w:lang w:val="en-US"/>
        </w:rPr>
        <w:t>та</w:t>
      </w:r>
      <w:r w:rsidRPr="00A90537">
        <w:rPr>
          <w:lang w:val="en-US"/>
        </w:rPr>
        <w:t></w:t>
      </w:r>
      <w:r w:rsidRPr="00A90537">
        <w:rPr>
          <w:rFonts w:hint="eastAsia"/>
          <w:lang w:val="en-US"/>
        </w:rPr>
        <w:t>науково</w:t>
      </w:r>
      <w:r w:rsidRPr="00A90537">
        <w:rPr>
          <w:lang w:val="en-US"/>
        </w:rPr>
        <w:t></w:t>
      </w:r>
      <w:r w:rsidRPr="00A90537">
        <w:rPr>
          <w:rFonts w:hint="eastAsia"/>
          <w:lang w:val="en-US"/>
        </w:rPr>
        <w:t>теоретичну</w:t>
      </w:r>
      <w:r w:rsidRPr="00A90537">
        <w:rPr>
          <w:lang w:val="en-US"/>
        </w:rPr>
        <w:t></w:t>
      </w:r>
      <w:r w:rsidRPr="00A90537">
        <w:rPr>
          <w:rFonts w:hint="eastAsia"/>
          <w:lang w:val="en-US"/>
        </w:rPr>
        <w:t>основу</w:t>
      </w:r>
    </w:p>
    <w:p w:rsidR="00A90537" w:rsidRPr="00A90537" w:rsidRDefault="00A90537" w:rsidP="00A90537">
      <w:pPr>
        <w:rPr>
          <w:lang w:val="en-US"/>
        </w:rPr>
      </w:pPr>
      <w:r w:rsidRPr="00A90537">
        <w:rPr>
          <w:rFonts w:hint="eastAsia"/>
          <w:lang w:val="en-US"/>
        </w:rPr>
        <w:t>дисертаційного</w:t>
      </w:r>
      <w:r w:rsidRPr="00A90537">
        <w:rPr>
          <w:lang w:val="en-US"/>
        </w:rPr>
        <w:t></w:t>
      </w:r>
      <w:r w:rsidRPr="00A90537">
        <w:rPr>
          <w:rFonts w:hint="eastAsia"/>
          <w:lang w:val="en-US"/>
        </w:rPr>
        <w:t>дослідження</w:t>
      </w:r>
      <w:r w:rsidRPr="00A90537">
        <w:rPr>
          <w:lang w:val="en-US"/>
        </w:rPr>
        <w:t></w:t>
      </w:r>
      <w:r w:rsidRPr="00A90537">
        <w:rPr>
          <w:rFonts w:hint="eastAsia"/>
          <w:lang w:val="en-US"/>
        </w:rPr>
        <w:t>складають</w:t>
      </w:r>
      <w:r w:rsidRPr="00A90537">
        <w:rPr>
          <w:lang w:val="en-US"/>
        </w:rPr>
        <w:t></w:t>
      </w:r>
      <w:r w:rsidRPr="00A90537">
        <w:rPr>
          <w:rFonts w:hint="eastAsia"/>
          <w:lang w:val="en-US"/>
        </w:rPr>
        <w:t>сучасні</w:t>
      </w:r>
      <w:r w:rsidRPr="00A90537">
        <w:rPr>
          <w:lang w:val="en-US"/>
        </w:rPr>
        <w:t></w:t>
      </w:r>
      <w:r w:rsidRPr="00A90537">
        <w:rPr>
          <w:rFonts w:hint="eastAsia"/>
          <w:lang w:val="en-US"/>
        </w:rPr>
        <w:t>погляди</w:t>
      </w:r>
      <w:r w:rsidRPr="00A90537">
        <w:rPr>
          <w:lang w:val="en-US"/>
        </w:rPr>
        <w:t></w:t>
      </w:r>
      <w:r w:rsidRPr="00A90537">
        <w:rPr>
          <w:rFonts w:hint="eastAsia"/>
          <w:lang w:val="en-US"/>
        </w:rPr>
        <w:t>щодо</w:t>
      </w:r>
      <w:r w:rsidRPr="00A90537">
        <w:rPr>
          <w:lang w:val="en-US"/>
        </w:rPr>
        <w:t></w:t>
      </w:r>
      <w:r w:rsidRPr="00A90537">
        <w:rPr>
          <w:rFonts w:hint="eastAsia"/>
          <w:lang w:val="en-US"/>
        </w:rPr>
        <w:t>визнання</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пріоритетності</w:t>
      </w:r>
      <w:r w:rsidRPr="00A90537">
        <w:rPr>
          <w:lang w:val="en-US"/>
        </w:rPr>
        <w:t></w:t>
      </w:r>
      <w:r w:rsidRPr="00A90537">
        <w:rPr>
          <w:rFonts w:hint="eastAsia"/>
          <w:lang w:val="en-US"/>
        </w:rPr>
        <w:t>інтересів</w:t>
      </w:r>
      <w:r w:rsidRPr="00A90537">
        <w:rPr>
          <w:lang w:val="en-US"/>
        </w:rPr>
        <w:t></w:t>
      </w:r>
      <w:r w:rsidRPr="00A90537">
        <w:rPr>
          <w:rFonts w:hint="eastAsia"/>
          <w:lang w:val="en-US"/>
        </w:rPr>
        <w:t>людини</w:t>
      </w:r>
      <w:r w:rsidRPr="00A90537">
        <w:rPr>
          <w:lang w:val="en-US"/>
        </w:rPr>
        <w:t></w:t>
      </w:r>
      <w:r w:rsidRPr="00A90537">
        <w:rPr>
          <w:rFonts w:hint="eastAsia"/>
          <w:lang w:val="en-US"/>
        </w:rPr>
        <w:t>та</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її</w:t>
      </w:r>
      <w:r w:rsidRPr="00A90537">
        <w:rPr>
          <w:lang w:val="en-US"/>
        </w:rPr>
        <w:t></w:t>
      </w:r>
      <w:r w:rsidRPr="00A90537">
        <w:rPr>
          <w:rFonts w:hint="eastAsia"/>
          <w:lang w:val="en-US"/>
        </w:rPr>
        <w:t>свобод</w:t>
      </w:r>
      <w:r w:rsidRPr="00A90537">
        <w:rPr>
          <w:lang w:val="en-US"/>
        </w:rPr>
        <w:t></w:t>
      </w:r>
      <w:r w:rsidRPr="00A90537">
        <w:rPr>
          <w:rFonts w:hint="eastAsia"/>
          <w:lang w:val="en-US"/>
        </w:rPr>
        <w:t>і</w:t>
      </w:r>
      <w:r w:rsidRPr="00A90537">
        <w:rPr>
          <w:lang w:val="en-US"/>
        </w:rPr>
        <w:t></w:t>
      </w:r>
      <w:r w:rsidRPr="00A90537">
        <w:rPr>
          <w:rFonts w:hint="eastAsia"/>
          <w:lang w:val="en-US"/>
        </w:rPr>
        <w:t>прав</w:t>
      </w:r>
      <w:r w:rsidRPr="00A90537">
        <w:rPr>
          <w:lang w:val="en-US"/>
        </w:rPr>
        <w:t></w:t>
      </w:r>
      <w:r w:rsidRPr="00A90537">
        <w:rPr>
          <w:rFonts w:hint="eastAsia"/>
          <w:lang w:val="en-US"/>
        </w:rPr>
        <w:t>як</w:t>
      </w:r>
      <w:r w:rsidRPr="00A90537">
        <w:rPr>
          <w:lang w:val="en-US"/>
        </w:rPr>
        <w:t></w:t>
      </w:r>
      <w:r w:rsidRPr="00A90537">
        <w:rPr>
          <w:rFonts w:hint="eastAsia"/>
          <w:lang w:val="en-US"/>
        </w:rPr>
        <w:t>основного</w:t>
      </w:r>
      <w:r w:rsidRPr="00A90537">
        <w:rPr>
          <w:lang w:val="en-US"/>
        </w:rPr>
        <w:t></w:t>
      </w:r>
      <w:r w:rsidRPr="00A90537">
        <w:rPr>
          <w:rFonts w:hint="eastAsia"/>
          <w:lang w:val="en-US"/>
        </w:rPr>
        <w:t>обов’язку</w:t>
      </w:r>
      <w:r w:rsidRPr="00A90537">
        <w:rPr>
          <w:lang w:val="en-US"/>
        </w:rPr>
        <w:t></w:t>
      </w:r>
      <w:r w:rsidRPr="00A90537">
        <w:rPr>
          <w:rFonts w:hint="eastAsia"/>
          <w:lang w:val="en-US"/>
        </w:rPr>
        <w:t>держави</w:t>
      </w:r>
      <w:r w:rsidRPr="00A90537">
        <w:rPr>
          <w:lang w:val="en-US"/>
        </w:rPr>
        <w:t></w:t>
      </w:r>
      <w:r w:rsidRPr="00A90537">
        <w:rPr>
          <w:lang w:val="en-US"/>
        </w:rPr>
        <w:t></w:t>
      </w:r>
      <w:r w:rsidRPr="00A90537">
        <w:rPr>
          <w:rFonts w:hint="eastAsia"/>
          <w:lang w:val="en-US"/>
        </w:rPr>
        <w:t>З</w:t>
      </w:r>
      <w:r w:rsidRPr="00A90537">
        <w:rPr>
          <w:lang w:val="en-US"/>
        </w:rPr>
        <w:t></w:t>
      </w:r>
      <w:r w:rsidRPr="00A90537">
        <w:rPr>
          <w:rFonts w:hint="eastAsia"/>
          <w:lang w:val="en-US"/>
        </w:rPr>
        <w:t>огляду</w:t>
      </w:r>
      <w:r w:rsidRPr="00A90537">
        <w:rPr>
          <w:lang w:val="en-US"/>
        </w:rPr>
        <w:t></w:t>
      </w:r>
      <w:r w:rsidRPr="00A90537">
        <w:rPr>
          <w:rFonts w:hint="eastAsia"/>
          <w:lang w:val="en-US"/>
        </w:rPr>
        <w:t>на</w:t>
      </w:r>
      <w:r w:rsidRPr="00A90537">
        <w:rPr>
          <w:lang w:val="en-US"/>
        </w:rPr>
        <w:t></w:t>
      </w:r>
      <w:r w:rsidRPr="00A90537">
        <w:rPr>
          <w:rFonts w:hint="eastAsia"/>
          <w:lang w:val="en-US"/>
        </w:rPr>
        <w:t>специфіку</w:t>
      </w:r>
      <w:r w:rsidRPr="00A90537">
        <w:rPr>
          <w:lang w:val="en-US"/>
        </w:rPr>
        <w:t></w:t>
      </w:r>
      <w:r w:rsidRPr="00A90537">
        <w:rPr>
          <w:rFonts w:hint="eastAsia"/>
          <w:lang w:val="en-US"/>
        </w:rPr>
        <w:t>теми</w:t>
      </w:r>
      <w:r w:rsidRPr="00A90537">
        <w:rPr>
          <w:lang w:val="en-US"/>
        </w:rPr>
        <w:t></w:t>
      </w:r>
      <w:r w:rsidRPr="00A90537">
        <w:rPr>
          <w:lang w:val="en-US"/>
        </w:rPr>
        <w:t></w:t>
      </w:r>
      <w:r w:rsidRPr="00A90537">
        <w:rPr>
          <w:rFonts w:hint="eastAsia"/>
          <w:lang w:val="en-US"/>
        </w:rPr>
        <w:t>мету</w:t>
      </w:r>
      <w:r w:rsidRPr="00A90537">
        <w:rPr>
          <w:lang w:val="en-US"/>
        </w:rPr>
        <w:t></w:t>
      </w:r>
      <w:r w:rsidRPr="00A90537">
        <w:rPr>
          <w:rFonts w:hint="eastAsia"/>
          <w:lang w:val="en-US"/>
        </w:rPr>
        <w:t>і</w:t>
      </w:r>
      <w:r w:rsidRPr="00A90537">
        <w:rPr>
          <w:lang w:val="en-US"/>
        </w:rPr>
        <w:t></w:t>
      </w:r>
      <w:r w:rsidRPr="00A90537">
        <w:rPr>
          <w:rFonts w:hint="eastAsia"/>
          <w:lang w:val="en-US"/>
        </w:rPr>
        <w:t>завдання</w:t>
      </w:r>
      <w:r w:rsidRPr="00A90537">
        <w:rPr>
          <w:lang w:val="en-US"/>
        </w:rPr>
        <w:t></w:t>
      </w:r>
      <w:r w:rsidRPr="00A90537">
        <w:rPr>
          <w:rFonts w:hint="eastAsia"/>
          <w:lang w:val="en-US"/>
        </w:rPr>
        <w:t>дослідження</w:t>
      </w:r>
      <w:r w:rsidRPr="00A90537">
        <w:rPr>
          <w:lang w:val="en-US"/>
        </w:rPr>
        <w:t></w:t>
      </w:r>
      <w:r w:rsidRPr="00A90537">
        <w:rPr>
          <w:rFonts w:hint="eastAsia"/>
          <w:lang w:val="en-US"/>
        </w:rPr>
        <w:t>використовувалися</w:t>
      </w:r>
      <w:r w:rsidRPr="00A90537">
        <w:rPr>
          <w:lang w:val="en-US"/>
        </w:rPr>
        <w:t></w:t>
      </w:r>
      <w:r w:rsidRPr="00A90537">
        <w:rPr>
          <w:rFonts w:hint="eastAsia"/>
          <w:lang w:val="en-US"/>
        </w:rPr>
        <w:t>методи</w:t>
      </w:r>
      <w:r w:rsidRPr="00A90537">
        <w:rPr>
          <w:lang w:val="en-US"/>
        </w:rPr>
        <w:t></w:t>
      </w:r>
      <w:r w:rsidRPr="00A90537">
        <w:rPr>
          <w:rFonts w:hint="eastAsia"/>
          <w:lang w:val="en-US"/>
        </w:rPr>
        <w:t>системного</w:t>
      </w:r>
      <w:r w:rsidRPr="00A90537">
        <w:rPr>
          <w:lang w:val="en-US"/>
        </w:rPr>
        <w:t></w:t>
      </w:r>
      <w:r w:rsidRPr="00A90537">
        <w:rPr>
          <w:lang w:val="en-US"/>
        </w:rPr>
        <w:t></w:t>
      </w:r>
      <w:r w:rsidRPr="00A90537">
        <w:rPr>
          <w:rFonts w:hint="eastAsia"/>
          <w:lang w:val="en-US"/>
        </w:rPr>
        <w:t>структурно</w:t>
      </w:r>
      <w:r w:rsidRPr="00A90537">
        <w:rPr>
          <w:lang w:val="en-US"/>
        </w:rPr>
        <w:t></w:t>
      </w:r>
      <w:r w:rsidRPr="00A90537">
        <w:rPr>
          <w:lang w:val="en-US"/>
        </w:rPr>
        <w:t></w:t>
      </w:r>
      <w:r w:rsidRPr="00A90537">
        <w:rPr>
          <w:rFonts w:hint="eastAsia"/>
          <w:lang w:val="en-US"/>
        </w:rPr>
        <w:t>функціонального</w:t>
      </w:r>
      <w:r w:rsidRPr="00A90537">
        <w:rPr>
          <w:lang w:val="en-US"/>
        </w:rPr>
        <w:t></w:t>
      </w:r>
      <w:r w:rsidRPr="00A90537">
        <w:rPr>
          <w:rFonts w:hint="eastAsia"/>
          <w:lang w:val="en-US"/>
        </w:rPr>
        <w:t>та</w:t>
      </w:r>
      <w:r w:rsidRPr="00A90537">
        <w:rPr>
          <w:lang w:val="en-US"/>
        </w:rPr>
        <w:t></w:t>
      </w:r>
      <w:r w:rsidRPr="00A90537">
        <w:rPr>
          <w:rFonts w:hint="eastAsia"/>
          <w:lang w:val="en-US"/>
        </w:rPr>
        <w:t>ретроспективно</w:t>
      </w:r>
      <w:r w:rsidRPr="00A90537">
        <w:rPr>
          <w:lang w:val="en-US"/>
        </w:rPr>
        <w:t></w:t>
      </w:r>
      <w:r w:rsidRPr="00A90537">
        <w:rPr>
          <w:rFonts w:hint="eastAsia"/>
          <w:lang w:val="en-US"/>
        </w:rPr>
        <w:t>порівняльного</w:t>
      </w:r>
      <w:r w:rsidRPr="00A90537">
        <w:rPr>
          <w:lang w:val="en-US"/>
        </w:rPr>
        <w:t></w:t>
      </w:r>
      <w:r w:rsidRPr="00A90537">
        <w:rPr>
          <w:rFonts w:hint="eastAsia"/>
          <w:lang w:val="en-US"/>
        </w:rPr>
        <w:t>аналізу</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забезпечили</w:t>
      </w:r>
      <w:r w:rsidRPr="00A90537">
        <w:rPr>
          <w:lang w:val="en-US"/>
        </w:rPr>
        <w:t></w:t>
      </w:r>
      <w:r w:rsidRPr="00A90537">
        <w:rPr>
          <w:rFonts w:hint="eastAsia"/>
          <w:lang w:val="en-US"/>
        </w:rPr>
        <w:t>об’єктивний</w:t>
      </w:r>
      <w:r w:rsidRPr="00A90537">
        <w:rPr>
          <w:lang w:val="en-US"/>
        </w:rPr>
        <w:t></w:t>
      </w:r>
      <w:r w:rsidRPr="00A90537">
        <w:rPr>
          <w:rFonts w:hint="eastAsia"/>
          <w:lang w:val="en-US"/>
        </w:rPr>
        <w:t>аналіз</w:t>
      </w:r>
      <w:r w:rsidRPr="00A90537">
        <w:rPr>
          <w:lang w:val="en-US"/>
        </w:rPr>
        <w:t></w:t>
      </w:r>
      <w:r w:rsidRPr="00A90537">
        <w:rPr>
          <w:rFonts w:hint="eastAsia"/>
          <w:lang w:val="en-US"/>
        </w:rPr>
        <w:t>досліджуваного</w:t>
      </w:r>
      <w:r w:rsidRPr="00A90537">
        <w:rPr>
          <w:lang w:val="en-US"/>
        </w:rPr>
        <w:t></w:t>
      </w:r>
      <w:r w:rsidRPr="00A90537">
        <w:rPr>
          <w:rFonts w:hint="eastAsia"/>
          <w:lang w:val="en-US"/>
        </w:rPr>
        <w:t>предмета</w:t>
      </w:r>
      <w:r w:rsidRPr="00A90537">
        <w:rPr>
          <w:lang w:val="en-US"/>
        </w:rPr>
        <w:t></w:t>
      </w:r>
      <w:r w:rsidRPr="00A90537">
        <w:rPr>
          <w:lang w:val="en-US"/>
        </w:rPr>
        <w:t></w:t>
      </w:r>
      <w:r w:rsidRPr="00A90537">
        <w:rPr>
          <w:rFonts w:hint="eastAsia"/>
          <w:lang w:val="en-US"/>
        </w:rPr>
        <w:t>Крім</w:t>
      </w:r>
      <w:r w:rsidRPr="00A90537">
        <w:rPr>
          <w:lang w:val="en-US"/>
        </w:rPr>
        <w:t></w:t>
      </w:r>
      <w:r w:rsidRPr="00A90537">
        <w:rPr>
          <w:rFonts w:hint="eastAsia"/>
          <w:lang w:val="en-US"/>
        </w:rPr>
        <w:t>того</w:t>
      </w:r>
      <w:r w:rsidRPr="00A90537">
        <w:rPr>
          <w:lang w:val="en-US"/>
        </w:rPr>
        <w:t></w:t>
      </w:r>
      <w:r w:rsidRPr="00A90537">
        <w:rPr>
          <w:lang w:val="en-US"/>
        </w:rPr>
        <w:t></w:t>
      </w:r>
      <w:r w:rsidRPr="00A90537">
        <w:rPr>
          <w:rFonts w:hint="eastAsia"/>
          <w:lang w:val="en-US"/>
        </w:rPr>
        <w:t>застосовувалися</w:t>
      </w:r>
      <w:r w:rsidRPr="00A90537">
        <w:rPr>
          <w:lang w:val="en-US"/>
        </w:rPr>
        <w:t></w:t>
      </w:r>
      <w:r w:rsidRPr="00A90537">
        <w:rPr>
          <w:rFonts w:hint="eastAsia"/>
          <w:lang w:val="en-US"/>
        </w:rPr>
        <w:t>формально</w:t>
      </w:r>
      <w:r w:rsidRPr="00A90537">
        <w:rPr>
          <w:lang w:val="en-US"/>
        </w:rPr>
        <w:t></w:t>
      </w:r>
      <w:r w:rsidRPr="00A90537">
        <w:rPr>
          <w:rFonts w:hint="eastAsia"/>
          <w:lang w:val="en-US"/>
        </w:rPr>
        <w:t>юридичний</w:t>
      </w:r>
      <w:r w:rsidRPr="00A90537">
        <w:rPr>
          <w:lang w:val="en-US"/>
        </w:rPr>
        <w:t></w:t>
      </w:r>
      <w:r w:rsidRPr="00A90537">
        <w:rPr>
          <w:lang w:val="en-US"/>
        </w:rPr>
        <w:t></w:t>
      </w:r>
      <w:r w:rsidRPr="00A90537">
        <w:rPr>
          <w:rFonts w:hint="eastAsia"/>
          <w:lang w:val="en-US"/>
        </w:rPr>
        <w:t>історико</w:t>
      </w:r>
      <w:r w:rsidRPr="00A90537">
        <w:rPr>
          <w:lang w:val="en-US"/>
        </w:rPr>
        <w:t></w:t>
      </w:r>
      <w:r w:rsidRPr="00A90537">
        <w:rPr>
          <w:rFonts w:hint="eastAsia"/>
          <w:lang w:val="en-US"/>
        </w:rPr>
        <w:t>правовий</w:t>
      </w:r>
      <w:r w:rsidRPr="00A90537">
        <w:rPr>
          <w:lang w:val="en-US"/>
        </w:rPr>
        <w:t></w:t>
      </w:r>
      <w:r w:rsidRPr="00A90537">
        <w:rPr>
          <w:lang w:val="en-US"/>
        </w:rPr>
        <w:t></w:t>
      </w:r>
      <w:r w:rsidRPr="00A90537">
        <w:rPr>
          <w:rFonts w:hint="eastAsia"/>
          <w:lang w:val="en-US"/>
        </w:rPr>
        <w:t>порівняльно</w:t>
      </w:r>
      <w:r w:rsidRPr="00A90537">
        <w:rPr>
          <w:lang w:val="en-US"/>
        </w:rPr>
        <w:t></w:t>
      </w:r>
      <w:r w:rsidRPr="00A90537">
        <w:rPr>
          <w:rFonts w:hint="eastAsia"/>
          <w:lang w:val="en-US"/>
        </w:rPr>
        <w:t>правовий</w:t>
      </w:r>
      <w:r w:rsidRPr="00A90537">
        <w:rPr>
          <w:lang w:val="en-US"/>
        </w:rPr>
        <w:t></w:t>
      </w:r>
      <w:r w:rsidRPr="00A90537">
        <w:rPr>
          <w:lang w:val="en-US"/>
        </w:rPr>
        <w:t></w:t>
      </w:r>
      <w:r w:rsidRPr="00A90537">
        <w:rPr>
          <w:rFonts w:hint="eastAsia"/>
          <w:lang w:val="en-US"/>
        </w:rPr>
        <w:t>хронологічний</w:t>
      </w:r>
      <w:r w:rsidRPr="00A90537">
        <w:rPr>
          <w:lang w:val="en-US"/>
        </w:rPr>
        <w:t></w:t>
      </w:r>
      <w:r w:rsidRPr="00A90537">
        <w:rPr>
          <w:lang w:val="en-US"/>
        </w:rPr>
        <w:t></w:t>
      </w:r>
      <w:r w:rsidRPr="00A90537">
        <w:rPr>
          <w:rFonts w:hint="eastAsia"/>
          <w:lang w:val="en-US"/>
        </w:rPr>
        <w:t>діалектичний</w:t>
      </w:r>
      <w:r w:rsidRPr="00A90537">
        <w:rPr>
          <w:lang w:val="en-US"/>
        </w:rPr>
        <w:t></w:t>
      </w:r>
      <w:r w:rsidRPr="00A90537">
        <w:rPr>
          <w:lang w:val="en-US"/>
        </w:rPr>
        <w:t></w:t>
      </w:r>
      <w:r w:rsidRPr="00A90537">
        <w:rPr>
          <w:rFonts w:hint="eastAsia"/>
          <w:lang w:val="en-US"/>
        </w:rPr>
        <w:t>формально</w:t>
      </w:r>
      <w:r w:rsidRPr="00A90537">
        <w:rPr>
          <w:lang w:val="en-US"/>
        </w:rPr>
        <w:t></w:t>
      </w:r>
      <w:r w:rsidRPr="00A90537">
        <w:rPr>
          <w:rFonts w:hint="eastAsia"/>
          <w:lang w:val="en-US"/>
        </w:rPr>
        <w:t>логічний</w:t>
      </w:r>
      <w:r w:rsidRPr="00A90537">
        <w:rPr>
          <w:lang w:val="en-US"/>
        </w:rPr>
        <w:t></w:t>
      </w:r>
      <w:r w:rsidRPr="00A90537">
        <w:rPr>
          <w:rFonts w:hint="eastAsia"/>
          <w:lang w:val="en-US"/>
        </w:rPr>
        <w:t>та</w:t>
      </w:r>
      <w:r w:rsidRPr="00A90537">
        <w:rPr>
          <w:lang w:val="en-US"/>
        </w:rPr>
        <w:t></w:t>
      </w:r>
      <w:r w:rsidRPr="00A90537">
        <w:rPr>
          <w:rFonts w:hint="eastAsia"/>
          <w:lang w:val="en-US"/>
        </w:rPr>
        <w:t>інші</w:t>
      </w:r>
      <w:r w:rsidRPr="00A90537">
        <w:rPr>
          <w:lang w:val="en-US"/>
        </w:rPr>
        <w:t></w:t>
      </w:r>
      <w:r w:rsidRPr="00A90537">
        <w:rPr>
          <w:rFonts w:hint="eastAsia"/>
          <w:lang w:val="en-US"/>
        </w:rPr>
        <w:t>методи</w:t>
      </w:r>
      <w:r w:rsidRPr="00A90537">
        <w:rPr>
          <w:lang w:val="en-US"/>
        </w:rPr>
        <w:t></w:t>
      </w:r>
    </w:p>
    <w:p w:rsidR="00A90537" w:rsidRPr="00A90537" w:rsidRDefault="00A90537" w:rsidP="00A90537">
      <w:pPr>
        <w:rPr>
          <w:lang w:val="en-US"/>
        </w:rPr>
      </w:pPr>
      <w:r w:rsidRPr="00A90537">
        <w:rPr>
          <w:rFonts w:hint="eastAsia"/>
          <w:lang w:val="en-US"/>
        </w:rPr>
        <w:t>Застосування</w:t>
      </w:r>
      <w:r w:rsidRPr="00A90537">
        <w:rPr>
          <w:lang w:val="en-US"/>
        </w:rPr>
        <w:t></w:t>
      </w:r>
      <w:r w:rsidRPr="00A90537">
        <w:rPr>
          <w:rFonts w:hint="eastAsia"/>
          <w:lang w:val="en-US"/>
        </w:rPr>
        <w:t>методу</w:t>
      </w:r>
      <w:r w:rsidRPr="00A90537">
        <w:rPr>
          <w:lang w:val="en-US"/>
        </w:rPr>
        <w:t></w:t>
      </w:r>
      <w:r w:rsidRPr="00A90537">
        <w:rPr>
          <w:rFonts w:hint="eastAsia"/>
          <w:lang w:val="en-US"/>
        </w:rPr>
        <w:t>наукового</w:t>
      </w:r>
      <w:r w:rsidRPr="00A90537">
        <w:rPr>
          <w:lang w:val="en-US"/>
        </w:rPr>
        <w:t></w:t>
      </w:r>
      <w:r w:rsidRPr="00A90537">
        <w:rPr>
          <w:rFonts w:hint="eastAsia"/>
          <w:lang w:val="en-US"/>
        </w:rPr>
        <w:t>пізнання</w:t>
      </w:r>
      <w:r w:rsidRPr="00A90537">
        <w:rPr>
          <w:lang w:val="en-US"/>
        </w:rPr>
        <w:t></w:t>
      </w:r>
      <w:r w:rsidRPr="00A90537">
        <w:rPr>
          <w:rFonts w:hint="eastAsia"/>
          <w:lang w:val="en-US"/>
        </w:rPr>
        <w:t>зумовило</w:t>
      </w:r>
      <w:r w:rsidRPr="00A90537">
        <w:rPr>
          <w:lang w:val="en-US"/>
        </w:rPr>
        <w:t></w:t>
      </w:r>
      <w:r w:rsidRPr="00A90537">
        <w:rPr>
          <w:rFonts w:hint="eastAsia"/>
          <w:lang w:val="en-US"/>
        </w:rPr>
        <w:t>дослідження</w:t>
      </w:r>
      <w:r w:rsidRPr="00A90537">
        <w:rPr>
          <w:lang w:val="en-US"/>
        </w:rPr>
        <w:t></w:t>
      </w:r>
      <w:r w:rsidRPr="00A90537">
        <w:rPr>
          <w:rFonts w:hint="eastAsia"/>
          <w:lang w:val="en-US"/>
        </w:rPr>
        <w:t>теоретичних</w:t>
      </w:r>
      <w:r w:rsidRPr="00A90537">
        <w:rPr>
          <w:lang w:val="en-US"/>
        </w:rPr>
        <w:t></w:t>
      </w:r>
      <w:r w:rsidRPr="00A90537">
        <w:rPr>
          <w:rFonts w:hint="eastAsia"/>
          <w:lang w:val="en-US"/>
        </w:rPr>
        <w:t>підходів</w:t>
      </w:r>
      <w:r w:rsidRPr="00A90537">
        <w:rPr>
          <w:lang w:val="en-US"/>
        </w:rPr>
        <w:t></w:t>
      </w:r>
      <w:r w:rsidRPr="00A90537">
        <w:rPr>
          <w:rFonts w:hint="eastAsia"/>
          <w:lang w:val="en-US"/>
        </w:rPr>
        <w:t>до</w:t>
      </w:r>
      <w:r w:rsidRPr="00A90537">
        <w:rPr>
          <w:lang w:val="en-US"/>
        </w:rPr>
        <w:t></w:t>
      </w:r>
      <w:r w:rsidRPr="00A90537">
        <w:rPr>
          <w:rFonts w:hint="eastAsia"/>
          <w:lang w:val="en-US"/>
        </w:rPr>
        <w:t>визначення</w:t>
      </w:r>
      <w:r w:rsidRPr="00A90537">
        <w:rPr>
          <w:lang w:val="en-US"/>
        </w:rPr>
        <w:t></w:t>
      </w:r>
      <w:r w:rsidRPr="00A90537">
        <w:rPr>
          <w:rFonts w:hint="eastAsia"/>
          <w:lang w:val="en-US"/>
        </w:rPr>
        <w:t>термінологічної</w:t>
      </w:r>
      <w:r w:rsidRPr="00A90537">
        <w:rPr>
          <w:lang w:val="en-US"/>
        </w:rPr>
        <w:t></w:t>
      </w:r>
      <w:r w:rsidRPr="00A90537">
        <w:rPr>
          <w:rFonts w:hint="eastAsia"/>
          <w:lang w:val="en-US"/>
        </w:rPr>
        <w:t>бази</w:t>
      </w:r>
      <w:r w:rsidRPr="00A90537">
        <w:rPr>
          <w:lang w:val="en-US"/>
        </w:rPr>
        <w:t></w:t>
      </w:r>
      <w:r w:rsidRPr="00A90537">
        <w:rPr>
          <w:lang w:val="en-US"/>
        </w:rPr>
        <w:t></w:t>
      </w:r>
      <w:r w:rsidRPr="00A90537">
        <w:rPr>
          <w:rFonts w:hint="eastAsia"/>
          <w:lang w:val="en-US"/>
        </w:rPr>
        <w:t>зокрема</w:t>
      </w:r>
      <w:r w:rsidRPr="00A90537">
        <w:rPr>
          <w:lang w:val="en-US"/>
        </w:rPr>
        <w:t></w:t>
      </w:r>
      <w:r w:rsidRPr="00A90537">
        <w:rPr>
          <w:rFonts w:hint="eastAsia"/>
          <w:lang w:val="en-US"/>
        </w:rPr>
        <w:t>визначення</w:t>
      </w:r>
      <w:r w:rsidRPr="00A90537">
        <w:rPr>
          <w:lang w:val="en-US"/>
        </w:rPr>
        <w:t></w:t>
      </w:r>
      <w:r w:rsidRPr="00A90537">
        <w:rPr>
          <w:rFonts w:hint="eastAsia"/>
          <w:lang w:val="en-US"/>
        </w:rPr>
        <w:t>понять</w:t>
      </w:r>
      <w:r w:rsidRPr="00A90537">
        <w:rPr>
          <w:lang w:val="en-US"/>
        </w:rPr>
        <w:t></w:t>
      </w:r>
      <w:r w:rsidRPr="00A90537">
        <w:rPr>
          <w:lang w:val="en-US"/>
        </w:rPr>
        <w:t></w:t>
      </w:r>
      <w:r w:rsidRPr="00A90537">
        <w:rPr>
          <w:rFonts w:hint="eastAsia"/>
          <w:lang w:val="en-US"/>
        </w:rPr>
        <w:t>притулок</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право</w:t>
      </w:r>
      <w:r w:rsidRPr="00A90537">
        <w:rPr>
          <w:lang w:val="en-US"/>
        </w:rPr>
        <w:t></w:t>
      </w:r>
      <w:r w:rsidRPr="00A90537">
        <w:rPr>
          <w:rFonts w:hint="eastAsia"/>
          <w:lang w:val="en-US"/>
        </w:rPr>
        <w:t>на</w:t>
      </w:r>
      <w:r w:rsidRPr="00A90537">
        <w:rPr>
          <w:lang w:val="en-US"/>
        </w:rPr>
        <w:t></w:t>
      </w:r>
      <w:r w:rsidRPr="00A90537">
        <w:rPr>
          <w:rFonts w:hint="eastAsia"/>
          <w:lang w:val="en-US"/>
        </w:rPr>
        <w:t>притулок</w:t>
      </w:r>
      <w:r w:rsidRPr="00A90537">
        <w:rPr>
          <w:lang w:val="en-US"/>
        </w:rPr>
        <w:t></w:t>
      </w:r>
      <w:r w:rsidRPr="00A90537">
        <w:rPr>
          <w:lang w:val="en-US"/>
        </w:rPr>
        <w:t></w:t>
      </w:r>
      <w:r w:rsidRPr="00A90537">
        <w:rPr>
          <w:rFonts w:hint="eastAsia"/>
          <w:lang w:val="en-US"/>
        </w:rPr>
        <w:t>тощо</w:t>
      </w:r>
      <w:r w:rsidRPr="00A90537">
        <w:rPr>
          <w:lang w:val="en-US"/>
        </w:rPr>
        <w:t></w:t>
      </w:r>
      <w:r w:rsidRPr="00A90537">
        <w:rPr>
          <w:lang w:val="en-US"/>
        </w:rPr>
        <w:t></w:t>
      </w: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історико</w:t>
      </w:r>
      <w:r w:rsidRPr="00A90537">
        <w:rPr>
          <w:lang w:val="en-US"/>
        </w:rPr>
        <w:t></w:t>
      </w:r>
      <w:r w:rsidRPr="00A90537">
        <w:rPr>
          <w:rFonts w:hint="eastAsia"/>
          <w:lang w:val="en-US"/>
        </w:rPr>
        <w:t>правовий</w:t>
      </w:r>
      <w:r w:rsidRPr="00A90537">
        <w:rPr>
          <w:lang w:val="en-US"/>
        </w:rPr>
        <w:t></w:t>
      </w:r>
      <w:r w:rsidRPr="00A90537">
        <w:rPr>
          <w:lang w:val="en-US"/>
        </w:rPr>
        <w:t></w:t>
      </w:r>
      <w:r w:rsidRPr="00A90537">
        <w:rPr>
          <w:rFonts w:hint="eastAsia"/>
          <w:lang w:val="en-US"/>
        </w:rPr>
        <w:t>хронологічний</w:t>
      </w:r>
      <w:r w:rsidRPr="00A90537">
        <w:rPr>
          <w:lang w:val="en-US"/>
        </w:rPr>
        <w:t></w:t>
      </w:r>
      <w:r w:rsidRPr="00A90537">
        <w:rPr>
          <w:rFonts w:hint="eastAsia"/>
          <w:lang w:val="en-US"/>
        </w:rPr>
        <w:t>методи</w:t>
      </w:r>
      <w:r w:rsidRPr="00A90537">
        <w:rPr>
          <w:lang w:val="en-US"/>
        </w:rPr>
        <w:t></w:t>
      </w:r>
      <w:r w:rsidRPr="00A90537">
        <w:rPr>
          <w:rFonts w:hint="eastAsia"/>
          <w:lang w:val="en-US"/>
        </w:rPr>
        <w:t>надали</w:t>
      </w:r>
      <w:r w:rsidRPr="00A90537">
        <w:rPr>
          <w:lang w:val="en-US"/>
        </w:rPr>
        <w:t></w:t>
      </w:r>
      <w:r w:rsidRPr="00A90537">
        <w:rPr>
          <w:rFonts w:hint="eastAsia"/>
          <w:lang w:val="en-US"/>
        </w:rPr>
        <w:t>можливість</w:t>
      </w:r>
      <w:r w:rsidRPr="00A90537">
        <w:rPr>
          <w:lang w:val="en-US"/>
        </w:rPr>
        <w:t></w:t>
      </w:r>
      <w:r w:rsidRPr="00A90537">
        <w:rPr>
          <w:rFonts w:hint="eastAsia"/>
          <w:lang w:val="en-US"/>
        </w:rPr>
        <w:t>виокремлення</w:t>
      </w:r>
      <w:r w:rsidRPr="00A90537">
        <w:rPr>
          <w:lang w:val="en-US"/>
        </w:rPr>
        <w:t></w:t>
      </w:r>
      <w:r w:rsidRPr="00A90537">
        <w:rPr>
          <w:rFonts w:hint="eastAsia"/>
          <w:lang w:val="en-US"/>
        </w:rPr>
        <w:t>етапів</w:t>
      </w:r>
      <w:r w:rsidRPr="00A90537">
        <w:rPr>
          <w:lang w:val="en-US"/>
        </w:rPr>
        <w:t></w:t>
      </w:r>
      <w:r w:rsidRPr="00A90537">
        <w:rPr>
          <w:rFonts w:hint="eastAsia"/>
          <w:lang w:val="en-US"/>
        </w:rPr>
        <w:t>становлення</w:t>
      </w:r>
      <w:r w:rsidRPr="00A90537">
        <w:rPr>
          <w:lang w:val="en-US"/>
        </w:rPr>
        <w:t></w:t>
      </w:r>
      <w:r w:rsidRPr="00A90537">
        <w:rPr>
          <w:rFonts w:hint="eastAsia"/>
          <w:lang w:val="en-US"/>
        </w:rPr>
        <w:t>та</w:t>
      </w:r>
      <w:r w:rsidRPr="00A90537">
        <w:rPr>
          <w:lang w:val="en-US"/>
        </w:rPr>
        <w:t></w:t>
      </w:r>
      <w:r w:rsidRPr="00A90537">
        <w:rPr>
          <w:rFonts w:hint="eastAsia"/>
          <w:lang w:val="en-US"/>
        </w:rPr>
        <w:t>розвитку</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основних</w:t>
      </w:r>
      <w:r w:rsidRPr="00A90537">
        <w:rPr>
          <w:lang w:val="en-US"/>
        </w:rPr>
        <w:t></w:t>
      </w:r>
      <w:r w:rsidRPr="00A90537">
        <w:rPr>
          <w:rFonts w:hint="eastAsia"/>
          <w:lang w:val="en-US"/>
        </w:rPr>
        <w:t>періодів</w:t>
      </w:r>
      <w:r w:rsidRPr="00A90537">
        <w:rPr>
          <w:lang w:val="en-US"/>
        </w:rPr>
        <w:t></w:t>
      </w:r>
      <w:r w:rsidRPr="00A90537">
        <w:rPr>
          <w:rFonts w:hint="eastAsia"/>
          <w:lang w:val="en-US"/>
        </w:rPr>
        <w:t>розвитку</w:t>
      </w:r>
      <w:r w:rsidRPr="00A90537">
        <w:rPr>
          <w:lang w:val="en-US"/>
        </w:rPr>
        <w:t></w:t>
      </w:r>
      <w:r w:rsidRPr="00A90537">
        <w:rPr>
          <w:rFonts w:hint="eastAsia"/>
          <w:lang w:val="en-US"/>
        </w:rPr>
        <w:t>українського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щодо</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Застосування</w:t>
      </w:r>
      <w:r w:rsidRPr="00A90537">
        <w:rPr>
          <w:lang w:val="en-US"/>
        </w:rPr>
        <w:t></w:t>
      </w:r>
      <w:r w:rsidRPr="00A90537">
        <w:rPr>
          <w:rFonts w:hint="eastAsia"/>
          <w:lang w:val="en-US"/>
        </w:rPr>
        <w:t>методу</w:t>
      </w:r>
      <w:r w:rsidRPr="00A90537">
        <w:rPr>
          <w:lang w:val="en-US"/>
        </w:rPr>
        <w:t></w:t>
      </w:r>
      <w:r w:rsidRPr="00A90537">
        <w:rPr>
          <w:rFonts w:hint="eastAsia"/>
          <w:lang w:val="en-US"/>
        </w:rPr>
        <w:t>прогнозування</w:t>
      </w:r>
      <w:r w:rsidRPr="00A90537">
        <w:rPr>
          <w:lang w:val="en-US"/>
        </w:rPr>
        <w:t></w:t>
      </w:r>
      <w:r w:rsidRPr="00A90537">
        <w:rPr>
          <w:rFonts w:hint="eastAsia"/>
          <w:lang w:val="en-US"/>
        </w:rPr>
        <w:t>дозволило</w:t>
      </w:r>
      <w:r w:rsidRPr="00A90537">
        <w:rPr>
          <w:lang w:val="en-US"/>
        </w:rPr>
        <w:t></w:t>
      </w:r>
      <w:r w:rsidRPr="00A90537">
        <w:rPr>
          <w:rFonts w:hint="eastAsia"/>
          <w:lang w:val="en-US"/>
        </w:rPr>
        <w:t>виявити</w:t>
      </w:r>
      <w:r w:rsidRPr="00A90537">
        <w:rPr>
          <w:lang w:val="en-US"/>
        </w:rPr>
        <w:t></w:t>
      </w:r>
      <w:r w:rsidRPr="00A90537">
        <w:rPr>
          <w:rFonts w:hint="eastAsia"/>
          <w:lang w:val="en-US"/>
        </w:rPr>
        <w:t>та</w:t>
      </w:r>
      <w:r w:rsidRPr="00A90537">
        <w:rPr>
          <w:lang w:val="en-US"/>
        </w:rPr>
        <w:t></w:t>
      </w:r>
      <w:r w:rsidRPr="00A90537">
        <w:rPr>
          <w:rFonts w:hint="eastAsia"/>
          <w:lang w:val="en-US"/>
        </w:rPr>
        <w:t>сформулювати</w:t>
      </w:r>
      <w:r w:rsidRPr="00A90537">
        <w:rPr>
          <w:lang w:val="en-US"/>
        </w:rPr>
        <w:t></w:t>
      </w:r>
      <w:r w:rsidRPr="00A90537">
        <w:rPr>
          <w:rFonts w:hint="eastAsia"/>
          <w:lang w:val="en-US"/>
        </w:rPr>
        <w:t>основні</w:t>
      </w:r>
      <w:r w:rsidRPr="00A90537">
        <w:rPr>
          <w:lang w:val="en-US"/>
        </w:rPr>
        <w:t></w:t>
      </w:r>
      <w:r w:rsidRPr="00A90537">
        <w:rPr>
          <w:rFonts w:hint="eastAsia"/>
          <w:lang w:val="en-US"/>
        </w:rPr>
        <w:t>тенденції</w:t>
      </w:r>
      <w:r w:rsidRPr="00A90537">
        <w:rPr>
          <w:lang w:val="en-US"/>
        </w:rPr>
        <w:t></w:t>
      </w:r>
      <w:r w:rsidRPr="00A90537">
        <w:rPr>
          <w:rFonts w:hint="eastAsia"/>
          <w:lang w:val="en-US"/>
        </w:rPr>
        <w:t>реформування</w:t>
      </w:r>
      <w:r w:rsidRPr="00A90537">
        <w:rPr>
          <w:lang w:val="en-US"/>
        </w:rPr>
        <w:t></w:t>
      </w:r>
      <w:r w:rsidRPr="00A90537">
        <w:rPr>
          <w:rFonts w:hint="eastAsia"/>
          <w:lang w:val="en-US"/>
        </w:rPr>
        <w:t>спільної</w:t>
      </w:r>
      <w:r w:rsidRPr="00A90537">
        <w:rPr>
          <w:lang w:val="en-US"/>
        </w:rPr>
        <w:t></w:t>
      </w:r>
      <w:r w:rsidRPr="00A90537">
        <w:rPr>
          <w:rFonts w:hint="eastAsia"/>
          <w:lang w:val="en-US"/>
        </w:rPr>
        <w:t>політики</w:t>
      </w:r>
      <w:r w:rsidRPr="00A90537">
        <w:rPr>
          <w:lang w:val="en-US"/>
        </w:rPr>
        <w:t></w:t>
      </w:r>
      <w:r w:rsidRPr="00A90537">
        <w:rPr>
          <w:rFonts w:hint="eastAsia"/>
          <w:lang w:val="en-US"/>
        </w:rPr>
        <w:t>ЄС</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окреслити</w:t>
      </w:r>
      <w:r w:rsidRPr="00A90537">
        <w:rPr>
          <w:lang w:val="en-US"/>
        </w:rPr>
        <w:t></w:t>
      </w:r>
      <w:r w:rsidRPr="00A90537">
        <w:rPr>
          <w:rFonts w:hint="eastAsia"/>
          <w:lang w:val="en-US"/>
        </w:rPr>
        <w:t>шляхи</w:t>
      </w:r>
      <w:r w:rsidRPr="00A90537">
        <w:rPr>
          <w:lang w:val="en-US"/>
        </w:rPr>
        <w:t></w:t>
      </w:r>
      <w:r w:rsidRPr="00A90537">
        <w:rPr>
          <w:rFonts w:hint="eastAsia"/>
          <w:lang w:val="en-US"/>
        </w:rPr>
        <w:t>подальшого</w:t>
      </w:r>
      <w:r w:rsidRPr="00A90537">
        <w:rPr>
          <w:lang w:val="en-US"/>
        </w:rPr>
        <w:t></w:t>
      </w:r>
      <w:r w:rsidRPr="00A90537">
        <w:rPr>
          <w:rFonts w:hint="eastAsia"/>
          <w:lang w:val="en-US"/>
        </w:rPr>
        <w:t>реформування</w:t>
      </w:r>
      <w:r w:rsidRPr="00A90537">
        <w:rPr>
          <w:lang w:val="en-US"/>
        </w:rPr>
        <w:t></w:t>
      </w:r>
      <w:r w:rsidRPr="00A90537">
        <w:rPr>
          <w:rFonts w:hint="eastAsia"/>
          <w:lang w:val="en-US"/>
        </w:rPr>
        <w:t>національної</w:t>
      </w:r>
      <w:r w:rsidRPr="00A90537">
        <w:rPr>
          <w:lang w:val="en-US"/>
        </w:rPr>
        <w:t></w:t>
      </w:r>
      <w:r w:rsidRPr="00A90537">
        <w:rPr>
          <w:rFonts w:hint="eastAsia"/>
          <w:lang w:val="en-US"/>
        </w:rPr>
        <w:t>системи</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Порівняльно</w:t>
      </w:r>
      <w:r w:rsidRPr="00A90537">
        <w:rPr>
          <w:lang w:val="en-US"/>
        </w:rPr>
        <w:t></w:t>
      </w:r>
      <w:r w:rsidRPr="00A90537">
        <w:rPr>
          <w:rFonts w:hint="eastAsia"/>
          <w:lang w:val="en-US"/>
        </w:rPr>
        <w:t>правовий</w:t>
      </w:r>
      <w:r w:rsidRPr="00A90537">
        <w:rPr>
          <w:lang w:val="en-US"/>
        </w:rPr>
        <w:t></w:t>
      </w:r>
      <w:r w:rsidRPr="00A90537">
        <w:rPr>
          <w:rFonts w:hint="eastAsia"/>
          <w:lang w:val="en-US"/>
        </w:rPr>
        <w:t>метод</w:t>
      </w:r>
      <w:r w:rsidRPr="00A90537">
        <w:rPr>
          <w:lang w:val="en-US"/>
        </w:rPr>
        <w:t></w:t>
      </w:r>
      <w:r w:rsidRPr="00A90537">
        <w:rPr>
          <w:rFonts w:hint="eastAsia"/>
          <w:lang w:val="en-US"/>
        </w:rPr>
        <w:t>було</w:t>
      </w:r>
      <w:r w:rsidRPr="00A90537">
        <w:rPr>
          <w:lang w:val="en-US"/>
        </w:rPr>
        <w:t></w:t>
      </w:r>
      <w:r w:rsidRPr="00A90537">
        <w:rPr>
          <w:rFonts w:hint="eastAsia"/>
          <w:lang w:val="en-US"/>
        </w:rPr>
        <w:t>застосовано</w:t>
      </w:r>
      <w:r w:rsidRPr="00A90537">
        <w:rPr>
          <w:lang w:val="en-US"/>
        </w:rPr>
        <w:t></w:t>
      </w:r>
      <w:r w:rsidRPr="00A90537">
        <w:rPr>
          <w:rFonts w:hint="eastAsia"/>
          <w:lang w:val="en-US"/>
        </w:rPr>
        <w:t>для</w:t>
      </w:r>
      <w:r w:rsidRPr="00A90537">
        <w:rPr>
          <w:lang w:val="en-US"/>
        </w:rPr>
        <w:t></w:t>
      </w:r>
      <w:r w:rsidRPr="00A90537">
        <w:rPr>
          <w:rFonts w:hint="eastAsia"/>
          <w:lang w:val="en-US"/>
        </w:rPr>
        <w:t>аналізу</w:t>
      </w:r>
      <w:r w:rsidRPr="00A90537">
        <w:rPr>
          <w:lang w:val="en-US"/>
        </w:rPr>
        <w:t></w:t>
      </w:r>
      <w:r w:rsidRPr="00A90537">
        <w:rPr>
          <w:rFonts w:hint="eastAsia"/>
          <w:lang w:val="en-US"/>
        </w:rPr>
        <w:t>відповідності</w:t>
      </w:r>
      <w:r w:rsidRPr="00A90537">
        <w:rPr>
          <w:lang w:val="en-US"/>
        </w:rPr>
        <w:t></w:t>
      </w:r>
      <w:r w:rsidRPr="00A90537">
        <w:rPr>
          <w:rFonts w:hint="eastAsia"/>
          <w:lang w:val="en-US"/>
        </w:rPr>
        <w:t>національного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міжнародним</w:t>
      </w:r>
      <w:r w:rsidRPr="00A90537">
        <w:rPr>
          <w:lang w:val="en-US"/>
        </w:rPr>
        <w:t></w:t>
      </w:r>
      <w:r w:rsidRPr="00A90537">
        <w:rPr>
          <w:rFonts w:hint="eastAsia"/>
          <w:lang w:val="en-US"/>
        </w:rPr>
        <w:t>стандартам</w:t>
      </w:r>
      <w:r w:rsidRPr="00A90537">
        <w:rPr>
          <w:lang w:val="en-US"/>
        </w:rPr>
        <w:t></w:t>
      </w:r>
      <w:r w:rsidRPr="00A90537">
        <w:rPr>
          <w:rFonts w:hint="eastAsia"/>
          <w:lang w:val="en-US"/>
        </w:rPr>
        <w:t>щодо</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p>
    <w:p w:rsidR="00A90537" w:rsidRPr="00A90537" w:rsidRDefault="00A90537" w:rsidP="00A90537">
      <w:pPr>
        <w:rPr>
          <w:lang w:val="en-US"/>
        </w:rPr>
      </w:pPr>
      <w:r w:rsidRPr="00A90537">
        <w:rPr>
          <w:rFonts w:hint="eastAsia"/>
          <w:lang w:val="en-US"/>
        </w:rPr>
        <w:t>Комплексне</w:t>
      </w:r>
      <w:r w:rsidRPr="00A90537">
        <w:rPr>
          <w:lang w:val="en-US"/>
        </w:rPr>
        <w:t></w:t>
      </w:r>
      <w:r w:rsidRPr="00A90537">
        <w:rPr>
          <w:rFonts w:hint="eastAsia"/>
          <w:lang w:val="en-US"/>
        </w:rPr>
        <w:t>використання</w:t>
      </w:r>
      <w:r w:rsidRPr="00A90537">
        <w:rPr>
          <w:lang w:val="en-US"/>
        </w:rPr>
        <w:t></w:t>
      </w:r>
      <w:r w:rsidRPr="00A90537">
        <w:rPr>
          <w:rFonts w:hint="eastAsia"/>
          <w:lang w:val="en-US"/>
        </w:rPr>
        <w:t>всіх</w:t>
      </w:r>
      <w:r w:rsidRPr="00A90537">
        <w:rPr>
          <w:lang w:val="en-US"/>
        </w:rPr>
        <w:t></w:t>
      </w:r>
      <w:r w:rsidRPr="00A90537">
        <w:rPr>
          <w:rFonts w:hint="eastAsia"/>
          <w:lang w:val="en-US"/>
        </w:rPr>
        <w:t>вищезазначених</w:t>
      </w:r>
      <w:r w:rsidRPr="00A90537">
        <w:rPr>
          <w:lang w:val="en-US"/>
        </w:rPr>
        <w:t></w:t>
      </w:r>
      <w:r w:rsidRPr="00A90537">
        <w:rPr>
          <w:rFonts w:hint="eastAsia"/>
          <w:lang w:val="en-US"/>
        </w:rPr>
        <w:t>загальних</w:t>
      </w:r>
      <w:r w:rsidRPr="00A90537">
        <w:rPr>
          <w:lang w:val="en-US"/>
        </w:rPr>
        <w:t></w:t>
      </w:r>
      <w:r w:rsidRPr="00A90537">
        <w:rPr>
          <w:rFonts w:hint="eastAsia"/>
          <w:lang w:val="en-US"/>
        </w:rPr>
        <w:t>та</w:t>
      </w:r>
      <w:r w:rsidRPr="00A90537">
        <w:rPr>
          <w:lang w:val="en-US"/>
        </w:rPr>
        <w:t></w:t>
      </w:r>
      <w:r w:rsidRPr="00A90537">
        <w:rPr>
          <w:rFonts w:hint="eastAsia"/>
          <w:lang w:val="en-US"/>
        </w:rPr>
        <w:t>спеціальних</w:t>
      </w:r>
      <w:r w:rsidRPr="00A90537">
        <w:rPr>
          <w:lang w:val="en-US"/>
        </w:rPr>
        <w:t></w:t>
      </w:r>
      <w:r w:rsidRPr="00A90537">
        <w:rPr>
          <w:rFonts w:hint="eastAsia"/>
          <w:lang w:val="en-US"/>
        </w:rPr>
        <w:t>наукових</w:t>
      </w:r>
      <w:r w:rsidRPr="00A90537">
        <w:rPr>
          <w:lang w:val="en-US"/>
        </w:rPr>
        <w:t></w:t>
      </w:r>
      <w:r w:rsidRPr="00A90537">
        <w:rPr>
          <w:rFonts w:hint="eastAsia"/>
          <w:lang w:val="en-US"/>
        </w:rPr>
        <w:t>методів</w:t>
      </w:r>
      <w:r w:rsidRPr="00A90537">
        <w:rPr>
          <w:lang w:val="en-US"/>
        </w:rPr>
        <w:t></w:t>
      </w:r>
      <w:r w:rsidRPr="00A90537">
        <w:rPr>
          <w:rFonts w:hint="eastAsia"/>
          <w:lang w:val="en-US"/>
        </w:rPr>
        <w:t>дозволило</w:t>
      </w:r>
      <w:r w:rsidRPr="00A90537">
        <w:rPr>
          <w:lang w:val="en-US"/>
        </w:rPr>
        <w:t></w:t>
      </w:r>
      <w:r w:rsidRPr="00A90537">
        <w:rPr>
          <w:rFonts w:hint="eastAsia"/>
          <w:lang w:val="en-US"/>
        </w:rPr>
        <w:t>всебічно</w:t>
      </w:r>
      <w:r w:rsidRPr="00A90537">
        <w:rPr>
          <w:lang w:val="en-US"/>
        </w:rPr>
        <w:t></w:t>
      </w:r>
      <w:r w:rsidRPr="00A90537">
        <w:rPr>
          <w:rFonts w:hint="eastAsia"/>
          <w:lang w:val="en-US"/>
        </w:rPr>
        <w:t>розглянути</w:t>
      </w:r>
      <w:r w:rsidRPr="00A90537">
        <w:rPr>
          <w:lang w:val="en-US"/>
        </w:rPr>
        <w:t></w:t>
      </w:r>
      <w:r w:rsidRPr="00A90537">
        <w:rPr>
          <w:rFonts w:hint="eastAsia"/>
          <w:lang w:val="en-US"/>
        </w:rPr>
        <w:t>інститути</w:t>
      </w:r>
      <w:r w:rsidRPr="00A90537">
        <w:rPr>
          <w:lang w:val="en-US"/>
        </w:rPr>
        <w:t></w:t>
      </w:r>
      <w:r w:rsidRPr="00A90537">
        <w:rPr>
          <w:rFonts w:hint="eastAsia"/>
          <w:lang w:val="en-US"/>
        </w:rPr>
        <w:t>міграційного</w:t>
      </w:r>
      <w:r w:rsidRPr="00A90537">
        <w:rPr>
          <w:lang w:val="en-US"/>
        </w:rPr>
        <w:t></w:t>
      </w:r>
      <w:r w:rsidRPr="00A90537">
        <w:rPr>
          <w:rFonts w:hint="eastAsia"/>
          <w:lang w:val="en-US"/>
        </w:rPr>
        <w:t>права</w:t>
      </w:r>
      <w:r w:rsidRPr="00A90537">
        <w:rPr>
          <w:lang w:val="en-US"/>
        </w:rPr>
        <w:t></w:t>
      </w:r>
      <w:r w:rsidRPr="00A90537">
        <w:rPr>
          <w:rFonts w:hint="eastAsia"/>
          <w:lang w:val="en-US"/>
        </w:rPr>
        <w:t>ЄС</w:t>
      </w:r>
      <w:r w:rsidRPr="00A90537">
        <w:rPr>
          <w:lang w:val="en-US"/>
        </w:rPr>
        <w:t></w:t>
      </w:r>
      <w:r w:rsidRPr="00A90537">
        <w:rPr>
          <w:rFonts w:hint="eastAsia"/>
          <w:lang w:val="en-US"/>
        </w:rPr>
        <w:t>та</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їх</w:t>
      </w:r>
      <w:r w:rsidRPr="00A90537">
        <w:rPr>
          <w:lang w:val="en-US"/>
        </w:rPr>
        <w:t></w:t>
      </w:r>
      <w:r w:rsidRPr="00A90537">
        <w:rPr>
          <w:rFonts w:hint="eastAsia"/>
          <w:lang w:val="en-US"/>
        </w:rPr>
        <w:t>місце</w:t>
      </w:r>
      <w:r w:rsidRPr="00A90537">
        <w:rPr>
          <w:lang w:val="en-US"/>
        </w:rPr>
        <w:t></w:t>
      </w:r>
      <w:r w:rsidRPr="00A90537">
        <w:rPr>
          <w:rFonts w:hint="eastAsia"/>
          <w:lang w:val="en-US"/>
        </w:rPr>
        <w:t>і</w:t>
      </w:r>
      <w:r w:rsidRPr="00A90537">
        <w:rPr>
          <w:lang w:val="en-US"/>
        </w:rPr>
        <w:t></w:t>
      </w:r>
      <w:r w:rsidRPr="00A90537">
        <w:rPr>
          <w:rFonts w:hint="eastAsia"/>
          <w:lang w:val="en-US"/>
        </w:rPr>
        <w:t>роль</w:t>
      </w:r>
      <w:r w:rsidRPr="00A90537">
        <w:rPr>
          <w:lang w:val="en-US"/>
        </w:rPr>
        <w:t></w:t>
      </w:r>
      <w:r w:rsidRPr="00A90537">
        <w:rPr>
          <w:rFonts w:hint="eastAsia"/>
          <w:lang w:val="en-US"/>
        </w:rPr>
        <w:t>в</w:t>
      </w:r>
      <w:r w:rsidRPr="00A90537">
        <w:rPr>
          <w:lang w:val="en-US"/>
        </w:rPr>
        <w:t></w:t>
      </w:r>
      <w:r w:rsidRPr="00A90537">
        <w:rPr>
          <w:rFonts w:hint="eastAsia"/>
          <w:lang w:val="en-US"/>
        </w:rPr>
        <w:t>системі</w:t>
      </w:r>
      <w:r w:rsidRPr="00A90537">
        <w:rPr>
          <w:lang w:val="en-US"/>
        </w:rPr>
        <w:t></w:t>
      </w:r>
      <w:r w:rsidRPr="00A90537">
        <w:rPr>
          <w:rFonts w:hint="eastAsia"/>
          <w:lang w:val="en-US"/>
        </w:rPr>
        <w:t>міжнародного</w:t>
      </w:r>
      <w:r w:rsidRPr="00A90537">
        <w:rPr>
          <w:lang w:val="en-US"/>
        </w:rPr>
        <w:t></w:t>
      </w:r>
      <w:r w:rsidRPr="00A90537">
        <w:rPr>
          <w:rFonts w:hint="eastAsia"/>
          <w:lang w:val="en-US"/>
        </w:rPr>
        <w:t>правового</w:t>
      </w:r>
      <w:r w:rsidRPr="00A90537">
        <w:rPr>
          <w:lang w:val="en-US"/>
        </w:rPr>
        <w:t></w:t>
      </w:r>
      <w:r w:rsidRPr="00A90537">
        <w:rPr>
          <w:rFonts w:hint="eastAsia"/>
          <w:lang w:val="en-US"/>
        </w:rPr>
        <w:t>захисту</w:t>
      </w:r>
      <w:r w:rsidRPr="00A90537">
        <w:rPr>
          <w:lang w:val="en-US"/>
        </w:rPr>
        <w:t></w:t>
      </w:r>
      <w:r w:rsidRPr="00A90537">
        <w:rPr>
          <w:rFonts w:hint="eastAsia"/>
          <w:lang w:val="en-US"/>
        </w:rPr>
        <w:t>людини</w:t>
      </w:r>
      <w:r w:rsidRPr="00A90537">
        <w:rPr>
          <w:lang w:val="en-US"/>
        </w:rPr>
        <w:t></w:t>
      </w:r>
      <w:r w:rsidRPr="00A90537">
        <w:rPr>
          <w:rFonts w:hint="eastAsia"/>
          <w:lang w:val="en-US"/>
        </w:rPr>
        <w:t>та</w:t>
      </w:r>
      <w:r w:rsidRPr="00A90537">
        <w:rPr>
          <w:lang w:val="en-US"/>
        </w:rPr>
        <w:t></w:t>
      </w:r>
      <w:r w:rsidRPr="00A90537">
        <w:rPr>
          <w:rFonts w:hint="eastAsia"/>
          <w:lang w:val="en-US"/>
        </w:rPr>
        <w:t>громадянина</w:t>
      </w:r>
      <w:r w:rsidRPr="00A90537">
        <w:rPr>
          <w:lang w:val="en-US"/>
        </w:rPr>
        <w:t></w:t>
      </w:r>
      <w:r w:rsidRPr="00A90537">
        <w:rPr>
          <w:lang w:val="en-US"/>
        </w:rPr>
        <w:t></w:t>
      </w:r>
      <w:r w:rsidRPr="00A90537">
        <w:rPr>
          <w:rFonts w:hint="eastAsia"/>
          <w:lang w:val="en-US"/>
        </w:rPr>
        <w:t>з’ясувати</w:t>
      </w:r>
      <w:r w:rsidRPr="00A90537">
        <w:rPr>
          <w:lang w:val="en-US"/>
        </w:rPr>
        <w:t></w:t>
      </w:r>
      <w:r w:rsidRPr="00A90537">
        <w:rPr>
          <w:rFonts w:hint="eastAsia"/>
          <w:lang w:val="en-US"/>
        </w:rPr>
        <w:t>основні</w:t>
      </w:r>
      <w:r w:rsidRPr="00A90537">
        <w:rPr>
          <w:lang w:val="en-US"/>
        </w:rPr>
        <w:t></w:t>
      </w:r>
      <w:r w:rsidRPr="00A90537">
        <w:rPr>
          <w:rFonts w:hint="eastAsia"/>
          <w:lang w:val="en-US"/>
        </w:rPr>
        <w:t>підходи</w:t>
      </w:r>
      <w:r w:rsidRPr="00A90537">
        <w:rPr>
          <w:lang w:val="en-US"/>
        </w:rPr>
        <w:t></w:t>
      </w:r>
      <w:r w:rsidRPr="00A90537">
        <w:rPr>
          <w:rFonts w:hint="eastAsia"/>
          <w:lang w:val="en-US"/>
        </w:rPr>
        <w:t>до</w:t>
      </w:r>
      <w:r w:rsidRPr="00A90537">
        <w:rPr>
          <w:lang w:val="en-US"/>
        </w:rPr>
        <w:t></w:t>
      </w:r>
      <w:r w:rsidRPr="00A90537">
        <w:rPr>
          <w:rFonts w:hint="eastAsia"/>
          <w:lang w:val="en-US"/>
        </w:rPr>
        <w:t>державного</w:t>
      </w:r>
      <w:r w:rsidRPr="00A90537">
        <w:rPr>
          <w:lang w:val="en-US"/>
        </w:rPr>
        <w:t></w:t>
      </w:r>
      <w:r w:rsidRPr="00A90537">
        <w:rPr>
          <w:rFonts w:hint="eastAsia"/>
          <w:lang w:val="en-US"/>
        </w:rPr>
        <w:t>вирішення</w:t>
      </w:r>
      <w:r w:rsidRPr="00A90537">
        <w:rPr>
          <w:lang w:val="en-US"/>
        </w:rPr>
        <w:t></w:t>
      </w:r>
      <w:r w:rsidRPr="00A90537">
        <w:rPr>
          <w:rFonts w:hint="eastAsia"/>
          <w:lang w:val="en-US"/>
        </w:rPr>
        <w:t>проблем</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розділ</w:t>
      </w:r>
      <w:r w:rsidRPr="00A90537">
        <w:rPr>
          <w:lang w:val="en-US"/>
        </w:rPr>
        <w:t></w:t>
      </w:r>
      <w:r w:rsidRPr="00A90537">
        <w:rPr>
          <w:lang w:val="en-US"/>
        </w:rPr>
        <w:t></w:t>
      </w:r>
      <w:r w:rsidRPr="00A90537">
        <w:rPr>
          <w:lang w:val="en-US"/>
        </w:rPr>
        <w:t></w:t>
      </w:r>
      <w:r w:rsidRPr="00A90537">
        <w:rPr>
          <w:lang w:val="en-US"/>
        </w:rPr>
        <w:t></w:t>
      </w:r>
    </w:p>
    <w:p w:rsidR="00A90537" w:rsidRPr="00A90537" w:rsidRDefault="00A90537" w:rsidP="00A90537">
      <w:pPr>
        <w:rPr>
          <w:lang w:val="en-US"/>
        </w:rPr>
      </w:pPr>
      <w:r w:rsidRPr="00A90537">
        <w:rPr>
          <w:rFonts w:hint="eastAsia"/>
          <w:lang w:val="en-US"/>
        </w:rPr>
        <w:t>Нормативно</w:t>
      </w:r>
      <w:r w:rsidRPr="00A90537">
        <w:rPr>
          <w:lang w:val="en-US"/>
        </w:rPr>
        <w:t></w:t>
      </w:r>
      <w:r w:rsidRPr="00A90537">
        <w:rPr>
          <w:rFonts w:hint="eastAsia"/>
          <w:lang w:val="en-US"/>
        </w:rPr>
        <w:t>правову</w:t>
      </w:r>
      <w:r w:rsidRPr="00A90537">
        <w:rPr>
          <w:lang w:val="en-US"/>
        </w:rPr>
        <w:t></w:t>
      </w:r>
      <w:r w:rsidRPr="00A90537">
        <w:rPr>
          <w:rFonts w:hint="eastAsia"/>
          <w:lang w:val="en-US"/>
        </w:rPr>
        <w:t>основу</w:t>
      </w:r>
      <w:r w:rsidRPr="00A90537">
        <w:rPr>
          <w:lang w:val="en-US"/>
        </w:rPr>
        <w:t></w:t>
      </w:r>
      <w:r w:rsidRPr="00A90537">
        <w:rPr>
          <w:rFonts w:hint="eastAsia"/>
          <w:lang w:val="en-US"/>
        </w:rPr>
        <w:t>наукового</w:t>
      </w:r>
      <w:r w:rsidRPr="00A90537">
        <w:rPr>
          <w:lang w:val="en-US"/>
        </w:rPr>
        <w:t></w:t>
      </w:r>
      <w:r w:rsidRPr="00A90537">
        <w:rPr>
          <w:rFonts w:hint="eastAsia"/>
          <w:lang w:val="en-US"/>
        </w:rPr>
        <w:t>дослідження</w:t>
      </w:r>
      <w:r w:rsidRPr="00A90537">
        <w:rPr>
          <w:lang w:val="en-US"/>
        </w:rPr>
        <w:t></w:t>
      </w:r>
      <w:r w:rsidRPr="00A90537">
        <w:rPr>
          <w:rFonts w:hint="eastAsia"/>
          <w:lang w:val="en-US"/>
        </w:rPr>
        <w:t>становлять</w:t>
      </w:r>
      <w:r w:rsidRPr="00A90537">
        <w:rPr>
          <w:lang w:val="en-US"/>
        </w:rPr>
        <w:t></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правові</w:t>
      </w:r>
      <w:r w:rsidRPr="00A90537">
        <w:rPr>
          <w:lang w:val="en-US"/>
        </w:rPr>
        <w:t></w:t>
      </w:r>
      <w:r w:rsidRPr="00A90537">
        <w:rPr>
          <w:rFonts w:hint="eastAsia"/>
          <w:lang w:val="en-US"/>
        </w:rPr>
        <w:t>акти</w:t>
      </w:r>
      <w:r w:rsidRPr="00A90537">
        <w:rPr>
          <w:lang w:val="en-US"/>
        </w:rPr>
        <w:t></w:t>
      </w:r>
      <w:r w:rsidRPr="00A90537">
        <w:rPr>
          <w:lang w:val="en-US"/>
        </w:rPr>
        <w:t></w:t>
      </w:r>
      <w:r w:rsidRPr="00A90537">
        <w:rPr>
          <w:rFonts w:hint="eastAsia"/>
          <w:lang w:val="en-US"/>
        </w:rPr>
        <w:t>законодавство</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r w:rsidRPr="00A90537">
        <w:rPr>
          <w:lang w:val="en-US"/>
        </w:rPr>
        <w:t></w:t>
      </w:r>
      <w:r w:rsidRPr="00A90537">
        <w:rPr>
          <w:lang w:val="en-US"/>
        </w:rPr>
        <w:t></w:t>
      </w:r>
      <w:r w:rsidRPr="00A90537">
        <w:rPr>
          <w:rFonts w:hint="eastAsia"/>
          <w:lang w:val="en-US"/>
        </w:rPr>
        <w:t>практика</w:t>
      </w:r>
      <w:r w:rsidRPr="00A90537">
        <w:rPr>
          <w:lang w:val="en-US"/>
        </w:rPr>
        <w:t></w:t>
      </w:r>
      <w:r w:rsidRPr="00A90537">
        <w:rPr>
          <w:rFonts w:hint="eastAsia"/>
          <w:lang w:val="en-US"/>
        </w:rPr>
        <w:t>Суду</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суду</w:t>
      </w:r>
      <w:r w:rsidRPr="00A90537">
        <w:rPr>
          <w:lang w:val="en-US"/>
        </w:rPr>
        <w:t></w:t>
      </w: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законодавство</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використовувалися</w:t>
      </w:r>
      <w:r w:rsidRPr="00A90537">
        <w:rPr>
          <w:lang w:val="en-US"/>
        </w:rPr>
        <w:t></w:t>
      </w:r>
      <w:r w:rsidRPr="00A90537">
        <w:rPr>
          <w:rFonts w:hint="eastAsia"/>
          <w:lang w:val="en-US"/>
        </w:rPr>
        <w:t>з</w:t>
      </w:r>
      <w:r w:rsidRPr="00A90537">
        <w:rPr>
          <w:lang w:val="en-US"/>
        </w:rPr>
        <w:t></w:t>
      </w:r>
      <w:r w:rsidRPr="00A90537">
        <w:rPr>
          <w:rFonts w:hint="eastAsia"/>
          <w:lang w:val="en-US"/>
        </w:rPr>
        <w:t>метою</w:t>
      </w:r>
      <w:r w:rsidRPr="00A90537">
        <w:rPr>
          <w:lang w:val="en-US"/>
        </w:rPr>
        <w:t></w:t>
      </w:r>
      <w:r w:rsidRPr="00A90537">
        <w:rPr>
          <w:rFonts w:hint="eastAsia"/>
          <w:lang w:val="en-US"/>
        </w:rPr>
        <w:t>порівняльного</w:t>
      </w:r>
      <w:r w:rsidRPr="00A90537">
        <w:rPr>
          <w:lang w:val="en-US"/>
        </w:rPr>
        <w:t></w:t>
      </w:r>
      <w:r w:rsidRPr="00A90537">
        <w:rPr>
          <w:rFonts w:hint="eastAsia"/>
          <w:lang w:val="en-US"/>
        </w:rPr>
        <w:t>аналізу</w:t>
      </w:r>
      <w:r w:rsidRPr="00A90537">
        <w:rPr>
          <w:lang w:val="en-US"/>
        </w:rPr>
        <w:t></w:t>
      </w:r>
    </w:p>
    <w:p w:rsidR="00A90537" w:rsidRPr="00A90537" w:rsidRDefault="00A90537" w:rsidP="00A90537">
      <w:pPr>
        <w:rPr>
          <w:lang w:val="en-US"/>
        </w:rPr>
      </w:pPr>
      <w:r w:rsidRPr="00A90537">
        <w:rPr>
          <w:rFonts w:hint="eastAsia"/>
          <w:lang w:val="en-US"/>
        </w:rPr>
        <w:t>Враховуючи</w:t>
      </w:r>
      <w:r w:rsidRPr="00A90537">
        <w:rPr>
          <w:lang w:val="en-US"/>
        </w:rPr>
        <w:t></w:t>
      </w:r>
      <w:r w:rsidRPr="00A90537">
        <w:rPr>
          <w:rFonts w:hint="eastAsia"/>
          <w:lang w:val="en-US"/>
        </w:rPr>
        <w:t>сучасні</w:t>
      </w:r>
      <w:r w:rsidRPr="00A90537">
        <w:rPr>
          <w:lang w:val="en-US"/>
        </w:rPr>
        <w:t></w:t>
      </w:r>
      <w:r w:rsidRPr="00A90537">
        <w:rPr>
          <w:rFonts w:hint="eastAsia"/>
          <w:lang w:val="en-US"/>
        </w:rPr>
        <w:t>міграційні</w:t>
      </w:r>
      <w:r w:rsidRPr="00A90537">
        <w:rPr>
          <w:lang w:val="en-US"/>
        </w:rPr>
        <w:t></w:t>
      </w:r>
      <w:r w:rsidRPr="00A90537">
        <w:rPr>
          <w:rFonts w:hint="eastAsia"/>
          <w:lang w:val="en-US"/>
        </w:rPr>
        <w:t>кризи</w:t>
      </w:r>
      <w:r w:rsidRPr="00A90537">
        <w:rPr>
          <w:lang w:val="en-US"/>
        </w:rPr>
        <w:t></w:t>
      </w:r>
      <w:r w:rsidRPr="00A90537">
        <w:rPr>
          <w:rFonts w:hint="eastAsia"/>
          <w:lang w:val="en-US"/>
        </w:rPr>
        <w:t>питання</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особливо</w:t>
      </w:r>
      <w:r w:rsidRPr="00A90537">
        <w:rPr>
          <w:lang w:val="en-US"/>
        </w:rPr>
        <w:t></w:t>
      </w:r>
      <w:r w:rsidRPr="00A90537">
        <w:rPr>
          <w:rFonts w:hint="eastAsia"/>
          <w:lang w:val="en-US"/>
        </w:rPr>
        <w:t>в</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залишається</w:t>
      </w:r>
      <w:r w:rsidRPr="00A90537">
        <w:rPr>
          <w:lang w:val="en-US"/>
        </w:rPr>
        <w:t></w:t>
      </w:r>
      <w:r w:rsidRPr="00A90537">
        <w:rPr>
          <w:rFonts w:hint="eastAsia"/>
          <w:lang w:val="en-US"/>
        </w:rPr>
        <w:t>надзвичайно</w:t>
      </w:r>
      <w:r w:rsidRPr="00A90537">
        <w:rPr>
          <w:lang w:val="en-US"/>
        </w:rPr>
        <w:t></w:t>
      </w:r>
      <w:r w:rsidRPr="00A90537">
        <w:rPr>
          <w:rFonts w:hint="eastAsia"/>
          <w:lang w:val="en-US"/>
        </w:rPr>
        <w:t>актуальним</w:t>
      </w:r>
      <w:r w:rsidRPr="00A90537">
        <w:rPr>
          <w:lang w:val="en-US"/>
        </w:rPr>
        <w:t></w:t>
      </w:r>
      <w:r w:rsidRPr="00A90537">
        <w:rPr>
          <w:rFonts w:hint="eastAsia"/>
          <w:lang w:val="en-US"/>
        </w:rPr>
        <w:t>та</w:t>
      </w:r>
      <w:r w:rsidRPr="00A90537">
        <w:rPr>
          <w:lang w:val="en-US"/>
        </w:rPr>
        <w:t></w:t>
      </w:r>
      <w:r w:rsidRPr="00A90537">
        <w:rPr>
          <w:rFonts w:hint="eastAsia"/>
          <w:lang w:val="en-US"/>
        </w:rPr>
        <w:t>потребує</w:t>
      </w:r>
      <w:r w:rsidRPr="00A90537">
        <w:rPr>
          <w:lang w:val="en-US"/>
        </w:rPr>
        <w:t></w:t>
      </w:r>
      <w:r w:rsidRPr="00A90537">
        <w:rPr>
          <w:rFonts w:hint="eastAsia"/>
          <w:lang w:val="en-US"/>
        </w:rPr>
        <w:t>комплексних</w:t>
      </w:r>
      <w:r w:rsidRPr="00A90537">
        <w:rPr>
          <w:lang w:val="en-US"/>
        </w:rPr>
        <w:t></w:t>
      </w:r>
      <w:r w:rsidRPr="00A90537">
        <w:rPr>
          <w:rFonts w:hint="eastAsia"/>
          <w:lang w:val="en-US"/>
        </w:rPr>
        <w:t>наукових</w:t>
      </w:r>
      <w:r w:rsidRPr="00A90537">
        <w:rPr>
          <w:lang w:val="en-US"/>
        </w:rPr>
        <w:t></w:t>
      </w:r>
      <w:r w:rsidRPr="00A90537">
        <w:rPr>
          <w:rFonts w:hint="eastAsia"/>
          <w:lang w:val="en-US"/>
        </w:rPr>
        <w:t>досліджень</w:t>
      </w:r>
      <w:r w:rsidRPr="00A90537">
        <w:rPr>
          <w:lang w:val="en-US"/>
        </w:rPr>
        <w:t></w:t>
      </w:r>
      <w:r w:rsidRPr="00A90537">
        <w:rPr>
          <w:lang w:val="en-US"/>
        </w:rPr>
        <w:t></w:t>
      </w:r>
      <w:r w:rsidRPr="00A90537">
        <w:rPr>
          <w:rFonts w:hint="eastAsia"/>
          <w:lang w:val="en-US"/>
        </w:rPr>
        <w:t>Разом</w:t>
      </w:r>
      <w:r w:rsidRPr="00A90537">
        <w:rPr>
          <w:lang w:val="en-US"/>
        </w:rPr>
        <w:t></w:t>
      </w:r>
      <w:r w:rsidRPr="00A90537">
        <w:rPr>
          <w:rFonts w:hint="eastAsia"/>
          <w:lang w:val="en-US"/>
        </w:rPr>
        <w:t>з</w:t>
      </w:r>
      <w:r w:rsidRPr="00A90537">
        <w:rPr>
          <w:lang w:val="en-US"/>
        </w:rPr>
        <w:t></w:t>
      </w:r>
      <w:r w:rsidRPr="00A90537">
        <w:rPr>
          <w:rFonts w:hint="eastAsia"/>
          <w:lang w:val="en-US"/>
        </w:rPr>
        <w:t>тим</w:t>
      </w:r>
      <w:r w:rsidRPr="00A90537">
        <w:rPr>
          <w:lang w:val="en-US"/>
        </w:rPr>
        <w:t></w:t>
      </w:r>
      <w:r w:rsidRPr="00A90537">
        <w:rPr>
          <w:lang w:val="en-US"/>
        </w:rPr>
        <w:t></w:t>
      </w:r>
      <w:r w:rsidRPr="00A90537">
        <w:rPr>
          <w:rFonts w:hint="eastAsia"/>
          <w:lang w:val="en-US"/>
        </w:rPr>
        <w:t>окремі</w:t>
      </w:r>
      <w:r w:rsidRPr="00A90537">
        <w:rPr>
          <w:lang w:val="en-US"/>
        </w:rPr>
        <w:t></w:t>
      </w:r>
      <w:r w:rsidRPr="00A90537">
        <w:rPr>
          <w:rFonts w:hint="eastAsia"/>
          <w:lang w:val="en-US"/>
        </w:rPr>
        <w:t>аспекти</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системи</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були</w:t>
      </w:r>
      <w:r w:rsidRPr="00A90537">
        <w:rPr>
          <w:lang w:val="en-US"/>
        </w:rPr>
        <w:t></w:t>
      </w:r>
      <w:r w:rsidRPr="00A90537">
        <w:rPr>
          <w:rFonts w:hint="eastAsia"/>
          <w:lang w:val="en-US"/>
        </w:rPr>
        <w:t>предметом</w:t>
      </w:r>
      <w:r w:rsidRPr="00A90537">
        <w:rPr>
          <w:lang w:val="en-US"/>
        </w:rPr>
        <w:t></w:t>
      </w:r>
      <w:r w:rsidRPr="00A90537">
        <w:rPr>
          <w:rFonts w:hint="eastAsia"/>
          <w:lang w:val="en-US"/>
        </w:rPr>
        <w:t>уваги</w:t>
      </w:r>
      <w:r w:rsidRPr="00A90537">
        <w:rPr>
          <w:lang w:val="en-US"/>
        </w:rPr>
        <w:t></w:t>
      </w:r>
      <w:r w:rsidRPr="00A90537">
        <w:rPr>
          <w:rFonts w:hint="eastAsia"/>
          <w:lang w:val="en-US"/>
        </w:rPr>
        <w:t>як</w:t>
      </w:r>
      <w:r w:rsidRPr="00A90537">
        <w:rPr>
          <w:lang w:val="en-US"/>
        </w:rPr>
        <w:t></w:t>
      </w:r>
      <w:r w:rsidRPr="00A90537">
        <w:rPr>
          <w:rFonts w:hint="eastAsia"/>
          <w:lang w:val="en-US"/>
        </w:rPr>
        <w:t>вітчизняних</w:t>
      </w:r>
      <w:r w:rsidRPr="00A90537">
        <w:rPr>
          <w:lang w:val="en-US"/>
        </w:rPr>
        <w:t></w:t>
      </w:r>
      <w:r w:rsidRPr="00A90537">
        <w:rPr>
          <w:lang w:val="en-US"/>
        </w:rPr>
        <w:t></w:t>
      </w:r>
      <w:r w:rsidRPr="00A90537">
        <w:rPr>
          <w:rFonts w:hint="eastAsia"/>
          <w:lang w:val="en-US"/>
        </w:rPr>
        <w:t>так</w:t>
      </w:r>
      <w:r w:rsidRPr="00A90537">
        <w:rPr>
          <w:lang w:val="en-US"/>
        </w:rPr>
        <w:t></w:t>
      </w:r>
      <w:r w:rsidRPr="00A90537">
        <w:rPr>
          <w:rFonts w:hint="eastAsia"/>
          <w:lang w:val="en-US"/>
        </w:rPr>
        <w:t>і</w:t>
      </w:r>
      <w:r w:rsidRPr="00A90537">
        <w:rPr>
          <w:lang w:val="en-US"/>
        </w:rPr>
        <w:t></w:t>
      </w:r>
      <w:r w:rsidRPr="00A90537">
        <w:rPr>
          <w:rFonts w:hint="eastAsia"/>
          <w:lang w:val="en-US"/>
        </w:rPr>
        <w:t>закордонних</w:t>
      </w:r>
      <w:r w:rsidRPr="00A90537">
        <w:rPr>
          <w:lang w:val="en-US"/>
        </w:rPr>
        <w:t></w:t>
      </w:r>
      <w:r w:rsidRPr="00A90537">
        <w:rPr>
          <w:rFonts w:hint="eastAsia"/>
          <w:lang w:val="en-US"/>
        </w:rPr>
        <w:t>науковців</w:t>
      </w:r>
      <w:r w:rsidRPr="00A90537">
        <w:rPr>
          <w:lang w:val="en-US"/>
        </w:rPr>
        <w:t></w:t>
      </w:r>
      <w:r w:rsidRPr="00A90537">
        <w:rPr>
          <w:lang w:val="en-US"/>
        </w:rPr>
        <w:t></w:t>
      </w:r>
      <w:r w:rsidRPr="00A90537">
        <w:rPr>
          <w:rFonts w:hint="eastAsia"/>
          <w:lang w:val="en-US"/>
        </w:rPr>
        <w:t>Питанням</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захисту</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та</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зокрема</w:t>
      </w:r>
      <w:r w:rsidRPr="00A90537">
        <w:rPr>
          <w:lang w:val="en-US"/>
        </w:rPr>
        <w:t></w:t>
      </w:r>
      <w:r w:rsidRPr="00A90537">
        <w:rPr>
          <w:lang w:val="en-US"/>
        </w:rPr>
        <w:t></w:t>
      </w:r>
      <w:r w:rsidRPr="00A90537">
        <w:rPr>
          <w:rFonts w:hint="eastAsia"/>
          <w:lang w:val="en-US"/>
        </w:rPr>
        <w:t>міграційній</w:t>
      </w:r>
      <w:r w:rsidRPr="00A90537">
        <w:rPr>
          <w:lang w:val="en-US"/>
        </w:rPr>
        <w:t></w:t>
      </w:r>
      <w:r w:rsidRPr="00A90537">
        <w:rPr>
          <w:rFonts w:hint="eastAsia"/>
          <w:lang w:val="en-US"/>
        </w:rPr>
        <w:t>політиці</w:t>
      </w:r>
      <w:r w:rsidRPr="00A90537">
        <w:rPr>
          <w:lang w:val="en-US"/>
        </w:rPr>
        <w:t></w:t>
      </w:r>
      <w:r w:rsidRPr="00A90537">
        <w:rPr>
          <w:rFonts w:hint="eastAsia"/>
          <w:lang w:val="en-US"/>
        </w:rPr>
        <w:t>ЄС</w:t>
      </w:r>
      <w:r w:rsidRPr="00A90537">
        <w:rPr>
          <w:lang w:val="en-US"/>
        </w:rPr>
        <w:t></w:t>
      </w:r>
      <w:r w:rsidRPr="00A90537">
        <w:rPr>
          <w:rFonts w:hint="eastAsia"/>
          <w:lang w:val="en-US"/>
        </w:rPr>
        <w:t>у</w:t>
      </w:r>
      <w:r w:rsidRPr="00A90537">
        <w:rPr>
          <w:lang w:val="en-US"/>
        </w:rPr>
        <w:t></w:t>
      </w:r>
      <w:r w:rsidRPr="00A90537">
        <w:rPr>
          <w:rFonts w:hint="eastAsia"/>
          <w:lang w:val="en-US"/>
        </w:rPr>
        <w:t>своїх</w:t>
      </w:r>
      <w:r w:rsidRPr="00A90537">
        <w:rPr>
          <w:lang w:val="en-US"/>
        </w:rPr>
        <w:t></w:t>
      </w:r>
      <w:r w:rsidRPr="00A90537">
        <w:rPr>
          <w:rFonts w:hint="eastAsia"/>
          <w:lang w:val="en-US"/>
        </w:rPr>
        <w:t>працях</w:t>
      </w:r>
      <w:r w:rsidRPr="00A90537">
        <w:rPr>
          <w:lang w:val="en-US"/>
        </w:rPr>
        <w:t></w:t>
      </w:r>
      <w:r w:rsidRPr="00A90537">
        <w:rPr>
          <w:rFonts w:hint="eastAsia"/>
          <w:lang w:val="en-US"/>
        </w:rPr>
        <w:t>приділяли</w:t>
      </w:r>
      <w:r w:rsidRPr="00A90537">
        <w:rPr>
          <w:lang w:val="en-US"/>
        </w:rPr>
        <w:t></w:t>
      </w:r>
      <w:r w:rsidRPr="00A90537">
        <w:rPr>
          <w:rFonts w:hint="eastAsia"/>
          <w:lang w:val="en-US"/>
        </w:rPr>
        <w:t>увагу</w:t>
      </w:r>
      <w:r w:rsidRPr="00A90537">
        <w:rPr>
          <w:lang w:val="en-US"/>
        </w:rPr>
        <w:t></w:t>
      </w:r>
      <w:r w:rsidRPr="00A90537">
        <w:rPr>
          <w:rFonts w:hint="eastAsia"/>
          <w:lang w:val="en-US"/>
        </w:rPr>
        <w:t>такі</w:t>
      </w:r>
      <w:r w:rsidRPr="00A90537">
        <w:rPr>
          <w:lang w:val="en-US"/>
        </w:rPr>
        <w:t></w:t>
      </w:r>
      <w:r w:rsidRPr="00A90537">
        <w:rPr>
          <w:rFonts w:hint="eastAsia"/>
          <w:lang w:val="en-US"/>
        </w:rPr>
        <w:t>вчені</w:t>
      </w:r>
      <w:r w:rsidRPr="00A90537">
        <w:rPr>
          <w:lang w:val="en-US"/>
        </w:rPr>
        <w:t></w:t>
      </w:r>
      <w:r w:rsidRPr="00A90537">
        <w:rPr>
          <w:rFonts w:hint="eastAsia"/>
          <w:lang w:val="en-US"/>
        </w:rPr>
        <w:t>як</w:t>
      </w:r>
      <w:r w:rsidRPr="00A90537">
        <w:rPr>
          <w:lang w:val="en-US"/>
        </w:rPr>
        <w:t></w:t>
      </w:r>
      <w:r w:rsidRPr="00A90537">
        <w:rPr>
          <w:rFonts w:hint="eastAsia"/>
          <w:lang w:val="en-US"/>
        </w:rPr>
        <w:t>З</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Макаруха</w:t>
      </w:r>
      <w:r w:rsidRPr="00A90537">
        <w:rPr>
          <w:lang w:val="en-US"/>
        </w:rPr>
        <w:t></w:t>
      </w:r>
      <w:r w:rsidRPr="00A90537">
        <w:rPr>
          <w:lang w:val="en-US"/>
        </w:rPr>
        <w:t></w:t>
      </w:r>
      <w:r w:rsidRPr="00A90537">
        <w:rPr>
          <w:rFonts w:hint="eastAsia"/>
          <w:lang w:val="en-US"/>
        </w:rPr>
        <w:t>О</w:t>
      </w:r>
      <w:r w:rsidRPr="00A90537">
        <w:rPr>
          <w:lang w:val="en-US"/>
        </w:rPr>
        <w:t></w:t>
      </w:r>
      <w:r w:rsidRPr="00A90537">
        <w:rPr>
          <w:rFonts w:hint="eastAsia"/>
          <w:lang w:val="en-US"/>
        </w:rPr>
        <w:t>А</w:t>
      </w:r>
      <w:r w:rsidRPr="00A90537">
        <w:rPr>
          <w:lang w:val="en-US"/>
        </w:rPr>
        <w:t></w:t>
      </w:r>
      <w:r w:rsidRPr="00A90537">
        <w:rPr>
          <w:lang w:val="en-US"/>
        </w:rPr>
        <w:t></w:t>
      </w:r>
      <w:r w:rsidRPr="00A90537">
        <w:rPr>
          <w:rFonts w:hint="eastAsia"/>
          <w:lang w:val="en-US"/>
        </w:rPr>
        <w:t>Малиновська</w:t>
      </w:r>
      <w:r w:rsidRPr="00A90537">
        <w:rPr>
          <w:lang w:val="en-US"/>
        </w:rPr>
        <w:t></w:t>
      </w:r>
      <w:r w:rsidRPr="00A90537">
        <w:rPr>
          <w:lang w:val="en-US"/>
        </w:rPr>
        <w:t></w:t>
      </w:r>
      <w:r w:rsidRPr="00A90537">
        <w:rPr>
          <w:rFonts w:hint="eastAsia"/>
          <w:lang w:val="en-US"/>
        </w:rPr>
        <w:t>В</w:t>
      </w:r>
      <w:r w:rsidRPr="00A90537">
        <w:rPr>
          <w:lang w:val="en-US"/>
        </w:rPr>
        <w:t></w:t>
      </w:r>
      <w:r w:rsidRPr="00A90537">
        <w:rPr>
          <w:rFonts w:hint="eastAsia"/>
          <w:lang w:val="en-US"/>
        </w:rPr>
        <w:t>І</w:t>
      </w:r>
      <w:r w:rsidRPr="00A90537">
        <w:rPr>
          <w:lang w:val="en-US"/>
        </w:rPr>
        <w:t></w:t>
      </w:r>
      <w:r w:rsidRPr="00A90537">
        <w:rPr>
          <w:lang w:val="en-US"/>
        </w:rPr>
        <w:t></w:t>
      </w:r>
      <w:r w:rsidRPr="00A90537">
        <w:rPr>
          <w:rFonts w:hint="eastAsia"/>
          <w:lang w:val="en-US"/>
        </w:rPr>
        <w:t>Муравйов</w:t>
      </w:r>
      <w:r w:rsidRPr="00A90537">
        <w:rPr>
          <w:lang w:val="en-US"/>
        </w:rPr>
        <w:t></w:t>
      </w:r>
      <w:r w:rsidRPr="00A90537">
        <w:rPr>
          <w:lang w:val="en-US"/>
        </w:rPr>
        <w:t></w:t>
      </w:r>
      <w:r w:rsidRPr="00A90537">
        <w:rPr>
          <w:rFonts w:hint="eastAsia"/>
          <w:lang w:val="en-US"/>
        </w:rPr>
        <w:t>С</w:t>
      </w:r>
      <w:r w:rsidRPr="00A90537">
        <w:rPr>
          <w:lang w:val="en-US"/>
        </w:rPr>
        <w:t></w:t>
      </w:r>
      <w:r w:rsidRPr="00A90537">
        <w:rPr>
          <w:rFonts w:hint="eastAsia"/>
          <w:lang w:val="en-US"/>
        </w:rPr>
        <w:t>Б</w:t>
      </w:r>
      <w:r w:rsidRPr="00A90537">
        <w:rPr>
          <w:lang w:val="en-US"/>
        </w:rPr>
        <w:t></w:t>
      </w:r>
      <w:r w:rsidRPr="00A90537">
        <w:rPr>
          <w:lang w:val="en-US"/>
        </w:rPr>
        <w:t></w:t>
      </w:r>
      <w:r w:rsidRPr="00A90537">
        <w:rPr>
          <w:rFonts w:hint="eastAsia"/>
          <w:lang w:val="en-US"/>
        </w:rPr>
        <w:t>Чехович</w:t>
      </w:r>
      <w:r w:rsidRPr="00A90537">
        <w:rPr>
          <w:lang w:val="en-US"/>
        </w:rPr>
        <w:t></w:t>
      </w:r>
      <w:r w:rsidRPr="00A90537">
        <w:rPr>
          <w:lang w:val="en-US"/>
        </w:rPr>
        <w:t></w:t>
      </w:r>
      <w:r w:rsidRPr="00A90537">
        <w:rPr>
          <w:rFonts w:hint="eastAsia"/>
          <w:lang w:val="en-US"/>
        </w:rPr>
        <w:t>В</w:t>
      </w:r>
      <w:r w:rsidRPr="00A90537">
        <w:rPr>
          <w:lang w:val="en-US"/>
        </w:rPr>
        <w:t></w:t>
      </w:r>
      <w:r w:rsidRPr="00A90537">
        <w:rPr>
          <w:rFonts w:hint="eastAsia"/>
          <w:lang w:val="en-US"/>
        </w:rPr>
        <w:t>О</w:t>
      </w:r>
      <w:r w:rsidRPr="00A90537">
        <w:rPr>
          <w:lang w:val="en-US"/>
        </w:rPr>
        <w:t></w:t>
      </w:r>
      <w:r w:rsidRPr="00A90537">
        <w:rPr>
          <w:lang w:val="en-US"/>
        </w:rPr>
        <w:t></w:t>
      </w:r>
      <w:r w:rsidRPr="00A90537">
        <w:rPr>
          <w:rFonts w:hint="eastAsia"/>
          <w:lang w:val="en-US"/>
        </w:rPr>
        <w:t>Новік</w:t>
      </w:r>
      <w:r w:rsidRPr="00A90537">
        <w:rPr>
          <w:lang w:val="en-US"/>
        </w:rPr>
        <w:t></w:t>
      </w:r>
      <w:r w:rsidRPr="00A90537">
        <w:rPr>
          <w:lang w:val="en-US"/>
        </w:rPr>
        <w:t></w:t>
      </w:r>
      <w:r w:rsidRPr="00A90537">
        <w:rPr>
          <w:rFonts w:hint="eastAsia"/>
          <w:lang w:val="en-US"/>
        </w:rPr>
        <w:t>К</w:t>
      </w:r>
      <w:r w:rsidRPr="00A90537">
        <w:rPr>
          <w:lang w:val="en-US"/>
        </w:rPr>
        <w:t></w:t>
      </w:r>
      <w:r w:rsidRPr="00A90537">
        <w:rPr>
          <w:rFonts w:hint="eastAsia"/>
          <w:lang w:val="en-US"/>
        </w:rPr>
        <w:t>В</w:t>
      </w:r>
      <w:r w:rsidRPr="00A90537">
        <w:rPr>
          <w:lang w:val="en-US"/>
        </w:rPr>
        <w:t></w:t>
      </w:r>
      <w:r w:rsidRPr="00A90537">
        <w:rPr>
          <w:lang w:val="en-US"/>
        </w:rPr>
        <w:t></w:t>
      </w:r>
      <w:r w:rsidRPr="00A90537">
        <w:rPr>
          <w:rFonts w:hint="eastAsia"/>
          <w:lang w:val="en-US"/>
        </w:rPr>
        <w:t>Смирнова</w:t>
      </w:r>
      <w:r w:rsidRPr="00A90537">
        <w:rPr>
          <w:lang w:val="en-US"/>
        </w:rPr>
        <w:t></w:t>
      </w:r>
      <w:r w:rsidRPr="00A90537">
        <w:rPr>
          <w:lang w:val="en-US"/>
        </w:rPr>
        <w:t></w:t>
      </w:r>
      <w:r w:rsidRPr="00A90537">
        <w:rPr>
          <w:rFonts w:hint="eastAsia"/>
          <w:lang w:val="en-US"/>
        </w:rPr>
        <w:t>О</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Шпакович</w:t>
      </w:r>
      <w:r w:rsidRPr="00A90537">
        <w:rPr>
          <w:lang w:val="en-US"/>
        </w:rPr>
        <w:t></w:t>
      </w:r>
      <w:r w:rsidRPr="00A90537">
        <w:rPr>
          <w:lang w:val="en-US"/>
        </w:rPr>
        <w:t></w:t>
      </w:r>
      <w:r w:rsidRPr="00A90537">
        <w:rPr>
          <w:rFonts w:hint="eastAsia"/>
          <w:lang w:val="en-US"/>
        </w:rPr>
        <w:t>О</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Поєдинок</w:t>
      </w:r>
      <w:r w:rsidRPr="00A90537">
        <w:rPr>
          <w:lang w:val="en-US"/>
        </w:rPr>
        <w:t></w:t>
      </w:r>
      <w:r w:rsidRPr="00A90537">
        <w:rPr>
          <w:lang w:val="en-US"/>
        </w:rPr>
        <w:t></w:t>
      </w:r>
      <w:r w:rsidRPr="00A90537">
        <w:rPr>
          <w:rFonts w:hint="eastAsia"/>
          <w:lang w:val="en-US"/>
        </w:rPr>
        <w:t>О</w:t>
      </w:r>
      <w:r w:rsidRPr="00A90537">
        <w:rPr>
          <w:lang w:val="en-US"/>
        </w:rPr>
        <w:t></w:t>
      </w:r>
      <w:r w:rsidRPr="00A90537">
        <w:rPr>
          <w:rFonts w:hint="eastAsia"/>
          <w:lang w:val="en-US"/>
        </w:rPr>
        <w:t>В</w:t>
      </w:r>
      <w:r w:rsidRPr="00A90537">
        <w:rPr>
          <w:lang w:val="en-US"/>
        </w:rPr>
        <w:t></w:t>
      </w:r>
      <w:r w:rsidRPr="00A90537">
        <w:rPr>
          <w:lang w:val="en-US"/>
        </w:rPr>
        <w:t></w:t>
      </w:r>
      <w:r w:rsidRPr="00A90537">
        <w:rPr>
          <w:rFonts w:hint="eastAsia"/>
          <w:lang w:val="en-US"/>
        </w:rPr>
        <w:t>Святун</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Л</w:t>
      </w:r>
      <w:r w:rsidRPr="00A90537">
        <w:rPr>
          <w:lang w:val="en-US"/>
        </w:rPr>
        <w:t></w:t>
      </w:r>
      <w:r w:rsidRPr="00A90537">
        <w:rPr>
          <w:lang w:val="en-US"/>
        </w:rPr>
        <w:t></w:t>
      </w:r>
      <w:r w:rsidRPr="00A90537">
        <w:rPr>
          <w:rFonts w:hint="eastAsia"/>
          <w:lang w:val="en-US"/>
        </w:rPr>
        <w:t>Федорова</w:t>
      </w:r>
      <w:r w:rsidRPr="00A90537">
        <w:rPr>
          <w:lang w:val="en-US"/>
        </w:rPr>
        <w:t></w:t>
      </w:r>
      <w:r w:rsidRPr="00A90537">
        <w:rPr>
          <w:lang w:val="en-US"/>
        </w:rPr>
        <w:t></w:t>
      </w:r>
      <w:r w:rsidRPr="00A90537">
        <w:rPr>
          <w:rFonts w:hint="eastAsia"/>
          <w:lang w:val="en-US"/>
        </w:rPr>
        <w:t>Н</w:t>
      </w:r>
      <w:r w:rsidRPr="00A90537">
        <w:rPr>
          <w:lang w:val="en-US"/>
        </w:rPr>
        <w:t></w:t>
      </w:r>
      <w:r w:rsidRPr="00A90537">
        <w:rPr>
          <w:rFonts w:hint="eastAsia"/>
          <w:lang w:val="en-US"/>
        </w:rPr>
        <w:t>Б</w:t>
      </w:r>
      <w:r w:rsidRPr="00A90537">
        <w:rPr>
          <w:lang w:val="en-US"/>
        </w:rPr>
        <w:t></w:t>
      </w:r>
      <w:r w:rsidRPr="00A90537">
        <w:rPr>
          <w:lang w:val="en-US"/>
        </w:rPr>
        <w:t></w:t>
      </w:r>
      <w:r w:rsidRPr="00A90537">
        <w:rPr>
          <w:rFonts w:hint="eastAsia"/>
          <w:lang w:val="en-US"/>
        </w:rPr>
        <w:t>Мушак</w:t>
      </w:r>
      <w:r w:rsidRPr="00A90537">
        <w:rPr>
          <w:lang w:val="en-US"/>
        </w:rPr>
        <w:t></w:t>
      </w:r>
      <w:r w:rsidRPr="00A90537">
        <w:rPr>
          <w:rFonts w:hint="eastAsia"/>
          <w:lang w:val="en-US"/>
        </w:rPr>
        <w:t>та</w:t>
      </w:r>
      <w:r w:rsidRPr="00A90537">
        <w:rPr>
          <w:lang w:val="en-US"/>
        </w:rPr>
        <w:t></w:t>
      </w:r>
      <w:r w:rsidRPr="00A90537">
        <w:rPr>
          <w:rFonts w:hint="eastAsia"/>
          <w:lang w:val="en-US"/>
        </w:rPr>
        <w:t>багато</w:t>
      </w:r>
      <w:r w:rsidRPr="00A90537">
        <w:rPr>
          <w:lang w:val="en-US"/>
        </w:rPr>
        <w:t></w:t>
      </w:r>
      <w:r w:rsidRPr="00A90537">
        <w:rPr>
          <w:rFonts w:hint="eastAsia"/>
          <w:lang w:val="en-US"/>
        </w:rPr>
        <w:t>інших</w:t>
      </w:r>
      <w:r w:rsidRPr="00A90537">
        <w:rPr>
          <w:lang w:val="en-US"/>
        </w:rPr>
        <w:t></w:t>
      </w:r>
      <w:r w:rsidRPr="00A90537">
        <w:rPr>
          <w:rFonts w:hint="eastAsia"/>
          <w:lang w:val="en-US"/>
        </w:rPr>
        <w:t>юристів</w:t>
      </w:r>
    </w:p>
    <w:p w:rsidR="00A90537" w:rsidRPr="00A90537" w:rsidRDefault="00A90537" w:rsidP="00A90537">
      <w:pPr>
        <w:rPr>
          <w:lang w:val="en-US"/>
        </w:rPr>
      </w:pPr>
      <w:r w:rsidRPr="00A90537">
        <w:rPr>
          <w:lang w:val="en-US"/>
        </w:rPr>
        <w:t></w:t>
      </w:r>
      <w:r w:rsidRPr="00A90537">
        <w:rPr>
          <w:rFonts w:hint="eastAsia"/>
          <w:lang w:val="en-US"/>
        </w:rPr>
        <w:t>міжнародників</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і</w:t>
      </w:r>
      <w:r w:rsidRPr="00A90537">
        <w:rPr>
          <w:lang w:val="en-US"/>
        </w:rPr>
        <w:t></w:t>
      </w:r>
      <w:r w:rsidRPr="00A90537">
        <w:rPr>
          <w:rFonts w:hint="eastAsia"/>
          <w:lang w:val="en-US"/>
        </w:rPr>
        <w:t>закордонних</w:t>
      </w:r>
      <w:r w:rsidRPr="00A90537">
        <w:rPr>
          <w:lang w:val="en-US"/>
        </w:rPr>
        <w:t></w:t>
      </w:r>
      <w:r w:rsidRPr="00A90537">
        <w:rPr>
          <w:rFonts w:hint="eastAsia"/>
          <w:lang w:val="en-US"/>
        </w:rPr>
        <w:t>–</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Гарсіа</w:t>
      </w:r>
      <w:r w:rsidRPr="00A90537">
        <w:rPr>
          <w:lang w:val="en-US"/>
        </w:rPr>
        <w:t></w:t>
      </w:r>
      <w:r w:rsidRPr="00A90537">
        <w:rPr>
          <w:rFonts w:hint="eastAsia"/>
          <w:lang w:val="en-US"/>
        </w:rPr>
        <w:t>Мора</w:t>
      </w:r>
      <w:r w:rsidRPr="00A90537">
        <w:rPr>
          <w:lang w:val="en-US"/>
        </w:rPr>
        <w:t></w:t>
      </w:r>
      <w:r w:rsidRPr="00A90537">
        <w:rPr>
          <w:lang w:val="en-US"/>
        </w:rPr>
        <w:t></w:t>
      </w:r>
      <w:r w:rsidRPr="00A90537">
        <w:rPr>
          <w:rFonts w:hint="eastAsia"/>
          <w:lang w:val="en-US"/>
        </w:rPr>
        <w:t>Д</w:t>
      </w:r>
      <w:r w:rsidRPr="00A90537">
        <w:rPr>
          <w:lang w:val="en-US"/>
        </w:rPr>
        <w:t></w:t>
      </w:r>
      <w:r w:rsidRPr="00A90537">
        <w:rPr>
          <w:lang w:val="en-US"/>
        </w:rPr>
        <w:t></w:t>
      </w:r>
      <w:r w:rsidRPr="00A90537">
        <w:rPr>
          <w:rFonts w:hint="eastAsia"/>
          <w:lang w:val="en-US"/>
        </w:rPr>
        <w:t>Крофорд</w:t>
      </w:r>
      <w:r w:rsidRPr="00A90537">
        <w:rPr>
          <w:lang w:val="en-US"/>
        </w:rPr>
        <w:t></w:t>
      </w:r>
      <w:r w:rsidRPr="00A90537">
        <w:rPr>
          <w:lang w:val="en-US"/>
        </w:rPr>
        <w:t></w:t>
      </w:r>
      <w:r w:rsidRPr="00A90537">
        <w:rPr>
          <w:rFonts w:hint="eastAsia"/>
          <w:lang w:val="en-US"/>
        </w:rPr>
        <w:t>П</w:t>
      </w:r>
    </w:p>
    <w:p w:rsidR="00A90537" w:rsidRPr="00A90537" w:rsidRDefault="00A90537" w:rsidP="00A90537">
      <w:pPr>
        <w:rPr>
          <w:lang w:val="en-US"/>
        </w:rPr>
      </w:pPr>
      <w:r w:rsidRPr="00A90537">
        <w:rPr>
          <w:lang w:val="en-US"/>
        </w:rPr>
        <w:t></w:t>
      </w:r>
      <w:r w:rsidRPr="00A90537">
        <w:rPr>
          <w:lang w:val="en-US"/>
        </w:rPr>
        <w:t></w:t>
      </w:r>
      <w:r w:rsidRPr="00A90537">
        <w:rPr>
          <w:rFonts w:hint="eastAsia"/>
          <w:lang w:val="en-US"/>
        </w:rPr>
        <w:t>Хіндман</w:t>
      </w:r>
      <w:r w:rsidRPr="00A90537">
        <w:rPr>
          <w:lang w:val="en-US"/>
        </w:rPr>
        <w:t></w:t>
      </w:r>
      <w:r w:rsidRPr="00A90537">
        <w:rPr>
          <w:lang w:val="en-US"/>
        </w:rPr>
        <w:t></w:t>
      </w:r>
      <w:r w:rsidRPr="00A90537">
        <w:rPr>
          <w:rFonts w:hint="eastAsia"/>
          <w:lang w:val="en-US"/>
        </w:rPr>
        <w:t>К</w:t>
      </w:r>
      <w:r w:rsidRPr="00A90537">
        <w:rPr>
          <w:lang w:val="en-US"/>
        </w:rPr>
        <w:t></w:t>
      </w:r>
      <w:r w:rsidRPr="00A90537">
        <w:rPr>
          <w:lang w:val="en-US"/>
        </w:rPr>
        <w:t></w:t>
      </w:r>
      <w:r w:rsidRPr="00A90537">
        <w:rPr>
          <w:rFonts w:hint="eastAsia"/>
          <w:lang w:val="en-US"/>
        </w:rPr>
        <w:t>Хейлбронер</w:t>
      </w:r>
      <w:r w:rsidRPr="00A90537">
        <w:rPr>
          <w:lang w:val="en-US"/>
        </w:rPr>
        <w:t></w:t>
      </w:r>
      <w:r w:rsidRPr="00A90537">
        <w:rPr>
          <w:lang w:val="en-US"/>
        </w:rPr>
        <w:t></w:t>
      </w:r>
      <w:r w:rsidRPr="00A90537">
        <w:rPr>
          <w:rFonts w:hint="eastAsia"/>
          <w:lang w:val="en-US"/>
        </w:rPr>
        <w:t>А</w:t>
      </w:r>
      <w:r w:rsidRPr="00A90537">
        <w:rPr>
          <w:lang w:val="en-US"/>
        </w:rPr>
        <w:t></w:t>
      </w:r>
      <w:r w:rsidRPr="00A90537">
        <w:rPr>
          <w:lang w:val="en-US"/>
        </w:rPr>
        <w:t></w:t>
      </w:r>
      <w:r w:rsidRPr="00A90537">
        <w:rPr>
          <w:rFonts w:hint="eastAsia"/>
          <w:lang w:val="en-US"/>
        </w:rPr>
        <w:t>Блок</w:t>
      </w:r>
      <w:r w:rsidRPr="00A90537">
        <w:rPr>
          <w:lang w:val="en-US"/>
        </w:rPr>
        <w:t></w:t>
      </w:r>
      <w:r w:rsidRPr="00A90537">
        <w:rPr>
          <w:lang w:val="en-US"/>
        </w:rPr>
        <w:t></w:t>
      </w:r>
      <w:r w:rsidRPr="00A90537">
        <w:rPr>
          <w:rFonts w:hint="eastAsia"/>
          <w:lang w:val="en-US"/>
        </w:rPr>
        <w:t>Проблеми</w:t>
      </w:r>
      <w:r w:rsidRPr="00A90537">
        <w:rPr>
          <w:lang w:val="en-US"/>
        </w:rPr>
        <w:t></w:t>
      </w:r>
      <w:r w:rsidRPr="00A90537">
        <w:rPr>
          <w:rFonts w:hint="eastAsia"/>
          <w:lang w:val="en-US"/>
        </w:rPr>
        <w:t>права</w:t>
      </w:r>
      <w:r w:rsidRPr="00A90537">
        <w:rPr>
          <w:lang w:val="en-US"/>
        </w:rPr>
        <w:t></w:t>
      </w:r>
      <w:r w:rsidRPr="00A90537">
        <w:rPr>
          <w:rFonts w:hint="eastAsia"/>
          <w:lang w:val="en-US"/>
        </w:rPr>
        <w:t>притулку</w:t>
      </w:r>
      <w:r w:rsidRPr="00A90537">
        <w:rPr>
          <w:lang w:val="en-US"/>
        </w:rPr>
        <w:t></w:t>
      </w:r>
      <w:r w:rsidRPr="00A90537">
        <w:rPr>
          <w:rFonts w:hint="eastAsia"/>
          <w:lang w:val="en-US"/>
        </w:rPr>
        <w:t>відображені</w:t>
      </w:r>
      <w:r w:rsidRPr="00A90537">
        <w:rPr>
          <w:lang w:val="en-US"/>
        </w:rPr>
        <w:t></w:t>
      </w:r>
      <w:r w:rsidRPr="00A90537">
        <w:rPr>
          <w:rFonts w:hint="eastAsia"/>
          <w:lang w:val="en-US"/>
        </w:rPr>
        <w:t>в</w:t>
      </w:r>
      <w:r w:rsidRPr="00A90537">
        <w:rPr>
          <w:lang w:val="en-US"/>
        </w:rPr>
        <w:t></w:t>
      </w:r>
      <w:r w:rsidRPr="00A90537">
        <w:rPr>
          <w:rFonts w:hint="eastAsia"/>
          <w:lang w:val="en-US"/>
        </w:rPr>
        <w:t>працях</w:t>
      </w:r>
      <w:r w:rsidRPr="00A90537">
        <w:rPr>
          <w:lang w:val="en-US"/>
        </w:rPr>
        <w:t></w:t>
      </w:r>
      <w:r w:rsidRPr="00A90537">
        <w:rPr>
          <w:rFonts w:hint="eastAsia"/>
          <w:lang w:val="en-US"/>
        </w:rPr>
        <w:t>Ю</w:t>
      </w:r>
      <w:r w:rsidRPr="00A90537">
        <w:rPr>
          <w:lang w:val="en-US"/>
        </w:rPr>
        <w:t></w:t>
      </w:r>
      <w:r w:rsidRPr="00A90537">
        <w:rPr>
          <w:rFonts w:hint="eastAsia"/>
          <w:lang w:val="en-US"/>
        </w:rPr>
        <w:t>С</w:t>
      </w:r>
      <w:r w:rsidRPr="00A90537">
        <w:rPr>
          <w:lang w:val="en-US"/>
        </w:rPr>
        <w:t></w:t>
      </w:r>
      <w:r w:rsidRPr="00A90537">
        <w:rPr>
          <w:lang w:val="en-US"/>
        </w:rPr>
        <w:t></w:t>
      </w:r>
      <w:r w:rsidRPr="00A90537">
        <w:rPr>
          <w:rFonts w:hint="eastAsia"/>
          <w:lang w:val="en-US"/>
        </w:rPr>
        <w:t>Шемшученко</w:t>
      </w:r>
      <w:r w:rsidRPr="00A90537">
        <w:rPr>
          <w:lang w:val="en-US"/>
        </w:rPr>
        <w:t></w:t>
      </w:r>
      <w:r w:rsidRPr="00A90537">
        <w:rPr>
          <w:lang w:val="en-US"/>
        </w:rPr>
        <w:t></w:t>
      </w:r>
      <w:r w:rsidRPr="00A90537">
        <w:rPr>
          <w:rFonts w:hint="eastAsia"/>
          <w:lang w:val="en-US"/>
        </w:rPr>
        <w:t>Л</w:t>
      </w:r>
      <w:r w:rsidRPr="00A90537">
        <w:rPr>
          <w:lang w:val="en-US"/>
        </w:rPr>
        <w:t></w:t>
      </w:r>
      <w:r w:rsidRPr="00A90537">
        <w:rPr>
          <w:rFonts w:hint="eastAsia"/>
          <w:lang w:val="en-US"/>
        </w:rPr>
        <w:t>Н</w:t>
      </w:r>
      <w:r w:rsidRPr="00A90537">
        <w:rPr>
          <w:lang w:val="en-US"/>
        </w:rPr>
        <w:t></w:t>
      </w:r>
      <w:r w:rsidRPr="00A90537">
        <w:rPr>
          <w:lang w:val="en-US"/>
        </w:rPr>
        <w:t></w:t>
      </w:r>
      <w:r w:rsidRPr="00A90537">
        <w:rPr>
          <w:rFonts w:hint="eastAsia"/>
          <w:lang w:val="en-US"/>
        </w:rPr>
        <w:t>Галенської</w:t>
      </w:r>
      <w:r w:rsidRPr="00A90537">
        <w:rPr>
          <w:lang w:val="en-US"/>
        </w:rPr>
        <w:t></w:t>
      </w:r>
      <w:r w:rsidRPr="00A90537">
        <w:rPr>
          <w:lang w:val="en-US"/>
        </w:rPr>
        <w:t></w:t>
      </w:r>
      <w:r w:rsidRPr="00A90537">
        <w:rPr>
          <w:rFonts w:hint="eastAsia"/>
          <w:lang w:val="en-US"/>
        </w:rPr>
        <w:t>В</w:t>
      </w:r>
      <w:r w:rsidRPr="00A90537">
        <w:rPr>
          <w:lang w:val="en-US"/>
        </w:rPr>
        <w:t></w:t>
      </w:r>
      <w:r w:rsidRPr="00A90537">
        <w:rPr>
          <w:rFonts w:hint="eastAsia"/>
          <w:lang w:val="en-US"/>
        </w:rPr>
        <w:t>В</w:t>
      </w:r>
      <w:r w:rsidRPr="00A90537">
        <w:rPr>
          <w:lang w:val="en-US"/>
        </w:rPr>
        <w:t></w:t>
      </w:r>
      <w:r w:rsidRPr="00A90537">
        <w:rPr>
          <w:lang w:val="en-US"/>
        </w:rPr>
        <w:t></w:t>
      </w:r>
      <w:r w:rsidRPr="00A90537">
        <w:rPr>
          <w:rFonts w:hint="eastAsia"/>
          <w:lang w:val="en-US"/>
        </w:rPr>
        <w:t>Колодяжної</w:t>
      </w:r>
      <w:r w:rsidRPr="00A90537">
        <w:rPr>
          <w:lang w:val="en-US"/>
        </w:rPr>
        <w:t></w:t>
      </w:r>
      <w:r w:rsidRPr="00A90537">
        <w:rPr>
          <w:lang w:val="en-US"/>
        </w:rPr>
        <w:t></w:t>
      </w:r>
      <w:r w:rsidRPr="00A90537">
        <w:rPr>
          <w:rFonts w:hint="eastAsia"/>
          <w:lang w:val="en-US"/>
        </w:rPr>
        <w:t>М</w:t>
      </w:r>
      <w:r w:rsidRPr="00A90537">
        <w:rPr>
          <w:lang w:val="en-US"/>
        </w:rPr>
        <w:t></w:t>
      </w:r>
      <w:r w:rsidRPr="00A90537">
        <w:rPr>
          <w:rFonts w:hint="eastAsia"/>
          <w:lang w:val="en-US"/>
        </w:rPr>
        <w:t>С</w:t>
      </w:r>
      <w:r w:rsidRPr="00A90537">
        <w:rPr>
          <w:lang w:val="en-US"/>
        </w:rPr>
        <w:t></w:t>
      </w:r>
      <w:r w:rsidRPr="00A90537">
        <w:rPr>
          <w:lang w:val="en-US"/>
        </w:rPr>
        <w:t></w:t>
      </w:r>
      <w:r w:rsidRPr="00A90537">
        <w:rPr>
          <w:rFonts w:hint="eastAsia"/>
          <w:lang w:val="en-US"/>
        </w:rPr>
        <w:t>Трофимчука</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Л</w:t>
      </w:r>
      <w:r w:rsidRPr="00A90537">
        <w:rPr>
          <w:lang w:val="en-US"/>
        </w:rPr>
        <w:t></w:t>
      </w:r>
      <w:r w:rsidRPr="00A90537">
        <w:rPr>
          <w:lang w:val="en-US"/>
        </w:rPr>
        <w:t></w:t>
      </w:r>
      <w:r w:rsidRPr="00A90537">
        <w:rPr>
          <w:rFonts w:hint="eastAsia"/>
          <w:lang w:val="en-US"/>
        </w:rPr>
        <w:t>Чернявського</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таких</w:t>
      </w:r>
      <w:r w:rsidRPr="00A90537">
        <w:rPr>
          <w:lang w:val="en-US"/>
        </w:rPr>
        <w:t></w:t>
      </w:r>
      <w:r w:rsidRPr="00A90537">
        <w:rPr>
          <w:rFonts w:hint="eastAsia"/>
          <w:lang w:val="en-US"/>
        </w:rPr>
        <w:t>юристів</w:t>
      </w:r>
      <w:r w:rsidRPr="00A90537">
        <w:rPr>
          <w:lang w:val="en-US"/>
        </w:rPr>
        <w:t></w:t>
      </w:r>
      <w:r w:rsidRPr="00A90537">
        <w:rPr>
          <w:rFonts w:hint="eastAsia"/>
          <w:lang w:val="en-US"/>
        </w:rPr>
        <w:t>радянського</w:t>
      </w:r>
      <w:r w:rsidRPr="00A90537">
        <w:rPr>
          <w:lang w:val="en-US"/>
        </w:rPr>
        <w:t></w:t>
      </w:r>
      <w:r w:rsidRPr="00A90537">
        <w:rPr>
          <w:rFonts w:hint="eastAsia"/>
          <w:lang w:val="en-US"/>
        </w:rPr>
        <w:t>періоду</w:t>
      </w:r>
      <w:r w:rsidRPr="00A90537">
        <w:rPr>
          <w:lang w:val="en-US"/>
        </w:rPr>
        <w:t></w:t>
      </w:r>
      <w:r w:rsidRPr="00A90537">
        <w:rPr>
          <w:rFonts w:hint="eastAsia"/>
          <w:lang w:val="en-US"/>
        </w:rPr>
        <w:t>як</w:t>
      </w:r>
      <w:r w:rsidRPr="00A90537">
        <w:rPr>
          <w:lang w:val="en-US"/>
        </w:rPr>
        <w:t></w:t>
      </w:r>
      <w:r w:rsidRPr="00A90537">
        <w:rPr>
          <w:rFonts w:hint="eastAsia"/>
          <w:lang w:val="en-US"/>
        </w:rPr>
        <w:t>Д</w:t>
      </w:r>
      <w:r w:rsidRPr="00A90537">
        <w:rPr>
          <w:lang w:val="en-US"/>
        </w:rPr>
        <w:t></w:t>
      </w:r>
      <w:r w:rsidRPr="00A90537">
        <w:rPr>
          <w:rFonts w:hint="eastAsia"/>
          <w:lang w:val="en-US"/>
        </w:rPr>
        <w:t>Б</w:t>
      </w:r>
      <w:r w:rsidRPr="00A90537">
        <w:rPr>
          <w:lang w:val="en-US"/>
        </w:rPr>
        <w:t></w:t>
      </w:r>
      <w:r w:rsidRPr="00A90537">
        <w:rPr>
          <w:lang w:val="en-US"/>
        </w:rPr>
        <w:t></w:t>
      </w:r>
      <w:r w:rsidRPr="00A90537">
        <w:rPr>
          <w:rFonts w:hint="eastAsia"/>
          <w:lang w:val="en-US"/>
        </w:rPr>
        <w:t>Левін</w:t>
      </w:r>
      <w:r w:rsidRPr="00A90537">
        <w:rPr>
          <w:lang w:val="en-US"/>
        </w:rPr>
        <w:t></w:t>
      </w:r>
      <w:r w:rsidRPr="00A90537">
        <w:rPr>
          <w:lang w:val="en-US"/>
        </w:rPr>
        <w:t></w:t>
      </w:r>
      <w:r w:rsidRPr="00A90537">
        <w:rPr>
          <w:rFonts w:hint="eastAsia"/>
          <w:lang w:val="en-US"/>
        </w:rPr>
        <w:t>Н</w:t>
      </w:r>
      <w:r w:rsidRPr="00A90537">
        <w:rPr>
          <w:lang w:val="en-US"/>
        </w:rPr>
        <w:t></w:t>
      </w:r>
      <w:r w:rsidRPr="00A90537">
        <w:rPr>
          <w:rFonts w:hint="eastAsia"/>
          <w:lang w:val="en-US"/>
        </w:rPr>
        <w:t>А</w:t>
      </w:r>
      <w:r w:rsidRPr="00A90537">
        <w:rPr>
          <w:lang w:val="en-US"/>
        </w:rPr>
        <w:t></w:t>
      </w:r>
      <w:r w:rsidRPr="00A90537">
        <w:rPr>
          <w:lang w:val="en-US"/>
        </w:rPr>
        <w:t></w:t>
      </w:r>
      <w:r w:rsidRPr="00A90537">
        <w:rPr>
          <w:rFonts w:hint="eastAsia"/>
          <w:lang w:val="en-US"/>
        </w:rPr>
        <w:t>Ушаков</w:t>
      </w:r>
      <w:r w:rsidRPr="00A90537">
        <w:rPr>
          <w:lang w:val="en-US"/>
        </w:rPr>
        <w:t></w:t>
      </w:r>
      <w:r w:rsidRPr="00A90537">
        <w:rPr>
          <w:lang w:val="en-US"/>
        </w:rPr>
        <w:t></w:t>
      </w:r>
      <w:r w:rsidRPr="00A90537">
        <w:rPr>
          <w:rFonts w:hint="eastAsia"/>
          <w:lang w:val="en-US"/>
        </w:rPr>
        <w:t>Є</w:t>
      </w:r>
      <w:r w:rsidRPr="00A90537">
        <w:rPr>
          <w:lang w:val="en-US"/>
        </w:rPr>
        <w:t></w:t>
      </w:r>
      <w:r w:rsidRPr="00A90537">
        <w:rPr>
          <w:rFonts w:hint="eastAsia"/>
          <w:lang w:val="en-US"/>
        </w:rPr>
        <w:t>А</w:t>
      </w:r>
      <w:r w:rsidRPr="00A90537">
        <w:rPr>
          <w:lang w:val="en-US"/>
        </w:rPr>
        <w:t></w:t>
      </w:r>
      <w:r w:rsidRPr="00A90537">
        <w:rPr>
          <w:lang w:val="en-US"/>
        </w:rPr>
        <w:t></w:t>
      </w:r>
      <w:r w:rsidRPr="00A90537">
        <w:rPr>
          <w:rFonts w:hint="eastAsia"/>
          <w:lang w:val="en-US"/>
        </w:rPr>
        <w:t>Шибаєва</w:t>
      </w:r>
      <w:r w:rsidRPr="00A90537">
        <w:rPr>
          <w:lang w:val="en-US"/>
        </w:rPr>
        <w:t></w:t>
      </w:r>
      <w:r w:rsidRPr="00A90537">
        <w:rPr>
          <w:rFonts w:hint="eastAsia"/>
          <w:lang w:val="en-US"/>
        </w:rPr>
        <w:t>та</w:t>
      </w:r>
      <w:r w:rsidRPr="00A90537">
        <w:rPr>
          <w:lang w:val="en-US"/>
        </w:rPr>
        <w:t></w:t>
      </w:r>
      <w:r w:rsidRPr="00A90537">
        <w:rPr>
          <w:rFonts w:hint="eastAsia"/>
          <w:lang w:val="en-US"/>
        </w:rPr>
        <w:t>ін</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роботах</w:t>
      </w:r>
      <w:r w:rsidRPr="00A90537">
        <w:rPr>
          <w:lang w:val="en-US"/>
        </w:rPr>
        <w:t></w:t>
      </w:r>
      <w:r w:rsidRPr="00A90537">
        <w:rPr>
          <w:rFonts w:hint="eastAsia"/>
          <w:lang w:val="en-US"/>
        </w:rPr>
        <w:t>цих</w:t>
      </w:r>
      <w:r w:rsidRPr="00A90537">
        <w:rPr>
          <w:lang w:val="en-US"/>
        </w:rPr>
        <w:t></w:t>
      </w:r>
      <w:r w:rsidRPr="00A90537">
        <w:rPr>
          <w:rFonts w:hint="eastAsia"/>
          <w:lang w:val="en-US"/>
        </w:rPr>
        <w:t>науковців</w:t>
      </w:r>
      <w:r w:rsidRPr="00A90537">
        <w:rPr>
          <w:lang w:val="en-US"/>
        </w:rPr>
        <w:t></w:t>
      </w:r>
      <w:r w:rsidRPr="00A90537">
        <w:rPr>
          <w:rFonts w:hint="eastAsia"/>
          <w:lang w:val="en-US"/>
        </w:rPr>
        <w:t>закладено</w:t>
      </w:r>
      <w:r w:rsidRPr="00A90537">
        <w:rPr>
          <w:lang w:val="en-US"/>
        </w:rPr>
        <w:t></w:t>
      </w:r>
      <w:r w:rsidRPr="00A90537">
        <w:rPr>
          <w:lang w:val="en-US"/>
        </w:rPr>
        <w:t></w:t>
      </w:r>
      <w:r w:rsidRPr="00A90537">
        <w:rPr>
          <w:rFonts w:hint="eastAsia"/>
          <w:lang w:val="en-US"/>
        </w:rPr>
        <w:t>теоретичні</w:t>
      </w:r>
      <w:r w:rsidRPr="00A90537">
        <w:rPr>
          <w:lang w:val="en-US"/>
        </w:rPr>
        <w:t></w:t>
      </w:r>
      <w:r w:rsidRPr="00A90537">
        <w:rPr>
          <w:lang w:val="en-US"/>
        </w:rPr>
        <w:t></w:t>
      </w:r>
      <w:r w:rsidRPr="00A90537">
        <w:rPr>
          <w:rFonts w:hint="eastAsia"/>
          <w:lang w:val="en-US"/>
        </w:rPr>
        <w:t>підвалини</w:t>
      </w:r>
      <w:r w:rsidRPr="00A90537">
        <w:rPr>
          <w:lang w:val="en-US"/>
        </w:rPr>
        <w:t></w:t>
      </w:r>
      <w:r w:rsidRPr="00A90537">
        <w:rPr>
          <w:lang w:val="en-US"/>
        </w:rPr>
        <w:t></w:t>
      </w:r>
      <w:r w:rsidRPr="00A90537">
        <w:rPr>
          <w:rFonts w:hint="eastAsia"/>
          <w:lang w:val="en-US"/>
        </w:rPr>
        <w:t>для</w:t>
      </w:r>
      <w:r w:rsidRPr="00A90537">
        <w:rPr>
          <w:lang w:val="en-US"/>
        </w:rPr>
        <w:t></w:t>
      </w:r>
      <w:r w:rsidRPr="00A90537">
        <w:rPr>
          <w:lang w:val="en-US"/>
        </w:rPr>
        <w:t></w:t>
      </w:r>
      <w:r w:rsidRPr="00A90537">
        <w:rPr>
          <w:rFonts w:hint="eastAsia"/>
          <w:lang w:val="en-US"/>
        </w:rPr>
        <w:t>подальших</w:t>
      </w:r>
      <w:r w:rsidRPr="00A90537">
        <w:rPr>
          <w:lang w:val="en-US"/>
        </w:rPr>
        <w:t></w:t>
      </w:r>
      <w:r w:rsidRPr="00A90537">
        <w:rPr>
          <w:lang w:val="en-US"/>
        </w:rPr>
        <w:t></w:t>
      </w:r>
      <w:r w:rsidRPr="00A90537">
        <w:rPr>
          <w:rFonts w:hint="eastAsia"/>
          <w:lang w:val="en-US"/>
        </w:rPr>
        <w:t>досліджень</w:t>
      </w:r>
      <w:r w:rsidRPr="00A90537">
        <w:rPr>
          <w:lang w:val="en-US"/>
        </w:rPr>
        <w:t></w:t>
      </w:r>
      <w:r w:rsidRPr="00A90537">
        <w:rPr>
          <w:lang w:val="en-US"/>
        </w:rPr>
        <w:t></w:t>
      </w:r>
      <w:r w:rsidRPr="00A90537">
        <w:rPr>
          <w:rFonts w:hint="eastAsia"/>
          <w:lang w:val="en-US"/>
        </w:rPr>
        <w:t>правової</w:t>
      </w:r>
      <w:r w:rsidRPr="00A90537">
        <w:rPr>
          <w:lang w:val="en-US"/>
        </w:rPr>
        <w:t></w:t>
      </w:r>
      <w:r w:rsidRPr="00A90537">
        <w:rPr>
          <w:lang w:val="en-US"/>
        </w:rPr>
        <w:t></w:t>
      </w:r>
      <w:r w:rsidRPr="00A90537">
        <w:rPr>
          <w:rFonts w:hint="eastAsia"/>
          <w:lang w:val="en-US"/>
        </w:rPr>
        <w:t>природи</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інституту</w:t>
      </w:r>
      <w:r w:rsidRPr="00A90537">
        <w:rPr>
          <w:lang w:val="en-US"/>
        </w:rPr>
        <w:t></w:t>
      </w:r>
      <w:r w:rsidRPr="00A90537">
        <w:rPr>
          <w:rFonts w:hint="eastAsia"/>
          <w:lang w:val="en-US"/>
        </w:rPr>
        <w:t>права</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rFonts w:hint="eastAsia"/>
          <w:lang w:val="en-US"/>
        </w:rPr>
        <w:t>Емпіричну</w:t>
      </w:r>
      <w:r w:rsidRPr="00A90537">
        <w:rPr>
          <w:lang w:val="en-US"/>
        </w:rPr>
        <w:t></w:t>
      </w:r>
      <w:r w:rsidRPr="00A90537">
        <w:rPr>
          <w:rFonts w:hint="eastAsia"/>
          <w:lang w:val="en-US"/>
        </w:rPr>
        <w:t>базу</w:t>
      </w:r>
      <w:r w:rsidRPr="00A90537">
        <w:rPr>
          <w:lang w:val="en-US"/>
        </w:rPr>
        <w:t></w:t>
      </w:r>
      <w:r w:rsidRPr="00A90537">
        <w:rPr>
          <w:rFonts w:hint="eastAsia"/>
          <w:lang w:val="en-US"/>
        </w:rPr>
        <w:t>дослідження</w:t>
      </w:r>
      <w:r w:rsidRPr="00A90537">
        <w:rPr>
          <w:lang w:val="en-US"/>
        </w:rPr>
        <w:t></w:t>
      </w:r>
      <w:r w:rsidRPr="00A90537">
        <w:rPr>
          <w:rFonts w:hint="eastAsia"/>
          <w:lang w:val="en-US"/>
        </w:rPr>
        <w:t>становлять</w:t>
      </w:r>
      <w:r w:rsidRPr="00A90537">
        <w:rPr>
          <w:lang w:val="en-US"/>
        </w:rPr>
        <w:t></w:t>
      </w:r>
      <w:r w:rsidRPr="00A90537">
        <w:rPr>
          <w:rFonts w:hint="eastAsia"/>
          <w:lang w:val="en-US"/>
        </w:rPr>
        <w:t>практика</w:t>
      </w:r>
      <w:r w:rsidRPr="00A90537">
        <w:rPr>
          <w:lang w:val="en-US"/>
        </w:rPr>
        <w:t></w:t>
      </w:r>
      <w:r w:rsidRPr="00A90537">
        <w:rPr>
          <w:rFonts w:hint="eastAsia"/>
          <w:lang w:val="en-US"/>
        </w:rPr>
        <w:t>Суду</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суду</w:t>
      </w:r>
      <w:r w:rsidRPr="00A90537">
        <w:rPr>
          <w:lang w:val="en-US"/>
        </w:rPr>
        <w:t></w:t>
      </w: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документи</w:t>
      </w:r>
      <w:r w:rsidRPr="00A90537">
        <w:rPr>
          <w:lang w:val="en-US"/>
        </w:rPr>
        <w:t></w:t>
      </w:r>
      <w:r w:rsidRPr="00A90537">
        <w:rPr>
          <w:rFonts w:hint="eastAsia"/>
          <w:lang w:val="en-US"/>
        </w:rPr>
        <w:t>та</w:t>
      </w:r>
      <w:r w:rsidRPr="00A90537">
        <w:rPr>
          <w:lang w:val="en-US"/>
        </w:rPr>
        <w:t></w:t>
      </w:r>
      <w:r w:rsidRPr="00A90537">
        <w:rPr>
          <w:rFonts w:hint="eastAsia"/>
          <w:lang w:val="en-US"/>
        </w:rPr>
        <w:t>звіти</w:t>
      </w:r>
      <w:r w:rsidRPr="00A90537">
        <w:rPr>
          <w:lang w:val="en-US"/>
        </w:rPr>
        <w:t></w:t>
      </w:r>
      <w:r w:rsidRPr="00A90537">
        <w:rPr>
          <w:rFonts w:hint="eastAsia"/>
          <w:lang w:val="en-US"/>
        </w:rPr>
        <w:t>міжнародних</w:t>
      </w:r>
      <w:r w:rsidRPr="00A90537">
        <w:rPr>
          <w:lang w:val="en-US"/>
        </w:rPr>
        <w:t></w:t>
      </w:r>
      <w:r w:rsidRPr="00A90537">
        <w:rPr>
          <w:rFonts w:hint="eastAsia"/>
          <w:lang w:val="en-US"/>
        </w:rPr>
        <w:t>організацій</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Управління</w:t>
      </w:r>
      <w:r w:rsidRPr="00A90537">
        <w:rPr>
          <w:lang w:val="en-US"/>
        </w:rPr>
        <w:t></w:t>
      </w:r>
      <w:r w:rsidRPr="00A90537">
        <w:rPr>
          <w:rFonts w:hint="eastAsia"/>
          <w:lang w:val="en-US"/>
        </w:rPr>
        <w:t>Верховного</w:t>
      </w:r>
      <w:r w:rsidRPr="00A90537">
        <w:rPr>
          <w:lang w:val="en-US"/>
        </w:rPr>
        <w:t></w:t>
      </w:r>
      <w:r w:rsidRPr="00A90537">
        <w:rPr>
          <w:rFonts w:hint="eastAsia"/>
          <w:lang w:val="en-US"/>
        </w:rPr>
        <w:t>Комісара</w:t>
      </w:r>
      <w:r w:rsidRPr="00A90537">
        <w:rPr>
          <w:lang w:val="en-US"/>
        </w:rPr>
        <w:t></w:t>
      </w:r>
      <w:r w:rsidRPr="00A90537">
        <w:rPr>
          <w:rFonts w:hint="eastAsia"/>
          <w:lang w:val="en-US"/>
        </w:rPr>
        <w:t>ООН</w:t>
      </w:r>
      <w:r w:rsidRPr="00A90537">
        <w:rPr>
          <w:lang w:val="en-US"/>
        </w:rPr>
        <w:t></w:t>
      </w:r>
      <w:r w:rsidRPr="00A90537">
        <w:rPr>
          <w:rFonts w:hint="eastAsia"/>
          <w:lang w:val="en-US"/>
        </w:rPr>
        <w:t>у</w:t>
      </w:r>
      <w:r w:rsidRPr="00A90537">
        <w:rPr>
          <w:lang w:val="en-US"/>
        </w:rPr>
        <w:t></w:t>
      </w:r>
      <w:r w:rsidRPr="00A90537">
        <w:rPr>
          <w:rFonts w:hint="eastAsia"/>
          <w:lang w:val="en-US"/>
        </w:rPr>
        <w:t>справах</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як</w:t>
      </w:r>
      <w:r w:rsidRPr="00A90537">
        <w:rPr>
          <w:lang w:val="en-US"/>
        </w:rPr>
        <w:t></w:t>
      </w:r>
      <w:r w:rsidRPr="00A90537">
        <w:rPr>
          <w:rFonts w:hint="eastAsia"/>
          <w:lang w:val="en-US"/>
        </w:rPr>
        <w:t>профільної</w:t>
      </w:r>
      <w:r w:rsidRPr="00A90537">
        <w:rPr>
          <w:lang w:val="en-US"/>
        </w:rPr>
        <w:t></w:t>
      </w:r>
      <w:r w:rsidRPr="00A90537">
        <w:rPr>
          <w:rFonts w:hint="eastAsia"/>
          <w:lang w:val="en-US"/>
        </w:rPr>
        <w:t>інституції</w:t>
      </w:r>
      <w:r w:rsidRPr="00A90537">
        <w:rPr>
          <w:lang w:val="en-US"/>
        </w:rPr>
        <w:t></w:t>
      </w:r>
      <w:r w:rsidRPr="00A90537">
        <w:rPr>
          <w:rFonts w:hint="eastAsia"/>
          <w:lang w:val="en-US"/>
        </w:rPr>
        <w:t>ООН</w:t>
      </w:r>
      <w:r w:rsidRPr="00A90537">
        <w:rPr>
          <w:lang w:val="en-US"/>
        </w:rPr>
        <w:t></w:t>
      </w:r>
    </w:p>
    <w:p w:rsidR="00A90537" w:rsidRPr="00A90537" w:rsidRDefault="00A90537" w:rsidP="00A90537">
      <w:pPr>
        <w:rPr>
          <w:lang w:val="en-US"/>
        </w:rPr>
      </w:pPr>
      <w:r w:rsidRPr="00A90537">
        <w:rPr>
          <w:rFonts w:hint="eastAsia"/>
          <w:lang w:val="en-US"/>
        </w:rPr>
        <w:t>Наукова</w:t>
      </w:r>
      <w:r w:rsidRPr="00A90537">
        <w:rPr>
          <w:lang w:val="en-US"/>
        </w:rPr>
        <w:t></w:t>
      </w:r>
      <w:r w:rsidRPr="00A90537">
        <w:rPr>
          <w:rFonts w:hint="eastAsia"/>
          <w:lang w:val="en-US"/>
        </w:rPr>
        <w:t>новизна</w:t>
      </w:r>
      <w:r w:rsidRPr="00A90537">
        <w:rPr>
          <w:lang w:val="en-US"/>
        </w:rPr>
        <w:t></w:t>
      </w:r>
      <w:r w:rsidRPr="00A90537">
        <w:rPr>
          <w:lang w:val="en-US"/>
        </w:rPr>
        <w:t></w:t>
      </w:r>
      <w:r w:rsidRPr="00A90537">
        <w:rPr>
          <w:rFonts w:hint="eastAsia"/>
          <w:lang w:val="en-US"/>
        </w:rPr>
        <w:t>Дисертаційна</w:t>
      </w:r>
      <w:r w:rsidRPr="00A90537">
        <w:rPr>
          <w:lang w:val="en-US"/>
        </w:rPr>
        <w:t></w:t>
      </w:r>
      <w:r w:rsidRPr="00A90537">
        <w:rPr>
          <w:rFonts w:hint="eastAsia"/>
          <w:lang w:val="en-US"/>
        </w:rPr>
        <w:t>робота</w:t>
      </w:r>
      <w:r w:rsidRPr="00A90537">
        <w:rPr>
          <w:lang w:val="en-US"/>
        </w:rPr>
        <w:t></w:t>
      </w:r>
      <w:r w:rsidRPr="00A90537">
        <w:rPr>
          <w:rFonts w:hint="eastAsia"/>
          <w:lang w:val="en-US"/>
        </w:rPr>
        <w:t>є</w:t>
      </w:r>
      <w:r w:rsidRPr="00A90537">
        <w:rPr>
          <w:lang w:val="en-US"/>
        </w:rPr>
        <w:t></w:t>
      </w:r>
      <w:r w:rsidRPr="00A90537">
        <w:rPr>
          <w:rFonts w:hint="eastAsia"/>
          <w:lang w:val="en-US"/>
        </w:rPr>
        <w:t>одним</w:t>
      </w:r>
      <w:r w:rsidRPr="00A90537">
        <w:rPr>
          <w:lang w:val="en-US"/>
        </w:rPr>
        <w:t></w:t>
      </w:r>
      <w:r w:rsidRPr="00A90537">
        <w:rPr>
          <w:rFonts w:hint="eastAsia"/>
          <w:lang w:val="en-US"/>
        </w:rPr>
        <w:t>з</w:t>
      </w:r>
      <w:r w:rsidRPr="00A90537">
        <w:rPr>
          <w:lang w:val="en-US"/>
        </w:rPr>
        <w:t></w:t>
      </w:r>
      <w:r w:rsidRPr="00A90537">
        <w:rPr>
          <w:rFonts w:hint="eastAsia"/>
          <w:lang w:val="en-US"/>
        </w:rPr>
        <w:t>перших</w:t>
      </w:r>
    </w:p>
    <w:p w:rsidR="00A90537" w:rsidRPr="00A90537" w:rsidRDefault="00A90537" w:rsidP="00A90537">
      <w:pPr>
        <w:rPr>
          <w:lang w:val="en-US"/>
        </w:rPr>
      </w:pPr>
      <w:r w:rsidRPr="00A90537">
        <w:rPr>
          <w:rFonts w:hint="eastAsia"/>
          <w:lang w:val="en-US"/>
        </w:rPr>
        <w:t>комплексних</w:t>
      </w:r>
      <w:r w:rsidRPr="00A90537">
        <w:rPr>
          <w:lang w:val="en-US"/>
        </w:rPr>
        <w:t></w:t>
      </w:r>
      <w:r w:rsidRPr="00A90537">
        <w:rPr>
          <w:rFonts w:hint="eastAsia"/>
          <w:lang w:val="en-US"/>
        </w:rPr>
        <w:t>досліджень</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питань</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у</w:t>
      </w:r>
      <w:r w:rsidRPr="00A90537">
        <w:rPr>
          <w:lang w:val="en-US"/>
        </w:rPr>
        <w:t></w:t>
      </w:r>
      <w:r w:rsidRPr="00A90537">
        <w:rPr>
          <w:rFonts w:hint="eastAsia"/>
          <w:lang w:val="en-US"/>
        </w:rPr>
        <w:t>міжнародному</w:t>
      </w:r>
      <w:r w:rsidRPr="00A90537">
        <w:rPr>
          <w:lang w:val="en-US"/>
        </w:rPr>
        <w:t></w:t>
      </w:r>
      <w:r w:rsidRPr="00A90537">
        <w:rPr>
          <w:rFonts w:hint="eastAsia"/>
          <w:lang w:val="en-US"/>
        </w:rPr>
        <w:t>праві</w:t>
      </w:r>
      <w:r w:rsidRPr="00A90537">
        <w:rPr>
          <w:lang w:val="en-US"/>
        </w:rPr>
        <w:t></w:t>
      </w:r>
      <w:r w:rsidRPr="00A90537">
        <w:rPr>
          <w:lang w:val="en-US"/>
        </w:rPr>
        <w:t></w:t>
      </w:r>
      <w:r w:rsidRPr="00A90537">
        <w:rPr>
          <w:rFonts w:hint="eastAsia"/>
          <w:lang w:val="en-US"/>
        </w:rPr>
        <w:t>В</w:t>
      </w:r>
      <w:r w:rsidRPr="00A90537">
        <w:rPr>
          <w:lang w:val="en-US"/>
        </w:rPr>
        <w:t></w:t>
      </w:r>
      <w:r w:rsidRPr="00A90537">
        <w:rPr>
          <w:rFonts w:hint="eastAsia"/>
          <w:lang w:val="en-US"/>
        </w:rPr>
        <w:t>дисертаційному</w:t>
      </w:r>
      <w:r w:rsidRPr="00A90537">
        <w:rPr>
          <w:lang w:val="en-US"/>
        </w:rPr>
        <w:t></w:t>
      </w:r>
      <w:r w:rsidRPr="00A90537">
        <w:rPr>
          <w:rFonts w:hint="eastAsia"/>
          <w:lang w:val="en-US"/>
        </w:rPr>
        <w:t>дослідженні</w:t>
      </w:r>
      <w:r w:rsidRPr="00A90537">
        <w:rPr>
          <w:lang w:val="en-US"/>
        </w:rPr>
        <w:t></w:t>
      </w:r>
      <w:r w:rsidRPr="00A90537">
        <w:rPr>
          <w:lang w:val="en-US"/>
        </w:rPr>
        <w:t></w:t>
      </w:r>
      <w:r w:rsidRPr="00A90537">
        <w:rPr>
          <w:rFonts w:hint="eastAsia"/>
          <w:lang w:val="en-US"/>
        </w:rPr>
        <w:t>з</w:t>
      </w:r>
      <w:r w:rsidRPr="00A90537">
        <w:rPr>
          <w:lang w:val="en-US"/>
        </w:rPr>
        <w:t></w:t>
      </w:r>
      <w:r w:rsidRPr="00A90537">
        <w:rPr>
          <w:rFonts w:hint="eastAsia"/>
          <w:lang w:val="en-US"/>
        </w:rPr>
        <w:t>урахуванням</w:t>
      </w:r>
      <w:r w:rsidRPr="00A90537">
        <w:rPr>
          <w:lang w:val="en-US"/>
        </w:rPr>
        <w:t></w:t>
      </w:r>
      <w:r w:rsidRPr="00A90537">
        <w:rPr>
          <w:rFonts w:hint="eastAsia"/>
          <w:lang w:val="en-US"/>
        </w:rPr>
        <w:t>новітніх</w:t>
      </w:r>
      <w:r w:rsidRPr="00A90537">
        <w:rPr>
          <w:lang w:val="en-US"/>
        </w:rPr>
        <w:t></w:t>
      </w:r>
      <w:r w:rsidRPr="00A90537">
        <w:rPr>
          <w:rFonts w:hint="eastAsia"/>
          <w:lang w:val="en-US"/>
        </w:rPr>
        <w:t>досягнень</w:t>
      </w:r>
      <w:r w:rsidRPr="00A90537">
        <w:rPr>
          <w:lang w:val="en-US"/>
        </w:rPr>
        <w:t></w:t>
      </w:r>
      <w:r w:rsidRPr="00A90537">
        <w:rPr>
          <w:rFonts w:hint="eastAsia"/>
          <w:lang w:val="en-US"/>
        </w:rPr>
        <w:t>правової</w:t>
      </w:r>
      <w:r w:rsidRPr="00A90537">
        <w:rPr>
          <w:lang w:val="en-US"/>
        </w:rPr>
        <w:t></w:t>
      </w:r>
      <w:r w:rsidRPr="00A90537">
        <w:rPr>
          <w:rFonts w:hint="eastAsia"/>
          <w:lang w:val="en-US"/>
        </w:rPr>
        <w:t>науки</w:t>
      </w:r>
      <w:r w:rsidRPr="00A90537">
        <w:rPr>
          <w:lang w:val="en-US"/>
        </w:rPr>
        <w:t></w:t>
      </w:r>
      <w:r w:rsidRPr="00A90537">
        <w:rPr>
          <w:lang w:val="en-US"/>
        </w:rPr>
        <w:t></w:t>
      </w:r>
      <w:r w:rsidRPr="00A90537">
        <w:rPr>
          <w:rFonts w:hint="eastAsia"/>
          <w:lang w:val="en-US"/>
        </w:rPr>
        <w:t>системно</w:t>
      </w:r>
      <w:r w:rsidRPr="00A90537">
        <w:rPr>
          <w:lang w:val="en-US"/>
        </w:rPr>
        <w:t></w:t>
      </w:r>
      <w:r w:rsidRPr="00A90537">
        <w:rPr>
          <w:rFonts w:hint="eastAsia"/>
          <w:lang w:val="en-US"/>
        </w:rPr>
        <w:t>досліджено</w:t>
      </w:r>
      <w:r w:rsidRPr="00A90537">
        <w:rPr>
          <w:lang w:val="en-US"/>
        </w:rPr>
        <w:t></w:t>
      </w:r>
      <w:r w:rsidRPr="00A90537">
        <w:rPr>
          <w:rFonts w:hint="eastAsia"/>
          <w:lang w:val="en-US"/>
        </w:rPr>
        <w:t>право</w:t>
      </w:r>
      <w:r w:rsidRPr="00A90537">
        <w:rPr>
          <w:lang w:val="en-US"/>
        </w:rPr>
        <w:t></w:t>
      </w:r>
      <w:r w:rsidRPr="00A90537">
        <w:rPr>
          <w:rFonts w:hint="eastAsia"/>
          <w:lang w:val="en-US"/>
        </w:rPr>
        <w:t>особи</w:t>
      </w:r>
      <w:r w:rsidRPr="00A90537">
        <w:rPr>
          <w:lang w:val="en-US"/>
        </w:rPr>
        <w:t></w:t>
      </w:r>
      <w:r w:rsidRPr="00A90537">
        <w:rPr>
          <w:rFonts w:hint="eastAsia"/>
          <w:lang w:val="en-US"/>
        </w:rPr>
        <w:t>на</w:t>
      </w:r>
      <w:r w:rsidRPr="00A90537">
        <w:rPr>
          <w:lang w:val="en-US"/>
        </w:rPr>
        <w:t></w:t>
      </w:r>
      <w:r w:rsidRPr="00A90537">
        <w:rPr>
          <w:rFonts w:hint="eastAsia"/>
          <w:lang w:val="en-US"/>
        </w:rPr>
        <w:t>притулок</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у</w:t>
      </w:r>
      <w:r w:rsidRPr="00A90537">
        <w:rPr>
          <w:lang w:val="en-US"/>
        </w:rPr>
        <w:t></w:t>
      </w:r>
      <w:r w:rsidRPr="00A90537">
        <w:rPr>
          <w:rFonts w:hint="eastAsia"/>
          <w:lang w:val="en-US"/>
        </w:rPr>
        <w:t>свою</w:t>
      </w:r>
      <w:r w:rsidRPr="00A90537">
        <w:rPr>
          <w:lang w:val="en-US"/>
        </w:rPr>
        <w:t></w:t>
      </w:r>
      <w:r w:rsidRPr="00A90537">
        <w:rPr>
          <w:rFonts w:hint="eastAsia"/>
          <w:lang w:val="en-US"/>
        </w:rPr>
        <w:t>чергу</w:t>
      </w:r>
      <w:r w:rsidRPr="00A90537">
        <w:rPr>
          <w:lang w:val="en-US"/>
        </w:rPr>
        <w:t></w:t>
      </w:r>
      <w:r w:rsidRPr="00A90537">
        <w:rPr>
          <w:rFonts w:hint="eastAsia"/>
          <w:lang w:val="en-US"/>
        </w:rPr>
        <w:t>дозволило</w:t>
      </w:r>
      <w:r w:rsidRPr="00A90537">
        <w:rPr>
          <w:lang w:val="en-US"/>
        </w:rPr>
        <w:t></w:t>
      </w:r>
      <w:r w:rsidRPr="00A90537">
        <w:rPr>
          <w:rFonts w:hint="eastAsia"/>
          <w:lang w:val="en-US"/>
        </w:rPr>
        <w:t>обґрунтувати</w:t>
      </w:r>
      <w:r w:rsidRPr="00A90537">
        <w:rPr>
          <w:lang w:val="en-US"/>
        </w:rPr>
        <w:t></w:t>
      </w:r>
      <w:r w:rsidRPr="00A90537">
        <w:rPr>
          <w:rFonts w:hint="eastAsia"/>
          <w:lang w:val="en-US"/>
        </w:rPr>
        <w:t>і</w:t>
      </w:r>
      <w:r w:rsidRPr="00A90537">
        <w:rPr>
          <w:lang w:val="en-US"/>
        </w:rPr>
        <w:t></w:t>
      </w:r>
      <w:r w:rsidRPr="00A90537">
        <w:rPr>
          <w:rFonts w:hint="eastAsia"/>
          <w:lang w:val="en-US"/>
        </w:rPr>
        <w:t>сформулювати</w:t>
      </w:r>
      <w:r w:rsidRPr="00A90537">
        <w:rPr>
          <w:lang w:val="en-US"/>
        </w:rPr>
        <w:t></w:t>
      </w:r>
      <w:r w:rsidRPr="00A90537">
        <w:rPr>
          <w:rFonts w:hint="eastAsia"/>
          <w:lang w:val="en-US"/>
        </w:rPr>
        <w:t>ряд</w:t>
      </w:r>
      <w:r w:rsidRPr="00A90537">
        <w:rPr>
          <w:lang w:val="en-US"/>
        </w:rPr>
        <w:t></w:t>
      </w:r>
      <w:r w:rsidRPr="00A90537">
        <w:rPr>
          <w:rFonts w:hint="eastAsia"/>
          <w:lang w:val="en-US"/>
        </w:rPr>
        <w:t>наукових</w:t>
      </w:r>
      <w:r w:rsidRPr="00A90537">
        <w:rPr>
          <w:lang w:val="en-US"/>
        </w:rPr>
        <w:t></w:t>
      </w:r>
      <w:r w:rsidRPr="00A90537">
        <w:rPr>
          <w:rFonts w:hint="eastAsia"/>
          <w:lang w:val="en-US"/>
        </w:rPr>
        <w:t>положень</w:t>
      </w:r>
      <w:r w:rsidRPr="00A90537">
        <w:rPr>
          <w:lang w:val="en-US"/>
        </w:rPr>
        <w:t></w:t>
      </w:r>
      <w:r w:rsidRPr="00A90537">
        <w:rPr>
          <w:rFonts w:hint="eastAsia"/>
          <w:lang w:val="en-US"/>
        </w:rPr>
        <w:t>та</w:t>
      </w:r>
      <w:r w:rsidRPr="00A90537">
        <w:rPr>
          <w:lang w:val="en-US"/>
        </w:rPr>
        <w:t></w:t>
      </w:r>
      <w:r w:rsidRPr="00A90537">
        <w:rPr>
          <w:rFonts w:hint="eastAsia"/>
          <w:lang w:val="en-US"/>
        </w:rPr>
        <w:t>практичних</w:t>
      </w:r>
      <w:r w:rsidRPr="00A90537">
        <w:rPr>
          <w:lang w:val="en-US"/>
        </w:rPr>
        <w:t></w:t>
      </w:r>
      <w:r w:rsidRPr="00A90537">
        <w:rPr>
          <w:rFonts w:hint="eastAsia"/>
          <w:lang w:val="en-US"/>
        </w:rPr>
        <w:t>рекомендацій</w:t>
      </w:r>
      <w:r w:rsidRPr="00A90537">
        <w:rPr>
          <w:lang w:val="en-US"/>
        </w:rPr>
        <w:t></w:t>
      </w:r>
      <w:r w:rsidRPr="00A90537">
        <w:rPr>
          <w:rFonts w:hint="eastAsia"/>
          <w:lang w:val="en-US"/>
        </w:rPr>
        <w:t>для</w:t>
      </w:r>
      <w:r w:rsidRPr="00A90537">
        <w:rPr>
          <w:lang w:val="en-US"/>
        </w:rPr>
        <w:t></w:t>
      </w:r>
      <w:r w:rsidRPr="00A90537">
        <w:rPr>
          <w:rFonts w:hint="eastAsia"/>
          <w:lang w:val="en-US"/>
        </w:rPr>
        <w:t>правового</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особі</w:t>
      </w:r>
      <w:r w:rsidRPr="00A90537">
        <w:rPr>
          <w:lang w:val="en-US"/>
        </w:rPr>
        <w:t></w:t>
      </w:r>
      <w:r w:rsidRPr="00A90537">
        <w:rPr>
          <w:rFonts w:hint="eastAsia"/>
          <w:lang w:val="en-US"/>
        </w:rPr>
        <w:t>права</w:t>
      </w:r>
      <w:r w:rsidRPr="00A90537">
        <w:rPr>
          <w:lang w:val="en-US"/>
        </w:rPr>
        <w:t></w:t>
      </w:r>
      <w:r w:rsidRPr="00A90537">
        <w:rPr>
          <w:rFonts w:hint="eastAsia"/>
          <w:lang w:val="en-US"/>
        </w:rPr>
        <w:t>на</w:t>
      </w:r>
      <w:r w:rsidRPr="00A90537">
        <w:rPr>
          <w:lang w:val="en-US"/>
        </w:rPr>
        <w:t></w:t>
      </w:r>
      <w:r w:rsidRPr="00A90537">
        <w:rPr>
          <w:rFonts w:hint="eastAsia"/>
          <w:lang w:val="en-US"/>
        </w:rPr>
        <w:t>притулок</w:t>
      </w:r>
      <w:r w:rsidRPr="00A90537">
        <w:rPr>
          <w:lang w:val="en-US"/>
        </w:rPr>
        <w:t></w:t>
      </w:r>
      <w:r w:rsidRPr="00A90537">
        <w:rPr>
          <w:rFonts w:hint="eastAsia"/>
          <w:lang w:val="en-US"/>
        </w:rPr>
        <w:t>у</w:t>
      </w:r>
      <w:r w:rsidRPr="00A90537">
        <w:rPr>
          <w:lang w:val="en-US"/>
        </w:rPr>
        <w:t></w:t>
      </w:r>
      <w:r w:rsidRPr="00A90537">
        <w:rPr>
          <w:rFonts w:hint="eastAsia"/>
          <w:lang w:val="en-US"/>
        </w:rPr>
        <w:t>контексті</w:t>
      </w:r>
      <w:r w:rsidRPr="00A90537">
        <w:rPr>
          <w:lang w:val="en-US"/>
        </w:rPr>
        <w:t></w:t>
      </w:r>
      <w:r w:rsidRPr="00A90537">
        <w:rPr>
          <w:rFonts w:hint="eastAsia"/>
          <w:lang w:val="en-US"/>
        </w:rPr>
        <w:t>адаптації</w:t>
      </w:r>
      <w:r w:rsidRPr="00A90537">
        <w:rPr>
          <w:lang w:val="en-US"/>
        </w:rPr>
        <w:t></w:t>
      </w:r>
      <w:r w:rsidRPr="00A90537">
        <w:rPr>
          <w:rFonts w:hint="eastAsia"/>
          <w:lang w:val="en-US"/>
        </w:rPr>
        <w:t>українського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до</w:t>
      </w:r>
      <w:r w:rsidRPr="00A90537">
        <w:rPr>
          <w:lang w:val="en-US"/>
        </w:rPr>
        <w:t></w:t>
      </w:r>
      <w:r w:rsidRPr="00A90537">
        <w:rPr>
          <w:rFonts w:hint="eastAsia"/>
          <w:lang w:val="en-US"/>
        </w:rPr>
        <w:t>міжнародних</w:t>
      </w:r>
      <w:r w:rsidRPr="00A90537">
        <w:rPr>
          <w:lang w:val="en-US"/>
        </w:rPr>
        <w:t></w:t>
      </w:r>
      <w:r w:rsidRPr="00A90537">
        <w:rPr>
          <w:rFonts w:hint="eastAsia"/>
          <w:lang w:val="en-US"/>
        </w:rPr>
        <w:t>положень</w:t>
      </w:r>
      <w:r w:rsidRPr="00A90537">
        <w:rPr>
          <w:lang w:val="en-US"/>
        </w:rPr>
        <w:t></w:t>
      </w:r>
      <w:r w:rsidRPr="00A90537">
        <w:rPr>
          <w:rFonts w:hint="eastAsia"/>
          <w:lang w:val="en-US"/>
        </w:rPr>
        <w:t>та</w:t>
      </w:r>
      <w:r w:rsidRPr="00A90537">
        <w:rPr>
          <w:lang w:val="en-US"/>
        </w:rPr>
        <w:t></w:t>
      </w:r>
      <w:r w:rsidRPr="00A90537">
        <w:rPr>
          <w:rFonts w:hint="eastAsia"/>
          <w:lang w:val="en-US"/>
        </w:rPr>
        <w:t>гармонізації</w:t>
      </w:r>
      <w:r w:rsidRPr="00A90537">
        <w:rPr>
          <w:lang w:val="en-US"/>
        </w:rPr>
        <w:t></w:t>
      </w:r>
      <w:r w:rsidRPr="00A90537">
        <w:rPr>
          <w:rFonts w:hint="eastAsia"/>
          <w:lang w:val="en-US"/>
        </w:rPr>
        <w:t>до</w:t>
      </w:r>
      <w:r w:rsidRPr="00A90537">
        <w:rPr>
          <w:lang w:val="en-US"/>
        </w:rPr>
        <w:t></w:t>
      </w:r>
      <w:r w:rsidRPr="00A90537">
        <w:rPr>
          <w:rFonts w:hint="eastAsia"/>
          <w:lang w:val="en-US"/>
        </w:rPr>
        <w:t>європейських</w:t>
      </w:r>
      <w:r w:rsidRPr="00A90537">
        <w:rPr>
          <w:lang w:val="en-US"/>
        </w:rPr>
        <w:t></w:t>
      </w:r>
      <w:r w:rsidRPr="00A90537">
        <w:rPr>
          <w:rFonts w:hint="eastAsia"/>
          <w:lang w:val="en-US"/>
        </w:rPr>
        <w:t>стандартів</w:t>
      </w:r>
      <w:r w:rsidRPr="00A90537">
        <w:rPr>
          <w:lang w:val="en-US"/>
        </w:rPr>
        <w:t></w:t>
      </w:r>
      <w:r w:rsidRPr="00A90537">
        <w:rPr>
          <w:lang w:val="en-US"/>
        </w:rPr>
        <w:t></w:t>
      </w:r>
      <w:r w:rsidRPr="00A90537">
        <w:rPr>
          <w:rFonts w:hint="eastAsia"/>
          <w:lang w:val="en-US"/>
        </w:rPr>
        <w:t>Наукова</w:t>
      </w:r>
      <w:r w:rsidRPr="00A90537">
        <w:rPr>
          <w:lang w:val="en-US"/>
        </w:rPr>
        <w:t></w:t>
      </w:r>
      <w:r w:rsidRPr="00A90537">
        <w:rPr>
          <w:rFonts w:hint="eastAsia"/>
          <w:lang w:val="en-US"/>
        </w:rPr>
        <w:t>новизна</w:t>
      </w:r>
      <w:r w:rsidRPr="00A90537">
        <w:rPr>
          <w:lang w:val="en-US"/>
        </w:rPr>
        <w:t></w:t>
      </w:r>
      <w:r w:rsidRPr="00A90537">
        <w:rPr>
          <w:rFonts w:hint="eastAsia"/>
          <w:lang w:val="en-US"/>
        </w:rPr>
        <w:t>одержаних</w:t>
      </w:r>
      <w:r w:rsidRPr="00A90537">
        <w:rPr>
          <w:lang w:val="en-US"/>
        </w:rPr>
        <w:t></w:t>
      </w:r>
      <w:r w:rsidRPr="00A90537">
        <w:rPr>
          <w:rFonts w:hint="eastAsia"/>
          <w:lang w:val="en-US"/>
        </w:rPr>
        <w:t>результатів</w:t>
      </w:r>
      <w:r w:rsidRPr="00A90537">
        <w:rPr>
          <w:lang w:val="en-US"/>
        </w:rPr>
        <w:t></w:t>
      </w:r>
      <w:r w:rsidRPr="00A90537">
        <w:rPr>
          <w:rFonts w:hint="eastAsia"/>
          <w:lang w:val="en-US"/>
        </w:rPr>
        <w:t>втілюється</w:t>
      </w:r>
      <w:r w:rsidRPr="00A90537">
        <w:rPr>
          <w:lang w:val="en-US"/>
        </w:rPr>
        <w:t></w:t>
      </w:r>
      <w:r w:rsidRPr="00A90537">
        <w:rPr>
          <w:rFonts w:hint="eastAsia"/>
          <w:lang w:val="en-US"/>
        </w:rPr>
        <w:t>у</w:t>
      </w:r>
      <w:r w:rsidRPr="00A90537">
        <w:rPr>
          <w:lang w:val="en-US"/>
        </w:rPr>
        <w:t></w:t>
      </w:r>
      <w:r w:rsidRPr="00A90537">
        <w:rPr>
          <w:rFonts w:hint="eastAsia"/>
          <w:lang w:val="en-US"/>
        </w:rPr>
        <w:t>теоретичних</w:t>
      </w:r>
      <w:r w:rsidRPr="00A90537">
        <w:rPr>
          <w:lang w:val="en-US"/>
        </w:rPr>
        <w:t></w:t>
      </w:r>
      <w:r w:rsidRPr="00A90537">
        <w:rPr>
          <w:rFonts w:hint="eastAsia"/>
          <w:lang w:val="en-US"/>
        </w:rPr>
        <w:t>та</w:t>
      </w:r>
      <w:r w:rsidRPr="00A90537">
        <w:rPr>
          <w:lang w:val="en-US"/>
        </w:rPr>
        <w:t></w:t>
      </w:r>
      <w:r w:rsidRPr="00A90537">
        <w:rPr>
          <w:rFonts w:hint="eastAsia"/>
          <w:lang w:val="en-US"/>
        </w:rPr>
        <w:t>науково</w:t>
      </w:r>
      <w:r w:rsidRPr="00A90537">
        <w:rPr>
          <w:lang w:val="en-US"/>
        </w:rPr>
        <w:t></w:t>
      </w:r>
      <w:r w:rsidRPr="00A90537">
        <w:rPr>
          <w:lang w:val="en-US"/>
        </w:rPr>
        <w:t></w:t>
      </w:r>
      <w:r w:rsidRPr="00A90537">
        <w:rPr>
          <w:rFonts w:hint="eastAsia"/>
          <w:lang w:val="en-US"/>
        </w:rPr>
        <w:t>практичних</w:t>
      </w:r>
      <w:r w:rsidRPr="00A90537">
        <w:rPr>
          <w:lang w:val="en-US"/>
        </w:rPr>
        <w:t></w:t>
      </w:r>
      <w:r w:rsidRPr="00A90537">
        <w:rPr>
          <w:rFonts w:hint="eastAsia"/>
          <w:lang w:val="en-US"/>
        </w:rPr>
        <w:t>положеннях</w:t>
      </w:r>
      <w:r w:rsidRPr="00A90537">
        <w:rPr>
          <w:lang w:val="en-US"/>
        </w:rPr>
        <w:t></w:t>
      </w:r>
      <w:r w:rsidRPr="00A90537">
        <w:rPr>
          <w:rFonts w:hint="eastAsia"/>
          <w:lang w:val="en-US"/>
        </w:rPr>
        <w:t>і</w:t>
      </w:r>
      <w:r w:rsidRPr="00A90537">
        <w:rPr>
          <w:lang w:val="en-US"/>
        </w:rPr>
        <w:t></w:t>
      </w:r>
      <w:r w:rsidRPr="00A90537">
        <w:rPr>
          <w:rFonts w:hint="eastAsia"/>
          <w:lang w:val="en-US"/>
        </w:rPr>
        <w:t>висновках</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виносяться</w:t>
      </w:r>
      <w:r w:rsidRPr="00A90537">
        <w:rPr>
          <w:lang w:val="en-US"/>
        </w:rPr>
        <w:t></w:t>
      </w:r>
      <w:r w:rsidRPr="00A90537">
        <w:rPr>
          <w:rFonts w:hint="eastAsia"/>
          <w:lang w:val="en-US"/>
        </w:rPr>
        <w:t>на</w:t>
      </w:r>
      <w:r w:rsidRPr="00A90537">
        <w:rPr>
          <w:lang w:val="en-US"/>
        </w:rPr>
        <w:t></w:t>
      </w:r>
      <w:r w:rsidRPr="00A90537">
        <w:rPr>
          <w:rFonts w:hint="eastAsia"/>
          <w:lang w:val="en-US"/>
        </w:rPr>
        <w:t>захист</w:t>
      </w:r>
      <w:r w:rsidRPr="00A90537">
        <w:rPr>
          <w:lang w:val="en-US"/>
        </w:rPr>
        <w:t></w:t>
      </w:r>
      <w:r w:rsidRPr="00A90537">
        <w:rPr>
          <w:lang w:val="en-US"/>
        </w:rPr>
        <w:t></w:t>
      </w:r>
      <w:r w:rsidRPr="00A90537">
        <w:rPr>
          <w:rFonts w:hint="eastAsia"/>
          <w:lang w:val="en-US"/>
        </w:rPr>
        <w:t>зокрема</w:t>
      </w:r>
      <w:r w:rsidRPr="00A90537">
        <w:rPr>
          <w:lang w:val="en-US"/>
        </w:rPr>
        <w:t></w:t>
      </w:r>
    </w:p>
    <w:p w:rsidR="00A90537" w:rsidRPr="00A90537" w:rsidRDefault="00A90537" w:rsidP="00A90537">
      <w:pPr>
        <w:rPr>
          <w:lang w:val="en-US"/>
        </w:rPr>
      </w:pPr>
      <w:r w:rsidRPr="00A90537">
        <w:rPr>
          <w:rFonts w:hint="eastAsia"/>
          <w:lang w:val="en-US"/>
        </w:rPr>
        <w:t>уперше</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доведено</w:t>
      </w:r>
      <w:r w:rsidRPr="00A90537">
        <w:rPr>
          <w:lang w:val="en-US"/>
        </w:rPr>
        <w:t></w:t>
      </w:r>
      <w:r w:rsidRPr="00A90537">
        <w:rPr>
          <w:rFonts w:hint="eastAsia"/>
          <w:lang w:val="en-US"/>
        </w:rPr>
        <w:t>відсутність</w:t>
      </w:r>
      <w:r w:rsidRPr="00A90537">
        <w:rPr>
          <w:lang w:val="en-US"/>
        </w:rPr>
        <w:t></w:t>
      </w:r>
      <w:r w:rsidRPr="00A90537">
        <w:rPr>
          <w:rFonts w:hint="eastAsia"/>
          <w:lang w:val="en-US"/>
        </w:rPr>
        <w:t>на</w:t>
      </w:r>
      <w:r w:rsidRPr="00A90537">
        <w:rPr>
          <w:lang w:val="en-US"/>
        </w:rPr>
        <w:t></w:t>
      </w:r>
      <w:r w:rsidRPr="00A90537">
        <w:rPr>
          <w:rFonts w:hint="eastAsia"/>
          <w:lang w:val="en-US"/>
        </w:rPr>
        <w:t>даний</w:t>
      </w:r>
      <w:r w:rsidRPr="00A90537">
        <w:rPr>
          <w:lang w:val="en-US"/>
        </w:rPr>
        <w:t></w:t>
      </w:r>
      <w:r w:rsidRPr="00A90537">
        <w:rPr>
          <w:rFonts w:hint="eastAsia"/>
          <w:lang w:val="en-US"/>
        </w:rPr>
        <w:t>час</w:t>
      </w:r>
      <w:r w:rsidRPr="00A90537">
        <w:rPr>
          <w:lang w:val="en-US"/>
        </w:rPr>
        <w:t></w:t>
      </w:r>
      <w:r w:rsidRPr="00A90537">
        <w:rPr>
          <w:rFonts w:hint="eastAsia"/>
          <w:lang w:val="en-US"/>
        </w:rPr>
        <w:t>можливості</w:t>
      </w:r>
      <w:r w:rsidRPr="00A90537">
        <w:rPr>
          <w:lang w:val="en-US"/>
        </w:rPr>
        <w:t></w:t>
      </w:r>
      <w:r w:rsidRPr="00A90537">
        <w:rPr>
          <w:rFonts w:hint="eastAsia"/>
          <w:lang w:val="en-US"/>
        </w:rPr>
        <w:t>у</w:t>
      </w:r>
      <w:r w:rsidRPr="00A90537">
        <w:rPr>
          <w:lang w:val="en-US"/>
        </w:rPr>
        <w:t></w:t>
      </w:r>
      <w:r w:rsidRPr="00A90537">
        <w:rPr>
          <w:rFonts w:hint="eastAsia"/>
          <w:lang w:val="en-US"/>
        </w:rPr>
        <w:t>України</w:t>
      </w:r>
      <w:r w:rsidRPr="00A90537">
        <w:rPr>
          <w:lang w:val="en-US"/>
        </w:rPr>
        <w:t></w:t>
      </w:r>
      <w:r w:rsidRPr="00A90537">
        <w:rPr>
          <w:rFonts w:hint="eastAsia"/>
          <w:lang w:val="en-US"/>
        </w:rPr>
        <w:t>взяття</w:t>
      </w:r>
      <w:r w:rsidRPr="00A90537">
        <w:rPr>
          <w:lang w:val="en-US"/>
        </w:rPr>
        <w:t></w:t>
      </w:r>
      <w:r w:rsidRPr="00A90537">
        <w:rPr>
          <w:rFonts w:hint="eastAsia"/>
          <w:lang w:val="en-US"/>
        </w:rPr>
        <w:t>у</w:t>
      </w:r>
      <w:r w:rsidRPr="00A90537">
        <w:rPr>
          <w:lang w:val="en-US"/>
        </w:rPr>
        <w:t></w:t>
      </w:r>
      <w:r w:rsidRPr="00A90537">
        <w:rPr>
          <w:rFonts w:hint="eastAsia"/>
          <w:lang w:val="en-US"/>
        </w:rPr>
        <w:t>повному</w:t>
      </w:r>
      <w:r w:rsidRPr="00A90537">
        <w:rPr>
          <w:lang w:val="en-US"/>
        </w:rPr>
        <w:t></w:t>
      </w:r>
      <w:r w:rsidRPr="00A90537">
        <w:rPr>
          <w:rFonts w:hint="eastAsia"/>
          <w:lang w:val="en-US"/>
        </w:rPr>
        <w:t>обсязі</w:t>
      </w:r>
      <w:r w:rsidRPr="00A90537">
        <w:rPr>
          <w:lang w:val="en-US"/>
        </w:rPr>
        <w:t></w:t>
      </w:r>
      <w:r w:rsidRPr="00A90537">
        <w:rPr>
          <w:rFonts w:hint="eastAsia"/>
          <w:lang w:val="en-US"/>
        </w:rPr>
        <w:t>фінансового</w:t>
      </w:r>
      <w:r w:rsidRPr="00A90537">
        <w:rPr>
          <w:lang w:val="en-US"/>
        </w:rPr>
        <w:t></w:t>
      </w:r>
      <w:r w:rsidRPr="00A90537">
        <w:rPr>
          <w:lang w:val="en-US"/>
        </w:rPr>
        <w:t></w:t>
      </w:r>
      <w:r w:rsidRPr="00A90537">
        <w:rPr>
          <w:rFonts w:hint="eastAsia"/>
          <w:lang w:val="en-US"/>
        </w:rPr>
        <w:t>матеріального</w:t>
      </w:r>
      <w:r w:rsidRPr="00A90537">
        <w:rPr>
          <w:lang w:val="en-US"/>
        </w:rPr>
        <w:t></w:t>
      </w:r>
      <w:r w:rsidRPr="00A90537">
        <w:rPr>
          <w:lang w:val="en-US"/>
        </w:rPr>
        <w:t></w:t>
      </w:r>
      <w:r w:rsidRPr="00A90537">
        <w:rPr>
          <w:rFonts w:hint="eastAsia"/>
          <w:lang w:val="en-US"/>
        </w:rPr>
        <w:t>технічного</w:t>
      </w:r>
      <w:r w:rsidRPr="00A90537">
        <w:rPr>
          <w:lang w:val="en-US"/>
        </w:rPr>
        <w:t></w:t>
      </w:r>
      <w:r w:rsidRPr="00A90537">
        <w:rPr>
          <w:rFonts w:hint="eastAsia"/>
          <w:lang w:val="en-US"/>
        </w:rPr>
        <w:t>навантаження</w:t>
      </w:r>
      <w:r w:rsidRPr="00A90537">
        <w:rPr>
          <w:lang w:val="en-US"/>
        </w:rPr>
        <w:t></w:t>
      </w:r>
      <w:r w:rsidRPr="00A90537">
        <w:rPr>
          <w:rFonts w:hint="eastAsia"/>
          <w:lang w:val="en-US"/>
        </w:rPr>
        <w:t>та</w:t>
      </w:r>
      <w:r w:rsidRPr="00A90537">
        <w:rPr>
          <w:lang w:val="en-US"/>
        </w:rPr>
        <w:t></w:t>
      </w:r>
      <w:r w:rsidRPr="00A90537">
        <w:rPr>
          <w:rFonts w:hint="eastAsia"/>
          <w:lang w:val="en-US"/>
        </w:rPr>
        <w:t>зобов’язань</w:t>
      </w:r>
      <w:r w:rsidRPr="00A90537">
        <w:rPr>
          <w:lang w:val="en-US"/>
        </w:rPr>
        <w:t></w:t>
      </w:r>
      <w:r w:rsidRPr="00A90537">
        <w:rPr>
          <w:rFonts w:hint="eastAsia"/>
          <w:lang w:val="en-US"/>
        </w:rPr>
        <w:t>у</w:t>
      </w:r>
      <w:r w:rsidRPr="00A90537">
        <w:rPr>
          <w:lang w:val="en-US"/>
        </w:rPr>
        <w:t></w:t>
      </w:r>
      <w:r w:rsidRPr="00A90537">
        <w:rPr>
          <w:rFonts w:hint="eastAsia"/>
          <w:lang w:val="en-US"/>
        </w:rPr>
        <w:t>частині</w:t>
      </w:r>
      <w:r w:rsidRPr="00A90537">
        <w:rPr>
          <w:lang w:val="en-US"/>
        </w:rPr>
        <w:t></w:t>
      </w:r>
      <w:r w:rsidRPr="00A90537">
        <w:rPr>
          <w:rFonts w:hint="eastAsia"/>
          <w:lang w:val="en-US"/>
        </w:rPr>
        <w:t>переселення</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rFonts w:hint="eastAsia"/>
          <w:lang w:val="en-US"/>
        </w:rPr>
        <w:t>у</w:t>
      </w:r>
      <w:r w:rsidRPr="00A90537">
        <w:rPr>
          <w:lang w:val="en-US"/>
        </w:rPr>
        <w:t></w:t>
      </w:r>
      <w:r w:rsidRPr="00A90537">
        <w:rPr>
          <w:rFonts w:hint="eastAsia"/>
          <w:lang w:val="en-US"/>
        </w:rPr>
        <w:t>рамках</w:t>
      </w:r>
      <w:r w:rsidRPr="00A90537">
        <w:rPr>
          <w:lang w:val="en-US"/>
        </w:rPr>
        <w:t></w:t>
      </w:r>
      <w:r w:rsidRPr="00A90537">
        <w:rPr>
          <w:rFonts w:hint="eastAsia"/>
          <w:lang w:val="en-US"/>
        </w:rPr>
        <w:t>Глобальної</w:t>
      </w:r>
      <w:r w:rsidRPr="00A90537">
        <w:rPr>
          <w:lang w:val="en-US"/>
        </w:rPr>
        <w:t></w:t>
      </w:r>
      <w:r w:rsidRPr="00A90537">
        <w:rPr>
          <w:rFonts w:hint="eastAsia"/>
          <w:lang w:val="en-US"/>
        </w:rPr>
        <w:t>угоди</w:t>
      </w:r>
      <w:r w:rsidRPr="00A90537">
        <w:rPr>
          <w:lang w:val="en-US"/>
        </w:rPr>
        <w:t></w:t>
      </w:r>
      <w:r w:rsidRPr="00A90537">
        <w:rPr>
          <w:rFonts w:hint="eastAsia"/>
          <w:lang w:val="en-US"/>
        </w:rPr>
        <w:t>з</w:t>
      </w:r>
      <w:r w:rsidRPr="00A90537">
        <w:rPr>
          <w:lang w:val="en-US"/>
        </w:rPr>
        <w:t></w:t>
      </w:r>
      <w:r w:rsidRPr="00A90537">
        <w:rPr>
          <w:rFonts w:hint="eastAsia"/>
          <w:lang w:val="en-US"/>
        </w:rPr>
        <w:t>питань</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необхідність</w:t>
      </w:r>
      <w:r w:rsidRPr="00A90537">
        <w:rPr>
          <w:lang w:val="en-US"/>
        </w:rPr>
        <w:t></w:t>
      </w:r>
      <w:r w:rsidRPr="00A90537">
        <w:rPr>
          <w:rFonts w:hint="eastAsia"/>
          <w:lang w:val="en-US"/>
        </w:rPr>
        <w:t>привернення</w:t>
      </w:r>
      <w:r w:rsidRPr="00A90537">
        <w:rPr>
          <w:lang w:val="en-US"/>
        </w:rPr>
        <w:t></w:t>
      </w:r>
      <w:r w:rsidRPr="00A90537">
        <w:rPr>
          <w:rFonts w:hint="eastAsia"/>
          <w:lang w:val="en-US"/>
        </w:rPr>
        <w:t>більшої</w:t>
      </w:r>
      <w:r w:rsidRPr="00A90537">
        <w:rPr>
          <w:lang w:val="en-US"/>
        </w:rPr>
        <w:t></w:t>
      </w:r>
      <w:r w:rsidRPr="00A90537">
        <w:rPr>
          <w:rFonts w:hint="eastAsia"/>
          <w:lang w:val="en-US"/>
        </w:rPr>
        <w:t>уваги</w:t>
      </w:r>
      <w:r w:rsidRPr="00A90537">
        <w:rPr>
          <w:lang w:val="en-US"/>
        </w:rPr>
        <w:t></w:t>
      </w:r>
      <w:r w:rsidRPr="00A90537">
        <w:rPr>
          <w:rFonts w:hint="eastAsia"/>
          <w:lang w:val="en-US"/>
        </w:rPr>
        <w:t>міжнародної</w:t>
      </w:r>
      <w:r w:rsidRPr="00A90537">
        <w:rPr>
          <w:lang w:val="en-US"/>
        </w:rPr>
        <w:t></w:t>
      </w:r>
      <w:r w:rsidRPr="00A90537">
        <w:rPr>
          <w:rFonts w:hint="eastAsia"/>
          <w:lang w:val="en-US"/>
        </w:rPr>
        <w:t>спільноти</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під</w:t>
      </w:r>
      <w:r w:rsidRPr="00A90537">
        <w:rPr>
          <w:lang w:val="en-US"/>
        </w:rPr>
        <w:t></w:t>
      </w:r>
      <w:r w:rsidRPr="00A90537">
        <w:rPr>
          <w:rFonts w:hint="eastAsia"/>
          <w:lang w:val="en-US"/>
        </w:rPr>
        <w:t>час</w:t>
      </w:r>
      <w:r w:rsidRPr="00A90537">
        <w:rPr>
          <w:lang w:val="en-US"/>
        </w:rPr>
        <w:t></w:t>
      </w:r>
      <w:r w:rsidRPr="00A90537">
        <w:rPr>
          <w:rFonts w:hint="eastAsia"/>
          <w:lang w:val="en-US"/>
        </w:rPr>
        <w:t>проведення</w:t>
      </w:r>
      <w:r w:rsidRPr="00A90537">
        <w:rPr>
          <w:lang w:val="en-US"/>
        </w:rPr>
        <w:t></w:t>
      </w:r>
      <w:r w:rsidRPr="00A90537">
        <w:rPr>
          <w:rFonts w:hint="eastAsia"/>
          <w:lang w:val="en-US"/>
        </w:rPr>
        <w:t>Глобальних</w:t>
      </w:r>
      <w:r w:rsidRPr="00A90537">
        <w:rPr>
          <w:lang w:val="en-US"/>
        </w:rPr>
        <w:t></w:t>
      </w:r>
      <w:r w:rsidRPr="00A90537">
        <w:rPr>
          <w:rFonts w:hint="eastAsia"/>
          <w:lang w:val="en-US"/>
        </w:rPr>
        <w:t>форумів</w:t>
      </w:r>
      <w:r w:rsidRPr="00A90537">
        <w:rPr>
          <w:lang w:val="en-US"/>
        </w:rPr>
        <w:t></w:t>
      </w:r>
      <w:r w:rsidRPr="00A90537">
        <w:rPr>
          <w:rFonts w:hint="eastAsia"/>
          <w:lang w:val="en-US"/>
        </w:rPr>
        <w:t>з</w:t>
      </w:r>
      <w:r w:rsidRPr="00A90537">
        <w:rPr>
          <w:lang w:val="en-US"/>
        </w:rPr>
        <w:t></w:t>
      </w:r>
      <w:r w:rsidRPr="00A90537">
        <w:rPr>
          <w:rFonts w:hint="eastAsia"/>
          <w:lang w:val="en-US"/>
        </w:rPr>
        <w:t>питань</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до</w:t>
      </w:r>
      <w:r w:rsidRPr="00A90537">
        <w:rPr>
          <w:lang w:val="en-US"/>
        </w:rPr>
        <w:t></w:t>
      </w:r>
      <w:r w:rsidRPr="00A90537">
        <w:rPr>
          <w:rFonts w:hint="eastAsia"/>
          <w:lang w:val="en-US"/>
        </w:rPr>
        <w:t>безпекової</w:t>
      </w:r>
      <w:r w:rsidRPr="00A90537">
        <w:rPr>
          <w:lang w:val="en-US"/>
        </w:rPr>
        <w:t></w:t>
      </w:r>
      <w:r w:rsidRPr="00A90537">
        <w:rPr>
          <w:rFonts w:hint="eastAsia"/>
          <w:lang w:val="en-US"/>
        </w:rPr>
        <w:t>ситуації</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rFonts w:hint="eastAsia"/>
          <w:lang w:val="en-US"/>
        </w:rPr>
        <w:t>у</w:t>
      </w:r>
      <w:r w:rsidRPr="00A90537">
        <w:rPr>
          <w:lang w:val="en-US"/>
        </w:rPr>
        <w:t></w:t>
      </w:r>
      <w:r w:rsidRPr="00A90537">
        <w:rPr>
          <w:rFonts w:hint="eastAsia"/>
          <w:lang w:val="en-US"/>
        </w:rPr>
        <w:t>зв’язку</w:t>
      </w:r>
      <w:r w:rsidRPr="00A90537">
        <w:rPr>
          <w:lang w:val="en-US"/>
        </w:rPr>
        <w:t></w:t>
      </w:r>
      <w:r w:rsidRPr="00A90537">
        <w:rPr>
          <w:rFonts w:hint="eastAsia"/>
          <w:lang w:val="en-US"/>
        </w:rPr>
        <w:t>зі</w:t>
      </w:r>
      <w:r w:rsidRPr="00A90537">
        <w:rPr>
          <w:lang w:val="en-US"/>
        </w:rPr>
        <w:t></w:t>
      </w:r>
      <w:r w:rsidRPr="00A90537">
        <w:rPr>
          <w:rFonts w:hint="eastAsia"/>
          <w:lang w:val="en-US"/>
        </w:rPr>
        <w:t>збройною</w:t>
      </w:r>
      <w:r w:rsidRPr="00A90537">
        <w:rPr>
          <w:lang w:val="en-US"/>
        </w:rPr>
        <w:t></w:t>
      </w:r>
      <w:r w:rsidRPr="00A90537">
        <w:rPr>
          <w:rFonts w:hint="eastAsia"/>
          <w:lang w:val="en-US"/>
        </w:rPr>
        <w:t>агресією</w:t>
      </w:r>
      <w:r w:rsidRPr="00A90537">
        <w:rPr>
          <w:lang w:val="en-US"/>
        </w:rPr>
        <w:t></w:t>
      </w:r>
      <w:r w:rsidRPr="00A90537">
        <w:rPr>
          <w:rFonts w:hint="eastAsia"/>
          <w:lang w:val="en-US"/>
        </w:rPr>
        <w:t>з</w:t>
      </w:r>
      <w:r w:rsidRPr="00A90537">
        <w:rPr>
          <w:lang w:val="en-US"/>
        </w:rPr>
        <w:t></w:t>
      </w:r>
      <w:r w:rsidRPr="00A90537">
        <w:rPr>
          <w:rFonts w:hint="eastAsia"/>
          <w:lang w:val="en-US"/>
        </w:rPr>
        <w:t>боку</w:t>
      </w:r>
      <w:r w:rsidRPr="00A90537">
        <w:rPr>
          <w:lang w:val="en-US"/>
        </w:rPr>
        <w:t></w:t>
      </w:r>
      <w:r w:rsidRPr="00A90537">
        <w:rPr>
          <w:rFonts w:hint="eastAsia"/>
          <w:lang w:val="en-US"/>
        </w:rPr>
        <w:t>Російської</w:t>
      </w:r>
      <w:r w:rsidRPr="00A90537">
        <w:rPr>
          <w:lang w:val="en-US"/>
        </w:rPr>
        <w:t></w:t>
      </w:r>
      <w:r w:rsidRPr="00A90537">
        <w:rPr>
          <w:rFonts w:hint="eastAsia"/>
          <w:lang w:val="en-US"/>
        </w:rPr>
        <w:t>Федерації</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у</w:t>
      </w:r>
      <w:r w:rsidRPr="00A90537">
        <w:rPr>
          <w:lang w:val="en-US"/>
        </w:rPr>
        <w:t></w:t>
      </w:r>
      <w:r w:rsidRPr="00A90537">
        <w:rPr>
          <w:rFonts w:hint="eastAsia"/>
          <w:lang w:val="en-US"/>
        </w:rPr>
        <w:t>свою</w:t>
      </w:r>
      <w:r w:rsidRPr="00A90537">
        <w:rPr>
          <w:lang w:val="en-US"/>
        </w:rPr>
        <w:t></w:t>
      </w:r>
      <w:r w:rsidRPr="00A90537">
        <w:rPr>
          <w:rFonts w:hint="eastAsia"/>
          <w:lang w:val="en-US"/>
        </w:rPr>
        <w:t>чергу</w:t>
      </w:r>
      <w:r w:rsidRPr="00A90537">
        <w:rPr>
          <w:lang w:val="en-US"/>
        </w:rPr>
        <w:t></w:t>
      </w:r>
      <w:r w:rsidRPr="00A90537">
        <w:rPr>
          <w:rFonts w:hint="eastAsia"/>
          <w:lang w:val="en-US"/>
        </w:rPr>
        <w:t>спричинило</w:t>
      </w:r>
      <w:r w:rsidRPr="00A90537">
        <w:rPr>
          <w:lang w:val="en-US"/>
        </w:rPr>
        <w:t></w:t>
      </w:r>
      <w:r w:rsidRPr="00A90537">
        <w:rPr>
          <w:rFonts w:hint="eastAsia"/>
          <w:lang w:val="en-US"/>
        </w:rPr>
        <w:t>значне</w:t>
      </w:r>
      <w:r w:rsidRPr="00A90537">
        <w:rPr>
          <w:lang w:val="en-US"/>
        </w:rPr>
        <w:t></w:t>
      </w:r>
      <w:r w:rsidRPr="00A90537">
        <w:rPr>
          <w:rFonts w:hint="eastAsia"/>
          <w:lang w:val="en-US"/>
        </w:rPr>
        <w:t>внутрішнє</w:t>
      </w:r>
      <w:r w:rsidRPr="00A90537">
        <w:rPr>
          <w:lang w:val="en-US"/>
        </w:rPr>
        <w:t></w:t>
      </w:r>
      <w:r w:rsidRPr="00A90537">
        <w:rPr>
          <w:rFonts w:hint="eastAsia"/>
          <w:lang w:val="en-US"/>
        </w:rPr>
        <w:t>переміщення</w:t>
      </w:r>
      <w:r w:rsidRPr="00A90537">
        <w:rPr>
          <w:lang w:val="en-US"/>
        </w:rPr>
        <w:t></w:t>
      </w:r>
      <w:r w:rsidRPr="00A90537">
        <w:rPr>
          <w:rFonts w:hint="eastAsia"/>
          <w:lang w:val="en-US"/>
        </w:rPr>
        <w:t>осіб</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rFonts w:hint="eastAsia"/>
          <w:lang w:val="en-US"/>
        </w:rPr>
        <w:t>та</w:t>
      </w:r>
      <w:r w:rsidRPr="00A90537">
        <w:rPr>
          <w:lang w:val="en-US"/>
        </w:rPr>
        <w:t></w:t>
      </w:r>
      <w:r w:rsidRPr="00A90537">
        <w:rPr>
          <w:rFonts w:hint="eastAsia"/>
          <w:lang w:val="en-US"/>
        </w:rPr>
        <w:t>збільшило</w:t>
      </w:r>
      <w:r w:rsidRPr="00A90537">
        <w:rPr>
          <w:lang w:val="en-US"/>
        </w:rPr>
        <w:t></w:t>
      </w:r>
      <w:r w:rsidRPr="00A90537">
        <w:rPr>
          <w:rFonts w:hint="eastAsia"/>
          <w:lang w:val="en-US"/>
        </w:rPr>
        <w:t>потреби</w:t>
      </w:r>
      <w:r w:rsidRPr="00A90537">
        <w:rPr>
          <w:lang w:val="en-US"/>
        </w:rPr>
        <w:t></w:t>
      </w:r>
      <w:r w:rsidRPr="00A90537">
        <w:rPr>
          <w:rFonts w:hint="eastAsia"/>
          <w:lang w:val="en-US"/>
        </w:rPr>
        <w:t>України</w:t>
      </w:r>
      <w:r w:rsidRPr="00A90537">
        <w:rPr>
          <w:lang w:val="en-US"/>
        </w:rPr>
        <w:t></w:t>
      </w:r>
      <w:r w:rsidRPr="00A90537">
        <w:rPr>
          <w:rFonts w:hint="eastAsia"/>
          <w:lang w:val="en-US"/>
        </w:rPr>
        <w:t>у</w:t>
      </w:r>
      <w:r w:rsidRPr="00A90537">
        <w:rPr>
          <w:lang w:val="en-US"/>
        </w:rPr>
        <w:t></w:t>
      </w:r>
      <w:r w:rsidRPr="00A90537">
        <w:rPr>
          <w:rFonts w:hint="eastAsia"/>
          <w:lang w:val="en-US"/>
        </w:rPr>
        <w:t>фінансових</w:t>
      </w:r>
      <w:r w:rsidRPr="00A90537">
        <w:rPr>
          <w:lang w:val="en-US"/>
        </w:rPr>
        <w:t></w:t>
      </w:r>
      <w:r w:rsidRPr="00A90537">
        <w:rPr>
          <w:rFonts w:hint="eastAsia"/>
          <w:lang w:val="en-US"/>
        </w:rPr>
        <w:t>і</w:t>
      </w:r>
      <w:r w:rsidRPr="00A90537">
        <w:rPr>
          <w:lang w:val="en-US"/>
        </w:rPr>
        <w:t></w:t>
      </w:r>
      <w:r w:rsidRPr="00A90537">
        <w:rPr>
          <w:rFonts w:hint="eastAsia"/>
          <w:lang w:val="en-US"/>
        </w:rPr>
        <w:t>матеріальних</w:t>
      </w:r>
      <w:r w:rsidRPr="00A90537">
        <w:rPr>
          <w:lang w:val="en-US"/>
        </w:rPr>
        <w:t></w:t>
      </w:r>
      <w:r w:rsidRPr="00A90537">
        <w:rPr>
          <w:rFonts w:hint="eastAsia"/>
          <w:lang w:val="en-US"/>
        </w:rPr>
        <w:t>ресурсах</w:t>
      </w:r>
      <w:r w:rsidRPr="00A90537">
        <w:rPr>
          <w:lang w:val="en-US"/>
        </w:rPr>
        <w:t></w:t>
      </w:r>
      <w:r w:rsidRPr="00A90537">
        <w:rPr>
          <w:rFonts w:hint="eastAsia"/>
          <w:lang w:val="en-US"/>
        </w:rPr>
        <w:t>для</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їхніх</w:t>
      </w:r>
      <w:r w:rsidRPr="00A90537">
        <w:rPr>
          <w:lang w:val="en-US"/>
        </w:rPr>
        <w:t></w:t>
      </w:r>
      <w:r w:rsidRPr="00A90537">
        <w:rPr>
          <w:rFonts w:hint="eastAsia"/>
          <w:lang w:val="en-US"/>
        </w:rPr>
        <w:t>потреб</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обґрунтовано</w:t>
      </w:r>
      <w:r w:rsidRPr="00A90537">
        <w:rPr>
          <w:lang w:val="en-US"/>
        </w:rPr>
        <w:t></w:t>
      </w:r>
      <w:r w:rsidRPr="00A90537">
        <w:rPr>
          <w:rFonts w:hint="eastAsia"/>
          <w:lang w:val="en-US"/>
        </w:rPr>
        <w:t>висновок</w:t>
      </w:r>
      <w:r w:rsidRPr="00A90537">
        <w:rPr>
          <w:lang w:val="en-US"/>
        </w:rPr>
        <w:t></w:t>
      </w:r>
      <w:r w:rsidRPr="00A90537">
        <w:rPr>
          <w:rFonts w:hint="eastAsia"/>
          <w:lang w:val="en-US"/>
        </w:rPr>
        <w:t>про</w:t>
      </w:r>
      <w:r w:rsidRPr="00A90537">
        <w:rPr>
          <w:lang w:val="en-US"/>
        </w:rPr>
        <w:t></w:t>
      </w:r>
      <w:r w:rsidRPr="00A90537">
        <w:rPr>
          <w:rFonts w:hint="eastAsia"/>
          <w:lang w:val="en-US"/>
        </w:rPr>
        <w:t>відсутність</w:t>
      </w:r>
      <w:r w:rsidRPr="00A90537">
        <w:rPr>
          <w:lang w:val="en-US"/>
        </w:rPr>
        <w:t></w:t>
      </w:r>
      <w:r w:rsidRPr="00A90537">
        <w:rPr>
          <w:rFonts w:hint="eastAsia"/>
          <w:lang w:val="en-US"/>
        </w:rPr>
        <w:t>в</w:t>
      </w:r>
      <w:r w:rsidRPr="00A90537">
        <w:rPr>
          <w:lang w:val="en-US"/>
        </w:rPr>
        <w:t></w:t>
      </w:r>
      <w:r w:rsidRPr="00A90537">
        <w:rPr>
          <w:rFonts w:hint="eastAsia"/>
          <w:lang w:val="en-US"/>
        </w:rPr>
        <w:t>історичному</w:t>
      </w:r>
      <w:r w:rsidRPr="00A90537">
        <w:rPr>
          <w:lang w:val="en-US"/>
        </w:rPr>
        <w:t></w:t>
      </w:r>
      <w:r w:rsidRPr="00A90537">
        <w:rPr>
          <w:rFonts w:hint="eastAsia"/>
          <w:lang w:val="en-US"/>
        </w:rPr>
        <w:t>контексті</w:t>
      </w:r>
    </w:p>
    <w:p w:rsidR="00A90537" w:rsidRPr="00A90537" w:rsidRDefault="00A90537" w:rsidP="00A90537">
      <w:pPr>
        <w:rPr>
          <w:lang w:val="en-US"/>
        </w:rPr>
      </w:pPr>
      <w:r w:rsidRPr="00A90537">
        <w:rPr>
          <w:rFonts w:hint="eastAsia"/>
          <w:lang w:val="en-US"/>
        </w:rPr>
        <w:t>єдиного</w:t>
      </w:r>
      <w:r w:rsidRPr="00A90537">
        <w:rPr>
          <w:lang w:val="en-US"/>
        </w:rPr>
        <w:t></w:t>
      </w:r>
      <w:r w:rsidRPr="00A90537">
        <w:rPr>
          <w:rFonts w:hint="eastAsia"/>
          <w:lang w:val="en-US"/>
        </w:rPr>
        <w:t>підходу</w:t>
      </w:r>
      <w:r w:rsidRPr="00A90537">
        <w:rPr>
          <w:lang w:val="en-US"/>
        </w:rPr>
        <w:t></w:t>
      </w:r>
      <w:r w:rsidRPr="00A90537">
        <w:rPr>
          <w:rFonts w:hint="eastAsia"/>
          <w:lang w:val="en-US"/>
        </w:rPr>
        <w:t>щодо</w:t>
      </w:r>
      <w:r w:rsidRPr="00A90537">
        <w:rPr>
          <w:lang w:val="en-US"/>
        </w:rPr>
        <w:t></w:t>
      </w:r>
      <w:r w:rsidRPr="00A90537">
        <w:rPr>
          <w:rFonts w:hint="eastAsia"/>
          <w:lang w:val="en-US"/>
        </w:rPr>
        <w:t>утворення</w:t>
      </w:r>
      <w:r w:rsidRPr="00A90537">
        <w:rPr>
          <w:lang w:val="en-US"/>
        </w:rPr>
        <w:t></w:t>
      </w:r>
      <w:r w:rsidRPr="00A90537">
        <w:rPr>
          <w:rFonts w:hint="eastAsia"/>
          <w:lang w:val="en-US"/>
        </w:rPr>
        <w:t>спеціалізованих</w:t>
      </w:r>
      <w:r w:rsidRPr="00A90537">
        <w:rPr>
          <w:lang w:val="en-US"/>
        </w:rPr>
        <w:t></w:t>
      </w:r>
      <w:r w:rsidRPr="00A90537">
        <w:rPr>
          <w:rFonts w:hint="eastAsia"/>
          <w:lang w:val="en-US"/>
        </w:rPr>
        <w:t>міжнародних</w:t>
      </w:r>
      <w:r w:rsidRPr="00A90537">
        <w:rPr>
          <w:lang w:val="en-US"/>
        </w:rPr>
        <w:t></w:t>
      </w:r>
      <w:r w:rsidRPr="00A90537">
        <w:rPr>
          <w:rFonts w:hint="eastAsia"/>
          <w:lang w:val="en-US"/>
        </w:rPr>
        <w:t>органів</w:t>
      </w:r>
      <w:r w:rsidRPr="00A90537">
        <w:rPr>
          <w:lang w:val="en-US"/>
        </w:rPr>
        <w:t></w:t>
      </w:r>
      <w:r w:rsidRPr="00A90537">
        <w:rPr>
          <w:rFonts w:hint="eastAsia"/>
          <w:lang w:val="en-US"/>
        </w:rPr>
        <w:t>та</w:t>
      </w:r>
      <w:r w:rsidRPr="00A90537">
        <w:rPr>
          <w:lang w:val="en-US"/>
        </w:rPr>
        <w:t></w:t>
      </w:r>
      <w:r w:rsidRPr="00A90537">
        <w:rPr>
          <w:rFonts w:hint="eastAsia"/>
          <w:lang w:val="en-US"/>
        </w:rPr>
        <w:t>наявність</w:t>
      </w:r>
      <w:r w:rsidRPr="00A90537">
        <w:rPr>
          <w:lang w:val="en-US"/>
        </w:rPr>
        <w:t></w:t>
      </w:r>
      <w:r w:rsidRPr="00A90537">
        <w:rPr>
          <w:rFonts w:hint="eastAsia"/>
          <w:lang w:val="en-US"/>
        </w:rPr>
        <w:t>певних</w:t>
      </w:r>
      <w:r w:rsidRPr="00A90537">
        <w:rPr>
          <w:lang w:val="en-US"/>
        </w:rPr>
        <w:t></w:t>
      </w:r>
      <w:r w:rsidRPr="00A90537">
        <w:rPr>
          <w:rFonts w:hint="eastAsia"/>
          <w:lang w:val="en-US"/>
        </w:rPr>
        <w:t>суперечностей</w:t>
      </w:r>
      <w:r w:rsidRPr="00A90537">
        <w:rPr>
          <w:lang w:val="en-US"/>
        </w:rPr>
        <w:t></w:t>
      </w:r>
      <w:r w:rsidRPr="00A90537">
        <w:rPr>
          <w:rFonts w:hint="eastAsia"/>
          <w:lang w:val="en-US"/>
        </w:rPr>
        <w:t>щодо</w:t>
      </w:r>
      <w:r w:rsidRPr="00A90537">
        <w:rPr>
          <w:lang w:val="en-US"/>
        </w:rPr>
        <w:t></w:t>
      </w:r>
      <w:r w:rsidRPr="00A90537">
        <w:rPr>
          <w:rFonts w:hint="eastAsia"/>
          <w:lang w:val="en-US"/>
        </w:rPr>
        <w:t>бачення</w:t>
      </w:r>
      <w:r w:rsidRPr="00A90537">
        <w:rPr>
          <w:lang w:val="en-US"/>
        </w:rPr>
        <w:t></w:t>
      </w:r>
      <w:r w:rsidRPr="00A90537">
        <w:rPr>
          <w:rFonts w:hint="eastAsia"/>
          <w:lang w:val="en-US"/>
        </w:rPr>
        <w:t>функцій</w:t>
      </w:r>
      <w:r w:rsidRPr="00A90537">
        <w:rPr>
          <w:lang w:val="en-US"/>
        </w:rPr>
        <w:t></w:t>
      </w:r>
      <w:r w:rsidRPr="00A90537">
        <w:rPr>
          <w:rFonts w:hint="eastAsia"/>
          <w:lang w:val="en-US"/>
        </w:rPr>
        <w:t>та</w:t>
      </w:r>
      <w:r w:rsidRPr="00A90537">
        <w:rPr>
          <w:lang w:val="en-US"/>
        </w:rPr>
        <w:t></w:t>
      </w:r>
      <w:r w:rsidRPr="00A90537">
        <w:rPr>
          <w:rFonts w:hint="eastAsia"/>
          <w:lang w:val="en-US"/>
        </w:rPr>
        <w:t>повноважень</w:t>
      </w:r>
      <w:r w:rsidRPr="00A90537">
        <w:rPr>
          <w:lang w:val="en-US"/>
        </w:rPr>
        <w:t></w:t>
      </w:r>
      <w:r w:rsidRPr="00A90537">
        <w:rPr>
          <w:rFonts w:hint="eastAsia"/>
          <w:lang w:val="en-US"/>
        </w:rPr>
        <w:t>міжнародних</w:t>
      </w:r>
      <w:r w:rsidRPr="00A90537">
        <w:rPr>
          <w:lang w:val="en-US"/>
        </w:rPr>
        <w:t></w:t>
      </w:r>
      <w:r w:rsidRPr="00A90537">
        <w:rPr>
          <w:rFonts w:hint="eastAsia"/>
          <w:lang w:val="en-US"/>
        </w:rPr>
        <w:t>організацій</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опікувались</w:t>
      </w:r>
      <w:r w:rsidRPr="00A90537">
        <w:rPr>
          <w:lang w:val="en-US"/>
        </w:rPr>
        <w:t></w:t>
      </w:r>
      <w:r w:rsidRPr="00A90537">
        <w:rPr>
          <w:rFonts w:hint="eastAsia"/>
          <w:lang w:val="en-US"/>
        </w:rPr>
        <w:t>шукачами</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lang w:val="en-US"/>
        </w:rPr>
        <w:t></w:t>
      </w:r>
      <w:r w:rsidRPr="00A90537">
        <w:rPr>
          <w:lang w:val="en-US"/>
        </w:rPr>
        <w:tab/>
      </w:r>
      <w:r w:rsidRPr="00A90537">
        <w:rPr>
          <w:rFonts w:hint="eastAsia"/>
          <w:lang w:val="en-US"/>
        </w:rPr>
        <w:t>проаналізовано</w:t>
      </w:r>
      <w:r w:rsidRPr="00A90537">
        <w:rPr>
          <w:lang w:val="en-US"/>
        </w:rPr>
        <w:t></w:t>
      </w:r>
      <w:r w:rsidRPr="00A90537">
        <w:rPr>
          <w:rFonts w:hint="eastAsia"/>
          <w:lang w:val="en-US"/>
        </w:rPr>
        <w:t>Пакт</w:t>
      </w:r>
      <w:r w:rsidRPr="00A90537">
        <w:rPr>
          <w:lang w:val="en-US"/>
        </w:rPr>
        <w:t></w:t>
      </w:r>
      <w:r w:rsidRPr="00A90537">
        <w:rPr>
          <w:rFonts w:hint="eastAsia"/>
          <w:lang w:val="en-US"/>
        </w:rPr>
        <w:t>щодо</w:t>
      </w:r>
      <w:r w:rsidRPr="00A90537">
        <w:rPr>
          <w:lang w:val="en-US"/>
        </w:rPr>
        <w:t></w:t>
      </w:r>
      <w:r w:rsidRPr="00A90537">
        <w:rPr>
          <w:rFonts w:hint="eastAsia"/>
          <w:lang w:val="en-US"/>
        </w:rPr>
        <w:t>міграції</w:t>
      </w:r>
      <w:r w:rsidRPr="00A90537">
        <w:rPr>
          <w:lang w:val="en-US"/>
        </w:rPr>
        <w:t></w:t>
      </w:r>
      <w:r w:rsidRPr="00A90537">
        <w:rPr>
          <w:rFonts w:hint="eastAsia"/>
          <w:lang w:val="en-US"/>
        </w:rPr>
        <w:t>та</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rFonts w:hint="eastAsia"/>
          <w:lang w:val="en-US"/>
        </w:rPr>
        <w:t>як</w:t>
      </w:r>
      <w:r w:rsidRPr="00A90537">
        <w:rPr>
          <w:lang w:val="en-US"/>
        </w:rPr>
        <w:t></w:t>
      </w:r>
      <w:r w:rsidRPr="00A90537">
        <w:rPr>
          <w:rFonts w:hint="eastAsia"/>
          <w:lang w:val="en-US"/>
        </w:rPr>
        <w:t>новий</w:t>
      </w:r>
    </w:p>
    <w:p w:rsidR="00A90537" w:rsidRPr="00A90537" w:rsidRDefault="00A90537" w:rsidP="00A90537">
      <w:pPr>
        <w:rPr>
          <w:lang w:val="en-US"/>
        </w:rPr>
      </w:pPr>
      <w:r w:rsidRPr="00A90537">
        <w:rPr>
          <w:rFonts w:hint="eastAsia"/>
          <w:lang w:val="en-US"/>
        </w:rPr>
        <w:t>комплексний</w:t>
      </w:r>
      <w:r w:rsidRPr="00A90537">
        <w:rPr>
          <w:lang w:val="en-US"/>
        </w:rPr>
        <w:t></w:t>
      </w:r>
      <w:r w:rsidRPr="00A90537">
        <w:rPr>
          <w:rFonts w:hint="eastAsia"/>
          <w:lang w:val="en-US"/>
        </w:rPr>
        <w:t>підхід</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r w:rsidRPr="00A90537">
        <w:rPr>
          <w:lang w:val="en-US"/>
        </w:rPr>
        <w:t></w:t>
      </w:r>
      <w:r w:rsidRPr="00A90537">
        <w:rPr>
          <w:rFonts w:hint="eastAsia"/>
          <w:lang w:val="en-US"/>
        </w:rPr>
        <w:t>до</w:t>
      </w:r>
      <w:r w:rsidRPr="00A90537">
        <w:rPr>
          <w:lang w:val="en-US"/>
        </w:rPr>
        <w:t></w:t>
      </w:r>
      <w:r w:rsidRPr="00A90537">
        <w:rPr>
          <w:rFonts w:hint="eastAsia"/>
          <w:lang w:val="en-US"/>
        </w:rPr>
        <w:t>спільної</w:t>
      </w:r>
      <w:r w:rsidRPr="00A90537">
        <w:rPr>
          <w:lang w:val="en-US"/>
        </w:rPr>
        <w:t></w:t>
      </w:r>
      <w:r w:rsidRPr="00A90537">
        <w:rPr>
          <w:rFonts w:hint="eastAsia"/>
          <w:lang w:val="en-US"/>
        </w:rPr>
        <w:t>міграційної</w:t>
      </w:r>
      <w:r w:rsidRPr="00A90537">
        <w:rPr>
          <w:lang w:val="en-US"/>
        </w:rPr>
        <w:t></w:t>
      </w:r>
      <w:r w:rsidRPr="00A90537">
        <w:rPr>
          <w:rFonts w:hint="eastAsia"/>
          <w:lang w:val="en-US"/>
        </w:rPr>
        <w:t>політики</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поєднує</w:t>
      </w:r>
      <w:r w:rsidRPr="00A90537">
        <w:rPr>
          <w:lang w:val="en-US"/>
        </w:rPr>
        <w:t></w:t>
      </w:r>
      <w:r w:rsidRPr="00A90537">
        <w:rPr>
          <w:rFonts w:hint="eastAsia"/>
          <w:lang w:val="en-US"/>
        </w:rPr>
        <w:t>політику</w:t>
      </w:r>
      <w:r w:rsidRPr="00A90537">
        <w:rPr>
          <w:lang w:val="en-US"/>
        </w:rPr>
        <w:t></w:t>
      </w:r>
      <w:r w:rsidRPr="00A90537">
        <w:rPr>
          <w:rFonts w:hint="eastAsia"/>
          <w:lang w:val="en-US"/>
        </w:rPr>
        <w:t>у</w:t>
      </w:r>
      <w:r w:rsidRPr="00A90537">
        <w:rPr>
          <w:lang w:val="en-US"/>
        </w:rPr>
        <w:t></w:t>
      </w:r>
      <w:r w:rsidRPr="00A90537">
        <w:rPr>
          <w:rFonts w:hint="eastAsia"/>
          <w:lang w:val="en-US"/>
        </w:rPr>
        <w:t>сферах</w:t>
      </w:r>
      <w:r w:rsidRPr="00A90537">
        <w:rPr>
          <w:lang w:val="en-US"/>
        </w:rPr>
        <w:t></w:t>
      </w:r>
      <w:r w:rsidRPr="00A90537">
        <w:rPr>
          <w:rFonts w:hint="eastAsia"/>
          <w:lang w:val="en-US"/>
        </w:rPr>
        <w:t>міграції</w:t>
      </w:r>
      <w:r w:rsidRPr="00A90537">
        <w:rPr>
          <w:lang w:val="en-US"/>
        </w:rPr>
        <w:t></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інтеграції</w:t>
      </w:r>
      <w:r w:rsidRPr="00A90537">
        <w:rPr>
          <w:lang w:val="en-US"/>
        </w:rPr>
        <w:t></w:t>
      </w:r>
      <w:r w:rsidRPr="00A90537">
        <w:rPr>
          <w:lang w:val="en-US"/>
        </w:rPr>
        <w:t></w:t>
      </w:r>
      <w:r w:rsidRPr="00A90537">
        <w:rPr>
          <w:rFonts w:hint="eastAsia"/>
          <w:lang w:val="en-US"/>
        </w:rPr>
        <w:t>управління</w:t>
      </w:r>
      <w:r w:rsidRPr="00A90537">
        <w:rPr>
          <w:lang w:val="en-US"/>
        </w:rPr>
        <w:t></w:t>
      </w:r>
      <w:r w:rsidRPr="00A90537">
        <w:rPr>
          <w:rFonts w:hint="eastAsia"/>
          <w:lang w:val="en-US"/>
        </w:rPr>
        <w:t>кордонами</w:t>
      </w:r>
      <w:r w:rsidRPr="00A90537">
        <w:rPr>
          <w:lang w:val="en-US"/>
        </w:rPr>
        <w:t></w:t>
      </w:r>
      <w:r w:rsidRPr="00A90537">
        <w:rPr>
          <w:rFonts w:hint="eastAsia"/>
          <w:lang w:val="en-US"/>
        </w:rPr>
        <w:t>та</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належної</w:t>
      </w:r>
      <w:r w:rsidRPr="00A90537">
        <w:rPr>
          <w:lang w:val="en-US"/>
        </w:rPr>
        <w:t></w:t>
      </w:r>
      <w:r w:rsidRPr="00A90537">
        <w:rPr>
          <w:rFonts w:hint="eastAsia"/>
          <w:lang w:val="en-US"/>
        </w:rPr>
        <w:t>організації</w:t>
      </w:r>
      <w:r w:rsidRPr="00A90537">
        <w:rPr>
          <w:lang w:val="en-US"/>
        </w:rPr>
        <w:t></w:t>
      </w:r>
      <w:r w:rsidRPr="00A90537">
        <w:rPr>
          <w:rFonts w:hint="eastAsia"/>
          <w:lang w:val="en-US"/>
        </w:rPr>
        <w:t>протидії</w:t>
      </w:r>
      <w:r w:rsidRPr="00A90537">
        <w:rPr>
          <w:lang w:val="en-US"/>
        </w:rPr>
        <w:t></w:t>
      </w:r>
      <w:r w:rsidRPr="00A90537">
        <w:rPr>
          <w:rFonts w:hint="eastAsia"/>
          <w:lang w:val="en-US"/>
        </w:rPr>
        <w:t>неврегульованій</w:t>
      </w:r>
      <w:r w:rsidRPr="00A90537">
        <w:rPr>
          <w:lang w:val="en-US"/>
        </w:rPr>
        <w:t></w:t>
      </w:r>
      <w:r w:rsidRPr="00A90537">
        <w:rPr>
          <w:rFonts w:hint="eastAsia"/>
          <w:lang w:val="en-US"/>
        </w:rPr>
        <w:t>міграції</w:t>
      </w:r>
      <w:r w:rsidRPr="00A90537">
        <w:rPr>
          <w:lang w:val="en-US"/>
        </w:rPr>
        <w:t></w:t>
      </w:r>
    </w:p>
    <w:p w:rsidR="00A90537" w:rsidRPr="00A90537" w:rsidRDefault="00A90537" w:rsidP="00A90537">
      <w:r w:rsidRPr="00A90537">
        <w:rPr>
          <w:lang w:val="en-US"/>
        </w:rPr>
        <w:t></w:t>
      </w:r>
      <w:r w:rsidRPr="00A90537">
        <w:tab/>
      </w:r>
      <w:r w:rsidRPr="00A90537">
        <w:rPr>
          <w:rFonts w:hint="eastAsia"/>
        </w:rPr>
        <w:t>доведено</w:t>
      </w:r>
      <w:r w:rsidRPr="00A90537">
        <w:rPr>
          <w:lang w:val="en-US"/>
        </w:rPr>
        <w:t></w:t>
      </w:r>
      <w:r w:rsidRPr="00A90537">
        <w:rPr>
          <w:lang w:val="en-US"/>
        </w:rPr>
        <w:t></w:t>
      </w:r>
      <w:r w:rsidRPr="00A90537">
        <w:rPr>
          <w:rFonts w:hint="eastAsia"/>
        </w:rPr>
        <w:t>що</w:t>
      </w:r>
      <w:r w:rsidRPr="00A90537">
        <w:rPr>
          <w:lang w:val="en-US"/>
        </w:rPr>
        <w:t></w:t>
      </w:r>
      <w:r w:rsidRPr="00A90537">
        <w:rPr>
          <w:rFonts w:hint="eastAsia"/>
        </w:rPr>
        <w:t>одним</w:t>
      </w:r>
      <w:r w:rsidRPr="00A90537">
        <w:rPr>
          <w:lang w:val="en-US"/>
        </w:rPr>
        <w:t></w:t>
      </w:r>
      <w:r w:rsidRPr="00A90537">
        <w:rPr>
          <w:rFonts w:hint="eastAsia"/>
        </w:rPr>
        <w:t>з</w:t>
      </w:r>
      <w:r w:rsidRPr="00A90537">
        <w:rPr>
          <w:lang w:val="en-US"/>
        </w:rPr>
        <w:t></w:t>
      </w:r>
      <w:r w:rsidRPr="00A90537">
        <w:rPr>
          <w:rFonts w:hint="eastAsia"/>
        </w:rPr>
        <w:t>основних</w:t>
      </w:r>
      <w:r w:rsidRPr="00A90537">
        <w:rPr>
          <w:lang w:val="en-US"/>
        </w:rPr>
        <w:t></w:t>
      </w:r>
      <w:r w:rsidRPr="00A90537">
        <w:rPr>
          <w:rFonts w:hint="eastAsia"/>
        </w:rPr>
        <w:t>аспектів</w:t>
      </w:r>
      <w:r w:rsidRPr="00A90537">
        <w:rPr>
          <w:lang w:val="en-US"/>
        </w:rPr>
        <w:t></w:t>
      </w:r>
      <w:r w:rsidRPr="00A90537">
        <w:rPr>
          <w:rFonts w:hint="eastAsia"/>
        </w:rPr>
        <w:t>міжнародного</w:t>
      </w:r>
    </w:p>
    <w:p w:rsidR="00A90537" w:rsidRPr="00A90537" w:rsidRDefault="00A90537" w:rsidP="00A90537">
      <w:r w:rsidRPr="00A90537">
        <w:rPr>
          <w:rFonts w:hint="eastAsia"/>
        </w:rPr>
        <w:t>співробітництва</w:t>
      </w:r>
      <w:r w:rsidRPr="00A90537">
        <w:rPr>
          <w:lang w:val="en-US"/>
        </w:rPr>
        <w:t></w:t>
      </w:r>
      <w:r w:rsidRPr="00A90537">
        <w:rPr>
          <w:rFonts w:hint="eastAsia"/>
        </w:rPr>
        <w:t>України</w:t>
      </w:r>
      <w:r w:rsidRPr="00A90537">
        <w:rPr>
          <w:lang w:val="en-US"/>
        </w:rPr>
        <w:t></w:t>
      </w:r>
      <w:r w:rsidRPr="00A90537">
        <w:rPr>
          <w:rFonts w:hint="eastAsia"/>
        </w:rPr>
        <w:t>у</w:t>
      </w:r>
      <w:r w:rsidRPr="00A90537">
        <w:rPr>
          <w:lang w:val="en-US"/>
        </w:rPr>
        <w:t></w:t>
      </w:r>
      <w:r w:rsidRPr="00A90537">
        <w:rPr>
          <w:rFonts w:hint="eastAsia"/>
        </w:rPr>
        <w:t>сфері</w:t>
      </w:r>
      <w:r w:rsidRPr="00A90537">
        <w:rPr>
          <w:lang w:val="en-US"/>
        </w:rPr>
        <w:t></w:t>
      </w:r>
      <w:r w:rsidRPr="00A90537">
        <w:rPr>
          <w:rFonts w:hint="eastAsia"/>
        </w:rPr>
        <w:t>надання</w:t>
      </w:r>
      <w:r w:rsidRPr="00A90537">
        <w:rPr>
          <w:lang w:val="en-US"/>
        </w:rPr>
        <w:t></w:t>
      </w:r>
      <w:r w:rsidRPr="00A90537">
        <w:rPr>
          <w:rFonts w:hint="eastAsia"/>
        </w:rPr>
        <w:t>притулку</w:t>
      </w:r>
      <w:r w:rsidRPr="00A90537">
        <w:rPr>
          <w:lang w:val="en-US"/>
        </w:rPr>
        <w:t></w:t>
      </w:r>
      <w:r w:rsidRPr="00A90537">
        <w:rPr>
          <w:rFonts w:hint="eastAsia"/>
        </w:rPr>
        <w:t>має</w:t>
      </w:r>
      <w:r w:rsidRPr="00A90537">
        <w:rPr>
          <w:lang w:val="en-US"/>
        </w:rPr>
        <w:t></w:t>
      </w:r>
      <w:r w:rsidRPr="00A90537">
        <w:rPr>
          <w:rFonts w:hint="eastAsia"/>
        </w:rPr>
        <w:t>бути</w:t>
      </w:r>
      <w:r w:rsidRPr="00A90537">
        <w:rPr>
          <w:lang w:val="en-US"/>
        </w:rPr>
        <w:t></w:t>
      </w:r>
      <w:r w:rsidRPr="00A90537">
        <w:rPr>
          <w:rFonts w:hint="eastAsia"/>
        </w:rPr>
        <w:t>її</w:t>
      </w:r>
      <w:r w:rsidRPr="00A90537">
        <w:rPr>
          <w:lang w:val="en-US"/>
        </w:rPr>
        <w:t></w:t>
      </w:r>
      <w:r w:rsidRPr="00A90537">
        <w:rPr>
          <w:rFonts w:hint="eastAsia"/>
        </w:rPr>
        <w:t>активна</w:t>
      </w:r>
      <w:r w:rsidRPr="00A90537">
        <w:rPr>
          <w:lang w:val="en-US"/>
        </w:rPr>
        <w:t></w:t>
      </w:r>
      <w:r w:rsidRPr="00A90537">
        <w:rPr>
          <w:rFonts w:hint="eastAsia"/>
        </w:rPr>
        <w:t>участь</w:t>
      </w:r>
      <w:r w:rsidRPr="00A90537">
        <w:rPr>
          <w:lang w:val="en-US"/>
        </w:rPr>
        <w:t></w:t>
      </w:r>
      <w:r w:rsidRPr="00A90537">
        <w:rPr>
          <w:rFonts w:hint="eastAsia"/>
        </w:rPr>
        <w:t>у</w:t>
      </w:r>
      <w:r w:rsidRPr="00A90537">
        <w:rPr>
          <w:lang w:val="en-US"/>
        </w:rPr>
        <w:t></w:t>
      </w:r>
      <w:r w:rsidRPr="00A90537">
        <w:rPr>
          <w:rFonts w:hint="eastAsia"/>
        </w:rPr>
        <w:t>спільних</w:t>
      </w:r>
      <w:r w:rsidRPr="00A90537">
        <w:rPr>
          <w:lang w:val="en-US"/>
        </w:rPr>
        <w:t></w:t>
      </w:r>
      <w:r w:rsidRPr="00A90537">
        <w:rPr>
          <w:rFonts w:hint="eastAsia"/>
        </w:rPr>
        <w:t>пошуках</w:t>
      </w:r>
      <w:r w:rsidRPr="00A90537">
        <w:rPr>
          <w:lang w:val="en-US"/>
        </w:rPr>
        <w:t></w:t>
      </w:r>
      <w:r w:rsidRPr="00A90537">
        <w:rPr>
          <w:rFonts w:hint="eastAsia"/>
        </w:rPr>
        <w:t>шляхів</w:t>
      </w:r>
      <w:r w:rsidRPr="00A90537">
        <w:rPr>
          <w:lang w:val="en-US"/>
        </w:rPr>
        <w:t></w:t>
      </w:r>
      <w:r w:rsidRPr="00A90537">
        <w:rPr>
          <w:rFonts w:hint="eastAsia"/>
        </w:rPr>
        <w:t>подолання</w:t>
      </w:r>
      <w:r w:rsidRPr="00A90537">
        <w:rPr>
          <w:lang w:val="en-US"/>
        </w:rPr>
        <w:t></w:t>
      </w:r>
      <w:r w:rsidRPr="00A90537">
        <w:rPr>
          <w:rFonts w:hint="eastAsia"/>
        </w:rPr>
        <w:t>криз</w:t>
      </w:r>
      <w:r w:rsidRPr="00A90537">
        <w:rPr>
          <w:lang w:val="en-US"/>
        </w:rPr>
        <w:t></w:t>
      </w:r>
      <w:r w:rsidRPr="00A90537">
        <w:rPr>
          <w:lang w:val="en-US"/>
        </w:rPr>
        <w:t></w:t>
      </w:r>
      <w:r w:rsidRPr="00A90537">
        <w:rPr>
          <w:rFonts w:hint="eastAsia"/>
        </w:rPr>
        <w:t>які</w:t>
      </w:r>
      <w:r w:rsidRPr="00A90537">
        <w:rPr>
          <w:lang w:val="en-US"/>
        </w:rPr>
        <w:t></w:t>
      </w:r>
      <w:r w:rsidRPr="00A90537">
        <w:rPr>
          <w:rFonts w:hint="eastAsia"/>
        </w:rPr>
        <w:t>спричинюють</w:t>
      </w:r>
      <w:r w:rsidRPr="00A90537">
        <w:rPr>
          <w:lang w:val="en-US"/>
        </w:rPr>
        <w:t></w:t>
      </w:r>
      <w:r w:rsidRPr="00A90537">
        <w:rPr>
          <w:rFonts w:hint="eastAsia"/>
        </w:rPr>
        <w:t>появу</w:t>
      </w:r>
      <w:r w:rsidRPr="00A90537">
        <w:rPr>
          <w:lang w:val="en-US"/>
        </w:rPr>
        <w:t></w:t>
      </w:r>
      <w:r w:rsidRPr="00A90537">
        <w:rPr>
          <w:rFonts w:hint="eastAsia"/>
        </w:rPr>
        <w:t>потоків</w:t>
      </w:r>
      <w:r w:rsidRPr="00A90537">
        <w:rPr>
          <w:lang w:val="en-US"/>
        </w:rPr>
        <w:t></w:t>
      </w:r>
      <w:r w:rsidRPr="00A90537">
        <w:rPr>
          <w:rFonts w:hint="eastAsia"/>
        </w:rPr>
        <w:t>шукачів</w:t>
      </w:r>
      <w:r w:rsidRPr="00A90537">
        <w:rPr>
          <w:lang w:val="en-US"/>
        </w:rPr>
        <w:t></w:t>
      </w:r>
      <w:r w:rsidRPr="00A90537">
        <w:rPr>
          <w:rFonts w:hint="eastAsia"/>
        </w:rPr>
        <w:t>притулку</w:t>
      </w:r>
      <w:r w:rsidRPr="00A90537">
        <w:rPr>
          <w:lang w:val="en-US"/>
        </w:rPr>
        <w:t></w:t>
      </w:r>
      <w:r w:rsidRPr="00A90537">
        <w:rPr>
          <w:lang w:val="en-US"/>
        </w:rPr>
        <w:t></w:t>
      </w:r>
      <w:r w:rsidRPr="00A90537">
        <w:rPr>
          <w:rFonts w:hint="eastAsia"/>
        </w:rPr>
        <w:t>участь</w:t>
      </w:r>
      <w:r w:rsidRPr="00A90537">
        <w:rPr>
          <w:lang w:val="en-US"/>
        </w:rPr>
        <w:t></w:t>
      </w:r>
      <w:r w:rsidRPr="00A90537">
        <w:rPr>
          <w:rFonts w:hint="eastAsia"/>
        </w:rPr>
        <w:t>у</w:t>
      </w:r>
      <w:r w:rsidRPr="00A90537">
        <w:rPr>
          <w:lang w:val="en-US"/>
        </w:rPr>
        <w:t></w:t>
      </w:r>
      <w:r w:rsidRPr="00A90537">
        <w:rPr>
          <w:rFonts w:hint="eastAsia"/>
        </w:rPr>
        <w:t>гуманітарних</w:t>
      </w:r>
      <w:r w:rsidRPr="00A90537">
        <w:rPr>
          <w:lang w:val="en-US"/>
        </w:rPr>
        <w:t></w:t>
      </w:r>
      <w:r w:rsidRPr="00A90537">
        <w:rPr>
          <w:rFonts w:hint="eastAsia"/>
        </w:rPr>
        <w:t>акціях</w:t>
      </w:r>
      <w:r w:rsidRPr="00A90537">
        <w:rPr>
          <w:lang w:val="en-US"/>
        </w:rPr>
        <w:t></w:t>
      </w:r>
      <w:r w:rsidRPr="00A90537">
        <w:rPr>
          <w:lang w:val="en-US"/>
        </w:rPr>
        <w:t></w:t>
      </w:r>
      <w:r w:rsidRPr="00A90537">
        <w:rPr>
          <w:rFonts w:hint="eastAsia"/>
        </w:rPr>
        <w:t>створенні</w:t>
      </w:r>
      <w:r w:rsidRPr="00A90537">
        <w:rPr>
          <w:lang w:val="en-US"/>
        </w:rPr>
        <w:t></w:t>
      </w:r>
      <w:r w:rsidRPr="00A90537">
        <w:rPr>
          <w:rFonts w:hint="eastAsia"/>
        </w:rPr>
        <w:t>механізмів</w:t>
      </w:r>
      <w:r w:rsidRPr="00A90537">
        <w:rPr>
          <w:lang w:val="en-US"/>
        </w:rPr>
        <w:t></w:t>
      </w:r>
      <w:r w:rsidRPr="00A90537">
        <w:rPr>
          <w:rFonts w:hint="eastAsia"/>
        </w:rPr>
        <w:t>солідарної</w:t>
      </w:r>
      <w:r w:rsidRPr="00A90537">
        <w:rPr>
          <w:lang w:val="en-US"/>
        </w:rPr>
        <w:t></w:t>
      </w:r>
      <w:r w:rsidRPr="00A90537">
        <w:rPr>
          <w:rFonts w:hint="eastAsia"/>
        </w:rPr>
        <w:t>відповідальності</w:t>
      </w:r>
      <w:r w:rsidRPr="00A90537">
        <w:rPr>
          <w:lang w:val="en-US"/>
        </w:rPr>
        <w:t></w:t>
      </w:r>
      <w:r w:rsidRPr="00A90537">
        <w:rPr>
          <w:rFonts w:hint="eastAsia"/>
        </w:rPr>
        <w:t>за</w:t>
      </w:r>
      <w:r w:rsidRPr="00A90537">
        <w:rPr>
          <w:lang w:val="en-US"/>
        </w:rPr>
        <w:t></w:t>
      </w:r>
      <w:r w:rsidRPr="00A90537">
        <w:rPr>
          <w:rFonts w:hint="eastAsia"/>
        </w:rPr>
        <w:t>прийом</w:t>
      </w:r>
      <w:r w:rsidRPr="00A90537">
        <w:rPr>
          <w:lang w:val="en-US"/>
        </w:rPr>
        <w:t></w:t>
      </w:r>
      <w:r w:rsidRPr="00A90537">
        <w:rPr>
          <w:rFonts w:hint="eastAsia"/>
        </w:rPr>
        <w:t>біженців</w:t>
      </w:r>
      <w:r w:rsidRPr="00A90537">
        <w:rPr>
          <w:lang w:val="en-US"/>
        </w:rPr>
        <w:t></w:t>
      </w:r>
      <w:r w:rsidRPr="00A90537">
        <w:rPr>
          <w:lang w:val="en-US"/>
        </w:rPr>
        <w:t></w:t>
      </w:r>
      <w:r w:rsidRPr="00A90537">
        <w:rPr>
          <w:rFonts w:hint="eastAsia"/>
        </w:rPr>
        <w:t>не</w:t>
      </w:r>
      <w:r w:rsidRPr="00A90537">
        <w:rPr>
          <w:lang w:val="en-US"/>
        </w:rPr>
        <w:t></w:t>
      </w:r>
      <w:r w:rsidRPr="00A90537">
        <w:rPr>
          <w:rFonts w:hint="eastAsia"/>
        </w:rPr>
        <w:t>обмежуючись</w:t>
      </w:r>
      <w:r w:rsidRPr="00A90537">
        <w:rPr>
          <w:lang w:val="en-US"/>
        </w:rPr>
        <w:t></w:t>
      </w:r>
      <w:r w:rsidRPr="00A90537">
        <w:rPr>
          <w:rFonts w:hint="eastAsia"/>
        </w:rPr>
        <w:t>виключно</w:t>
      </w:r>
      <w:r w:rsidRPr="00A90537">
        <w:rPr>
          <w:lang w:val="en-US"/>
        </w:rPr>
        <w:t></w:t>
      </w:r>
      <w:r w:rsidRPr="00A90537">
        <w:rPr>
          <w:rFonts w:hint="eastAsia"/>
        </w:rPr>
        <w:t>отриманням</w:t>
      </w:r>
      <w:r w:rsidRPr="00A90537">
        <w:rPr>
          <w:lang w:val="en-US"/>
        </w:rPr>
        <w:t></w:t>
      </w:r>
      <w:r w:rsidRPr="00A90537">
        <w:rPr>
          <w:rFonts w:hint="eastAsia"/>
        </w:rPr>
        <w:t>допомоги</w:t>
      </w:r>
      <w:r w:rsidRPr="00A90537">
        <w:rPr>
          <w:lang w:val="en-US"/>
        </w:rPr>
        <w:t></w:t>
      </w:r>
      <w:r w:rsidRPr="00A90537">
        <w:rPr>
          <w:rFonts w:hint="eastAsia"/>
        </w:rPr>
        <w:t>від</w:t>
      </w:r>
      <w:r w:rsidRPr="00A90537">
        <w:rPr>
          <w:lang w:val="en-US"/>
        </w:rPr>
        <w:t></w:t>
      </w:r>
      <w:r w:rsidRPr="00A90537">
        <w:rPr>
          <w:rFonts w:hint="eastAsia"/>
        </w:rPr>
        <w:t>міжнародних</w:t>
      </w:r>
      <w:r w:rsidRPr="00A90537">
        <w:rPr>
          <w:lang w:val="en-US"/>
        </w:rPr>
        <w:t></w:t>
      </w:r>
      <w:r w:rsidRPr="00A90537">
        <w:rPr>
          <w:rFonts w:hint="eastAsia"/>
        </w:rPr>
        <w:t>структур</w:t>
      </w:r>
      <w:r w:rsidRPr="00A90537">
        <w:rPr>
          <w:lang w:val="en-US"/>
        </w:rPr>
        <w:t></w:t>
      </w:r>
      <w:r w:rsidRPr="00A90537">
        <w:rPr>
          <w:lang w:val="en-US"/>
        </w:rPr>
        <w:t></w:t>
      </w:r>
      <w:r w:rsidRPr="00A90537">
        <w:rPr>
          <w:rFonts w:hint="eastAsia"/>
        </w:rPr>
        <w:t>країн</w:t>
      </w:r>
      <w:r w:rsidRPr="00A90537">
        <w:rPr>
          <w:lang w:val="en-US"/>
        </w:rPr>
        <w:t></w:t>
      </w:r>
      <w:r w:rsidRPr="00A90537">
        <w:rPr>
          <w:rFonts w:hint="eastAsia"/>
        </w:rPr>
        <w:t>донорів</w:t>
      </w:r>
      <w:r w:rsidRPr="00A90537">
        <w:rPr>
          <w:lang w:val="en-US"/>
        </w:rPr>
        <w:t></w:t>
      </w:r>
      <w:r w:rsidRPr="00A90537">
        <w:rPr>
          <w:rFonts w:hint="eastAsia"/>
        </w:rPr>
        <w:t>на</w:t>
      </w:r>
      <w:r w:rsidRPr="00A90537">
        <w:rPr>
          <w:lang w:val="en-US"/>
        </w:rPr>
        <w:t></w:t>
      </w:r>
      <w:r w:rsidRPr="00A90537">
        <w:rPr>
          <w:rFonts w:hint="eastAsia"/>
        </w:rPr>
        <w:t>облаштування</w:t>
      </w:r>
      <w:r w:rsidRPr="00A90537">
        <w:rPr>
          <w:lang w:val="en-US"/>
        </w:rPr>
        <w:t></w:t>
      </w:r>
      <w:r w:rsidRPr="00A90537">
        <w:rPr>
          <w:rFonts w:hint="eastAsia"/>
        </w:rPr>
        <w:t>їх</w:t>
      </w:r>
      <w:r w:rsidRPr="00A90537">
        <w:rPr>
          <w:lang w:val="en-US"/>
        </w:rPr>
        <w:t></w:t>
      </w:r>
      <w:r w:rsidRPr="00A90537">
        <w:rPr>
          <w:rFonts w:hint="eastAsia"/>
        </w:rPr>
        <w:t>розміщення</w:t>
      </w:r>
      <w:r w:rsidRPr="00A90537">
        <w:rPr>
          <w:lang w:val="en-US"/>
        </w:rPr>
        <w:t></w:t>
      </w:r>
      <w:r w:rsidRPr="00A90537">
        <w:rPr>
          <w:rFonts w:hint="eastAsia"/>
        </w:rPr>
        <w:t>та</w:t>
      </w:r>
      <w:r w:rsidRPr="00A90537">
        <w:rPr>
          <w:lang w:val="en-US"/>
        </w:rPr>
        <w:t></w:t>
      </w:r>
      <w:r w:rsidRPr="00A90537">
        <w:rPr>
          <w:rFonts w:hint="eastAsia"/>
        </w:rPr>
        <w:t>облаштування</w:t>
      </w:r>
      <w:r w:rsidRPr="00A90537">
        <w:rPr>
          <w:lang w:val="en-US"/>
        </w:rPr>
        <w:t></w:t>
      </w:r>
    </w:p>
    <w:p w:rsidR="00A90537" w:rsidRPr="00A90537" w:rsidRDefault="00A90537" w:rsidP="00A90537">
      <w:r w:rsidRPr="00A90537">
        <w:rPr>
          <w:rFonts w:hint="eastAsia"/>
        </w:rPr>
        <w:t>удосконалено</w:t>
      </w:r>
      <w:r w:rsidRPr="00A90537">
        <w:rPr>
          <w:lang w:val="en-US"/>
        </w:rPr>
        <w:t></w:t>
      </w:r>
    </w:p>
    <w:p w:rsidR="00A90537" w:rsidRPr="00A90537" w:rsidRDefault="00A90537" w:rsidP="00A90537">
      <w:r w:rsidRPr="00A90537">
        <w:rPr>
          <w:lang w:val="en-US"/>
        </w:rPr>
        <w:t></w:t>
      </w:r>
      <w:r w:rsidRPr="00A90537">
        <w:tab/>
      </w:r>
      <w:r w:rsidRPr="00A90537">
        <w:rPr>
          <w:rFonts w:hint="eastAsia"/>
        </w:rPr>
        <w:t>визначення</w:t>
      </w:r>
      <w:r w:rsidRPr="00A90537">
        <w:rPr>
          <w:lang w:val="en-US"/>
        </w:rPr>
        <w:t></w:t>
      </w:r>
      <w:r w:rsidRPr="00A90537">
        <w:rPr>
          <w:rFonts w:hint="eastAsia"/>
        </w:rPr>
        <w:t>понять</w:t>
      </w:r>
      <w:r w:rsidRPr="00A90537">
        <w:rPr>
          <w:lang w:val="en-US"/>
        </w:rPr>
        <w:t></w:t>
      </w:r>
      <w:r w:rsidRPr="00A90537">
        <w:rPr>
          <w:lang w:val="en-US"/>
        </w:rPr>
        <w:t></w:t>
      </w:r>
      <w:r w:rsidRPr="00A90537">
        <w:rPr>
          <w:rFonts w:hint="eastAsia"/>
        </w:rPr>
        <w:t>притулок</w:t>
      </w:r>
      <w:r w:rsidRPr="00A90537">
        <w:rPr>
          <w:lang w:val="en-US"/>
        </w:rPr>
        <w:t></w:t>
      </w:r>
      <w:r w:rsidRPr="00A90537">
        <w:rPr>
          <w:lang w:val="en-US"/>
        </w:rPr>
        <w:t></w:t>
      </w:r>
      <w:r w:rsidRPr="00A90537">
        <w:rPr>
          <w:rFonts w:hint="eastAsia"/>
        </w:rPr>
        <w:t>та</w:t>
      </w:r>
      <w:r w:rsidRPr="00A90537">
        <w:rPr>
          <w:lang w:val="en-US"/>
        </w:rPr>
        <w:t></w:t>
      </w:r>
      <w:r w:rsidRPr="00A90537">
        <w:rPr>
          <w:lang w:val="en-US"/>
        </w:rPr>
        <w:t></w:t>
      </w:r>
      <w:r w:rsidRPr="00A90537">
        <w:rPr>
          <w:rFonts w:hint="eastAsia"/>
        </w:rPr>
        <w:t>право</w:t>
      </w:r>
      <w:r w:rsidRPr="00A90537">
        <w:rPr>
          <w:lang w:val="en-US"/>
        </w:rPr>
        <w:t></w:t>
      </w:r>
      <w:r w:rsidRPr="00A90537">
        <w:rPr>
          <w:rFonts w:hint="eastAsia"/>
        </w:rPr>
        <w:t>на</w:t>
      </w:r>
      <w:r w:rsidRPr="00A90537">
        <w:rPr>
          <w:lang w:val="en-US"/>
        </w:rPr>
        <w:t></w:t>
      </w:r>
      <w:r w:rsidRPr="00A90537">
        <w:rPr>
          <w:rFonts w:hint="eastAsia"/>
        </w:rPr>
        <w:t>притулок</w:t>
      </w:r>
      <w:r w:rsidRPr="00A90537">
        <w:rPr>
          <w:lang w:val="en-US"/>
        </w:rPr>
        <w:t></w:t>
      </w:r>
      <w:r w:rsidRPr="00A90537">
        <w:rPr>
          <w:lang w:val="en-US"/>
        </w:rPr>
        <w:t></w:t>
      </w:r>
    </w:p>
    <w:p w:rsidR="00A90537" w:rsidRPr="00A90537" w:rsidRDefault="00A90537" w:rsidP="00A90537">
      <w:r w:rsidRPr="00A90537">
        <w:rPr>
          <w:lang w:val="en-US"/>
        </w:rPr>
        <w:t></w:t>
      </w:r>
    </w:p>
    <w:p w:rsidR="00A90537" w:rsidRPr="00A90537" w:rsidRDefault="00A90537" w:rsidP="00A90537">
      <w:r w:rsidRPr="00A90537">
        <w:rPr>
          <w:lang w:val="en-US"/>
        </w:rPr>
        <w:t></w:t>
      </w:r>
      <w:r w:rsidRPr="00A90537">
        <w:tab/>
      </w:r>
      <w:r w:rsidRPr="00A90537">
        <w:rPr>
          <w:rFonts w:hint="eastAsia"/>
        </w:rPr>
        <w:t>періодизацію</w:t>
      </w:r>
      <w:r w:rsidRPr="00A90537">
        <w:rPr>
          <w:lang w:val="en-US"/>
        </w:rPr>
        <w:t></w:t>
      </w:r>
      <w:r w:rsidRPr="00A90537">
        <w:rPr>
          <w:rFonts w:hint="eastAsia"/>
        </w:rPr>
        <w:t>розвитку</w:t>
      </w:r>
      <w:r w:rsidRPr="00A90537">
        <w:rPr>
          <w:lang w:val="en-US"/>
        </w:rPr>
        <w:t></w:t>
      </w:r>
      <w:r w:rsidRPr="00A90537">
        <w:rPr>
          <w:rFonts w:hint="eastAsia"/>
        </w:rPr>
        <w:t>інституту</w:t>
      </w:r>
      <w:r w:rsidRPr="00A90537">
        <w:rPr>
          <w:lang w:val="en-US"/>
        </w:rPr>
        <w:t></w:t>
      </w:r>
      <w:r w:rsidRPr="00A90537">
        <w:rPr>
          <w:rFonts w:hint="eastAsia"/>
        </w:rPr>
        <w:t>притулку</w:t>
      </w:r>
      <w:r w:rsidRPr="00A90537">
        <w:rPr>
          <w:lang w:val="en-US"/>
        </w:rPr>
        <w:t></w:t>
      </w:r>
      <w:r w:rsidRPr="00A90537">
        <w:rPr>
          <w:rFonts w:hint="eastAsia"/>
        </w:rPr>
        <w:t>у</w:t>
      </w:r>
      <w:r w:rsidRPr="00A90537">
        <w:rPr>
          <w:lang w:val="en-US"/>
        </w:rPr>
        <w:t></w:t>
      </w:r>
      <w:r w:rsidRPr="00A90537">
        <w:rPr>
          <w:rFonts w:hint="eastAsia"/>
        </w:rPr>
        <w:t>міжнародному</w:t>
      </w:r>
      <w:r w:rsidRPr="00A90537">
        <w:rPr>
          <w:lang w:val="en-US"/>
        </w:rPr>
        <w:t></w:t>
      </w:r>
      <w:r w:rsidRPr="00A90537">
        <w:rPr>
          <w:rFonts w:hint="eastAsia"/>
        </w:rPr>
        <w:t>праві</w:t>
      </w:r>
      <w:r w:rsidRPr="00A90537">
        <w:rPr>
          <w:lang w:val="en-US"/>
        </w:rPr>
        <w:t></w:t>
      </w:r>
      <w:r w:rsidRPr="00A90537">
        <w:rPr>
          <w:lang w:val="en-US"/>
        </w:rPr>
        <w:t></w:t>
      </w:r>
      <w:r w:rsidRPr="00A90537">
        <w:rPr>
          <w:rFonts w:hint="eastAsia"/>
        </w:rPr>
        <w:t>що</w:t>
      </w:r>
      <w:r w:rsidRPr="00A90537">
        <w:rPr>
          <w:lang w:val="en-US"/>
        </w:rPr>
        <w:t></w:t>
      </w:r>
      <w:r w:rsidRPr="00A90537">
        <w:rPr>
          <w:rFonts w:hint="eastAsia"/>
        </w:rPr>
        <w:t>пов’язано</w:t>
      </w:r>
      <w:r w:rsidRPr="00A90537">
        <w:rPr>
          <w:lang w:val="en-US"/>
        </w:rPr>
        <w:t></w:t>
      </w:r>
      <w:r w:rsidRPr="00A90537">
        <w:rPr>
          <w:rFonts w:hint="eastAsia"/>
        </w:rPr>
        <w:t>з</w:t>
      </w:r>
      <w:r w:rsidRPr="00A90537">
        <w:rPr>
          <w:lang w:val="en-US"/>
        </w:rPr>
        <w:t></w:t>
      </w:r>
      <w:r w:rsidRPr="00A90537">
        <w:rPr>
          <w:rFonts w:hint="eastAsia"/>
        </w:rPr>
        <w:t>історичним</w:t>
      </w:r>
      <w:r w:rsidRPr="00A90537">
        <w:rPr>
          <w:lang w:val="en-US"/>
        </w:rPr>
        <w:t></w:t>
      </w:r>
      <w:r w:rsidRPr="00A90537">
        <w:rPr>
          <w:rFonts w:hint="eastAsia"/>
        </w:rPr>
        <w:t>розвитком</w:t>
      </w:r>
      <w:r w:rsidRPr="00A90537">
        <w:rPr>
          <w:lang w:val="en-US"/>
        </w:rPr>
        <w:t></w:t>
      </w:r>
      <w:r w:rsidRPr="00A90537">
        <w:rPr>
          <w:rFonts w:hint="eastAsia"/>
        </w:rPr>
        <w:t>держав</w:t>
      </w:r>
      <w:r w:rsidRPr="00A90537">
        <w:rPr>
          <w:lang w:val="en-US"/>
        </w:rPr>
        <w:t></w:t>
      </w:r>
      <w:r w:rsidRPr="00A90537">
        <w:rPr>
          <w:lang w:val="en-US"/>
        </w:rPr>
        <w:t></w:t>
      </w:r>
      <w:r w:rsidRPr="00A90537">
        <w:rPr>
          <w:rFonts w:hint="eastAsia"/>
        </w:rPr>
        <w:t>міжнародних</w:t>
      </w:r>
      <w:r w:rsidRPr="00A90537">
        <w:rPr>
          <w:lang w:val="en-US"/>
        </w:rPr>
        <w:t></w:t>
      </w:r>
      <w:r w:rsidRPr="00A90537">
        <w:rPr>
          <w:rFonts w:hint="eastAsia"/>
        </w:rPr>
        <w:t>відносин</w:t>
      </w:r>
      <w:r w:rsidRPr="00A90537">
        <w:rPr>
          <w:lang w:val="en-US"/>
        </w:rPr>
        <w:t></w:t>
      </w:r>
      <w:r w:rsidRPr="00A90537">
        <w:rPr>
          <w:rFonts w:hint="eastAsia"/>
        </w:rPr>
        <w:t>між</w:t>
      </w:r>
      <w:r w:rsidRPr="00A90537">
        <w:rPr>
          <w:lang w:val="en-US"/>
        </w:rPr>
        <w:t></w:t>
      </w:r>
      <w:r w:rsidRPr="00A90537">
        <w:rPr>
          <w:rFonts w:hint="eastAsia"/>
        </w:rPr>
        <w:t>ними</w:t>
      </w:r>
      <w:r w:rsidRPr="00A90537">
        <w:rPr>
          <w:lang w:val="en-US"/>
        </w:rPr>
        <w:t></w:t>
      </w:r>
      <w:r w:rsidRPr="00A90537">
        <w:rPr>
          <w:rFonts w:hint="eastAsia"/>
        </w:rPr>
        <w:t>та</w:t>
      </w:r>
      <w:r w:rsidRPr="00A90537">
        <w:rPr>
          <w:lang w:val="en-US"/>
        </w:rPr>
        <w:t></w:t>
      </w:r>
      <w:r w:rsidRPr="00A90537">
        <w:rPr>
          <w:rFonts w:hint="eastAsia"/>
        </w:rPr>
        <w:t>міжнародного</w:t>
      </w:r>
      <w:r w:rsidRPr="00A90537">
        <w:rPr>
          <w:lang w:val="en-US"/>
        </w:rPr>
        <w:t></w:t>
      </w:r>
      <w:r w:rsidRPr="00A90537">
        <w:rPr>
          <w:rFonts w:hint="eastAsia"/>
        </w:rPr>
        <w:t>права</w:t>
      </w:r>
      <w:r w:rsidRPr="00A90537">
        <w:rPr>
          <w:lang w:val="en-US"/>
        </w:rPr>
        <w:t></w:t>
      </w:r>
    </w:p>
    <w:p w:rsidR="00A90537" w:rsidRPr="00A90537" w:rsidRDefault="00A90537" w:rsidP="00A90537">
      <w:r w:rsidRPr="00A90537">
        <w:rPr>
          <w:lang w:val="en-US"/>
        </w:rPr>
        <w:t></w:t>
      </w:r>
      <w:r w:rsidRPr="00A90537">
        <w:tab/>
      </w:r>
      <w:r w:rsidRPr="00A90537">
        <w:rPr>
          <w:rFonts w:hint="eastAsia"/>
        </w:rPr>
        <w:t>твердження</w:t>
      </w:r>
      <w:r w:rsidRPr="00A90537">
        <w:rPr>
          <w:lang w:val="en-US"/>
        </w:rPr>
        <w:t></w:t>
      </w:r>
      <w:r w:rsidRPr="00A90537">
        <w:rPr>
          <w:rFonts w:hint="eastAsia"/>
        </w:rPr>
        <w:t>про</w:t>
      </w:r>
      <w:r w:rsidRPr="00A90537">
        <w:rPr>
          <w:lang w:val="en-US"/>
        </w:rPr>
        <w:t></w:t>
      </w:r>
      <w:r w:rsidRPr="00A90537">
        <w:rPr>
          <w:rFonts w:hint="eastAsia"/>
        </w:rPr>
        <w:t>необхідність</w:t>
      </w:r>
      <w:r w:rsidRPr="00A90537">
        <w:rPr>
          <w:lang w:val="en-US"/>
        </w:rPr>
        <w:t></w:t>
      </w:r>
      <w:r w:rsidRPr="00A90537">
        <w:rPr>
          <w:rFonts w:hint="eastAsia"/>
        </w:rPr>
        <w:t>перезавантаження</w:t>
      </w:r>
      <w:r w:rsidRPr="00A90537">
        <w:rPr>
          <w:lang w:val="en-US"/>
        </w:rPr>
        <w:t></w:t>
      </w:r>
      <w:r w:rsidRPr="00A90537">
        <w:rPr>
          <w:rFonts w:hint="eastAsia"/>
        </w:rPr>
        <w:t>міграційної</w:t>
      </w:r>
      <w:r w:rsidRPr="00A90537">
        <w:rPr>
          <w:lang w:val="en-US"/>
        </w:rPr>
        <w:t></w:t>
      </w:r>
      <w:r w:rsidRPr="00A90537">
        <w:rPr>
          <w:rFonts w:hint="eastAsia"/>
        </w:rPr>
        <w:t>політики</w:t>
      </w:r>
    </w:p>
    <w:p w:rsidR="00A90537" w:rsidRPr="00A90537" w:rsidRDefault="00A90537" w:rsidP="00A90537">
      <w:r w:rsidRPr="00A90537">
        <w:rPr>
          <w:rFonts w:hint="eastAsia"/>
        </w:rPr>
        <w:t>ЄС</w:t>
      </w:r>
      <w:r w:rsidRPr="00A90537">
        <w:rPr>
          <w:lang w:val="en-US"/>
        </w:rPr>
        <w:t></w:t>
      </w:r>
      <w:r w:rsidRPr="00A90537">
        <w:rPr>
          <w:rFonts w:hint="eastAsia"/>
        </w:rPr>
        <w:t>на</w:t>
      </w:r>
      <w:r w:rsidRPr="00A90537">
        <w:rPr>
          <w:lang w:val="en-US"/>
        </w:rPr>
        <w:t></w:t>
      </w:r>
      <w:r w:rsidRPr="00A90537">
        <w:rPr>
          <w:rFonts w:hint="eastAsia"/>
        </w:rPr>
        <w:t>підставі</w:t>
      </w:r>
      <w:r w:rsidRPr="00A90537">
        <w:rPr>
          <w:lang w:val="en-US"/>
        </w:rPr>
        <w:t></w:t>
      </w:r>
      <w:r w:rsidRPr="00A90537">
        <w:rPr>
          <w:rFonts w:hint="eastAsia"/>
        </w:rPr>
        <w:t>аналізу</w:t>
      </w:r>
      <w:r w:rsidRPr="00A90537">
        <w:rPr>
          <w:lang w:val="en-US"/>
        </w:rPr>
        <w:t></w:t>
      </w:r>
      <w:r w:rsidRPr="00A90537">
        <w:rPr>
          <w:rFonts w:hint="eastAsia"/>
        </w:rPr>
        <w:t>статистичних</w:t>
      </w:r>
      <w:r w:rsidRPr="00A90537">
        <w:rPr>
          <w:lang w:val="en-US"/>
        </w:rPr>
        <w:t></w:t>
      </w:r>
      <w:r w:rsidRPr="00A90537">
        <w:rPr>
          <w:rFonts w:hint="eastAsia"/>
        </w:rPr>
        <w:t>даних</w:t>
      </w:r>
      <w:r w:rsidRPr="00A90537">
        <w:rPr>
          <w:lang w:val="en-US"/>
        </w:rPr>
        <w:t></w:t>
      </w:r>
    </w:p>
    <w:p w:rsidR="00A90537" w:rsidRPr="00A90537" w:rsidRDefault="00A90537" w:rsidP="00A90537">
      <w:r w:rsidRPr="00A90537">
        <w:rPr>
          <w:lang w:val="en-US"/>
        </w:rPr>
        <w:t></w:t>
      </w:r>
      <w:r w:rsidRPr="00A90537">
        <w:tab/>
      </w:r>
      <w:r w:rsidRPr="00A90537">
        <w:rPr>
          <w:rFonts w:hint="eastAsia"/>
        </w:rPr>
        <w:t>характеристику</w:t>
      </w:r>
      <w:r w:rsidRPr="00A90537">
        <w:rPr>
          <w:lang w:val="en-US"/>
        </w:rPr>
        <w:t></w:t>
      </w:r>
      <w:r w:rsidRPr="00A90537">
        <w:rPr>
          <w:rFonts w:hint="eastAsia"/>
        </w:rPr>
        <w:t>основних</w:t>
      </w:r>
      <w:r w:rsidRPr="00A90537">
        <w:rPr>
          <w:lang w:val="en-US"/>
        </w:rPr>
        <w:t></w:t>
      </w:r>
      <w:r w:rsidRPr="00A90537">
        <w:rPr>
          <w:rFonts w:hint="eastAsia"/>
        </w:rPr>
        <w:t>етапів</w:t>
      </w:r>
      <w:r w:rsidRPr="00A90537">
        <w:rPr>
          <w:lang w:val="en-US"/>
        </w:rPr>
        <w:t></w:t>
      </w:r>
      <w:r w:rsidRPr="00A90537">
        <w:rPr>
          <w:rFonts w:hint="eastAsia"/>
        </w:rPr>
        <w:t>розвитку</w:t>
      </w:r>
      <w:r w:rsidRPr="00A90537">
        <w:rPr>
          <w:lang w:val="en-US"/>
        </w:rPr>
        <w:t></w:t>
      </w:r>
      <w:r w:rsidRPr="00A90537">
        <w:rPr>
          <w:rFonts w:hint="eastAsia"/>
        </w:rPr>
        <w:t>українського</w:t>
      </w:r>
    </w:p>
    <w:p w:rsidR="00A90537" w:rsidRPr="00A90537" w:rsidRDefault="00A90537" w:rsidP="00A90537">
      <w:r w:rsidRPr="00A90537">
        <w:rPr>
          <w:rFonts w:hint="eastAsia"/>
        </w:rPr>
        <w:t>законодавства</w:t>
      </w:r>
      <w:r w:rsidRPr="00A90537">
        <w:rPr>
          <w:lang w:val="en-US"/>
        </w:rPr>
        <w:t></w:t>
      </w:r>
      <w:r w:rsidRPr="00A90537">
        <w:rPr>
          <w:rFonts w:hint="eastAsia"/>
        </w:rPr>
        <w:t>у</w:t>
      </w:r>
      <w:r w:rsidRPr="00A90537">
        <w:rPr>
          <w:lang w:val="en-US"/>
        </w:rPr>
        <w:t></w:t>
      </w:r>
      <w:r w:rsidRPr="00A90537">
        <w:rPr>
          <w:rFonts w:hint="eastAsia"/>
        </w:rPr>
        <w:t>сфері</w:t>
      </w:r>
      <w:r w:rsidRPr="00A90537">
        <w:rPr>
          <w:lang w:val="en-US"/>
        </w:rPr>
        <w:t></w:t>
      </w:r>
      <w:r w:rsidRPr="00A90537">
        <w:rPr>
          <w:rFonts w:hint="eastAsia"/>
        </w:rPr>
        <w:t>надання</w:t>
      </w:r>
      <w:r w:rsidRPr="00A90537">
        <w:rPr>
          <w:lang w:val="en-US"/>
        </w:rPr>
        <w:t></w:t>
      </w:r>
      <w:r w:rsidRPr="00A90537">
        <w:rPr>
          <w:rFonts w:hint="eastAsia"/>
        </w:rPr>
        <w:t>притулку</w:t>
      </w:r>
      <w:r w:rsidRPr="00A90537">
        <w:rPr>
          <w:lang w:val="en-US"/>
        </w:rPr>
        <w:t></w:t>
      </w:r>
    </w:p>
    <w:p w:rsidR="00A90537" w:rsidRPr="00A90537" w:rsidRDefault="00A90537" w:rsidP="00A90537">
      <w:r w:rsidRPr="00A90537">
        <w:rPr>
          <w:lang w:val="en-US"/>
        </w:rPr>
        <w:t></w:t>
      </w:r>
      <w:r w:rsidRPr="00A90537">
        <w:tab/>
      </w:r>
      <w:r w:rsidRPr="00A90537">
        <w:rPr>
          <w:rFonts w:hint="eastAsia"/>
        </w:rPr>
        <w:t>обґрунтування</w:t>
      </w:r>
      <w:r w:rsidRPr="00A90537">
        <w:rPr>
          <w:lang w:val="en-US"/>
        </w:rPr>
        <w:t></w:t>
      </w:r>
      <w:r w:rsidRPr="00A90537">
        <w:rPr>
          <w:rFonts w:hint="eastAsia"/>
        </w:rPr>
        <w:t>та</w:t>
      </w:r>
      <w:r w:rsidRPr="00A90537">
        <w:rPr>
          <w:lang w:val="en-US"/>
        </w:rPr>
        <w:t></w:t>
      </w:r>
      <w:r w:rsidRPr="00A90537">
        <w:rPr>
          <w:rFonts w:hint="eastAsia"/>
        </w:rPr>
        <w:t>підтримка</w:t>
      </w:r>
      <w:r w:rsidRPr="00A90537">
        <w:rPr>
          <w:lang w:val="en-US"/>
        </w:rPr>
        <w:t></w:t>
      </w:r>
      <w:r w:rsidRPr="00A90537">
        <w:rPr>
          <w:rFonts w:hint="eastAsia"/>
        </w:rPr>
        <w:t>пропозицій</w:t>
      </w:r>
      <w:r w:rsidRPr="00A90537">
        <w:rPr>
          <w:lang w:val="en-US"/>
        </w:rPr>
        <w:t></w:t>
      </w:r>
      <w:r w:rsidRPr="00A90537">
        <w:rPr>
          <w:rFonts w:hint="eastAsia"/>
        </w:rPr>
        <w:t>щодо</w:t>
      </w:r>
      <w:r w:rsidRPr="00A90537">
        <w:rPr>
          <w:lang w:val="en-US"/>
        </w:rPr>
        <w:t></w:t>
      </w:r>
      <w:r w:rsidRPr="00A90537">
        <w:rPr>
          <w:rFonts w:hint="eastAsia"/>
        </w:rPr>
        <w:t>внесення</w:t>
      </w:r>
      <w:r w:rsidRPr="00A90537">
        <w:rPr>
          <w:lang w:val="en-US"/>
        </w:rPr>
        <w:t></w:t>
      </w:r>
      <w:r w:rsidRPr="00A90537">
        <w:rPr>
          <w:rFonts w:hint="eastAsia"/>
        </w:rPr>
        <w:t>змін</w:t>
      </w:r>
      <w:r w:rsidRPr="00A90537">
        <w:rPr>
          <w:lang w:val="en-US"/>
        </w:rPr>
        <w:t></w:t>
      </w:r>
      <w:r w:rsidRPr="00A90537">
        <w:rPr>
          <w:rFonts w:hint="eastAsia"/>
        </w:rPr>
        <w:t>до</w:t>
      </w:r>
      <w:r w:rsidRPr="00A90537">
        <w:rPr>
          <w:lang w:val="en-US"/>
        </w:rPr>
        <w:t></w:t>
      </w:r>
      <w:r w:rsidRPr="00A90537">
        <w:rPr>
          <w:rFonts w:hint="eastAsia"/>
        </w:rPr>
        <w:t>положень</w:t>
      </w:r>
      <w:r w:rsidRPr="00A90537">
        <w:rPr>
          <w:lang w:val="en-US"/>
        </w:rPr>
        <w:t></w:t>
      </w:r>
      <w:r w:rsidRPr="00A90537">
        <w:rPr>
          <w:rFonts w:hint="eastAsia"/>
        </w:rPr>
        <w:t>українського</w:t>
      </w:r>
      <w:r w:rsidRPr="00A90537">
        <w:rPr>
          <w:lang w:val="en-US"/>
        </w:rPr>
        <w:t></w:t>
      </w:r>
      <w:r w:rsidRPr="00A90537">
        <w:rPr>
          <w:rFonts w:hint="eastAsia"/>
        </w:rPr>
        <w:t>законодавства</w:t>
      </w:r>
      <w:r w:rsidRPr="00A90537">
        <w:rPr>
          <w:lang w:val="en-US"/>
        </w:rPr>
        <w:t></w:t>
      </w:r>
      <w:r w:rsidRPr="00A90537">
        <w:rPr>
          <w:rFonts w:hint="eastAsia"/>
        </w:rPr>
        <w:t>стосовно</w:t>
      </w:r>
      <w:r w:rsidRPr="00A90537">
        <w:rPr>
          <w:lang w:val="en-US"/>
        </w:rPr>
        <w:t></w:t>
      </w:r>
      <w:r w:rsidRPr="00A90537">
        <w:rPr>
          <w:rFonts w:hint="eastAsia"/>
        </w:rPr>
        <w:t>нормативної</w:t>
      </w:r>
      <w:r w:rsidRPr="00A90537">
        <w:rPr>
          <w:lang w:val="en-US"/>
        </w:rPr>
        <w:t></w:t>
      </w:r>
      <w:r w:rsidRPr="00A90537">
        <w:rPr>
          <w:rFonts w:hint="eastAsia"/>
        </w:rPr>
        <w:t>реалізації</w:t>
      </w:r>
      <w:r w:rsidRPr="00A90537">
        <w:rPr>
          <w:lang w:val="en-US"/>
        </w:rPr>
        <w:t></w:t>
      </w:r>
      <w:r w:rsidRPr="00A90537">
        <w:rPr>
          <w:rFonts w:hint="eastAsia"/>
        </w:rPr>
        <w:t>інституту</w:t>
      </w:r>
      <w:r w:rsidRPr="00A90537">
        <w:rPr>
          <w:lang w:val="en-US"/>
        </w:rPr>
        <w:t></w:t>
      </w:r>
      <w:r w:rsidRPr="00A90537">
        <w:rPr>
          <w:rFonts w:hint="eastAsia"/>
        </w:rPr>
        <w:t>притулку</w:t>
      </w:r>
      <w:r w:rsidRPr="00A90537">
        <w:rPr>
          <w:lang w:val="en-US"/>
        </w:rPr>
        <w:t></w:t>
      </w:r>
      <w:r w:rsidRPr="00A90537">
        <w:rPr>
          <w:lang w:val="en-US"/>
        </w:rPr>
        <w:t></w:t>
      </w:r>
      <w:r w:rsidRPr="00A90537">
        <w:rPr>
          <w:rFonts w:hint="eastAsia"/>
        </w:rPr>
        <w:t>шляхом</w:t>
      </w:r>
      <w:r w:rsidRPr="00A90537">
        <w:rPr>
          <w:lang w:val="en-US"/>
        </w:rPr>
        <w:t></w:t>
      </w:r>
      <w:r w:rsidRPr="00A90537">
        <w:rPr>
          <w:rFonts w:hint="eastAsia"/>
        </w:rPr>
        <w:t>виділення</w:t>
      </w:r>
      <w:r w:rsidRPr="00A90537">
        <w:rPr>
          <w:lang w:val="en-US"/>
        </w:rPr>
        <w:t></w:t>
      </w:r>
      <w:r w:rsidRPr="00A90537">
        <w:rPr>
          <w:rFonts w:hint="eastAsia"/>
        </w:rPr>
        <w:t>його</w:t>
      </w:r>
      <w:r w:rsidRPr="00A90537">
        <w:rPr>
          <w:lang w:val="en-US"/>
        </w:rPr>
        <w:t></w:t>
      </w:r>
      <w:r w:rsidRPr="00A90537">
        <w:rPr>
          <w:rFonts w:hint="eastAsia"/>
        </w:rPr>
        <w:t>як</w:t>
      </w:r>
      <w:r w:rsidRPr="00A90537">
        <w:rPr>
          <w:lang w:val="en-US"/>
        </w:rPr>
        <w:t></w:t>
      </w:r>
      <w:r w:rsidRPr="00A90537">
        <w:rPr>
          <w:rFonts w:hint="eastAsia"/>
        </w:rPr>
        <w:t>однієї</w:t>
      </w:r>
      <w:r w:rsidRPr="00A90537">
        <w:rPr>
          <w:lang w:val="en-US"/>
        </w:rPr>
        <w:t></w:t>
      </w:r>
      <w:r w:rsidRPr="00A90537">
        <w:rPr>
          <w:rFonts w:hint="eastAsia"/>
        </w:rPr>
        <w:t>з</w:t>
      </w:r>
      <w:r w:rsidRPr="00A90537">
        <w:rPr>
          <w:lang w:val="en-US"/>
        </w:rPr>
        <w:t></w:t>
      </w:r>
      <w:r w:rsidRPr="00A90537">
        <w:rPr>
          <w:rFonts w:hint="eastAsia"/>
        </w:rPr>
        <w:t>форм</w:t>
      </w:r>
      <w:r w:rsidRPr="00A90537">
        <w:rPr>
          <w:lang w:val="en-US"/>
        </w:rPr>
        <w:t></w:t>
      </w:r>
      <w:r w:rsidRPr="00A90537">
        <w:rPr>
          <w:rFonts w:hint="eastAsia"/>
        </w:rPr>
        <w:t>захисту</w:t>
      </w:r>
      <w:r w:rsidRPr="00A90537">
        <w:rPr>
          <w:lang w:val="en-US"/>
        </w:rPr>
        <w:t></w:t>
      </w:r>
      <w:r w:rsidRPr="00A90537">
        <w:rPr>
          <w:rFonts w:hint="eastAsia"/>
        </w:rPr>
        <w:t>в</w:t>
      </w:r>
      <w:r w:rsidRPr="00A90537">
        <w:rPr>
          <w:lang w:val="en-US"/>
        </w:rPr>
        <w:t></w:t>
      </w:r>
      <w:r w:rsidRPr="00A90537">
        <w:rPr>
          <w:rFonts w:hint="eastAsia"/>
        </w:rPr>
        <w:t>Україні</w:t>
      </w:r>
      <w:r w:rsidRPr="00A90537">
        <w:rPr>
          <w:lang w:val="en-US"/>
        </w:rPr>
        <w:t></w:t>
      </w:r>
      <w:r w:rsidRPr="00A90537">
        <w:rPr>
          <w:rFonts w:hint="eastAsia"/>
        </w:rPr>
        <w:t>та</w:t>
      </w:r>
      <w:r w:rsidRPr="00A90537">
        <w:rPr>
          <w:lang w:val="en-US"/>
        </w:rPr>
        <w:t></w:t>
      </w:r>
      <w:r w:rsidRPr="00A90537">
        <w:rPr>
          <w:rFonts w:hint="eastAsia"/>
        </w:rPr>
        <w:t>необхідності</w:t>
      </w:r>
      <w:r w:rsidRPr="00A90537">
        <w:rPr>
          <w:lang w:val="en-US"/>
        </w:rPr>
        <w:t></w:t>
      </w:r>
      <w:r w:rsidRPr="00A90537">
        <w:rPr>
          <w:rFonts w:hint="eastAsia"/>
        </w:rPr>
        <w:t>приведення</w:t>
      </w:r>
      <w:r w:rsidRPr="00A90537">
        <w:rPr>
          <w:lang w:val="en-US"/>
        </w:rPr>
        <w:t></w:t>
      </w:r>
      <w:r w:rsidRPr="00A90537">
        <w:rPr>
          <w:rFonts w:hint="eastAsia"/>
        </w:rPr>
        <w:t>національного</w:t>
      </w:r>
      <w:r w:rsidRPr="00A90537">
        <w:rPr>
          <w:lang w:val="en-US"/>
        </w:rPr>
        <w:t></w:t>
      </w:r>
      <w:r w:rsidRPr="00A90537">
        <w:rPr>
          <w:rFonts w:hint="eastAsia"/>
        </w:rPr>
        <w:t>законодавства</w:t>
      </w:r>
      <w:r w:rsidRPr="00A90537">
        <w:rPr>
          <w:lang w:val="en-US"/>
        </w:rPr>
        <w:t></w:t>
      </w:r>
      <w:r w:rsidRPr="00A90537">
        <w:rPr>
          <w:rFonts w:hint="eastAsia"/>
        </w:rPr>
        <w:t>у</w:t>
      </w:r>
      <w:r w:rsidRPr="00A90537">
        <w:rPr>
          <w:lang w:val="en-US"/>
        </w:rPr>
        <w:t></w:t>
      </w:r>
      <w:r w:rsidRPr="00A90537">
        <w:rPr>
          <w:rFonts w:hint="eastAsia"/>
        </w:rPr>
        <w:t>питаннях</w:t>
      </w:r>
      <w:r w:rsidRPr="00A90537">
        <w:rPr>
          <w:lang w:val="en-US"/>
        </w:rPr>
        <w:t></w:t>
      </w:r>
      <w:r w:rsidRPr="00A90537">
        <w:rPr>
          <w:rFonts w:hint="eastAsia"/>
        </w:rPr>
        <w:t>надання</w:t>
      </w:r>
      <w:r w:rsidRPr="00A90537">
        <w:rPr>
          <w:lang w:val="en-US"/>
        </w:rPr>
        <w:t></w:t>
      </w:r>
      <w:r w:rsidRPr="00A90537">
        <w:rPr>
          <w:rFonts w:hint="eastAsia"/>
        </w:rPr>
        <w:t>захисту</w:t>
      </w:r>
      <w:r w:rsidRPr="00A90537">
        <w:rPr>
          <w:lang w:val="en-US"/>
        </w:rPr>
        <w:t></w:t>
      </w:r>
      <w:r w:rsidRPr="00A90537">
        <w:rPr>
          <w:rFonts w:hint="eastAsia"/>
        </w:rPr>
        <w:t>іноземцям</w:t>
      </w:r>
      <w:r w:rsidRPr="00A90537">
        <w:rPr>
          <w:lang w:val="en-US"/>
        </w:rPr>
        <w:t></w:t>
      </w:r>
      <w:r w:rsidRPr="00A90537">
        <w:rPr>
          <w:rFonts w:hint="eastAsia"/>
        </w:rPr>
        <w:t>і</w:t>
      </w:r>
      <w:r w:rsidRPr="00A90537">
        <w:rPr>
          <w:lang w:val="en-US"/>
        </w:rPr>
        <w:t></w:t>
      </w:r>
      <w:r w:rsidRPr="00A90537">
        <w:rPr>
          <w:rFonts w:hint="eastAsia"/>
        </w:rPr>
        <w:t>особам</w:t>
      </w:r>
      <w:r w:rsidRPr="00A90537">
        <w:rPr>
          <w:lang w:val="en-US"/>
        </w:rPr>
        <w:t></w:t>
      </w:r>
      <w:r w:rsidRPr="00A90537">
        <w:rPr>
          <w:rFonts w:hint="eastAsia"/>
        </w:rPr>
        <w:t>без</w:t>
      </w:r>
      <w:r w:rsidRPr="00A90537">
        <w:rPr>
          <w:lang w:val="en-US"/>
        </w:rPr>
        <w:t></w:t>
      </w:r>
      <w:r w:rsidRPr="00A90537">
        <w:rPr>
          <w:rFonts w:hint="eastAsia"/>
        </w:rPr>
        <w:t>громадянства</w:t>
      </w:r>
      <w:r w:rsidRPr="00A90537">
        <w:rPr>
          <w:lang w:val="en-US"/>
        </w:rPr>
        <w:t></w:t>
      </w:r>
      <w:r w:rsidRPr="00A90537">
        <w:rPr>
          <w:rFonts w:hint="eastAsia"/>
        </w:rPr>
        <w:t>у</w:t>
      </w:r>
      <w:r w:rsidRPr="00A90537">
        <w:rPr>
          <w:lang w:val="en-US"/>
        </w:rPr>
        <w:t></w:t>
      </w:r>
      <w:r w:rsidRPr="00A90537">
        <w:rPr>
          <w:rFonts w:hint="eastAsia"/>
        </w:rPr>
        <w:t>відповідність</w:t>
      </w:r>
      <w:r w:rsidRPr="00A90537">
        <w:rPr>
          <w:lang w:val="en-US"/>
        </w:rPr>
        <w:t></w:t>
      </w:r>
      <w:r w:rsidRPr="00A90537">
        <w:rPr>
          <w:rFonts w:hint="eastAsia"/>
        </w:rPr>
        <w:t>до</w:t>
      </w:r>
      <w:r w:rsidRPr="00A90537">
        <w:rPr>
          <w:lang w:val="en-US"/>
        </w:rPr>
        <w:t></w:t>
      </w:r>
      <w:r w:rsidRPr="00A90537">
        <w:rPr>
          <w:rFonts w:hint="eastAsia"/>
        </w:rPr>
        <w:t>окремих</w:t>
      </w:r>
      <w:r w:rsidRPr="00A90537">
        <w:rPr>
          <w:lang w:val="en-US"/>
        </w:rPr>
        <w:t></w:t>
      </w:r>
      <w:r w:rsidRPr="00A90537">
        <w:rPr>
          <w:rFonts w:hint="eastAsia"/>
        </w:rPr>
        <w:t>спеціальних</w:t>
      </w:r>
      <w:r w:rsidRPr="00A90537">
        <w:rPr>
          <w:lang w:val="en-US"/>
        </w:rPr>
        <w:t></w:t>
      </w:r>
      <w:r w:rsidRPr="00A90537">
        <w:rPr>
          <w:rFonts w:hint="eastAsia"/>
        </w:rPr>
        <w:t>норм</w:t>
      </w:r>
      <w:r w:rsidRPr="00A90537">
        <w:rPr>
          <w:lang w:val="en-US"/>
        </w:rPr>
        <w:t></w:t>
      </w:r>
      <w:r w:rsidRPr="00A90537">
        <w:rPr>
          <w:rFonts w:hint="eastAsia"/>
        </w:rPr>
        <w:t>права</w:t>
      </w:r>
      <w:r w:rsidRPr="00A90537">
        <w:rPr>
          <w:lang w:val="en-US"/>
        </w:rPr>
        <w:t></w:t>
      </w:r>
      <w:r w:rsidRPr="00A90537">
        <w:rPr>
          <w:rFonts w:hint="eastAsia"/>
        </w:rPr>
        <w:t>ЄС</w:t>
      </w:r>
      <w:r w:rsidRPr="00A90537">
        <w:rPr>
          <w:lang w:val="en-US"/>
        </w:rPr>
        <w:t></w:t>
      </w:r>
    </w:p>
    <w:p w:rsidR="00A90537" w:rsidRPr="00A90537" w:rsidRDefault="00A90537" w:rsidP="00A90537">
      <w:r w:rsidRPr="00A90537">
        <w:rPr>
          <w:rFonts w:hint="eastAsia"/>
        </w:rPr>
        <w:t>набуло</w:t>
      </w:r>
      <w:r w:rsidRPr="00A90537">
        <w:rPr>
          <w:lang w:val="en-US"/>
        </w:rPr>
        <w:t></w:t>
      </w:r>
      <w:r w:rsidRPr="00A90537">
        <w:rPr>
          <w:rFonts w:hint="eastAsia"/>
        </w:rPr>
        <w:t>подальшого</w:t>
      </w:r>
      <w:r w:rsidRPr="00A90537">
        <w:rPr>
          <w:lang w:val="en-US"/>
        </w:rPr>
        <w:t></w:t>
      </w:r>
      <w:r w:rsidRPr="00A90537">
        <w:rPr>
          <w:rFonts w:hint="eastAsia"/>
        </w:rPr>
        <w:t>розвитку</w:t>
      </w:r>
      <w:r w:rsidRPr="00A90537">
        <w:rPr>
          <w:lang w:val="en-US"/>
        </w:rPr>
        <w:t></w:t>
      </w:r>
    </w:p>
    <w:p w:rsidR="00A90537" w:rsidRPr="00A90537" w:rsidRDefault="00A90537" w:rsidP="00A90537">
      <w:r w:rsidRPr="00A90537">
        <w:rPr>
          <w:lang w:val="en-US"/>
        </w:rPr>
        <w:t></w:t>
      </w:r>
      <w:r w:rsidRPr="00A90537">
        <w:tab/>
      </w:r>
      <w:r w:rsidRPr="00A90537">
        <w:rPr>
          <w:rFonts w:hint="eastAsia"/>
        </w:rPr>
        <w:t>твердження</w:t>
      </w:r>
      <w:r w:rsidRPr="00A90537">
        <w:rPr>
          <w:lang w:val="en-US"/>
        </w:rPr>
        <w:t></w:t>
      </w:r>
      <w:r w:rsidRPr="00A90537">
        <w:rPr>
          <w:rFonts w:hint="eastAsia"/>
        </w:rPr>
        <w:t>про</w:t>
      </w:r>
      <w:r w:rsidRPr="00A90537">
        <w:rPr>
          <w:lang w:val="en-US"/>
        </w:rPr>
        <w:t></w:t>
      </w:r>
      <w:r w:rsidRPr="00A90537">
        <w:rPr>
          <w:rFonts w:hint="eastAsia"/>
        </w:rPr>
        <w:t>залежність</w:t>
      </w:r>
      <w:r w:rsidRPr="00A90537">
        <w:rPr>
          <w:lang w:val="en-US"/>
        </w:rPr>
        <w:t></w:t>
      </w:r>
      <w:r w:rsidRPr="00A90537">
        <w:rPr>
          <w:rFonts w:hint="eastAsia"/>
        </w:rPr>
        <w:t>системи</w:t>
      </w:r>
      <w:r w:rsidRPr="00A90537">
        <w:rPr>
          <w:lang w:val="en-US"/>
        </w:rPr>
        <w:t></w:t>
      </w:r>
      <w:r w:rsidRPr="00A90537">
        <w:rPr>
          <w:rFonts w:hint="eastAsia"/>
        </w:rPr>
        <w:t>притулку</w:t>
      </w:r>
      <w:r w:rsidRPr="00A90537">
        <w:rPr>
          <w:lang w:val="en-US"/>
        </w:rPr>
        <w:t></w:t>
      </w:r>
      <w:r w:rsidRPr="00A90537">
        <w:rPr>
          <w:rFonts w:hint="eastAsia"/>
        </w:rPr>
        <w:t>в</w:t>
      </w:r>
      <w:r w:rsidRPr="00A90537">
        <w:rPr>
          <w:lang w:val="en-US"/>
        </w:rPr>
        <w:t></w:t>
      </w:r>
      <w:r w:rsidRPr="00A90537">
        <w:rPr>
          <w:rFonts w:hint="eastAsia"/>
        </w:rPr>
        <w:t>значній</w:t>
      </w:r>
      <w:r w:rsidRPr="00A90537">
        <w:rPr>
          <w:lang w:val="en-US"/>
        </w:rPr>
        <w:t></w:t>
      </w:r>
      <w:r w:rsidRPr="00A90537">
        <w:rPr>
          <w:rFonts w:hint="eastAsia"/>
        </w:rPr>
        <w:t>мірі</w:t>
      </w:r>
      <w:r w:rsidRPr="00A90537">
        <w:rPr>
          <w:lang w:val="en-US"/>
        </w:rPr>
        <w:t></w:t>
      </w:r>
      <w:r w:rsidRPr="00A90537">
        <w:rPr>
          <w:rFonts w:hint="eastAsia"/>
        </w:rPr>
        <w:t>не</w:t>
      </w:r>
      <w:r w:rsidRPr="00A90537">
        <w:rPr>
          <w:lang w:val="en-US"/>
        </w:rPr>
        <w:t></w:t>
      </w:r>
      <w:r w:rsidRPr="00A90537">
        <w:rPr>
          <w:rFonts w:hint="eastAsia"/>
        </w:rPr>
        <w:t>лише</w:t>
      </w:r>
      <w:r w:rsidRPr="00A90537">
        <w:rPr>
          <w:lang w:val="en-US"/>
        </w:rPr>
        <w:t></w:t>
      </w:r>
      <w:r w:rsidRPr="00A90537">
        <w:rPr>
          <w:rFonts w:hint="eastAsia"/>
        </w:rPr>
        <w:t>від</w:t>
      </w:r>
      <w:r w:rsidRPr="00A90537">
        <w:rPr>
          <w:lang w:val="en-US"/>
        </w:rPr>
        <w:t></w:t>
      </w:r>
      <w:r w:rsidRPr="00A90537">
        <w:rPr>
          <w:rFonts w:hint="eastAsia"/>
        </w:rPr>
        <w:t>гармонізації</w:t>
      </w:r>
      <w:r w:rsidRPr="00A90537">
        <w:rPr>
          <w:lang w:val="en-US"/>
        </w:rPr>
        <w:t></w:t>
      </w:r>
      <w:r w:rsidRPr="00A90537">
        <w:rPr>
          <w:rFonts w:hint="eastAsia"/>
        </w:rPr>
        <w:t>процесуальних</w:t>
      </w:r>
      <w:r w:rsidRPr="00A90537">
        <w:rPr>
          <w:lang w:val="en-US"/>
        </w:rPr>
        <w:t></w:t>
      </w:r>
      <w:r w:rsidRPr="00A90537">
        <w:rPr>
          <w:rFonts w:hint="eastAsia"/>
        </w:rPr>
        <w:t>та</w:t>
      </w:r>
      <w:r w:rsidRPr="00A90537">
        <w:rPr>
          <w:lang w:val="en-US"/>
        </w:rPr>
        <w:t></w:t>
      </w:r>
      <w:r w:rsidRPr="00A90537">
        <w:rPr>
          <w:rFonts w:hint="eastAsia"/>
        </w:rPr>
        <w:t>матеріальних</w:t>
      </w:r>
      <w:r w:rsidRPr="00A90537">
        <w:rPr>
          <w:lang w:val="en-US"/>
        </w:rPr>
        <w:t></w:t>
      </w:r>
      <w:r w:rsidRPr="00A90537">
        <w:rPr>
          <w:rFonts w:hint="eastAsia"/>
        </w:rPr>
        <w:t>норм</w:t>
      </w:r>
      <w:r w:rsidRPr="00A90537">
        <w:rPr>
          <w:lang w:val="en-US"/>
        </w:rPr>
        <w:t></w:t>
      </w:r>
      <w:r w:rsidRPr="00A90537">
        <w:rPr>
          <w:rFonts w:hint="eastAsia"/>
        </w:rPr>
        <w:t>у</w:t>
      </w:r>
      <w:r w:rsidRPr="00A90537">
        <w:rPr>
          <w:lang w:val="en-US"/>
        </w:rPr>
        <w:t></w:t>
      </w:r>
      <w:r w:rsidRPr="00A90537">
        <w:rPr>
          <w:rFonts w:hint="eastAsia"/>
        </w:rPr>
        <w:t>сфері</w:t>
      </w:r>
      <w:r w:rsidRPr="00A90537">
        <w:rPr>
          <w:lang w:val="en-US"/>
        </w:rPr>
        <w:t></w:t>
      </w:r>
      <w:r w:rsidRPr="00A90537">
        <w:rPr>
          <w:rFonts w:hint="eastAsia"/>
        </w:rPr>
        <w:t>притулку</w:t>
      </w:r>
      <w:r w:rsidRPr="00A90537">
        <w:rPr>
          <w:lang w:val="en-US"/>
        </w:rPr>
        <w:t></w:t>
      </w:r>
      <w:r w:rsidRPr="00A90537">
        <w:rPr>
          <w:lang w:val="en-US"/>
        </w:rPr>
        <w:t></w:t>
      </w:r>
      <w:r w:rsidRPr="00A90537">
        <w:rPr>
          <w:rFonts w:hint="eastAsia"/>
        </w:rPr>
        <w:t>а</w:t>
      </w:r>
      <w:r w:rsidRPr="00A90537">
        <w:rPr>
          <w:lang w:val="en-US"/>
        </w:rPr>
        <w:t></w:t>
      </w:r>
      <w:r w:rsidRPr="00A90537">
        <w:rPr>
          <w:rFonts w:hint="eastAsia"/>
        </w:rPr>
        <w:t>й</w:t>
      </w:r>
      <w:r w:rsidRPr="00A90537">
        <w:rPr>
          <w:lang w:val="en-US"/>
        </w:rPr>
        <w:t></w:t>
      </w:r>
      <w:r w:rsidRPr="00A90537">
        <w:rPr>
          <w:rFonts w:hint="eastAsia"/>
        </w:rPr>
        <w:t>від</w:t>
      </w:r>
      <w:r w:rsidRPr="00A90537">
        <w:rPr>
          <w:lang w:val="en-US"/>
        </w:rPr>
        <w:t></w:t>
      </w:r>
      <w:r w:rsidRPr="00A90537">
        <w:rPr>
          <w:rFonts w:hint="eastAsia"/>
        </w:rPr>
        <w:t>посилення</w:t>
      </w:r>
      <w:r w:rsidRPr="00A90537">
        <w:rPr>
          <w:lang w:val="en-US"/>
        </w:rPr>
        <w:t></w:t>
      </w:r>
      <w:r w:rsidRPr="00A90537">
        <w:rPr>
          <w:rFonts w:hint="eastAsia"/>
        </w:rPr>
        <w:t>практичного</w:t>
      </w:r>
      <w:r w:rsidRPr="00A90537">
        <w:rPr>
          <w:lang w:val="en-US"/>
        </w:rPr>
        <w:t></w:t>
      </w:r>
      <w:r w:rsidRPr="00A90537">
        <w:rPr>
          <w:rFonts w:hint="eastAsia"/>
        </w:rPr>
        <w:t>співробітництва</w:t>
      </w:r>
      <w:r w:rsidRPr="00A90537">
        <w:rPr>
          <w:lang w:val="en-US"/>
        </w:rPr>
        <w:t></w:t>
      </w:r>
      <w:r w:rsidRPr="00A90537">
        <w:rPr>
          <w:rFonts w:hint="eastAsia"/>
        </w:rPr>
        <w:t>між</w:t>
      </w:r>
      <w:r w:rsidRPr="00A90537">
        <w:rPr>
          <w:lang w:val="en-US"/>
        </w:rPr>
        <w:t></w:t>
      </w:r>
      <w:r w:rsidRPr="00A90537">
        <w:rPr>
          <w:rFonts w:hint="eastAsia"/>
        </w:rPr>
        <w:t>компетентними</w:t>
      </w:r>
      <w:r w:rsidRPr="00A90537">
        <w:rPr>
          <w:lang w:val="en-US"/>
        </w:rPr>
        <w:t></w:t>
      </w:r>
      <w:r w:rsidRPr="00A90537">
        <w:rPr>
          <w:rFonts w:hint="eastAsia"/>
        </w:rPr>
        <w:t>органами</w:t>
      </w:r>
      <w:r w:rsidRPr="00A90537">
        <w:rPr>
          <w:lang w:val="en-US"/>
        </w:rPr>
        <w:t></w:t>
      </w:r>
      <w:r w:rsidRPr="00A90537">
        <w:rPr>
          <w:rFonts w:hint="eastAsia"/>
        </w:rPr>
        <w:t>держав</w:t>
      </w:r>
      <w:r w:rsidRPr="00A90537">
        <w:rPr>
          <w:lang w:val="en-US"/>
        </w:rPr>
        <w:t></w:t>
      </w:r>
      <w:r w:rsidRPr="00A90537">
        <w:rPr>
          <w:rFonts w:hint="eastAsia"/>
        </w:rPr>
        <w:t>членів</w:t>
      </w:r>
      <w:r w:rsidRPr="00A90537">
        <w:rPr>
          <w:lang w:val="en-US"/>
        </w:rPr>
        <w:t></w:t>
      </w:r>
      <w:r w:rsidRPr="00A90537">
        <w:rPr>
          <w:rFonts w:hint="eastAsia"/>
        </w:rPr>
        <w:t>ЄС</w:t>
      </w:r>
      <w:r w:rsidRPr="00A90537">
        <w:rPr>
          <w:lang w:val="en-US"/>
        </w:rPr>
        <w:t></w:t>
      </w:r>
    </w:p>
    <w:p w:rsidR="00A90537" w:rsidRPr="00A90537" w:rsidRDefault="00A90537" w:rsidP="00A90537">
      <w:r w:rsidRPr="00A90537">
        <w:rPr>
          <w:lang w:val="en-US"/>
        </w:rPr>
        <w:t></w:t>
      </w:r>
      <w:r w:rsidRPr="00A90537">
        <w:tab/>
      </w:r>
      <w:r w:rsidRPr="00A90537">
        <w:rPr>
          <w:rFonts w:hint="eastAsia"/>
        </w:rPr>
        <w:t>дослідження</w:t>
      </w:r>
      <w:r w:rsidRPr="00A90537">
        <w:rPr>
          <w:lang w:val="en-US"/>
        </w:rPr>
        <w:t></w:t>
      </w:r>
      <w:r w:rsidRPr="00A90537">
        <w:rPr>
          <w:rFonts w:hint="eastAsia"/>
        </w:rPr>
        <w:t>сучасних</w:t>
      </w:r>
      <w:r w:rsidRPr="00A90537">
        <w:rPr>
          <w:lang w:val="en-US"/>
        </w:rPr>
        <w:t></w:t>
      </w:r>
      <w:r w:rsidRPr="00A90537">
        <w:rPr>
          <w:rFonts w:hint="eastAsia"/>
        </w:rPr>
        <w:t>тенденцій</w:t>
      </w:r>
      <w:r w:rsidRPr="00A90537">
        <w:rPr>
          <w:lang w:val="en-US"/>
        </w:rPr>
        <w:t></w:t>
      </w:r>
      <w:r w:rsidRPr="00A90537">
        <w:rPr>
          <w:rFonts w:hint="eastAsia"/>
        </w:rPr>
        <w:t>функціонування</w:t>
      </w:r>
      <w:r w:rsidRPr="00A90537">
        <w:rPr>
          <w:lang w:val="en-US"/>
        </w:rPr>
        <w:t></w:t>
      </w:r>
      <w:r w:rsidRPr="00A90537">
        <w:rPr>
          <w:rFonts w:hint="eastAsia"/>
        </w:rPr>
        <w:t>спільної</w:t>
      </w:r>
      <w:r w:rsidRPr="00A90537">
        <w:rPr>
          <w:lang w:val="en-US"/>
        </w:rPr>
        <w:t></w:t>
      </w:r>
      <w:r w:rsidRPr="00A90537">
        <w:rPr>
          <w:rFonts w:hint="eastAsia"/>
        </w:rPr>
        <w:t>політики</w:t>
      </w:r>
    </w:p>
    <w:p w:rsidR="00A90537" w:rsidRPr="00A90537" w:rsidRDefault="00A90537" w:rsidP="00A90537">
      <w:r w:rsidRPr="00A90537">
        <w:rPr>
          <w:rFonts w:hint="eastAsia"/>
        </w:rPr>
        <w:t>ЄС</w:t>
      </w:r>
      <w:r w:rsidRPr="00A90537">
        <w:rPr>
          <w:lang w:val="en-US"/>
        </w:rPr>
        <w:t></w:t>
      </w:r>
      <w:r w:rsidRPr="00A90537">
        <w:rPr>
          <w:rFonts w:hint="eastAsia"/>
        </w:rPr>
        <w:t>у</w:t>
      </w:r>
      <w:r w:rsidRPr="00A90537">
        <w:rPr>
          <w:lang w:val="en-US"/>
        </w:rPr>
        <w:t></w:t>
      </w:r>
      <w:r w:rsidRPr="00A90537">
        <w:rPr>
          <w:rFonts w:hint="eastAsia"/>
        </w:rPr>
        <w:t>сфері</w:t>
      </w:r>
      <w:r w:rsidRPr="00A90537">
        <w:rPr>
          <w:lang w:val="en-US"/>
        </w:rPr>
        <w:t></w:t>
      </w:r>
      <w:r w:rsidRPr="00A90537">
        <w:rPr>
          <w:rFonts w:hint="eastAsia"/>
        </w:rPr>
        <w:t>притулку</w:t>
      </w:r>
      <w:r w:rsidRPr="00A90537">
        <w:rPr>
          <w:lang w:val="en-US"/>
        </w:rPr>
        <w:t></w:t>
      </w:r>
    </w:p>
    <w:p w:rsidR="00A90537" w:rsidRPr="00A90537" w:rsidRDefault="00A90537" w:rsidP="00A90537">
      <w:r w:rsidRPr="00A90537">
        <w:rPr>
          <w:lang w:val="en-US"/>
        </w:rPr>
        <w:t></w:t>
      </w:r>
      <w:r w:rsidRPr="00A90537">
        <w:tab/>
      </w:r>
      <w:r w:rsidRPr="00A90537">
        <w:rPr>
          <w:rFonts w:hint="eastAsia"/>
        </w:rPr>
        <w:t>положення</w:t>
      </w:r>
      <w:r w:rsidRPr="00A90537">
        <w:rPr>
          <w:lang w:val="en-US"/>
        </w:rPr>
        <w:t></w:t>
      </w:r>
      <w:r w:rsidRPr="00A90537">
        <w:rPr>
          <w:rFonts w:hint="eastAsia"/>
        </w:rPr>
        <w:t>про</w:t>
      </w:r>
      <w:r w:rsidRPr="00A90537">
        <w:rPr>
          <w:lang w:val="en-US"/>
        </w:rPr>
        <w:t></w:t>
      </w:r>
      <w:r w:rsidRPr="00A90537">
        <w:rPr>
          <w:rFonts w:hint="eastAsia"/>
        </w:rPr>
        <w:t>те</w:t>
      </w:r>
      <w:r w:rsidRPr="00A90537">
        <w:rPr>
          <w:lang w:val="en-US"/>
        </w:rPr>
        <w:t></w:t>
      </w:r>
      <w:r w:rsidRPr="00A90537">
        <w:rPr>
          <w:lang w:val="en-US"/>
        </w:rPr>
        <w:t></w:t>
      </w:r>
      <w:r w:rsidRPr="00A90537">
        <w:rPr>
          <w:rFonts w:hint="eastAsia"/>
        </w:rPr>
        <w:t>що</w:t>
      </w:r>
      <w:r w:rsidRPr="00A90537">
        <w:rPr>
          <w:lang w:val="en-US"/>
        </w:rPr>
        <w:t></w:t>
      </w:r>
      <w:r w:rsidRPr="00A90537">
        <w:rPr>
          <w:rFonts w:hint="eastAsia"/>
        </w:rPr>
        <w:t>застосування</w:t>
      </w:r>
      <w:r w:rsidRPr="00A90537">
        <w:rPr>
          <w:lang w:val="en-US"/>
        </w:rPr>
        <w:t></w:t>
      </w:r>
      <w:r w:rsidRPr="00A90537">
        <w:rPr>
          <w:rFonts w:hint="eastAsia"/>
        </w:rPr>
        <w:t>методу</w:t>
      </w:r>
      <w:r w:rsidRPr="00A90537">
        <w:rPr>
          <w:lang w:val="en-US"/>
        </w:rPr>
        <w:t></w:t>
      </w:r>
      <w:r w:rsidRPr="00A90537">
        <w:rPr>
          <w:rFonts w:hint="eastAsia"/>
        </w:rPr>
        <w:t>координації</w:t>
      </w:r>
      <w:r w:rsidRPr="00A90537">
        <w:rPr>
          <w:lang w:val="en-US"/>
        </w:rPr>
        <w:t></w:t>
      </w:r>
      <w:r w:rsidRPr="00A90537">
        <w:rPr>
          <w:rFonts w:hint="eastAsia"/>
        </w:rPr>
        <w:t>Європейським</w:t>
      </w:r>
      <w:r w:rsidRPr="00A90537">
        <w:rPr>
          <w:lang w:val="en-US"/>
        </w:rPr>
        <w:t></w:t>
      </w:r>
      <w:r w:rsidRPr="00A90537">
        <w:rPr>
          <w:rFonts w:hint="eastAsia"/>
        </w:rPr>
        <w:t>Союзом</w:t>
      </w:r>
      <w:r w:rsidRPr="00A90537">
        <w:rPr>
          <w:lang w:val="en-US"/>
        </w:rPr>
        <w:t></w:t>
      </w:r>
      <w:r w:rsidRPr="00A90537">
        <w:rPr>
          <w:rFonts w:hint="eastAsia"/>
        </w:rPr>
        <w:t>призводить</w:t>
      </w:r>
      <w:r w:rsidRPr="00A90537">
        <w:rPr>
          <w:lang w:val="en-US"/>
        </w:rPr>
        <w:t></w:t>
      </w:r>
      <w:r w:rsidRPr="00A90537">
        <w:rPr>
          <w:rFonts w:hint="eastAsia"/>
        </w:rPr>
        <w:t>лише</w:t>
      </w:r>
      <w:r w:rsidRPr="00A90537">
        <w:rPr>
          <w:lang w:val="en-US"/>
        </w:rPr>
        <w:t></w:t>
      </w:r>
      <w:r w:rsidRPr="00A90537">
        <w:rPr>
          <w:rFonts w:hint="eastAsia"/>
        </w:rPr>
        <w:t>до</w:t>
      </w:r>
      <w:r w:rsidRPr="00A90537">
        <w:rPr>
          <w:lang w:val="en-US"/>
        </w:rPr>
        <w:t></w:t>
      </w:r>
      <w:r w:rsidRPr="00A90537">
        <w:rPr>
          <w:rFonts w:hint="eastAsia"/>
        </w:rPr>
        <w:t>поверхневого</w:t>
      </w:r>
      <w:r w:rsidRPr="00A90537">
        <w:rPr>
          <w:lang w:val="en-US"/>
        </w:rPr>
        <w:t></w:t>
      </w:r>
      <w:r w:rsidRPr="00A90537">
        <w:rPr>
          <w:rFonts w:hint="eastAsia"/>
        </w:rPr>
        <w:t>здійснення</w:t>
      </w:r>
      <w:r w:rsidRPr="00A90537">
        <w:rPr>
          <w:lang w:val="en-US"/>
        </w:rPr>
        <w:t></w:t>
      </w:r>
      <w:r w:rsidRPr="00A90537">
        <w:rPr>
          <w:rFonts w:hint="eastAsia"/>
        </w:rPr>
        <w:t>регулювання</w:t>
      </w:r>
      <w:r w:rsidRPr="00A90537">
        <w:rPr>
          <w:lang w:val="en-US"/>
        </w:rPr>
        <w:t></w:t>
      </w:r>
      <w:r w:rsidRPr="00A90537">
        <w:rPr>
          <w:rFonts w:hint="eastAsia"/>
        </w:rPr>
        <w:t>всіх</w:t>
      </w:r>
      <w:r w:rsidRPr="00A90537">
        <w:rPr>
          <w:lang w:val="en-US"/>
        </w:rPr>
        <w:t></w:t>
      </w:r>
      <w:r w:rsidRPr="00A90537">
        <w:rPr>
          <w:rFonts w:hint="eastAsia"/>
        </w:rPr>
        <w:t>міграційних</w:t>
      </w:r>
      <w:r w:rsidRPr="00A90537">
        <w:rPr>
          <w:lang w:val="en-US"/>
        </w:rPr>
        <w:t></w:t>
      </w:r>
      <w:r w:rsidRPr="00A90537">
        <w:rPr>
          <w:rFonts w:hint="eastAsia"/>
        </w:rPr>
        <w:t>питань</w:t>
      </w:r>
      <w:r w:rsidRPr="00A90537">
        <w:rPr>
          <w:lang w:val="en-US"/>
        </w:rPr>
        <w:t></w:t>
      </w:r>
      <w:r w:rsidRPr="00A90537">
        <w:rPr>
          <w:lang w:val="en-US"/>
        </w:rPr>
        <w:t></w:t>
      </w:r>
      <w:r w:rsidRPr="00A90537">
        <w:rPr>
          <w:rFonts w:hint="eastAsia"/>
        </w:rPr>
        <w:t>при</w:t>
      </w:r>
      <w:r w:rsidRPr="00A90537">
        <w:rPr>
          <w:lang w:val="en-US"/>
        </w:rPr>
        <w:t></w:t>
      </w:r>
      <w:r w:rsidRPr="00A90537">
        <w:rPr>
          <w:rFonts w:hint="eastAsia"/>
        </w:rPr>
        <w:t>цьому</w:t>
      </w:r>
      <w:r w:rsidRPr="00A90537">
        <w:rPr>
          <w:lang w:val="en-US"/>
        </w:rPr>
        <w:t></w:t>
      </w:r>
      <w:r w:rsidRPr="00A90537">
        <w:rPr>
          <w:rFonts w:hint="eastAsia"/>
        </w:rPr>
        <w:t>залишаючи</w:t>
      </w:r>
      <w:r w:rsidRPr="00A90537">
        <w:rPr>
          <w:lang w:val="en-US"/>
        </w:rPr>
        <w:t></w:t>
      </w:r>
      <w:r w:rsidRPr="00A90537">
        <w:rPr>
          <w:rFonts w:hint="eastAsia"/>
        </w:rPr>
        <w:t>значний</w:t>
      </w:r>
      <w:r w:rsidRPr="00A90537">
        <w:rPr>
          <w:lang w:val="en-US"/>
        </w:rPr>
        <w:t></w:t>
      </w:r>
      <w:r w:rsidRPr="00A90537">
        <w:rPr>
          <w:rFonts w:hint="eastAsia"/>
        </w:rPr>
        <w:t>політично</w:t>
      </w:r>
      <w:r w:rsidRPr="00A90537">
        <w:rPr>
          <w:lang w:val="en-US"/>
        </w:rPr>
        <w:t></w:t>
      </w:r>
      <w:r w:rsidRPr="00A90537">
        <w:rPr>
          <w:rFonts w:hint="eastAsia"/>
        </w:rPr>
        <w:t>правовий</w:t>
      </w:r>
      <w:r w:rsidRPr="00A90537">
        <w:rPr>
          <w:lang w:val="en-US"/>
        </w:rPr>
        <w:t></w:t>
      </w:r>
      <w:r w:rsidRPr="00A90537">
        <w:rPr>
          <w:rFonts w:hint="eastAsia"/>
        </w:rPr>
        <w:t>простір</w:t>
      </w:r>
      <w:r w:rsidRPr="00A90537">
        <w:rPr>
          <w:lang w:val="en-US"/>
        </w:rPr>
        <w:t></w:t>
      </w:r>
      <w:r w:rsidRPr="00A90537">
        <w:rPr>
          <w:rFonts w:hint="eastAsia"/>
        </w:rPr>
        <w:t>для</w:t>
      </w:r>
      <w:r w:rsidRPr="00A90537">
        <w:rPr>
          <w:lang w:val="en-US"/>
        </w:rPr>
        <w:t></w:t>
      </w:r>
      <w:r w:rsidRPr="00A90537">
        <w:rPr>
          <w:rFonts w:hint="eastAsia"/>
        </w:rPr>
        <w:t>діяльності</w:t>
      </w:r>
      <w:r w:rsidRPr="00A90537">
        <w:rPr>
          <w:lang w:val="en-US"/>
        </w:rPr>
        <w:t></w:t>
      </w:r>
      <w:r w:rsidRPr="00A90537">
        <w:rPr>
          <w:rFonts w:hint="eastAsia"/>
        </w:rPr>
        <w:t>безпосередньо</w:t>
      </w:r>
      <w:r w:rsidRPr="00A90537">
        <w:rPr>
          <w:lang w:val="en-US"/>
        </w:rPr>
        <w:t></w:t>
      </w:r>
      <w:r w:rsidRPr="00A90537">
        <w:rPr>
          <w:rFonts w:hint="eastAsia"/>
        </w:rPr>
        <w:t>самих</w:t>
      </w:r>
      <w:r w:rsidRPr="00A90537">
        <w:rPr>
          <w:lang w:val="en-US"/>
        </w:rPr>
        <w:t></w:t>
      </w:r>
      <w:r w:rsidRPr="00A90537">
        <w:rPr>
          <w:rFonts w:hint="eastAsia"/>
        </w:rPr>
        <w:t>держав</w:t>
      </w:r>
      <w:r w:rsidRPr="00A90537">
        <w:rPr>
          <w:lang w:val="en-US"/>
        </w:rPr>
        <w:t></w:t>
      </w:r>
      <w:r w:rsidRPr="00A90537">
        <w:rPr>
          <w:lang w:val="en-US"/>
        </w:rPr>
        <w:t></w:t>
      </w:r>
      <w:r w:rsidRPr="00A90537">
        <w:rPr>
          <w:rFonts w:hint="eastAsia"/>
        </w:rPr>
        <w:t>членів</w:t>
      </w:r>
      <w:r w:rsidRPr="00A90537">
        <w:rPr>
          <w:lang w:val="en-US"/>
        </w:rPr>
        <w:t></w:t>
      </w:r>
      <w:r w:rsidRPr="00A90537">
        <w:rPr>
          <w:rFonts w:hint="eastAsia"/>
        </w:rPr>
        <w:t>ЄС</w:t>
      </w:r>
      <w:r w:rsidRPr="00A90537">
        <w:rPr>
          <w:lang w:val="en-US"/>
        </w:rPr>
        <w:t></w:t>
      </w:r>
    </w:p>
    <w:p w:rsidR="00A90537" w:rsidRPr="00A90537" w:rsidRDefault="00A90537" w:rsidP="00A90537">
      <w:r w:rsidRPr="00A90537">
        <w:rPr>
          <w:lang w:val="en-US"/>
        </w:rPr>
        <w:t></w:t>
      </w:r>
      <w:r w:rsidRPr="00A90537">
        <w:tab/>
      </w:r>
      <w:r w:rsidRPr="00A90537">
        <w:rPr>
          <w:rFonts w:hint="eastAsia"/>
        </w:rPr>
        <w:t>обґрунтування</w:t>
      </w:r>
      <w:r w:rsidRPr="00A90537">
        <w:rPr>
          <w:lang w:val="en-US"/>
        </w:rPr>
        <w:t></w:t>
      </w:r>
      <w:r w:rsidRPr="00A90537">
        <w:rPr>
          <w:rFonts w:hint="eastAsia"/>
        </w:rPr>
        <w:t>необхідності</w:t>
      </w:r>
      <w:r w:rsidRPr="00A90537">
        <w:rPr>
          <w:lang w:val="en-US"/>
        </w:rPr>
        <w:t></w:t>
      </w:r>
      <w:r w:rsidRPr="00A90537">
        <w:rPr>
          <w:rFonts w:hint="eastAsia"/>
        </w:rPr>
        <w:t>поглиблення</w:t>
      </w:r>
      <w:r w:rsidRPr="00A90537">
        <w:rPr>
          <w:lang w:val="en-US"/>
        </w:rPr>
        <w:t></w:t>
      </w:r>
      <w:r w:rsidRPr="00A90537">
        <w:rPr>
          <w:rFonts w:hint="eastAsia"/>
        </w:rPr>
        <w:t>співпраці</w:t>
      </w:r>
      <w:r w:rsidRPr="00A90537">
        <w:rPr>
          <w:lang w:val="en-US"/>
        </w:rPr>
        <w:t></w:t>
      </w:r>
      <w:r w:rsidRPr="00A90537">
        <w:rPr>
          <w:rFonts w:hint="eastAsia"/>
        </w:rPr>
        <w:t>України</w:t>
      </w:r>
      <w:r w:rsidRPr="00A90537">
        <w:rPr>
          <w:lang w:val="en-US"/>
        </w:rPr>
        <w:t></w:t>
      </w:r>
      <w:r w:rsidRPr="00A90537">
        <w:rPr>
          <w:rFonts w:hint="eastAsia"/>
        </w:rPr>
        <w:t>з</w:t>
      </w:r>
    </w:p>
    <w:p w:rsidR="00A90537" w:rsidRPr="00A90537" w:rsidRDefault="00A90537" w:rsidP="00A90537">
      <w:r w:rsidRPr="00A90537">
        <w:rPr>
          <w:rFonts w:hint="eastAsia"/>
        </w:rPr>
        <w:t>Європейським</w:t>
      </w:r>
      <w:r w:rsidRPr="00A90537">
        <w:rPr>
          <w:lang w:val="en-US"/>
        </w:rPr>
        <w:t></w:t>
      </w:r>
      <w:r w:rsidRPr="00A90537">
        <w:rPr>
          <w:rFonts w:hint="eastAsia"/>
        </w:rPr>
        <w:t>Союзом</w:t>
      </w:r>
      <w:r w:rsidRPr="00A90537">
        <w:rPr>
          <w:lang w:val="en-US"/>
        </w:rPr>
        <w:t></w:t>
      </w:r>
      <w:r w:rsidRPr="00A90537">
        <w:rPr>
          <w:rFonts w:hint="eastAsia"/>
        </w:rPr>
        <w:t>для</w:t>
      </w:r>
      <w:r w:rsidRPr="00A90537">
        <w:rPr>
          <w:lang w:val="en-US"/>
        </w:rPr>
        <w:t></w:t>
      </w:r>
      <w:r w:rsidRPr="00A90537">
        <w:rPr>
          <w:rFonts w:hint="eastAsia"/>
        </w:rPr>
        <w:t>розвитку</w:t>
      </w:r>
      <w:r w:rsidRPr="00A90537">
        <w:rPr>
          <w:lang w:val="en-US"/>
        </w:rPr>
        <w:t></w:t>
      </w:r>
      <w:r w:rsidRPr="00A90537">
        <w:rPr>
          <w:rFonts w:hint="eastAsia"/>
        </w:rPr>
        <w:t>національної</w:t>
      </w:r>
      <w:r w:rsidRPr="00A90537">
        <w:rPr>
          <w:lang w:val="en-US"/>
        </w:rPr>
        <w:t></w:t>
      </w:r>
      <w:r w:rsidRPr="00A90537">
        <w:rPr>
          <w:rFonts w:hint="eastAsia"/>
        </w:rPr>
        <w:t>системи</w:t>
      </w:r>
      <w:r w:rsidRPr="00A90537">
        <w:rPr>
          <w:lang w:val="en-US"/>
        </w:rPr>
        <w:t></w:t>
      </w:r>
      <w:r w:rsidRPr="00A90537">
        <w:rPr>
          <w:rFonts w:hint="eastAsia"/>
        </w:rPr>
        <w:t>притулку</w:t>
      </w:r>
      <w:r w:rsidRPr="00A90537">
        <w:rPr>
          <w:lang w:val="en-US"/>
        </w:rPr>
        <w:t></w:t>
      </w:r>
      <w:r w:rsidRPr="00A90537">
        <w:rPr>
          <w:rFonts w:hint="eastAsia"/>
        </w:rPr>
        <w:t>та</w:t>
      </w:r>
    </w:p>
    <w:p w:rsidR="00A90537" w:rsidRPr="00A90537" w:rsidRDefault="00A90537" w:rsidP="00A90537">
      <w:pPr>
        <w:rPr>
          <w:lang w:val="en-US"/>
        </w:rPr>
      </w:pPr>
      <w:r w:rsidRPr="00A90537">
        <w:rPr>
          <w:rFonts w:hint="eastAsia"/>
          <w:lang w:val="en-US"/>
        </w:rPr>
        <w:t>продовження</w:t>
      </w:r>
      <w:r w:rsidRPr="00A90537">
        <w:rPr>
          <w:lang w:val="en-US"/>
        </w:rPr>
        <w:t></w:t>
      </w:r>
      <w:r w:rsidRPr="00A90537">
        <w:rPr>
          <w:rFonts w:hint="eastAsia"/>
          <w:lang w:val="en-US"/>
        </w:rPr>
        <w:t>її</w:t>
      </w:r>
      <w:r w:rsidRPr="00A90537">
        <w:rPr>
          <w:lang w:val="en-US"/>
        </w:rPr>
        <w:t></w:t>
      </w:r>
      <w:r w:rsidRPr="00A90537">
        <w:rPr>
          <w:rFonts w:hint="eastAsia"/>
          <w:lang w:val="en-US"/>
        </w:rPr>
        <w:t>гармонізації</w:t>
      </w:r>
      <w:r w:rsidRPr="00A90537">
        <w:rPr>
          <w:lang w:val="en-US"/>
        </w:rPr>
        <w:t></w:t>
      </w:r>
      <w:r w:rsidRPr="00A90537">
        <w:rPr>
          <w:rFonts w:hint="eastAsia"/>
          <w:lang w:val="en-US"/>
        </w:rPr>
        <w:t>до</w:t>
      </w:r>
      <w:r w:rsidRPr="00A90537">
        <w:rPr>
          <w:lang w:val="en-US"/>
        </w:rPr>
        <w:t></w:t>
      </w:r>
      <w:r w:rsidRPr="00A90537">
        <w:rPr>
          <w:rFonts w:hint="eastAsia"/>
          <w:lang w:val="en-US"/>
        </w:rPr>
        <w:t>стандартів</w:t>
      </w:r>
      <w:r w:rsidRPr="00A90537">
        <w:rPr>
          <w:lang w:val="en-US"/>
        </w:rPr>
        <w:t></w:t>
      </w:r>
      <w:r w:rsidRPr="00A90537">
        <w:rPr>
          <w:rFonts w:hint="eastAsia"/>
          <w:lang w:val="en-US"/>
        </w:rPr>
        <w:t>ЄС</w:t>
      </w:r>
      <w:r w:rsidRPr="00A90537">
        <w:rPr>
          <w:lang w:val="en-US"/>
        </w:rPr>
        <w:t></w:t>
      </w:r>
    </w:p>
    <w:p w:rsidR="00A90537" w:rsidRPr="00A90537" w:rsidRDefault="00A90537" w:rsidP="00A90537">
      <w:pPr>
        <w:rPr>
          <w:lang w:val="en-US"/>
        </w:rPr>
      </w:pPr>
      <w:r w:rsidRPr="00A90537">
        <w:rPr>
          <w:rFonts w:hint="eastAsia"/>
          <w:lang w:val="en-US"/>
        </w:rPr>
        <w:t>Практичне</w:t>
      </w:r>
      <w:r w:rsidRPr="00A90537">
        <w:rPr>
          <w:lang w:val="en-US"/>
        </w:rPr>
        <w:t></w:t>
      </w:r>
      <w:r w:rsidRPr="00A90537">
        <w:rPr>
          <w:rFonts w:hint="eastAsia"/>
          <w:lang w:val="en-US"/>
        </w:rPr>
        <w:t>значення</w:t>
      </w:r>
      <w:r w:rsidRPr="00A90537">
        <w:rPr>
          <w:lang w:val="en-US"/>
        </w:rPr>
        <w:t></w:t>
      </w:r>
      <w:r w:rsidRPr="00A90537">
        <w:rPr>
          <w:rFonts w:hint="eastAsia"/>
          <w:lang w:val="en-US"/>
        </w:rPr>
        <w:t>отриманих</w:t>
      </w:r>
      <w:r w:rsidRPr="00A90537">
        <w:rPr>
          <w:lang w:val="en-US"/>
        </w:rPr>
        <w:t></w:t>
      </w:r>
      <w:r w:rsidRPr="00A90537">
        <w:rPr>
          <w:rFonts w:hint="eastAsia"/>
          <w:lang w:val="en-US"/>
        </w:rPr>
        <w:t>результатів</w:t>
      </w:r>
      <w:r w:rsidRPr="00A90537">
        <w:rPr>
          <w:lang w:val="en-US"/>
        </w:rPr>
        <w:t></w:t>
      </w:r>
      <w:r w:rsidRPr="00A90537">
        <w:rPr>
          <w:rFonts w:hint="eastAsia"/>
          <w:lang w:val="en-US"/>
        </w:rPr>
        <w:t>полягає</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викладені</w:t>
      </w:r>
      <w:r w:rsidRPr="00A90537">
        <w:rPr>
          <w:lang w:val="en-US"/>
        </w:rPr>
        <w:t></w:t>
      </w:r>
      <w:r w:rsidRPr="00A90537">
        <w:rPr>
          <w:rFonts w:hint="eastAsia"/>
          <w:lang w:val="en-US"/>
        </w:rPr>
        <w:t>у</w:t>
      </w:r>
      <w:r w:rsidRPr="00A90537">
        <w:rPr>
          <w:lang w:val="en-US"/>
        </w:rPr>
        <w:t></w:t>
      </w:r>
      <w:r w:rsidRPr="00A90537">
        <w:rPr>
          <w:rFonts w:hint="eastAsia"/>
          <w:lang w:val="en-US"/>
        </w:rPr>
        <w:t>дисертації</w:t>
      </w:r>
      <w:r w:rsidRPr="00A90537">
        <w:rPr>
          <w:lang w:val="en-US"/>
        </w:rPr>
        <w:t></w:t>
      </w:r>
      <w:r w:rsidRPr="00A90537">
        <w:rPr>
          <w:rFonts w:hint="eastAsia"/>
          <w:lang w:val="en-US"/>
        </w:rPr>
        <w:t>пропозиції</w:t>
      </w:r>
      <w:r w:rsidRPr="00A90537">
        <w:rPr>
          <w:lang w:val="en-US"/>
        </w:rPr>
        <w:t></w:t>
      </w:r>
      <w:r w:rsidRPr="00A90537">
        <w:rPr>
          <w:rFonts w:hint="eastAsia"/>
          <w:lang w:val="en-US"/>
        </w:rPr>
        <w:t>та</w:t>
      </w:r>
      <w:r w:rsidRPr="00A90537">
        <w:rPr>
          <w:lang w:val="en-US"/>
        </w:rPr>
        <w:t></w:t>
      </w:r>
      <w:r w:rsidRPr="00A90537">
        <w:rPr>
          <w:rFonts w:hint="eastAsia"/>
          <w:lang w:val="en-US"/>
        </w:rPr>
        <w:t>зроблені</w:t>
      </w:r>
      <w:r w:rsidRPr="00A90537">
        <w:rPr>
          <w:lang w:val="en-US"/>
        </w:rPr>
        <w:t></w:t>
      </w:r>
      <w:r w:rsidRPr="00A90537">
        <w:rPr>
          <w:rFonts w:hint="eastAsia"/>
          <w:lang w:val="en-US"/>
        </w:rPr>
        <w:t>висновки</w:t>
      </w:r>
      <w:r w:rsidRPr="00A90537">
        <w:rPr>
          <w:lang w:val="en-US"/>
        </w:rPr>
        <w:t></w:t>
      </w:r>
      <w:r w:rsidRPr="00A90537">
        <w:rPr>
          <w:rFonts w:hint="eastAsia"/>
          <w:lang w:val="en-US"/>
        </w:rPr>
        <w:t>можуть</w:t>
      </w:r>
      <w:r w:rsidRPr="00A90537">
        <w:rPr>
          <w:lang w:val="en-US"/>
        </w:rPr>
        <w:t></w:t>
      </w:r>
      <w:r w:rsidRPr="00A90537">
        <w:rPr>
          <w:rFonts w:hint="eastAsia"/>
          <w:lang w:val="en-US"/>
        </w:rPr>
        <w:t>бути</w:t>
      </w:r>
      <w:r w:rsidRPr="00A90537">
        <w:rPr>
          <w:lang w:val="en-US"/>
        </w:rPr>
        <w:t></w:t>
      </w:r>
      <w:r w:rsidRPr="00A90537">
        <w:rPr>
          <w:rFonts w:hint="eastAsia"/>
          <w:lang w:val="en-US"/>
        </w:rPr>
        <w:t>використані</w:t>
      </w:r>
      <w:r w:rsidRPr="00A90537">
        <w:rPr>
          <w:lang w:val="en-US"/>
        </w:rPr>
        <w:t></w:t>
      </w:r>
      <w:r w:rsidRPr="00A90537">
        <w:rPr>
          <w:rFonts w:hint="eastAsia"/>
          <w:lang w:val="en-US"/>
        </w:rPr>
        <w:t>у</w:t>
      </w:r>
      <w:r w:rsidRPr="00A90537">
        <w:rPr>
          <w:lang w:val="en-US"/>
        </w:rPr>
        <w:t></w:t>
      </w:r>
      <w:r w:rsidRPr="00A90537">
        <w:rPr>
          <w:rFonts w:hint="eastAsia"/>
          <w:lang w:val="en-US"/>
        </w:rPr>
        <w:t>науково</w:t>
      </w:r>
      <w:r w:rsidRPr="00A90537">
        <w:rPr>
          <w:lang w:val="en-US"/>
        </w:rPr>
        <w:t></w:t>
      </w:r>
      <w:r w:rsidRPr="00A90537">
        <w:rPr>
          <w:rFonts w:hint="eastAsia"/>
          <w:lang w:val="en-US"/>
        </w:rPr>
        <w:t>дослідній</w:t>
      </w:r>
      <w:r w:rsidRPr="00A90537">
        <w:rPr>
          <w:lang w:val="en-US"/>
        </w:rPr>
        <w:t></w:t>
      </w:r>
      <w:r w:rsidRPr="00A90537">
        <w:rPr>
          <w:rFonts w:hint="eastAsia"/>
          <w:lang w:val="en-US"/>
        </w:rPr>
        <w:t>сфері</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для</w:t>
      </w:r>
      <w:r w:rsidRPr="00A90537">
        <w:rPr>
          <w:lang w:val="en-US"/>
        </w:rPr>
        <w:t></w:t>
      </w:r>
      <w:r w:rsidRPr="00A90537">
        <w:rPr>
          <w:rFonts w:hint="eastAsia"/>
          <w:lang w:val="en-US"/>
        </w:rPr>
        <w:t>поглиблення</w:t>
      </w:r>
      <w:r w:rsidRPr="00A90537">
        <w:rPr>
          <w:lang w:val="en-US"/>
        </w:rPr>
        <w:t></w:t>
      </w:r>
      <w:r w:rsidRPr="00A90537">
        <w:rPr>
          <w:rFonts w:hint="eastAsia"/>
          <w:lang w:val="en-US"/>
        </w:rPr>
        <w:t>подальших</w:t>
      </w:r>
      <w:r w:rsidRPr="00A90537">
        <w:rPr>
          <w:lang w:val="en-US"/>
        </w:rPr>
        <w:t></w:t>
      </w:r>
      <w:r w:rsidRPr="00A90537">
        <w:rPr>
          <w:rFonts w:hint="eastAsia"/>
          <w:lang w:val="en-US"/>
        </w:rPr>
        <w:t>наукових</w:t>
      </w:r>
      <w:r w:rsidRPr="00A90537">
        <w:rPr>
          <w:lang w:val="en-US"/>
        </w:rPr>
        <w:t></w:t>
      </w:r>
      <w:r w:rsidRPr="00A90537">
        <w:rPr>
          <w:rFonts w:hint="eastAsia"/>
          <w:lang w:val="en-US"/>
        </w:rPr>
        <w:t>досліджень</w:t>
      </w:r>
      <w:r w:rsidRPr="00A90537">
        <w:rPr>
          <w:lang w:val="en-US"/>
        </w:rPr>
        <w:t></w:t>
      </w:r>
      <w:r w:rsidRPr="00A90537">
        <w:rPr>
          <w:rFonts w:hint="eastAsia"/>
          <w:lang w:val="en-US"/>
        </w:rPr>
        <w:t>права</w:t>
      </w:r>
      <w:r w:rsidRPr="00A90537">
        <w:rPr>
          <w:lang w:val="en-US"/>
        </w:rPr>
        <w:t></w:t>
      </w:r>
      <w:r w:rsidRPr="00A90537">
        <w:rPr>
          <w:rFonts w:hint="eastAsia"/>
          <w:lang w:val="en-US"/>
        </w:rPr>
        <w:t>особи</w:t>
      </w:r>
      <w:r w:rsidRPr="00A90537">
        <w:rPr>
          <w:lang w:val="en-US"/>
        </w:rPr>
        <w:t></w:t>
      </w:r>
      <w:r w:rsidRPr="00A90537">
        <w:rPr>
          <w:rFonts w:hint="eastAsia"/>
          <w:lang w:val="en-US"/>
        </w:rPr>
        <w:t>на</w:t>
      </w:r>
      <w:r w:rsidRPr="00A90537">
        <w:rPr>
          <w:lang w:val="en-US"/>
        </w:rPr>
        <w:t></w:t>
      </w:r>
      <w:r w:rsidRPr="00A90537">
        <w:rPr>
          <w:rFonts w:hint="eastAsia"/>
          <w:lang w:val="en-US"/>
        </w:rPr>
        <w:t>притулок</w:t>
      </w:r>
      <w:r w:rsidRPr="00A90537">
        <w:rPr>
          <w:lang w:val="en-US"/>
        </w:rPr>
        <w:t></w:t>
      </w:r>
      <w:r w:rsidRPr="00A90537">
        <w:rPr>
          <w:lang w:val="en-US"/>
        </w:rPr>
        <w:t></w:t>
      </w:r>
      <w:r w:rsidRPr="00A90537">
        <w:rPr>
          <w:rFonts w:hint="eastAsia"/>
          <w:lang w:val="en-US"/>
        </w:rPr>
        <w:t>правотворчій</w:t>
      </w:r>
      <w:r w:rsidRPr="00A90537">
        <w:rPr>
          <w:lang w:val="en-US"/>
        </w:rPr>
        <w:t></w:t>
      </w:r>
      <w:r w:rsidRPr="00A90537">
        <w:rPr>
          <w:rFonts w:hint="eastAsia"/>
          <w:lang w:val="en-US"/>
        </w:rPr>
        <w:t>діяльності</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для</w:t>
      </w:r>
      <w:r w:rsidRPr="00A90537">
        <w:rPr>
          <w:lang w:val="en-US"/>
        </w:rPr>
        <w:t></w:t>
      </w:r>
      <w:r w:rsidRPr="00A90537">
        <w:rPr>
          <w:rFonts w:hint="eastAsia"/>
          <w:lang w:val="en-US"/>
        </w:rPr>
        <w:t>удосконалення</w:t>
      </w:r>
      <w:r w:rsidRPr="00A90537">
        <w:rPr>
          <w:lang w:val="en-US"/>
        </w:rPr>
        <w:t></w:t>
      </w:r>
      <w:r w:rsidRPr="00A90537">
        <w:rPr>
          <w:rFonts w:hint="eastAsia"/>
          <w:lang w:val="en-US"/>
        </w:rPr>
        <w:t>чинного</w:t>
      </w:r>
      <w:r w:rsidRPr="00A90537">
        <w:rPr>
          <w:lang w:val="en-US"/>
        </w:rPr>
        <w:t></w:t>
      </w:r>
      <w:r w:rsidRPr="00A90537">
        <w:rPr>
          <w:rFonts w:hint="eastAsia"/>
          <w:lang w:val="en-US"/>
        </w:rPr>
        <w:t>українського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шляхом</w:t>
      </w:r>
      <w:r w:rsidRPr="00A90537">
        <w:rPr>
          <w:lang w:val="en-US"/>
        </w:rPr>
        <w:t></w:t>
      </w:r>
      <w:r w:rsidRPr="00A90537">
        <w:rPr>
          <w:rFonts w:hint="eastAsia"/>
          <w:lang w:val="en-US"/>
        </w:rPr>
        <w:t>внесення</w:t>
      </w:r>
      <w:r w:rsidRPr="00A90537">
        <w:rPr>
          <w:lang w:val="en-US"/>
        </w:rPr>
        <w:t></w:t>
      </w:r>
      <w:r w:rsidRPr="00A90537">
        <w:rPr>
          <w:rFonts w:hint="eastAsia"/>
          <w:lang w:val="en-US"/>
        </w:rPr>
        <w:t>доповнень</w:t>
      </w:r>
      <w:r w:rsidRPr="00A90537">
        <w:rPr>
          <w:lang w:val="en-US"/>
        </w:rPr>
        <w:t></w:t>
      </w:r>
      <w:r w:rsidRPr="00A90537">
        <w:rPr>
          <w:rFonts w:hint="eastAsia"/>
          <w:lang w:val="en-US"/>
        </w:rPr>
        <w:t>і</w:t>
      </w:r>
      <w:r w:rsidRPr="00A90537">
        <w:rPr>
          <w:lang w:val="en-US"/>
        </w:rPr>
        <w:t></w:t>
      </w:r>
      <w:r w:rsidRPr="00A90537">
        <w:rPr>
          <w:rFonts w:hint="eastAsia"/>
          <w:lang w:val="en-US"/>
        </w:rPr>
        <w:t>змін</w:t>
      </w:r>
      <w:r w:rsidRPr="00A90537">
        <w:rPr>
          <w:lang w:val="en-US"/>
        </w:rPr>
        <w:t></w:t>
      </w:r>
      <w:r w:rsidRPr="00A90537">
        <w:rPr>
          <w:rFonts w:hint="eastAsia"/>
          <w:lang w:val="en-US"/>
        </w:rPr>
        <w:t>до</w:t>
      </w:r>
      <w:r w:rsidRPr="00A90537">
        <w:rPr>
          <w:lang w:val="en-US"/>
        </w:rPr>
        <w:t></w:t>
      </w:r>
      <w:r w:rsidRPr="00A90537">
        <w:rPr>
          <w:rFonts w:hint="eastAsia"/>
          <w:lang w:val="en-US"/>
        </w:rPr>
        <w:t>нього</w:t>
      </w:r>
      <w:r w:rsidRPr="00A90537">
        <w:rPr>
          <w:lang w:val="en-US"/>
        </w:rPr>
        <w:t></w:t>
      </w:r>
      <w:r w:rsidRPr="00A90537">
        <w:rPr>
          <w:lang w:val="en-US"/>
        </w:rPr>
        <w:t></w:t>
      </w:r>
      <w:r w:rsidRPr="00A90537">
        <w:rPr>
          <w:rFonts w:hint="eastAsia"/>
          <w:lang w:val="en-US"/>
        </w:rPr>
        <w:t>правозастосовній</w:t>
      </w:r>
      <w:r w:rsidRPr="00A90537">
        <w:rPr>
          <w:lang w:val="en-US"/>
        </w:rPr>
        <w:t></w:t>
      </w:r>
      <w:r w:rsidRPr="00A90537">
        <w:rPr>
          <w:rFonts w:hint="eastAsia"/>
          <w:lang w:val="en-US"/>
        </w:rPr>
        <w:t>діяльності</w:t>
      </w:r>
      <w:r w:rsidRPr="00A90537">
        <w:rPr>
          <w:lang w:val="en-US"/>
        </w:rPr>
        <w:t></w:t>
      </w:r>
      <w:r w:rsidRPr="00A90537">
        <w:rPr>
          <w:rFonts w:hint="eastAsia"/>
          <w:lang w:val="en-US"/>
        </w:rPr>
        <w:t>–</w:t>
      </w:r>
      <w:r w:rsidRPr="00A90537">
        <w:rPr>
          <w:lang w:val="en-US"/>
        </w:rPr>
        <w:t></w:t>
      </w:r>
      <w:r w:rsidRPr="00A90537">
        <w:rPr>
          <w:rFonts w:hint="eastAsia"/>
          <w:lang w:val="en-US"/>
        </w:rPr>
        <w:t>для</w:t>
      </w:r>
      <w:r w:rsidRPr="00A90537">
        <w:rPr>
          <w:lang w:val="en-US"/>
        </w:rPr>
        <w:t></w:t>
      </w:r>
      <w:r w:rsidRPr="00A90537">
        <w:rPr>
          <w:rFonts w:hint="eastAsia"/>
          <w:lang w:val="en-US"/>
        </w:rPr>
        <w:t>покращення</w:t>
      </w:r>
      <w:r w:rsidRPr="00A90537">
        <w:rPr>
          <w:lang w:val="en-US"/>
        </w:rPr>
        <w:t></w:t>
      </w:r>
      <w:r w:rsidRPr="00A90537">
        <w:rPr>
          <w:rFonts w:hint="eastAsia"/>
          <w:lang w:val="en-US"/>
        </w:rPr>
        <w:t>механізму</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lang w:val="en-US"/>
        </w:rPr>
        <w:t></w:t>
      </w:r>
      <w:r w:rsidRPr="00A90537">
        <w:rPr>
          <w:rFonts w:hint="eastAsia"/>
          <w:lang w:val="en-US"/>
        </w:rPr>
        <w:t>освітній</w:t>
      </w:r>
      <w:r w:rsidRPr="00A90537">
        <w:rPr>
          <w:lang w:val="en-US"/>
        </w:rPr>
        <w:t></w:t>
      </w:r>
      <w:r w:rsidRPr="00A90537">
        <w:rPr>
          <w:rFonts w:hint="eastAsia"/>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навчальному</w:t>
      </w:r>
      <w:r w:rsidRPr="00A90537">
        <w:rPr>
          <w:lang w:val="en-US"/>
        </w:rPr>
        <w:t></w:t>
      </w:r>
      <w:r w:rsidRPr="00A90537">
        <w:rPr>
          <w:rFonts w:hint="eastAsia"/>
          <w:lang w:val="en-US"/>
        </w:rPr>
        <w:t>процесі</w:t>
      </w:r>
      <w:r w:rsidRPr="00A90537">
        <w:rPr>
          <w:lang w:val="en-US"/>
        </w:rPr>
        <w:t></w:t>
      </w:r>
      <w:r w:rsidRPr="00A90537">
        <w:rPr>
          <w:rFonts w:hint="eastAsia"/>
          <w:lang w:val="en-US"/>
        </w:rPr>
        <w:t>при</w:t>
      </w:r>
      <w:r w:rsidRPr="00A90537">
        <w:rPr>
          <w:lang w:val="en-US"/>
        </w:rPr>
        <w:t></w:t>
      </w:r>
      <w:r w:rsidRPr="00A90537">
        <w:rPr>
          <w:rFonts w:hint="eastAsia"/>
          <w:lang w:val="en-US"/>
        </w:rPr>
        <w:t>викладанні</w:t>
      </w:r>
      <w:r w:rsidRPr="00A90537">
        <w:rPr>
          <w:lang w:val="en-US"/>
        </w:rPr>
        <w:t></w:t>
      </w:r>
      <w:r w:rsidRPr="00A90537">
        <w:rPr>
          <w:rFonts w:hint="eastAsia"/>
          <w:lang w:val="en-US"/>
        </w:rPr>
        <w:t>та</w:t>
      </w:r>
      <w:r w:rsidRPr="00A90537">
        <w:rPr>
          <w:lang w:val="en-US"/>
        </w:rPr>
        <w:t></w:t>
      </w:r>
      <w:r w:rsidRPr="00A90537">
        <w:rPr>
          <w:rFonts w:hint="eastAsia"/>
          <w:lang w:val="en-US"/>
        </w:rPr>
        <w:t>підготовки</w:t>
      </w:r>
      <w:r w:rsidRPr="00A90537">
        <w:rPr>
          <w:lang w:val="en-US"/>
        </w:rPr>
        <w:t></w:t>
      </w:r>
      <w:r w:rsidRPr="00A90537">
        <w:rPr>
          <w:rFonts w:hint="eastAsia"/>
          <w:lang w:val="en-US"/>
        </w:rPr>
        <w:t>навчально</w:t>
      </w:r>
      <w:r w:rsidRPr="00A90537">
        <w:rPr>
          <w:lang w:val="en-US"/>
        </w:rPr>
        <w:t></w:t>
      </w:r>
      <w:r w:rsidRPr="00A90537">
        <w:rPr>
          <w:rFonts w:hint="eastAsia"/>
          <w:lang w:val="en-US"/>
        </w:rPr>
        <w:t>методичних</w:t>
      </w:r>
      <w:r w:rsidRPr="00A90537">
        <w:rPr>
          <w:lang w:val="en-US"/>
        </w:rPr>
        <w:t></w:t>
      </w:r>
      <w:r w:rsidRPr="00A90537">
        <w:rPr>
          <w:rFonts w:hint="eastAsia"/>
          <w:lang w:val="en-US"/>
        </w:rPr>
        <w:t>матеріалів</w:t>
      </w:r>
      <w:r w:rsidRPr="00A90537">
        <w:rPr>
          <w:lang w:val="en-US"/>
        </w:rPr>
        <w:t></w:t>
      </w:r>
      <w:r w:rsidRPr="00A90537">
        <w:rPr>
          <w:rFonts w:hint="eastAsia"/>
          <w:lang w:val="en-US"/>
        </w:rPr>
        <w:t>з</w:t>
      </w:r>
      <w:r w:rsidRPr="00A90537">
        <w:rPr>
          <w:lang w:val="en-US"/>
        </w:rPr>
        <w:t></w:t>
      </w:r>
      <w:r w:rsidRPr="00A90537">
        <w:rPr>
          <w:rFonts w:hint="eastAsia"/>
          <w:lang w:val="en-US"/>
        </w:rPr>
        <w:t>дисциплін</w:t>
      </w:r>
      <w:r w:rsidRPr="00A90537">
        <w:rPr>
          <w:lang w:val="en-US"/>
        </w:rPr>
        <w:t></w:t>
      </w:r>
      <w:r w:rsidRPr="00A90537">
        <w:rPr>
          <w:lang w:val="en-US"/>
        </w:rPr>
        <w:t></w:t>
      </w:r>
      <w:r w:rsidRPr="00A90537">
        <w:rPr>
          <w:rFonts w:hint="eastAsia"/>
          <w:lang w:val="en-US"/>
        </w:rPr>
        <w:t>Міжнародне</w:t>
      </w:r>
      <w:r w:rsidRPr="00A90537">
        <w:rPr>
          <w:lang w:val="en-US"/>
        </w:rPr>
        <w:t></w:t>
      </w:r>
      <w:r w:rsidRPr="00A90537">
        <w:rPr>
          <w:rFonts w:hint="eastAsia"/>
          <w:lang w:val="en-US"/>
        </w:rPr>
        <w:t>право</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Право</w:t>
      </w:r>
      <w:r w:rsidRPr="00A90537">
        <w:rPr>
          <w:lang w:val="en-US"/>
        </w:rPr>
        <w:t></w:t>
      </w:r>
      <w:r w:rsidRPr="00A90537">
        <w:rPr>
          <w:rFonts w:hint="eastAsia"/>
          <w:lang w:val="en-US"/>
        </w:rPr>
        <w:t>ЄС</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Міграційне</w:t>
      </w:r>
      <w:r w:rsidRPr="00A90537">
        <w:rPr>
          <w:lang w:val="en-US"/>
        </w:rPr>
        <w:t></w:t>
      </w:r>
      <w:r w:rsidRPr="00A90537">
        <w:rPr>
          <w:rFonts w:hint="eastAsia"/>
          <w:lang w:val="en-US"/>
        </w:rPr>
        <w:t>право</w:t>
      </w:r>
      <w:r w:rsidRPr="00A90537">
        <w:rPr>
          <w:lang w:val="en-US"/>
        </w:rPr>
        <w:t></w:t>
      </w:r>
      <w:r w:rsidRPr="00A90537">
        <w:rPr>
          <w:rFonts w:hint="eastAsia"/>
          <w:lang w:val="en-US"/>
        </w:rPr>
        <w:t>ЄС</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Міжнародне</w:t>
      </w:r>
      <w:r w:rsidRPr="00A90537">
        <w:rPr>
          <w:lang w:val="en-US"/>
        </w:rPr>
        <w:t></w:t>
      </w:r>
      <w:r w:rsidRPr="00A90537">
        <w:rPr>
          <w:rFonts w:hint="eastAsia"/>
          <w:lang w:val="en-US"/>
        </w:rPr>
        <w:t>міграційне</w:t>
      </w:r>
      <w:r w:rsidRPr="00A90537">
        <w:rPr>
          <w:lang w:val="en-US"/>
        </w:rPr>
        <w:t></w:t>
      </w:r>
      <w:r w:rsidRPr="00A90537">
        <w:rPr>
          <w:rFonts w:hint="eastAsia"/>
          <w:lang w:val="en-US"/>
        </w:rPr>
        <w:t>право</w:t>
      </w:r>
      <w:r w:rsidRPr="00A90537">
        <w:rPr>
          <w:lang w:val="en-US"/>
        </w:rPr>
        <w:t></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підготовці</w:t>
      </w:r>
      <w:r w:rsidRPr="00A90537">
        <w:rPr>
          <w:lang w:val="en-US"/>
        </w:rPr>
        <w:t></w:t>
      </w:r>
      <w:r w:rsidRPr="00A90537">
        <w:rPr>
          <w:rFonts w:hint="eastAsia"/>
          <w:lang w:val="en-US"/>
        </w:rPr>
        <w:t>відповідних</w:t>
      </w:r>
      <w:r w:rsidRPr="00A90537">
        <w:rPr>
          <w:lang w:val="en-US"/>
        </w:rPr>
        <w:t></w:t>
      </w:r>
      <w:r w:rsidRPr="00A90537">
        <w:rPr>
          <w:rFonts w:hint="eastAsia"/>
          <w:lang w:val="en-US"/>
        </w:rPr>
        <w:t>розділів</w:t>
      </w:r>
      <w:r w:rsidRPr="00A90537">
        <w:rPr>
          <w:lang w:val="en-US"/>
        </w:rPr>
        <w:t></w:t>
      </w:r>
      <w:r w:rsidRPr="00A90537">
        <w:rPr>
          <w:rFonts w:hint="eastAsia"/>
          <w:lang w:val="en-US"/>
        </w:rPr>
        <w:t>підручників</w:t>
      </w:r>
      <w:r w:rsidRPr="00A90537">
        <w:rPr>
          <w:lang w:val="en-US"/>
        </w:rPr>
        <w:t></w:t>
      </w:r>
      <w:r w:rsidRPr="00A90537">
        <w:rPr>
          <w:lang w:val="en-US"/>
        </w:rPr>
        <w:t></w:t>
      </w:r>
      <w:r w:rsidRPr="00A90537">
        <w:rPr>
          <w:rFonts w:hint="eastAsia"/>
          <w:lang w:val="en-US"/>
        </w:rPr>
        <w:t>посібників</w:t>
      </w:r>
      <w:r w:rsidRPr="00A90537">
        <w:rPr>
          <w:lang w:val="en-US"/>
        </w:rPr>
        <w:t></w:t>
      </w:r>
      <w:r w:rsidRPr="00A90537">
        <w:rPr>
          <w:rFonts w:hint="eastAsia"/>
          <w:lang w:val="en-US"/>
        </w:rPr>
        <w:t>для</w:t>
      </w:r>
      <w:r w:rsidRPr="00A90537">
        <w:rPr>
          <w:lang w:val="en-US"/>
        </w:rPr>
        <w:t></w:t>
      </w:r>
      <w:r w:rsidRPr="00A90537">
        <w:rPr>
          <w:rFonts w:hint="eastAsia"/>
          <w:lang w:val="en-US"/>
        </w:rPr>
        <w:t>студентів</w:t>
      </w:r>
      <w:r w:rsidRPr="00A90537">
        <w:rPr>
          <w:lang w:val="en-US"/>
        </w:rPr>
        <w:t></w:t>
      </w:r>
      <w:r w:rsidRPr="00A90537">
        <w:rPr>
          <w:lang w:val="en-US"/>
        </w:rPr>
        <w:t></w:t>
      </w:r>
      <w:r w:rsidRPr="00A90537">
        <w:rPr>
          <w:rFonts w:hint="eastAsia"/>
          <w:lang w:val="en-US"/>
        </w:rPr>
        <w:t>інформаційних</w:t>
      </w:r>
      <w:r w:rsidRPr="00A90537">
        <w:rPr>
          <w:lang w:val="en-US"/>
        </w:rPr>
        <w:t></w:t>
      </w:r>
      <w:r w:rsidRPr="00A90537">
        <w:rPr>
          <w:rFonts w:hint="eastAsia"/>
          <w:lang w:val="en-US"/>
        </w:rPr>
        <w:t>та</w:t>
      </w:r>
      <w:r w:rsidRPr="00A90537">
        <w:rPr>
          <w:lang w:val="en-US"/>
        </w:rPr>
        <w:t></w:t>
      </w:r>
      <w:r w:rsidRPr="00A90537">
        <w:rPr>
          <w:rFonts w:hint="eastAsia"/>
          <w:lang w:val="en-US"/>
        </w:rPr>
        <w:t>аналітичних</w:t>
      </w:r>
      <w:r w:rsidRPr="00A90537">
        <w:rPr>
          <w:lang w:val="en-US"/>
        </w:rPr>
        <w:t></w:t>
      </w:r>
      <w:r w:rsidRPr="00A90537">
        <w:rPr>
          <w:rFonts w:hint="eastAsia"/>
          <w:lang w:val="en-US"/>
        </w:rPr>
        <w:t>матеріалів</w:t>
      </w:r>
      <w:r w:rsidRPr="00A90537">
        <w:rPr>
          <w:lang w:val="en-US"/>
        </w:rPr>
        <w:t></w:t>
      </w:r>
      <w:r w:rsidRPr="00A90537">
        <w:rPr>
          <w:rFonts w:hint="eastAsia"/>
          <w:lang w:val="en-US"/>
        </w:rPr>
        <w:t>для</w:t>
      </w:r>
      <w:r w:rsidRPr="00A90537">
        <w:rPr>
          <w:lang w:val="en-US"/>
        </w:rPr>
        <w:t></w:t>
      </w:r>
      <w:r w:rsidRPr="00A90537">
        <w:rPr>
          <w:rFonts w:hint="eastAsia"/>
          <w:lang w:val="en-US"/>
        </w:rPr>
        <w:t>Державної</w:t>
      </w:r>
      <w:r w:rsidRPr="00A90537">
        <w:rPr>
          <w:lang w:val="en-US"/>
        </w:rPr>
        <w:t></w:t>
      </w:r>
      <w:r w:rsidRPr="00A90537">
        <w:rPr>
          <w:rFonts w:hint="eastAsia"/>
          <w:lang w:val="en-US"/>
        </w:rPr>
        <w:t>міграційної</w:t>
      </w:r>
      <w:r w:rsidRPr="00A90537">
        <w:rPr>
          <w:lang w:val="en-US"/>
        </w:rPr>
        <w:t></w:t>
      </w:r>
      <w:r w:rsidRPr="00A90537">
        <w:rPr>
          <w:rFonts w:hint="eastAsia"/>
          <w:lang w:val="en-US"/>
        </w:rPr>
        <w:t>служби</w:t>
      </w:r>
      <w:r w:rsidRPr="00A90537">
        <w:rPr>
          <w:lang w:val="en-US"/>
        </w:rPr>
        <w:t></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та</w:t>
      </w:r>
      <w:r w:rsidRPr="00A90537">
        <w:rPr>
          <w:lang w:val="en-US"/>
        </w:rPr>
        <w:t></w:t>
      </w:r>
      <w:r w:rsidRPr="00A90537">
        <w:rPr>
          <w:lang w:val="en-US"/>
        </w:rPr>
        <w:t></w:t>
      </w:r>
      <w:r w:rsidRPr="00A90537">
        <w:rPr>
          <w:rFonts w:hint="eastAsia"/>
          <w:lang w:val="en-US"/>
        </w:rPr>
        <w:t>інших</w:t>
      </w:r>
      <w:r w:rsidRPr="00A90537">
        <w:rPr>
          <w:lang w:val="en-US"/>
        </w:rPr>
        <w:t></w:t>
      </w:r>
      <w:r w:rsidRPr="00A90537">
        <w:rPr>
          <w:rFonts w:hint="eastAsia"/>
          <w:lang w:val="en-US"/>
        </w:rPr>
        <w:t>компетентних</w:t>
      </w:r>
      <w:r w:rsidRPr="00A90537">
        <w:rPr>
          <w:lang w:val="en-US"/>
        </w:rPr>
        <w:t></w:t>
      </w:r>
      <w:r w:rsidRPr="00A90537">
        <w:rPr>
          <w:rFonts w:hint="eastAsia"/>
          <w:lang w:val="en-US"/>
        </w:rPr>
        <w:t>центральних</w:t>
      </w:r>
      <w:r w:rsidRPr="00A90537">
        <w:rPr>
          <w:lang w:val="en-US"/>
        </w:rPr>
        <w:t></w:t>
      </w:r>
      <w:r w:rsidRPr="00A90537">
        <w:rPr>
          <w:rFonts w:hint="eastAsia"/>
          <w:lang w:val="en-US"/>
        </w:rPr>
        <w:t>органів</w:t>
      </w:r>
      <w:r w:rsidRPr="00A90537">
        <w:rPr>
          <w:lang w:val="en-US"/>
        </w:rPr>
        <w:t></w:t>
      </w:r>
      <w:r w:rsidRPr="00A90537">
        <w:rPr>
          <w:rFonts w:hint="eastAsia"/>
          <w:lang w:val="en-US"/>
        </w:rPr>
        <w:t>виконавчої</w:t>
      </w:r>
      <w:r w:rsidRPr="00A90537">
        <w:rPr>
          <w:lang w:val="en-US"/>
        </w:rPr>
        <w:t></w:t>
      </w:r>
      <w:r w:rsidRPr="00A90537">
        <w:rPr>
          <w:rFonts w:hint="eastAsia"/>
          <w:lang w:val="en-US"/>
        </w:rPr>
        <w:t>влади</w:t>
      </w:r>
      <w:r w:rsidRPr="00A90537">
        <w:rPr>
          <w:lang w:val="en-US"/>
        </w:rPr>
        <w:t></w:t>
      </w:r>
    </w:p>
    <w:p w:rsidR="00A90537" w:rsidRPr="00A90537" w:rsidRDefault="00A90537" w:rsidP="00A90537">
      <w:pPr>
        <w:rPr>
          <w:lang w:val="en-US"/>
        </w:rPr>
      </w:pPr>
      <w:r w:rsidRPr="00A90537">
        <w:rPr>
          <w:rFonts w:hint="eastAsia"/>
          <w:lang w:val="en-US"/>
        </w:rPr>
        <w:t>Особистий</w:t>
      </w:r>
      <w:r w:rsidRPr="00A90537">
        <w:rPr>
          <w:lang w:val="en-US"/>
        </w:rPr>
        <w:t></w:t>
      </w:r>
      <w:r w:rsidRPr="00A90537">
        <w:rPr>
          <w:rFonts w:hint="eastAsia"/>
          <w:lang w:val="en-US"/>
        </w:rPr>
        <w:t>внесок</w:t>
      </w:r>
      <w:r w:rsidRPr="00A90537">
        <w:rPr>
          <w:lang w:val="en-US"/>
        </w:rPr>
        <w:t></w:t>
      </w:r>
      <w:r w:rsidRPr="00A90537">
        <w:rPr>
          <w:rFonts w:hint="eastAsia"/>
          <w:lang w:val="en-US"/>
        </w:rPr>
        <w:t>здобувача</w:t>
      </w:r>
      <w:r w:rsidRPr="00A90537">
        <w:rPr>
          <w:lang w:val="en-US"/>
        </w:rPr>
        <w:t></w:t>
      </w:r>
      <w:r w:rsidRPr="00A90537">
        <w:rPr>
          <w:lang w:val="en-US"/>
        </w:rPr>
        <w:t></w:t>
      </w:r>
      <w:r w:rsidRPr="00A90537">
        <w:rPr>
          <w:rFonts w:hint="eastAsia"/>
          <w:lang w:val="en-US"/>
        </w:rPr>
        <w:t>Дисертаційна</w:t>
      </w:r>
      <w:r w:rsidRPr="00A90537">
        <w:rPr>
          <w:lang w:val="en-US"/>
        </w:rPr>
        <w:t></w:t>
      </w:r>
      <w:r w:rsidRPr="00A90537">
        <w:rPr>
          <w:rFonts w:hint="eastAsia"/>
          <w:lang w:val="en-US"/>
        </w:rPr>
        <w:t>робота</w:t>
      </w:r>
      <w:r w:rsidRPr="00A90537">
        <w:rPr>
          <w:lang w:val="en-US"/>
        </w:rPr>
        <w:t></w:t>
      </w:r>
      <w:r w:rsidRPr="00A90537">
        <w:rPr>
          <w:rFonts w:hint="eastAsia"/>
          <w:lang w:val="en-US"/>
        </w:rPr>
        <w:t>виконана</w:t>
      </w:r>
      <w:r w:rsidRPr="00A90537">
        <w:rPr>
          <w:lang w:val="en-US"/>
        </w:rPr>
        <w:t></w:t>
      </w:r>
      <w:r w:rsidRPr="00A90537">
        <w:rPr>
          <w:rFonts w:hint="eastAsia"/>
          <w:lang w:val="en-US"/>
        </w:rPr>
        <w:t>автором</w:t>
      </w:r>
    </w:p>
    <w:p w:rsidR="00A90537" w:rsidRPr="00A90537" w:rsidRDefault="00A90537" w:rsidP="00A90537">
      <w:pPr>
        <w:rPr>
          <w:lang w:val="en-US"/>
        </w:rPr>
      </w:pPr>
      <w:r w:rsidRPr="00A90537">
        <w:rPr>
          <w:rFonts w:hint="eastAsia"/>
          <w:lang w:val="en-US"/>
        </w:rPr>
        <w:t>особисто</w:t>
      </w:r>
      <w:r w:rsidRPr="00A90537">
        <w:rPr>
          <w:lang w:val="en-US"/>
        </w:rPr>
        <w:t></w:t>
      </w:r>
      <w:r w:rsidRPr="00A90537">
        <w:rPr>
          <w:lang w:val="en-US"/>
        </w:rPr>
        <w:t></w:t>
      </w:r>
      <w:r w:rsidRPr="00A90537">
        <w:rPr>
          <w:rFonts w:hint="eastAsia"/>
          <w:lang w:val="en-US"/>
        </w:rPr>
        <w:t>висвітлені</w:t>
      </w:r>
      <w:r w:rsidRPr="00A90537">
        <w:rPr>
          <w:lang w:val="en-US"/>
        </w:rPr>
        <w:t></w:t>
      </w:r>
      <w:r w:rsidRPr="00A90537">
        <w:rPr>
          <w:rFonts w:hint="eastAsia"/>
          <w:lang w:val="en-US"/>
        </w:rPr>
        <w:t>ідеї</w:t>
      </w:r>
      <w:r w:rsidRPr="00A90537">
        <w:rPr>
          <w:lang w:val="en-US"/>
        </w:rPr>
        <w:t></w:t>
      </w:r>
      <w:r w:rsidRPr="00A90537">
        <w:rPr>
          <w:lang w:val="en-US"/>
        </w:rPr>
        <w:t></w:t>
      </w:r>
      <w:r w:rsidRPr="00A90537">
        <w:rPr>
          <w:rFonts w:hint="eastAsia"/>
          <w:lang w:val="en-US"/>
        </w:rPr>
        <w:t>розробки</w:t>
      </w:r>
      <w:r w:rsidRPr="00A90537">
        <w:rPr>
          <w:lang w:val="en-US"/>
        </w:rPr>
        <w:t></w:t>
      </w:r>
      <w:r w:rsidRPr="00A90537">
        <w:rPr>
          <w:rFonts w:hint="eastAsia"/>
          <w:lang w:val="en-US"/>
        </w:rPr>
        <w:t>є</w:t>
      </w:r>
      <w:r w:rsidRPr="00A90537">
        <w:rPr>
          <w:lang w:val="en-US"/>
        </w:rPr>
        <w:t></w:t>
      </w:r>
      <w:r w:rsidRPr="00A90537">
        <w:rPr>
          <w:rFonts w:hint="eastAsia"/>
          <w:lang w:val="en-US"/>
        </w:rPr>
        <w:t>власним</w:t>
      </w:r>
      <w:r w:rsidRPr="00A90537">
        <w:rPr>
          <w:lang w:val="en-US"/>
        </w:rPr>
        <w:t></w:t>
      </w:r>
      <w:r w:rsidRPr="00A90537">
        <w:rPr>
          <w:rFonts w:hint="eastAsia"/>
          <w:lang w:val="en-US"/>
        </w:rPr>
        <w:t>доробком</w:t>
      </w:r>
      <w:r w:rsidRPr="00A90537">
        <w:rPr>
          <w:lang w:val="en-US"/>
        </w:rPr>
        <w:t></w:t>
      </w:r>
      <w:r w:rsidRPr="00A90537">
        <w:rPr>
          <w:rFonts w:hint="eastAsia"/>
          <w:lang w:val="en-US"/>
        </w:rPr>
        <w:t>автора</w:t>
      </w:r>
      <w:r w:rsidRPr="00A90537">
        <w:rPr>
          <w:lang w:val="en-US"/>
        </w:rPr>
        <w:t></w:t>
      </w:r>
      <w:r w:rsidRPr="00A90537">
        <w:rPr>
          <w:lang w:val="en-US"/>
        </w:rPr>
        <w:t></w:t>
      </w:r>
      <w:r w:rsidRPr="00A90537">
        <w:rPr>
          <w:rFonts w:hint="eastAsia"/>
          <w:lang w:val="en-US"/>
        </w:rPr>
        <w:t>Теоретичні</w:t>
      </w:r>
      <w:r w:rsidRPr="00A90537">
        <w:rPr>
          <w:lang w:val="en-US"/>
        </w:rPr>
        <w:t></w:t>
      </w:r>
      <w:r w:rsidRPr="00A90537">
        <w:rPr>
          <w:rFonts w:hint="eastAsia"/>
          <w:lang w:val="en-US"/>
        </w:rPr>
        <w:t>положення</w:t>
      </w:r>
      <w:r w:rsidRPr="00A90537">
        <w:rPr>
          <w:lang w:val="en-US"/>
        </w:rPr>
        <w:t></w:t>
      </w:r>
      <w:r w:rsidRPr="00A90537">
        <w:rPr>
          <w:rFonts w:hint="eastAsia"/>
          <w:lang w:val="en-US"/>
        </w:rPr>
        <w:t>і</w:t>
      </w:r>
      <w:r w:rsidRPr="00A90537">
        <w:rPr>
          <w:lang w:val="en-US"/>
        </w:rPr>
        <w:t></w:t>
      </w:r>
      <w:r w:rsidRPr="00A90537">
        <w:rPr>
          <w:rFonts w:hint="eastAsia"/>
          <w:lang w:val="en-US"/>
        </w:rPr>
        <w:t>висновки</w:t>
      </w:r>
      <w:r w:rsidRPr="00A90537">
        <w:rPr>
          <w:lang w:val="en-US"/>
        </w:rPr>
        <w:t></w:t>
      </w:r>
      <w:r w:rsidRPr="00A90537">
        <w:rPr>
          <w:lang w:val="en-US"/>
        </w:rPr>
        <w:t></w:t>
      </w:r>
      <w:r w:rsidRPr="00A90537">
        <w:rPr>
          <w:rFonts w:hint="eastAsia"/>
          <w:lang w:val="en-US"/>
        </w:rPr>
        <w:t>зроблені</w:t>
      </w:r>
      <w:r w:rsidRPr="00A90537">
        <w:rPr>
          <w:lang w:val="en-US"/>
        </w:rPr>
        <w:t></w:t>
      </w:r>
      <w:r w:rsidRPr="00A90537">
        <w:rPr>
          <w:rFonts w:hint="eastAsia"/>
          <w:lang w:val="en-US"/>
        </w:rPr>
        <w:t>у</w:t>
      </w:r>
      <w:r w:rsidRPr="00A90537">
        <w:rPr>
          <w:lang w:val="en-US"/>
        </w:rPr>
        <w:t></w:t>
      </w:r>
      <w:r w:rsidRPr="00A90537">
        <w:rPr>
          <w:rFonts w:hint="eastAsia"/>
          <w:lang w:val="en-US"/>
        </w:rPr>
        <w:t>роботі</w:t>
      </w:r>
      <w:r w:rsidRPr="00A90537">
        <w:rPr>
          <w:lang w:val="en-US"/>
        </w:rPr>
        <w:t></w:t>
      </w:r>
      <w:r w:rsidRPr="00A90537">
        <w:rPr>
          <w:lang w:val="en-US"/>
        </w:rPr>
        <w:t></w:t>
      </w:r>
      <w:r w:rsidRPr="00A90537">
        <w:rPr>
          <w:rFonts w:hint="eastAsia"/>
          <w:lang w:val="en-US"/>
        </w:rPr>
        <w:t>сформульовані</w:t>
      </w:r>
      <w:r w:rsidRPr="00A90537">
        <w:rPr>
          <w:lang w:val="en-US"/>
        </w:rPr>
        <w:t></w:t>
      </w:r>
      <w:r w:rsidRPr="00A90537">
        <w:rPr>
          <w:rFonts w:hint="eastAsia"/>
          <w:lang w:val="en-US"/>
        </w:rPr>
        <w:t>особисто</w:t>
      </w:r>
      <w:r w:rsidRPr="00A90537">
        <w:rPr>
          <w:lang w:val="en-US"/>
        </w:rPr>
        <w:t></w:t>
      </w:r>
      <w:r w:rsidRPr="00A90537">
        <w:rPr>
          <w:rFonts w:hint="eastAsia"/>
          <w:lang w:val="en-US"/>
        </w:rPr>
        <w:t>дисертантом</w:t>
      </w:r>
      <w:r w:rsidRPr="00A90537">
        <w:rPr>
          <w:lang w:val="en-US"/>
        </w:rPr>
        <w:t></w:t>
      </w:r>
      <w:r w:rsidRPr="00A90537">
        <w:rPr>
          <w:lang w:val="en-US"/>
        </w:rPr>
        <w:t></w:t>
      </w:r>
      <w:r w:rsidRPr="00A90537">
        <w:rPr>
          <w:rFonts w:hint="eastAsia"/>
          <w:lang w:val="en-US"/>
        </w:rPr>
        <w:t>Ідеї</w:t>
      </w:r>
      <w:r w:rsidRPr="00A90537">
        <w:rPr>
          <w:lang w:val="en-US"/>
        </w:rPr>
        <w:t></w:t>
      </w:r>
      <w:r w:rsidRPr="00A90537">
        <w:rPr>
          <w:lang w:val="en-US"/>
        </w:rPr>
        <w:t></w:t>
      </w:r>
      <w:r w:rsidRPr="00A90537">
        <w:rPr>
          <w:rFonts w:hint="eastAsia"/>
          <w:lang w:val="en-US"/>
        </w:rPr>
        <w:t>теорії</w:t>
      </w:r>
      <w:r w:rsidRPr="00A90537">
        <w:rPr>
          <w:lang w:val="en-US"/>
        </w:rPr>
        <w:t></w:t>
      </w:r>
      <w:r w:rsidRPr="00A90537">
        <w:rPr>
          <w:lang w:val="en-US"/>
        </w:rPr>
        <w:t></w:t>
      </w:r>
      <w:r w:rsidRPr="00A90537">
        <w:rPr>
          <w:rFonts w:hint="eastAsia"/>
          <w:lang w:val="en-US"/>
        </w:rPr>
        <w:t>праці</w:t>
      </w:r>
      <w:r w:rsidRPr="00A90537">
        <w:rPr>
          <w:lang w:val="en-US"/>
        </w:rPr>
        <w:t></w:t>
      </w:r>
      <w:r w:rsidRPr="00A90537">
        <w:rPr>
          <w:rFonts w:hint="eastAsia"/>
          <w:lang w:val="en-US"/>
        </w:rPr>
        <w:t>інших</w:t>
      </w:r>
      <w:r w:rsidRPr="00A90537">
        <w:rPr>
          <w:lang w:val="en-US"/>
        </w:rPr>
        <w:t></w:t>
      </w:r>
      <w:r w:rsidRPr="00A90537">
        <w:rPr>
          <w:rFonts w:hint="eastAsia"/>
          <w:lang w:val="en-US"/>
        </w:rPr>
        <w:t>науковців</w:t>
      </w:r>
      <w:r w:rsidRPr="00A90537">
        <w:rPr>
          <w:lang w:val="en-US"/>
        </w:rPr>
        <w:t></w:t>
      </w:r>
      <w:r w:rsidRPr="00A90537">
        <w:rPr>
          <w:rFonts w:hint="eastAsia"/>
          <w:lang w:val="en-US"/>
        </w:rPr>
        <w:t>використовуються</w:t>
      </w:r>
      <w:r w:rsidRPr="00A90537">
        <w:rPr>
          <w:lang w:val="en-US"/>
        </w:rPr>
        <w:t></w:t>
      </w:r>
      <w:r w:rsidRPr="00A90537">
        <w:rPr>
          <w:rFonts w:hint="eastAsia"/>
          <w:lang w:val="en-US"/>
        </w:rPr>
        <w:t>у</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дисертаційній</w:t>
      </w:r>
      <w:r w:rsidRPr="00A90537">
        <w:rPr>
          <w:lang w:val="en-US"/>
        </w:rPr>
        <w:t></w:t>
      </w:r>
      <w:r w:rsidRPr="00A90537">
        <w:rPr>
          <w:rFonts w:hint="eastAsia"/>
          <w:lang w:val="en-US"/>
        </w:rPr>
        <w:t>роботі</w:t>
      </w:r>
      <w:r w:rsidRPr="00A90537">
        <w:rPr>
          <w:lang w:val="en-US"/>
        </w:rPr>
        <w:t></w:t>
      </w:r>
      <w:r w:rsidRPr="00A90537">
        <w:rPr>
          <w:rFonts w:hint="eastAsia"/>
          <w:lang w:val="en-US"/>
        </w:rPr>
        <w:t>для</w:t>
      </w:r>
      <w:r w:rsidRPr="00A90537">
        <w:rPr>
          <w:lang w:val="en-US"/>
        </w:rPr>
        <w:t></w:t>
      </w:r>
      <w:r w:rsidRPr="00A90537">
        <w:rPr>
          <w:rFonts w:hint="eastAsia"/>
          <w:lang w:val="en-US"/>
        </w:rPr>
        <w:t>підкріплення</w:t>
      </w:r>
      <w:r w:rsidRPr="00A90537">
        <w:rPr>
          <w:lang w:val="en-US"/>
        </w:rPr>
        <w:t></w:t>
      </w:r>
      <w:r w:rsidRPr="00A90537">
        <w:rPr>
          <w:rFonts w:hint="eastAsia"/>
          <w:lang w:val="en-US"/>
        </w:rPr>
        <w:t>ідей</w:t>
      </w:r>
      <w:r w:rsidRPr="00A90537">
        <w:rPr>
          <w:lang w:val="en-US"/>
        </w:rPr>
        <w:t></w:t>
      </w:r>
      <w:r w:rsidRPr="00A90537">
        <w:rPr>
          <w:rFonts w:hint="eastAsia"/>
          <w:lang w:val="en-US"/>
        </w:rPr>
        <w:t>здобувача</w:t>
      </w:r>
      <w:r w:rsidRPr="00A90537">
        <w:rPr>
          <w:lang w:val="en-US"/>
        </w:rPr>
        <w:t></w:t>
      </w:r>
      <w:r w:rsidRPr="00A90537">
        <w:rPr>
          <w:rFonts w:hint="eastAsia"/>
          <w:lang w:val="en-US"/>
        </w:rPr>
        <w:t>та</w:t>
      </w:r>
      <w:r w:rsidRPr="00A90537">
        <w:rPr>
          <w:lang w:val="en-US"/>
        </w:rPr>
        <w:t></w:t>
      </w:r>
      <w:r w:rsidRPr="00A90537">
        <w:rPr>
          <w:rFonts w:hint="eastAsia"/>
          <w:lang w:val="en-US"/>
        </w:rPr>
        <w:t>мають</w:t>
      </w:r>
      <w:r w:rsidRPr="00A90537">
        <w:rPr>
          <w:lang w:val="en-US"/>
        </w:rPr>
        <w:t></w:t>
      </w:r>
      <w:r w:rsidRPr="00A90537">
        <w:rPr>
          <w:rFonts w:hint="eastAsia"/>
          <w:lang w:val="en-US"/>
        </w:rPr>
        <w:t>відповідні</w:t>
      </w:r>
    </w:p>
    <w:p w:rsidR="00A90537" w:rsidRPr="00A90537" w:rsidRDefault="00A90537" w:rsidP="00A90537">
      <w:pPr>
        <w:rPr>
          <w:lang w:val="en-US"/>
        </w:rPr>
      </w:pPr>
      <w:r w:rsidRPr="00A90537">
        <w:rPr>
          <w:rFonts w:hint="eastAsia"/>
          <w:lang w:val="en-US"/>
        </w:rPr>
        <w:t>посилання</w:t>
      </w:r>
      <w:r w:rsidRPr="00A90537">
        <w:rPr>
          <w:lang w:val="en-US"/>
        </w:rPr>
        <w:t></w:t>
      </w:r>
    </w:p>
    <w:p w:rsidR="00A90537" w:rsidRPr="00A90537" w:rsidRDefault="00A90537" w:rsidP="00A90537">
      <w:pPr>
        <w:rPr>
          <w:lang w:val="en-US"/>
        </w:rPr>
      </w:pPr>
      <w:r w:rsidRPr="00A90537">
        <w:rPr>
          <w:rFonts w:hint="eastAsia"/>
          <w:lang w:val="en-US"/>
        </w:rPr>
        <w:t>Апробація</w:t>
      </w:r>
      <w:r w:rsidRPr="00A90537">
        <w:rPr>
          <w:lang w:val="en-US"/>
        </w:rPr>
        <w:t></w:t>
      </w:r>
      <w:r w:rsidRPr="00A90537">
        <w:rPr>
          <w:rFonts w:hint="eastAsia"/>
          <w:lang w:val="en-US"/>
        </w:rPr>
        <w:t>результатів</w:t>
      </w:r>
      <w:r w:rsidRPr="00A90537">
        <w:rPr>
          <w:lang w:val="en-US"/>
        </w:rPr>
        <w:t></w:t>
      </w:r>
      <w:r w:rsidRPr="00A90537">
        <w:rPr>
          <w:rFonts w:hint="eastAsia"/>
          <w:lang w:val="en-US"/>
        </w:rPr>
        <w:t>дослідження</w:t>
      </w:r>
      <w:r w:rsidRPr="00A90537">
        <w:rPr>
          <w:lang w:val="en-US"/>
        </w:rPr>
        <w:t></w:t>
      </w:r>
      <w:r w:rsidRPr="00A90537">
        <w:rPr>
          <w:lang w:val="en-US"/>
        </w:rPr>
        <w:t></w:t>
      </w:r>
      <w:r w:rsidRPr="00A90537">
        <w:rPr>
          <w:rFonts w:hint="eastAsia"/>
          <w:lang w:val="en-US"/>
        </w:rPr>
        <w:t>Основні</w:t>
      </w:r>
      <w:r w:rsidRPr="00A90537">
        <w:rPr>
          <w:lang w:val="en-US"/>
        </w:rPr>
        <w:t></w:t>
      </w:r>
      <w:r w:rsidRPr="00A90537">
        <w:rPr>
          <w:rFonts w:hint="eastAsia"/>
          <w:lang w:val="en-US"/>
        </w:rPr>
        <w:t>положення</w:t>
      </w:r>
      <w:r w:rsidRPr="00A90537">
        <w:rPr>
          <w:lang w:val="en-US"/>
        </w:rPr>
        <w:t></w:t>
      </w:r>
      <w:r w:rsidRPr="00A90537">
        <w:rPr>
          <w:lang w:val="en-US"/>
        </w:rPr>
        <w:t></w:t>
      </w:r>
      <w:r w:rsidRPr="00A90537">
        <w:rPr>
          <w:rFonts w:hint="eastAsia"/>
          <w:lang w:val="en-US"/>
        </w:rPr>
        <w:t>висновки</w:t>
      </w:r>
      <w:r w:rsidRPr="00A90537">
        <w:rPr>
          <w:lang w:val="en-US"/>
        </w:rPr>
        <w:t></w:t>
      </w:r>
      <w:r w:rsidRPr="00A90537">
        <w:rPr>
          <w:rFonts w:hint="eastAsia"/>
          <w:lang w:val="en-US"/>
        </w:rPr>
        <w:t>дисертації</w:t>
      </w:r>
      <w:r w:rsidRPr="00A90537">
        <w:rPr>
          <w:lang w:val="en-US"/>
        </w:rPr>
        <w:t></w:t>
      </w:r>
      <w:r w:rsidRPr="00A90537">
        <w:rPr>
          <w:rFonts w:hint="eastAsia"/>
          <w:lang w:val="en-US"/>
        </w:rPr>
        <w:t>обговорювалися</w:t>
      </w:r>
      <w:r w:rsidRPr="00A90537">
        <w:rPr>
          <w:lang w:val="en-US"/>
        </w:rPr>
        <w:t></w:t>
      </w:r>
      <w:r w:rsidRPr="00A90537">
        <w:rPr>
          <w:rFonts w:hint="eastAsia"/>
          <w:lang w:val="en-US"/>
        </w:rPr>
        <w:t>на</w:t>
      </w:r>
      <w:r w:rsidRPr="00A90537">
        <w:rPr>
          <w:lang w:val="en-US"/>
        </w:rPr>
        <w:t></w:t>
      </w:r>
      <w:r w:rsidRPr="00A90537">
        <w:rPr>
          <w:rFonts w:hint="eastAsia"/>
          <w:lang w:val="en-US"/>
        </w:rPr>
        <w:t>засіданнях</w:t>
      </w:r>
      <w:r w:rsidRPr="00A90537">
        <w:rPr>
          <w:lang w:val="en-US"/>
        </w:rPr>
        <w:t></w:t>
      </w:r>
      <w:r w:rsidRPr="00A90537">
        <w:rPr>
          <w:rFonts w:hint="eastAsia"/>
          <w:lang w:val="en-US"/>
        </w:rPr>
        <w:t>кафедри</w:t>
      </w:r>
      <w:r w:rsidRPr="00A90537">
        <w:rPr>
          <w:lang w:val="en-US"/>
        </w:rPr>
        <w:t></w:t>
      </w:r>
      <w:r w:rsidRPr="00A90537">
        <w:rPr>
          <w:rFonts w:hint="eastAsia"/>
          <w:lang w:val="en-US"/>
        </w:rPr>
        <w:t>порівняльного</w:t>
      </w:r>
      <w:r w:rsidRPr="00A90537">
        <w:rPr>
          <w:lang w:val="en-US"/>
        </w:rPr>
        <w:t></w:t>
      </w:r>
      <w:r w:rsidRPr="00A90537">
        <w:rPr>
          <w:rFonts w:hint="eastAsia"/>
          <w:lang w:val="en-US"/>
        </w:rPr>
        <w:t>та</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права</w:t>
      </w:r>
      <w:r w:rsidRPr="00A90537">
        <w:rPr>
          <w:lang w:val="en-US"/>
        </w:rPr>
        <w:t></w:t>
      </w:r>
      <w:r w:rsidRPr="00A90537">
        <w:rPr>
          <w:rFonts w:hint="eastAsia"/>
          <w:lang w:val="en-US"/>
        </w:rPr>
        <w:t>Інституту</w:t>
      </w:r>
      <w:r w:rsidRPr="00A90537">
        <w:rPr>
          <w:lang w:val="en-US"/>
        </w:rPr>
        <w:t></w:t>
      </w:r>
      <w:r w:rsidRPr="00A90537">
        <w:rPr>
          <w:rFonts w:hint="eastAsia"/>
          <w:lang w:val="en-US"/>
        </w:rPr>
        <w:t>міжнародних</w:t>
      </w:r>
      <w:r w:rsidRPr="00A90537">
        <w:rPr>
          <w:lang w:val="en-US"/>
        </w:rPr>
        <w:t></w:t>
      </w:r>
      <w:r w:rsidRPr="00A90537">
        <w:rPr>
          <w:rFonts w:hint="eastAsia"/>
          <w:lang w:val="en-US"/>
        </w:rPr>
        <w:t>відносин</w:t>
      </w:r>
      <w:r w:rsidRPr="00A90537">
        <w:rPr>
          <w:lang w:val="en-US"/>
        </w:rPr>
        <w:t></w:t>
      </w:r>
      <w:r w:rsidRPr="00A90537">
        <w:rPr>
          <w:rFonts w:hint="eastAsia"/>
          <w:lang w:val="en-US"/>
        </w:rPr>
        <w:t>Київського</w:t>
      </w:r>
      <w:r w:rsidRPr="00A90537">
        <w:rPr>
          <w:lang w:val="en-US"/>
        </w:rPr>
        <w:t></w:t>
      </w:r>
      <w:r w:rsidRPr="00A90537">
        <w:rPr>
          <w:rFonts w:hint="eastAsia"/>
          <w:lang w:val="en-US"/>
        </w:rPr>
        <w:t>національного</w:t>
      </w:r>
      <w:r w:rsidRPr="00A90537">
        <w:rPr>
          <w:lang w:val="en-US"/>
        </w:rPr>
        <w:t></w:t>
      </w:r>
      <w:r w:rsidRPr="00A90537">
        <w:rPr>
          <w:rFonts w:hint="eastAsia"/>
          <w:lang w:val="en-US"/>
        </w:rPr>
        <w:t>університету</w:t>
      </w:r>
      <w:r w:rsidRPr="00A90537">
        <w:rPr>
          <w:lang w:val="en-US"/>
        </w:rPr>
        <w:t></w:t>
      </w:r>
      <w:r w:rsidRPr="00A90537">
        <w:rPr>
          <w:rFonts w:hint="eastAsia"/>
          <w:lang w:val="en-US"/>
        </w:rPr>
        <w:t>імені</w:t>
      </w:r>
      <w:r w:rsidRPr="00A90537">
        <w:rPr>
          <w:lang w:val="en-US"/>
        </w:rPr>
        <w:t></w:t>
      </w:r>
      <w:r w:rsidRPr="00A90537">
        <w:rPr>
          <w:rFonts w:hint="eastAsia"/>
          <w:lang w:val="en-US"/>
        </w:rPr>
        <w:t>Тараса</w:t>
      </w:r>
      <w:r w:rsidRPr="00A90537">
        <w:rPr>
          <w:lang w:val="en-US"/>
        </w:rPr>
        <w:t></w:t>
      </w:r>
      <w:r w:rsidRPr="00A90537">
        <w:rPr>
          <w:rFonts w:hint="eastAsia"/>
          <w:lang w:val="en-US"/>
        </w:rPr>
        <w:t>Шевченка</w:t>
      </w:r>
      <w:r w:rsidRPr="00A90537">
        <w:rPr>
          <w:lang w:val="en-US"/>
        </w:rPr>
        <w:t></w:t>
      </w:r>
      <w:r w:rsidRPr="00A90537">
        <w:rPr>
          <w:lang w:val="en-US"/>
        </w:rPr>
        <w:t></w:t>
      </w:r>
      <w:r w:rsidRPr="00A90537">
        <w:rPr>
          <w:rFonts w:hint="eastAsia"/>
          <w:lang w:val="en-US"/>
        </w:rPr>
        <w:t>доповідалися</w:t>
      </w:r>
      <w:r w:rsidRPr="00A90537">
        <w:rPr>
          <w:lang w:val="en-US"/>
        </w:rPr>
        <w:t></w:t>
      </w:r>
      <w:r w:rsidRPr="00A90537">
        <w:rPr>
          <w:rFonts w:hint="eastAsia"/>
          <w:lang w:val="en-US"/>
        </w:rPr>
        <w:t>та</w:t>
      </w:r>
      <w:r w:rsidRPr="00A90537">
        <w:rPr>
          <w:lang w:val="en-US"/>
        </w:rPr>
        <w:t></w:t>
      </w:r>
      <w:r w:rsidRPr="00A90537">
        <w:rPr>
          <w:rFonts w:hint="eastAsia"/>
          <w:lang w:val="en-US"/>
        </w:rPr>
        <w:t>обговорювалися</w:t>
      </w:r>
      <w:r w:rsidRPr="00A90537">
        <w:rPr>
          <w:lang w:val="en-US"/>
        </w:rPr>
        <w:t></w:t>
      </w:r>
      <w:r w:rsidRPr="00A90537">
        <w:rPr>
          <w:rFonts w:hint="eastAsia"/>
          <w:lang w:val="en-US"/>
        </w:rPr>
        <w:t>на</w:t>
      </w:r>
      <w:r w:rsidRPr="00A90537">
        <w:rPr>
          <w:lang w:val="en-US"/>
        </w:rPr>
        <w:t></w:t>
      </w:r>
      <w:r w:rsidRPr="00A90537">
        <w:rPr>
          <w:rFonts w:hint="eastAsia"/>
          <w:lang w:val="en-US"/>
        </w:rPr>
        <w:t>вітчизняних</w:t>
      </w:r>
      <w:r w:rsidRPr="00A90537">
        <w:rPr>
          <w:lang w:val="en-US"/>
        </w:rPr>
        <w:t></w:t>
      </w:r>
      <w:r w:rsidRPr="00A90537">
        <w:rPr>
          <w:rFonts w:hint="eastAsia"/>
          <w:lang w:val="en-US"/>
        </w:rPr>
        <w:t>і</w:t>
      </w:r>
      <w:r w:rsidRPr="00A90537">
        <w:rPr>
          <w:lang w:val="en-US"/>
        </w:rPr>
        <w:t></w:t>
      </w:r>
      <w:r w:rsidRPr="00A90537">
        <w:rPr>
          <w:rFonts w:hint="eastAsia"/>
          <w:lang w:val="en-US"/>
        </w:rPr>
        <w:t>міжнародних</w:t>
      </w:r>
      <w:r w:rsidRPr="00A90537">
        <w:rPr>
          <w:lang w:val="en-US"/>
        </w:rPr>
        <w:t></w:t>
      </w:r>
      <w:r w:rsidRPr="00A90537">
        <w:rPr>
          <w:rFonts w:hint="eastAsia"/>
          <w:lang w:val="en-US"/>
        </w:rPr>
        <w:t>науково</w:t>
      </w:r>
      <w:r w:rsidRPr="00A90537">
        <w:rPr>
          <w:lang w:val="en-US"/>
        </w:rPr>
        <w:t></w:t>
      </w:r>
      <w:r w:rsidRPr="00A90537">
        <w:rPr>
          <w:rFonts w:hint="eastAsia"/>
          <w:lang w:val="en-US"/>
        </w:rPr>
        <w:t>практичних</w:t>
      </w:r>
      <w:r w:rsidRPr="00A90537">
        <w:rPr>
          <w:lang w:val="en-US"/>
        </w:rPr>
        <w:t></w:t>
      </w:r>
      <w:r w:rsidRPr="00A90537">
        <w:rPr>
          <w:rFonts w:hint="eastAsia"/>
          <w:lang w:val="en-US"/>
        </w:rPr>
        <w:t>конференціях</w:t>
      </w:r>
      <w:r w:rsidRPr="00A90537">
        <w:rPr>
          <w:lang w:val="en-US"/>
        </w:rPr>
        <w:t></w:t>
      </w:r>
      <w:r w:rsidRPr="00A90537">
        <w:rPr>
          <w:lang w:val="en-US"/>
        </w:rPr>
        <w:t></w:t>
      </w:r>
      <w:r w:rsidRPr="00A90537">
        <w:rPr>
          <w:rFonts w:hint="eastAsia"/>
          <w:lang w:val="en-US"/>
        </w:rPr>
        <w:t>зокрема</w:t>
      </w:r>
      <w:r w:rsidRPr="00A90537">
        <w:rPr>
          <w:lang w:val="en-US"/>
        </w:rPr>
        <w:t></w:t>
      </w:r>
      <w:r w:rsidRPr="00A90537">
        <w:rPr>
          <w:lang w:val="en-US"/>
        </w:rPr>
        <w:t></w:t>
      </w:r>
      <w:r w:rsidRPr="00A90537">
        <w:rPr>
          <w:rFonts w:hint="eastAsia"/>
          <w:lang w:val="en-US"/>
        </w:rPr>
        <w:t>Науково</w:t>
      </w:r>
      <w:r w:rsidRPr="00A90537">
        <w:rPr>
          <w:lang w:val="en-US"/>
        </w:rPr>
        <w:t></w:t>
      </w:r>
      <w:r w:rsidRPr="00A90537">
        <w:rPr>
          <w:rFonts w:hint="eastAsia"/>
          <w:lang w:val="en-US"/>
        </w:rPr>
        <w:t>практичній</w:t>
      </w:r>
      <w:r w:rsidRPr="00A90537">
        <w:rPr>
          <w:lang w:val="en-US"/>
        </w:rPr>
        <w:t></w:t>
      </w:r>
      <w:r w:rsidRPr="00A90537">
        <w:rPr>
          <w:rFonts w:hint="eastAsia"/>
          <w:lang w:val="en-US"/>
        </w:rPr>
        <w:t>міжнародній</w:t>
      </w:r>
      <w:r w:rsidRPr="00A90537">
        <w:rPr>
          <w:lang w:val="en-US"/>
        </w:rPr>
        <w:t></w:t>
      </w:r>
      <w:r w:rsidRPr="00A90537">
        <w:rPr>
          <w:rFonts w:hint="eastAsia"/>
          <w:lang w:val="en-US"/>
        </w:rPr>
        <w:t>конференції</w:t>
      </w:r>
    </w:p>
    <w:p w:rsidR="00A90537" w:rsidRPr="00A90537" w:rsidRDefault="00A90537" w:rsidP="00A90537">
      <w:pPr>
        <w:rPr>
          <w:lang w:val="en-US"/>
        </w:rPr>
      </w:pPr>
      <w:r w:rsidRPr="00A90537">
        <w:rPr>
          <w:lang w:val="en-US"/>
        </w:rPr>
        <w:t></w:t>
      </w:r>
      <w:r w:rsidRPr="00A90537">
        <w:rPr>
          <w:rFonts w:hint="eastAsia"/>
          <w:lang w:val="en-US"/>
        </w:rPr>
        <w:t>Шевченківська</w:t>
      </w:r>
      <w:r w:rsidRPr="00A90537">
        <w:rPr>
          <w:lang w:val="en-US"/>
        </w:rPr>
        <w:t></w:t>
      </w:r>
      <w:r w:rsidRPr="00A90537">
        <w:rPr>
          <w:rFonts w:hint="eastAsia"/>
          <w:lang w:val="en-US"/>
        </w:rPr>
        <w:t>весна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Київ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березня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ІІ</w:t>
      </w:r>
      <w:r w:rsidRPr="00A90537">
        <w:rPr>
          <w:lang w:val="en-US"/>
        </w:rPr>
        <w:t></w:t>
      </w:r>
      <w:r w:rsidRPr="00A90537">
        <w:rPr>
          <w:rFonts w:hint="eastAsia"/>
          <w:lang w:val="en-US"/>
        </w:rPr>
        <w:t>Харківському</w:t>
      </w:r>
    </w:p>
    <w:p w:rsidR="00A90537" w:rsidRPr="00A90537" w:rsidRDefault="00A90537" w:rsidP="00A90537">
      <w:pPr>
        <w:rPr>
          <w:lang w:val="en-US"/>
        </w:rPr>
      </w:pPr>
      <w:r w:rsidRPr="00A90537">
        <w:rPr>
          <w:rFonts w:hint="eastAsia"/>
          <w:lang w:val="en-US"/>
        </w:rPr>
        <w:t>міжнародному</w:t>
      </w:r>
      <w:r w:rsidRPr="00A90537">
        <w:rPr>
          <w:lang w:val="en-US"/>
        </w:rPr>
        <w:t></w:t>
      </w:r>
      <w:r w:rsidRPr="00A90537">
        <w:rPr>
          <w:lang w:val="en-US"/>
        </w:rPr>
        <w:t></w:t>
      </w:r>
      <w:r w:rsidRPr="00A90537">
        <w:rPr>
          <w:rFonts w:hint="eastAsia"/>
          <w:lang w:val="en-US"/>
        </w:rPr>
        <w:t>юридичному</w:t>
      </w:r>
      <w:r w:rsidRPr="00A90537">
        <w:rPr>
          <w:lang w:val="en-US"/>
        </w:rPr>
        <w:t></w:t>
      </w:r>
      <w:r w:rsidRPr="00A90537">
        <w:rPr>
          <w:lang w:val="en-US"/>
        </w:rPr>
        <w:t></w:t>
      </w:r>
      <w:r w:rsidRPr="00A90537">
        <w:rPr>
          <w:rFonts w:hint="eastAsia"/>
          <w:lang w:val="en-US"/>
        </w:rPr>
        <w:t>форуму</w:t>
      </w:r>
      <w:r w:rsidRPr="00A90537">
        <w:rPr>
          <w:lang w:val="en-US"/>
        </w:rPr>
        <w:t></w:t>
      </w:r>
      <w:r w:rsidRPr="00A90537">
        <w:rPr>
          <w:lang w:val="en-US"/>
        </w:rPr>
        <w:t></w:t>
      </w:r>
      <w:r w:rsidRPr="00A90537">
        <w:rPr>
          <w:lang w:val="en-US"/>
        </w:rPr>
        <w:t></w:t>
      </w:r>
      <w:r w:rsidRPr="00A90537">
        <w:rPr>
          <w:rFonts w:hint="eastAsia"/>
          <w:lang w:val="en-US"/>
        </w:rPr>
        <w:t>Право</w:t>
      </w:r>
      <w:r w:rsidRPr="00A90537">
        <w:rPr>
          <w:lang w:val="en-US"/>
        </w:rPr>
        <w:t></w:t>
      </w:r>
      <w:r w:rsidRPr="00A90537">
        <w:rPr>
          <w:lang w:val="en-US"/>
        </w:rPr>
        <w:t></w:t>
      </w:r>
      <w:r w:rsidRPr="00A90537">
        <w:rPr>
          <w:rFonts w:hint="eastAsia"/>
          <w:lang w:val="en-US"/>
        </w:rPr>
        <w:t>і</w:t>
      </w:r>
      <w:r w:rsidRPr="00A90537">
        <w:rPr>
          <w:lang w:val="en-US"/>
        </w:rPr>
        <w:t></w:t>
      </w:r>
      <w:r w:rsidRPr="00A90537">
        <w:rPr>
          <w:lang w:val="en-US"/>
        </w:rPr>
        <w:t></w:t>
      </w:r>
      <w:r w:rsidRPr="00A90537">
        <w:rPr>
          <w:rFonts w:hint="eastAsia"/>
          <w:lang w:val="en-US"/>
        </w:rPr>
        <w:t>безпека</w:t>
      </w:r>
      <w:r w:rsidRPr="00A90537">
        <w:rPr>
          <w:lang w:val="en-US"/>
        </w:rPr>
        <w:t></w:t>
      </w:r>
      <w:r w:rsidRPr="00A90537">
        <w:rPr>
          <w:lang w:val="en-US"/>
        </w:rPr>
        <w:t></w:t>
      </w:r>
      <w:r w:rsidRPr="00A90537">
        <w:rPr>
          <w:rFonts w:hint="eastAsia"/>
          <w:lang w:val="en-US"/>
        </w:rPr>
        <w:t>у</w:t>
      </w:r>
      <w:r w:rsidRPr="00A90537">
        <w:rPr>
          <w:lang w:val="en-US"/>
        </w:rPr>
        <w:t></w:t>
      </w:r>
      <w:r w:rsidRPr="00A90537">
        <w:rPr>
          <w:lang w:val="en-US"/>
        </w:rPr>
        <w:t></w:t>
      </w:r>
      <w:r w:rsidRPr="00A90537">
        <w:rPr>
          <w:rFonts w:hint="eastAsia"/>
          <w:lang w:val="en-US"/>
        </w:rPr>
        <w:t>контексті</w:t>
      </w:r>
      <w:r w:rsidRPr="00A90537">
        <w:rPr>
          <w:lang w:val="en-US"/>
        </w:rPr>
        <w:t></w:t>
      </w:r>
      <w:r w:rsidRPr="00A90537">
        <w:rPr>
          <w:rFonts w:hint="eastAsia"/>
          <w:lang w:val="en-US"/>
        </w:rPr>
        <w:t>європейської</w:t>
      </w:r>
      <w:r w:rsidRPr="00A90537">
        <w:rPr>
          <w:lang w:val="en-US"/>
        </w:rPr>
        <w:t></w:t>
      </w:r>
      <w:r w:rsidRPr="00A90537">
        <w:rPr>
          <w:rFonts w:hint="eastAsia"/>
          <w:lang w:val="en-US"/>
        </w:rPr>
        <w:t>та</w:t>
      </w:r>
      <w:r w:rsidRPr="00A90537">
        <w:rPr>
          <w:lang w:val="en-US"/>
        </w:rPr>
        <w:t></w:t>
      </w:r>
      <w:r w:rsidRPr="00A90537">
        <w:rPr>
          <w:rFonts w:hint="eastAsia"/>
          <w:lang w:val="en-US"/>
        </w:rPr>
        <w:t>євроатлантичної</w:t>
      </w:r>
      <w:r w:rsidRPr="00A90537">
        <w:rPr>
          <w:lang w:val="en-US"/>
        </w:rPr>
        <w:t></w:t>
      </w:r>
      <w:r w:rsidRPr="00A90537">
        <w:rPr>
          <w:rFonts w:hint="eastAsia"/>
          <w:lang w:val="en-US"/>
        </w:rPr>
        <w:t>інтеграції</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вересня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Харків</w:t>
      </w:r>
      <w:r w:rsidRPr="00A90537">
        <w:rPr>
          <w:lang w:val="en-US"/>
        </w:rPr>
        <w:t></w:t>
      </w:r>
      <w:r w:rsidRPr="00A90537">
        <w:rPr>
          <w:lang w:val="en-US"/>
        </w:rPr>
        <w:t></w:t>
      </w:r>
      <w:r w:rsidRPr="00A90537">
        <w:rPr>
          <w:lang w:val="en-US"/>
        </w:rPr>
        <w:t></w:t>
      </w:r>
      <w:r w:rsidRPr="00A90537">
        <w:rPr>
          <w:rFonts w:hint="eastAsia"/>
          <w:lang w:val="en-US"/>
        </w:rPr>
        <w:t>ІІ</w:t>
      </w:r>
      <w:r w:rsidRPr="00A90537">
        <w:rPr>
          <w:lang w:val="en-US"/>
        </w:rPr>
        <w:t></w:t>
      </w:r>
      <w:r w:rsidRPr="00A90537">
        <w:rPr>
          <w:rFonts w:hint="eastAsia"/>
          <w:lang w:val="en-US"/>
        </w:rPr>
        <w:t>Всеукраїнській</w:t>
      </w:r>
      <w:r w:rsidRPr="00A90537">
        <w:rPr>
          <w:lang w:val="en-US"/>
        </w:rPr>
        <w:t></w:t>
      </w:r>
      <w:r w:rsidRPr="00A90537">
        <w:rPr>
          <w:rFonts w:hint="eastAsia"/>
          <w:lang w:val="en-US"/>
        </w:rPr>
        <w:t>науково</w:t>
      </w:r>
      <w:r w:rsidRPr="00A90537">
        <w:rPr>
          <w:lang w:val="en-US"/>
        </w:rPr>
        <w:t></w:t>
      </w:r>
      <w:r w:rsidRPr="00A90537">
        <w:rPr>
          <w:rFonts w:hint="eastAsia"/>
          <w:lang w:val="en-US"/>
        </w:rPr>
        <w:t>практичній</w:t>
      </w:r>
      <w:r w:rsidRPr="00A90537">
        <w:rPr>
          <w:lang w:val="en-US"/>
        </w:rPr>
        <w:t></w:t>
      </w:r>
      <w:r w:rsidRPr="00A90537">
        <w:rPr>
          <w:rFonts w:hint="eastAsia"/>
          <w:lang w:val="en-US"/>
        </w:rPr>
        <w:t>конференції</w:t>
      </w:r>
      <w:r w:rsidRPr="00A90537">
        <w:rPr>
          <w:lang w:val="en-US"/>
        </w:rPr>
        <w:t></w:t>
      </w:r>
      <w:r w:rsidRPr="00A90537">
        <w:rPr>
          <w:rFonts w:hint="eastAsia"/>
          <w:lang w:val="en-US"/>
        </w:rPr>
        <w:t>з</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права</w:t>
      </w:r>
    </w:p>
    <w:p w:rsidR="00A90537" w:rsidRPr="00A90537" w:rsidRDefault="00A90537" w:rsidP="00A90537">
      <w:pPr>
        <w:rPr>
          <w:lang w:val="en-US"/>
        </w:rPr>
      </w:pPr>
      <w:r w:rsidRPr="00A90537">
        <w:rPr>
          <w:lang w:val="en-US"/>
        </w:rPr>
        <w:t></w:t>
      </w:r>
      <w:r w:rsidRPr="00A90537">
        <w:rPr>
          <w:rFonts w:hint="eastAsia"/>
          <w:lang w:val="en-US"/>
        </w:rPr>
        <w:t>Україна</w:t>
      </w:r>
      <w:r w:rsidRPr="00A90537">
        <w:rPr>
          <w:lang w:val="en-US"/>
        </w:rPr>
        <w:t></w:t>
      </w:r>
      <w:r w:rsidRPr="00A90537">
        <w:rPr>
          <w:rFonts w:hint="eastAsia"/>
          <w:lang w:val="en-US"/>
        </w:rPr>
        <w:t>і</w:t>
      </w:r>
      <w:r w:rsidRPr="00A90537">
        <w:rPr>
          <w:lang w:val="en-US"/>
        </w:rPr>
        <w:t></w:t>
      </w:r>
      <w:r w:rsidRPr="00A90537">
        <w:rPr>
          <w:rFonts w:hint="eastAsia"/>
          <w:lang w:val="en-US"/>
        </w:rPr>
        <w:t>Європейський</w:t>
      </w:r>
      <w:r w:rsidRPr="00A90537">
        <w:rPr>
          <w:lang w:val="en-US"/>
        </w:rPr>
        <w:t></w:t>
      </w:r>
      <w:r w:rsidRPr="00A90537">
        <w:rPr>
          <w:rFonts w:hint="eastAsia"/>
          <w:lang w:val="en-US"/>
        </w:rPr>
        <w:t>Союз</w:t>
      </w:r>
      <w:r w:rsidRPr="00A90537">
        <w:rPr>
          <w:lang w:val="en-US"/>
        </w:rPr>
        <w:t></w:t>
      </w:r>
      <w:r w:rsidRPr="00A90537">
        <w:rPr>
          <w:lang w:val="en-US"/>
        </w:rPr>
        <w:t></w:t>
      </w:r>
      <w:r w:rsidRPr="00A90537">
        <w:rPr>
          <w:rFonts w:hint="eastAsia"/>
          <w:lang w:val="en-US"/>
        </w:rPr>
        <w:t>шлях</w:t>
      </w:r>
      <w:r w:rsidRPr="00A90537">
        <w:rPr>
          <w:lang w:val="en-US"/>
        </w:rPr>
        <w:t></w:t>
      </w:r>
      <w:r w:rsidRPr="00A90537">
        <w:rPr>
          <w:rFonts w:hint="eastAsia"/>
          <w:lang w:val="en-US"/>
        </w:rPr>
        <w:t>до</w:t>
      </w:r>
      <w:r w:rsidRPr="00A90537">
        <w:rPr>
          <w:lang w:val="en-US"/>
        </w:rPr>
        <w:t></w:t>
      </w:r>
      <w:r w:rsidRPr="00A90537">
        <w:rPr>
          <w:rFonts w:hint="eastAsia"/>
          <w:lang w:val="en-US"/>
        </w:rPr>
        <w:t>сталого</w:t>
      </w:r>
      <w:r w:rsidRPr="00A90537">
        <w:rPr>
          <w:lang w:val="en-US"/>
        </w:rPr>
        <w:t></w:t>
      </w:r>
      <w:r w:rsidRPr="00A90537">
        <w:rPr>
          <w:rFonts w:hint="eastAsia"/>
          <w:lang w:val="en-US"/>
        </w:rPr>
        <w:t>розвитку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травня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Харків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й</w:t>
      </w:r>
      <w:r w:rsidRPr="00A90537">
        <w:rPr>
          <w:lang w:val="en-US"/>
        </w:rPr>
        <w:t></w:t>
      </w:r>
      <w:r w:rsidRPr="00A90537">
        <w:rPr>
          <w:rFonts w:hint="eastAsia"/>
          <w:lang w:val="en-US"/>
        </w:rPr>
        <w:t>Міжнародній</w:t>
      </w:r>
      <w:r w:rsidRPr="00A90537">
        <w:rPr>
          <w:lang w:val="en-US"/>
        </w:rPr>
        <w:t></w:t>
      </w:r>
      <w:r w:rsidRPr="00A90537">
        <w:rPr>
          <w:rFonts w:hint="eastAsia"/>
          <w:lang w:val="en-US"/>
        </w:rPr>
        <w:t>Конференції</w:t>
      </w:r>
      <w:r w:rsidRPr="00A90537">
        <w:rPr>
          <w:lang w:val="en-US"/>
        </w:rPr>
        <w:t></w:t>
      </w:r>
      <w:r w:rsidRPr="00A90537">
        <w:rPr>
          <w:lang w:val="en-US"/>
        </w:rPr>
        <w:t></w:t>
      </w:r>
      <w:r w:rsidRPr="00A90537">
        <w:rPr>
          <w:rFonts w:hint="eastAsia"/>
          <w:lang w:val="en-US"/>
        </w:rPr>
        <w:t>Майбутні</w:t>
      </w:r>
      <w:r w:rsidRPr="00A90537">
        <w:rPr>
          <w:lang w:val="en-US"/>
        </w:rPr>
        <w:t></w:t>
      </w:r>
      <w:r w:rsidRPr="00A90537">
        <w:rPr>
          <w:rFonts w:hint="eastAsia"/>
          <w:lang w:val="en-US"/>
        </w:rPr>
        <w:t>лідери</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міграції</w:t>
      </w:r>
      <w:r w:rsidRPr="00A90537">
        <w:rPr>
          <w:lang w:val="en-US"/>
        </w:rPr>
        <w:t></w:t>
      </w:r>
      <w:r w:rsidRPr="00A90537">
        <w:rPr>
          <w:lang w:val="en-US"/>
        </w:rPr>
        <w:t></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Сеул</w:t>
      </w:r>
      <w:r w:rsidRPr="00A90537">
        <w:rPr>
          <w:lang w:val="en-US"/>
        </w:rPr>
        <w:t></w:t>
      </w:r>
      <w:r w:rsidRPr="00A90537">
        <w:rPr>
          <w:lang w:val="en-US"/>
        </w:rPr>
        <w:t></w:t>
      </w:r>
      <w:r w:rsidRPr="00A90537">
        <w:rPr>
          <w:rFonts w:hint="eastAsia"/>
          <w:lang w:val="en-US"/>
        </w:rPr>
        <w:t>Республіка</w:t>
      </w:r>
      <w:r w:rsidRPr="00A90537">
        <w:rPr>
          <w:lang w:val="en-US"/>
        </w:rPr>
        <w:t></w:t>
      </w:r>
      <w:r w:rsidRPr="00A90537">
        <w:rPr>
          <w:rFonts w:hint="eastAsia"/>
          <w:lang w:val="en-US"/>
        </w:rPr>
        <w:t>Корея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листопада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Віденській</w:t>
      </w:r>
      <w:r w:rsidRPr="00A90537">
        <w:rPr>
          <w:lang w:val="en-US"/>
        </w:rPr>
        <w:t></w:t>
      </w:r>
      <w:r w:rsidRPr="00A90537">
        <w:rPr>
          <w:rFonts w:hint="eastAsia"/>
          <w:lang w:val="en-US"/>
        </w:rPr>
        <w:t>міграційній</w:t>
      </w:r>
      <w:r w:rsidRPr="00A90537">
        <w:rPr>
          <w:lang w:val="en-US"/>
        </w:rPr>
        <w:t></w:t>
      </w:r>
      <w:r w:rsidRPr="00A90537">
        <w:rPr>
          <w:rFonts w:hint="eastAsia"/>
          <w:lang w:val="en-US"/>
        </w:rPr>
        <w:t>конференції</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Вихід</w:t>
      </w:r>
      <w:r w:rsidRPr="00A90537">
        <w:rPr>
          <w:lang w:val="en-US"/>
        </w:rPr>
        <w:t></w:t>
      </w:r>
      <w:r w:rsidRPr="00A90537">
        <w:rPr>
          <w:rFonts w:hint="eastAsia"/>
          <w:lang w:val="en-US"/>
        </w:rPr>
        <w:t>з</w:t>
      </w:r>
      <w:r w:rsidRPr="00A90537">
        <w:rPr>
          <w:lang w:val="en-US"/>
        </w:rPr>
        <w:t></w:t>
      </w:r>
      <w:r w:rsidRPr="00A90537">
        <w:rPr>
          <w:rFonts w:hint="eastAsia"/>
          <w:lang w:val="en-US"/>
        </w:rPr>
        <w:t>глухого</w:t>
      </w:r>
      <w:r w:rsidRPr="00A90537">
        <w:rPr>
          <w:lang w:val="en-US"/>
        </w:rPr>
        <w:t></w:t>
      </w:r>
      <w:r w:rsidRPr="00A90537">
        <w:rPr>
          <w:rFonts w:hint="eastAsia"/>
          <w:lang w:val="en-US"/>
        </w:rPr>
        <w:t>кута</w:t>
      </w:r>
      <w:r w:rsidRPr="00A90537">
        <w:rPr>
          <w:lang w:val="en-US"/>
        </w:rPr>
        <w:t></w:t>
      </w:r>
      <w:r w:rsidRPr="00A90537">
        <w:rPr>
          <w:rFonts w:hint="eastAsia"/>
          <w:lang w:val="en-US"/>
        </w:rPr>
        <w:t>і</w:t>
      </w:r>
      <w:r w:rsidRPr="00A90537">
        <w:rPr>
          <w:lang w:val="en-US"/>
        </w:rPr>
        <w:t></w:t>
      </w:r>
      <w:r w:rsidRPr="00A90537">
        <w:rPr>
          <w:rFonts w:hint="eastAsia"/>
          <w:lang w:val="en-US"/>
        </w:rPr>
        <w:t>рух</w:t>
      </w:r>
      <w:r w:rsidRPr="00A90537">
        <w:rPr>
          <w:lang w:val="en-US"/>
        </w:rPr>
        <w:t></w:t>
      </w:r>
      <w:r w:rsidRPr="00A90537">
        <w:rPr>
          <w:rFonts w:hint="eastAsia"/>
          <w:lang w:val="en-US"/>
        </w:rPr>
        <w:t>вперед</w:t>
      </w:r>
      <w:r w:rsidRPr="00A90537">
        <w:rPr>
          <w:lang w:val="en-US"/>
        </w:rPr>
        <w:t></w:t>
      </w:r>
      <w:r w:rsidRPr="00A90537">
        <w:rPr>
          <w:lang w:val="en-US"/>
        </w:rPr>
        <w:t></w:t>
      </w:r>
      <w:r w:rsidRPr="00A90537">
        <w:rPr>
          <w:rFonts w:hint="eastAsia"/>
          <w:lang w:val="en-US"/>
        </w:rPr>
        <w:t>рекомендації</w:t>
      </w:r>
      <w:r w:rsidRPr="00A90537">
        <w:rPr>
          <w:lang w:val="en-US"/>
        </w:rPr>
        <w:t></w:t>
      </w:r>
      <w:r w:rsidRPr="00A90537">
        <w:rPr>
          <w:rFonts w:hint="eastAsia"/>
          <w:lang w:val="en-US"/>
        </w:rPr>
        <w:t>на</w:t>
      </w:r>
      <w:r w:rsidRPr="00A90537">
        <w:rPr>
          <w:lang w:val="en-US"/>
        </w:rPr>
        <w:t></w:t>
      </w:r>
      <w:r w:rsidRPr="00A90537">
        <w:rPr>
          <w:rFonts w:hint="eastAsia"/>
          <w:lang w:val="en-US"/>
        </w:rPr>
        <w:t>наступні</w:t>
      </w:r>
      <w:r w:rsidRPr="00A90537">
        <w:rPr>
          <w:lang w:val="en-US"/>
        </w:rPr>
        <w:t></w:t>
      </w:r>
      <w:r w:rsidRPr="00A90537">
        <w:rPr>
          <w:rFonts w:hint="eastAsia"/>
          <w:lang w:val="en-US"/>
        </w:rPr>
        <w:t>п’ять</w:t>
      </w:r>
      <w:r w:rsidRPr="00A90537">
        <w:rPr>
          <w:lang w:val="en-US"/>
        </w:rPr>
        <w:t></w:t>
      </w:r>
      <w:r w:rsidRPr="00A90537">
        <w:rPr>
          <w:rFonts w:hint="eastAsia"/>
          <w:lang w:val="en-US"/>
        </w:rPr>
        <w:t>років</w:t>
      </w:r>
      <w:r w:rsidRPr="00A90537">
        <w:rPr>
          <w:lang w:val="en-US"/>
        </w:rPr>
        <w:t></w:t>
      </w:r>
      <w:r w:rsidRPr="00A90537">
        <w:rPr>
          <w:rFonts w:hint="eastAsia"/>
          <w:lang w:val="en-US"/>
        </w:rPr>
        <w:t>для</w:t>
      </w:r>
      <w:r w:rsidRPr="00A90537">
        <w:rPr>
          <w:lang w:val="en-US"/>
        </w:rPr>
        <w:t></w:t>
      </w:r>
      <w:r w:rsidRPr="00A90537">
        <w:rPr>
          <w:rFonts w:hint="eastAsia"/>
          <w:lang w:val="en-US"/>
        </w:rPr>
        <w:t>міграційної</w:t>
      </w:r>
      <w:r w:rsidRPr="00A90537">
        <w:rPr>
          <w:lang w:val="en-US"/>
        </w:rPr>
        <w:t></w:t>
      </w:r>
      <w:r w:rsidRPr="00A90537">
        <w:rPr>
          <w:rFonts w:hint="eastAsia"/>
          <w:lang w:val="en-US"/>
        </w:rPr>
        <w:t>політики</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r w:rsidRPr="00A90537">
        <w:rPr>
          <w:lang w:val="en-US"/>
        </w:rPr>
        <w:t></w:t>
      </w:r>
      <w:r w:rsidRPr="00A90537">
        <w:rPr>
          <w:lang w:val="en-US"/>
        </w:rPr>
        <w:t></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Відень</w:t>
      </w:r>
      <w:r w:rsidRPr="00A90537">
        <w:rPr>
          <w:lang w:val="en-US"/>
        </w:rPr>
        <w:t></w:t>
      </w:r>
      <w:r w:rsidRPr="00A90537">
        <w:rPr>
          <w:lang w:val="en-US"/>
        </w:rPr>
        <w:t></w:t>
      </w:r>
      <w:r w:rsidRPr="00A90537">
        <w:rPr>
          <w:rFonts w:hint="eastAsia"/>
          <w:lang w:val="en-US"/>
        </w:rPr>
        <w:t>Австрійська</w:t>
      </w:r>
      <w:r w:rsidRPr="00A90537">
        <w:rPr>
          <w:lang w:val="en-US"/>
        </w:rPr>
        <w:t></w:t>
      </w:r>
      <w:r w:rsidRPr="00A90537">
        <w:rPr>
          <w:rFonts w:hint="eastAsia"/>
          <w:lang w:val="en-US"/>
        </w:rPr>
        <w:t>Республіка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листопада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Науково</w:t>
      </w:r>
      <w:r w:rsidRPr="00A90537">
        <w:rPr>
          <w:lang w:val="en-US"/>
        </w:rPr>
        <w:t></w:t>
      </w:r>
      <w:r w:rsidRPr="00A90537">
        <w:rPr>
          <w:rFonts w:hint="eastAsia"/>
          <w:lang w:val="en-US"/>
        </w:rPr>
        <w:t>практичній</w:t>
      </w:r>
      <w:r w:rsidRPr="00A90537">
        <w:rPr>
          <w:lang w:val="en-US"/>
        </w:rPr>
        <w:t></w:t>
      </w:r>
      <w:r w:rsidRPr="00A90537">
        <w:rPr>
          <w:rFonts w:hint="eastAsia"/>
          <w:lang w:val="en-US"/>
        </w:rPr>
        <w:t>міжнародній</w:t>
      </w:r>
      <w:r w:rsidRPr="00A90537">
        <w:rPr>
          <w:lang w:val="en-US"/>
        </w:rPr>
        <w:t></w:t>
      </w:r>
      <w:r w:rsidRPr="00A90537">
        <w:rPr>
          <w:rFonts w:hint="eastAsia"/>
          <w:lang w:val="en-US"/>
        </w:rPr>
        <w:t>конференції</w:t>
      </w:r>
      <w:r w:rsidRPr="00A90537">
        <w:rPr>
          <w:lang w:val="en-US"/>
        </w:rPr>
        <w:t></w:t>
      </w:r>
      <w:r w:rsidRPr="00A90537">
        <w:rPr>
          <w:lang w:val="en-US"/>
        </w:rPr>
        <w:t></w:t>
      </w:r>
      <w:r w:rsidRPr="00A90537">
        <w:rPr>
          <w:rFonts w:hint="eastAsia"/>
          <w:lang w:val="en-US"/>
        </w:rPr>
        <w:t>Шевченківська</w:t>
      </w:r>
      <w:r w:rsidRPr="00A90537">
        <w:rPr>
          <w:lang w:val="en-US"/>
        </w:rPr>
        <w:t></w:t>
      </w:r>
      <w:r w:rsidRPr="00A90537">
        <w:rPr>
          <w:rFonts w:hint="eastAsia"/>
          <w:lang w:val="en-US"/>
        </w:rPr>
        <w:t>весна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м</w:t>
      </w:r>
      <w:r w:rsidRPr="00A90537">
        <w:rPr>
          <w:lang w:val="en-US"/>
        </w:rPr>
        <w:t></w:t>
      </w:r>
      <w:r w:rsidRPr="00A90537">
        <w:rPr>
          <w:lang w:val="en-US"/>
        </w:rPr>
        <w:t></w:t>
      </w:r>
      <w:r w:rsidRPr="00A90537">
        <w:rPr>
          <w:rFonts w:hint="eastAsia"/>
          <w:lang w:val="en-US"/>
        </w:rPr>
        <w:t>Київ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березня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lang w:val="en-US"/>
        </w:rPr>
        <w:t></w:t>
      </w:r>
    </w:p>
    <w:p w:rsidR="00A90537" w:rsidRPr="00A90537" w:rsidRDefault="00A90537" w:rsidP="00A90537">
      <w:pPr>
        <w:rPr>
          <w:lang w:val="en-US"/>
        </w:rPr>
      </w:pPr>
      <w:r w:rsidRPr="00A90537">
        <w:rPr>
          <w:rFonts w:hint="eastAsia"/>
          <w:lang w:val="en-US"/>
        </w:rPr>
        <w:t>Публікації</w:t>
      </w:r>
      <w:r w:rsidRPr="00A90537">
        <w:rPr>
          <w:lang w:val="en-US"/>
        </w:rPr>
        <w:t></w:t>
      </w:r>
      <w:r w:rsidRPr="00A90537">
        <w:rPr>
          <w:lang w:val="en-US"/>
        </w:rPr>
        <w:t></w:t>
      </w:r>
      <w:r w:rsidRPr="00A90537">
        <w:rPr>
          <w:rFonts w:hint="eastAsia"/>
          <w:lang w:val="en-US"/>
        </w:rPr>
        <w:t>Основні</w:t>
      </w:r>
      <w:r w:rsidRPr="00A90537">
        <w:rPr>
          <w:lang w:val="en-US"/>
        </w:rPr>
        <w:t></w:t>
      </w:r>
      <w:r w:rsidRPr="00A90537">
        <w:rPr>
          <w:rFonts w:hint="eastAsia"/>
          <w:lang w:val="en-US"/>
        </w:rPr>
        <w:t>положення</w:t>
      </w:r>
      <w:r w:rsidRPr="00A90537">
        <w:rPr>
          <w:lang w:val="en-US"/>
        </w:rPr>
        <w:t></w:t>
      </w:r>
      <w:r w:rsidRPr="00A90537">
        <w:rPr>
          <w:rFonts w:hint="eastAsia"/>
          <w:lang w:val="en-US"/>
        </w:rPr>
        <w:t>дисертаційного</w:t>
      </w:r>
      <w:r w:rsidRPr="00A90537">
        <w:rPr>
          <w:lang w:val="en-US"/>
        </w:rPr>
        <w:t></w:t>
      </w:r>
      <w:r w:rsidRPr="00A90537">
        <w:rPr>
          <w:rFonts w:hint="eastAsia"/>
          <w:lang w:val="en-US"/>
        </w:rPr>
        <w:t>дослідження</w:t>
      </w:r>
    </w:p>
    <w:p w:rsidR="00A90537" w:rsidRPr="00A90537" w:rsidRDefault="00A90537" w:rsidP="00A90537">
      <w:pPr>
        <w:rPr>
          <w:lang w:val="en-US"/>
        </w:rPr>
      </w:pPr>
      <w:r w:rsidRPr="00A90537">
        <w:rPr>
          <w:rFonts w:hint="eastAsia"/>
          <w:lang w:val="en-US"/>
        </w:rPr>
        <w:t>відображено</w:t>
      </w:r>
      <w:r w:rsidRPr="00A90537">
        <w:rPr>
          <w:lang w:val="en-US"/>
        </w:rPr>
        <w:t></w:t>
      </w:r>
      <w:r w:rsidRPr="00A90537">
        <w:rPr>
          <w:rFonts w:hint="eastAsia"/>
          <w:lang w:val="en-US"/>
        </w:rPr>
        <w:t>в</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публікаціях</w:t>
      </w:r>
      <w:r w:rsidRPr="00A90537">
        <w:rPr>
          <w:lang w:val="en-US"/>
        </w:rPr>
        <w:t></w:t>
      </w:r>
      <w:r w:rsidRPr="00A90537">
        <w:rPr>
          <w:lang w:val="en-US"/>
        </w:rPr>
        <w:t></w:t>
      </w:r>
      <w:r w:rsidRPr="00A90537">
        <w:rPr>
          <w:rFonts w:hint="eastAsia"/>
          <w:lang w:val="en-US"/>
        </w:rPr>
        <w:t>шести</w:t>
      </w:r>
      <w:r w:rsidRPr="00A90537">
        <w:rPr>
          <w:lang w:val="en-US"/>
        </w:rPr>
        <w:t></w:t>
      </w:r>
      <w:r w:rsidRPr="00A90537">
        <w:rPr>
          <w:rFonts w:hint="eastAsia"/>
          <w:lang w:val="en-US"/>
        </w:rPr>
        <w:t>статтях</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lang w:val="en-US"/>
        </w:rPr>
        <w:t></w:t>
      </w:r>
      <w:r w:rsidRPr="00A90537">
        <w:rPr>
          <w:lang w:val="en-US"/>
        </w:rPr>
        <w:t></w:t>
      </w:r>
      <w:r w:rsidRPr="00A90537">
        <w:rPr>
          <w:rFonts w:hint="eastAsia"/>
          <w:lang w:val="en-US"/>
        </w:rPr>
        <w:t>статтях</w:t>
      </w:r>
      <w:r w:rsidRPr="00A90537">
        <w:rPr>
          <w:lang w:val="en-US"/>
        </w:rPr>
        <w:t></w:t>
      </w:r>
      <w:r w:rsidRPr="00A90537">
        <w:rPr>
          <w:rFonts w:hint="eastAsia"/>
          <w:lang w:val="en-US"/>
        </w:rPr>
        <w:t>у</w:t>
      </w:r>
      <w:r w:rsidRPr="00A90537">
        <w:rPr>
          <w:lang w:val="en-US"/>
        </w:rPr>
        <w:t></w:t>
      </w:r>
      <w:r w:rsidRPr="00A90537">
        <w:rPr>
          <w:rFonts w:hint="eastAsia"/>
          <w:lang w:val="en-US"/>
        </w:rPr>
        <w:t>фахових</w:t>
      </w:r>
      <w:r w:rsidRPr="00A90537">
        <w:rPr>
          <w:lang w:val="en-US"/>
        </w:rPr>
        <w:t></w:t>
      </w:r>
      <w:r w:rsidRPr="00A90537">
        <w:rPr>
          <w:rFonts w:hint="eastAsia"/>
          <w:lang w:val="en-US"/>
        </w:rPr>
        <w:t>виданнях</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двох</w:t>
      </w:r>
      <w:r w:rsidRPr="00A90537">
        <w:rPr>
          <w:lang w:val="en-US"/>
        </w:rPr>
        <w:t></w:t>
      </w:r>
      <w:r w:rsidRPr="00A90537">
        <w:rPr>
          <w:rFonts w:hint="eastAsia"/>
          <w:lang w:val="en-US"/>
        </w:rPr>
        <w:t>статтях</w:t>
      </w:r>
      <w:r w:rsidRPr="00A90537">
        <w:rPr>
          <w:lang w:val="en-US"/>
        </w:rPr>
        <w:t></w:t>
      </w:r>
      <w:r w:rsidRPr="00A90537">
        <w:rPr>
          <w:rFonts w:hint="eastAsia"/>
          <w:lang w:val="en-US"/>
        </w:rPr>
        <w:t>у</w:t>
      </w:r>
      <w:r w:rsidRPr="00A90537">
        <w:rPr>
          <w:lang w:val="en-US"/>
        </w:rPr>
        <w:t></w:t>
      </w:r>
      <w:r w:rsidRPr="00A90537">
        <w:rPr>
          <w:rFonts w:hint="eastAsia"/>
          <w:lang w:val="en-US"/>
        </w:rPr>
        <w:t>закордонних</w:t>
      </w:r>
      <w:r w:rsidRPr="00A90537">
        <w:rPr>
          <w:lang w:val="en-US"/>
        </w:rPr>
        <w:t></w:t>
      </w:r>
      <w:r w:rsidRPr="00A90537">
        <w:rPr>
          <w:rFonts w:hint="eastAsia"/>
          <w:lang w:val="en-US"/>
        </w:rPr>
        <w:t>виданнях</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чотирьох</w:t>
      </w:r>
      <w:r w:rsidRPr="00A90537">
        <w:rPr>
          <w:lang w:val="en-US"/>
        </w:rPr>
        <w:t></w:t>
      </w:r>
      <w:r w:rsidRPr="00A90537">
        <w:rPr>
          <w:rFonts w:hint="eastAsia"/>
          <w:lang w:val="en-US"/>
        </w:rPr>
        <w:t>тезах</w:t>
      </w:r>
      <w:r w:rsidRPr="00A90537">
        <w:rPr>
          <w:lang w:val="en-US"/>
        </w:rPr>
        <w:t></w:t>
      </w:r>
      <w:r w:rsidRPr="00A90537">
        <w:rPr>
          <w:rFonts w:hint="eastAsia"/>
          <w:lang w:val="en-US"/>
        </w:rPr>
        <w:t>доповідей</w:t>
      </w:r>
      <w:r w:rsidRPr="00A90537">
        <w:rPr>
          <w:lang w:val="en-US"/>
        </w:rPr>
        <w:t></w:t>
      </w:r>
      <w:r w:rsidRPr="00A90537">
        <w:rPr>
          <w:rFonts w:hint="eastAsia"/>
          <w:lang w:val="en-US"/>
        </w:rPr>
        <w:t>на</w:t>
      </w:r>
      <w:r w:rsidRPr="00A90537">
        <w:rPr>
          <w:lang w:val="en-US"/>
        </w:rPr>
        <w:t></w:t>
      </w:r>
      <w:r w:rsidRPr="00A90537">
        <w:rPr>
          <w:rFonts w:hint="eastAsia"/>
          <w:lang w:val="en-US"/>
        </w:rPr>
        <w:t>конференціях</w:t>
      </w:r>
      <w:r w:rsidRPr="00A90537">
        <w:rPr>
          <w:lang w:val="en-US"/>
        </w:rPr>
        <w:t></w:t>
      </w:r>
    </w:p>
    <w:p w:rsidR="00A90537" w:rsidRPr="00A90537" w:rsidRDefault="00A90537" w:rsidP="00A90537">
      <w:pPr>
        <w:rPr>
          <w:lang w:val="en-US"/>
        </w:rPr>
      </w:pPr>
      <w:r w:rsidRPr="00A90537">
        <w:rPr>
          <w:rFonts w:hint="eastAsia"/>
          <w:lang w:val="en-US"/>
        </w:rPr>
        <w:t>Структура</w:t>
      </w:r>
      <w:r w:rsidRPr="00A90537">
        <w:rPr>
          <w:lang w:val="en-US"/>
        </w:rPr>
        <w:t></w:t>
      </w:r>
      <w:r w:rsidRPr="00A90537">
        <w:rPr>
          <w:rFonts w:hint="eastAsia"/>
          <w:lang w:val="en-US"/>
        </w:rPr>
        <w:t>дисертації</w:t>
      </w:r>
      <w:r w:rsidRPr="00A90537">
        <w:rPr>
          <w:lang w:val="en-US"/>
        </w:rPr>
        <w:t></w:t>
      </w:r>
      <w:r w:rsidRPr="00A90537">
        <w:rPr>
          <w:lang w:val="en-US"/>
        </w:rPr>
        <w:t></w:t>
      </w:r>
      <w:r w:rsidRPr="00A90537">
        <w:rPr>
          <w:rFonts w:hint="eastAsia"/>
          <w:lang w:val="en-US"/>
        </w:rPr>
        <w:t>Специфіка</w:t>
      </w:r>
      <w:r w:rsidRPr="00A90537">
        <w:rPr>
          <w:lang w:val="en-US"/>
        </w:rPr>
        <w:t></w:t>
      </w:r>
      <w:r w:rsidRPr="00A90537">
        <w:rPr>
          <w:rFonts w:hint="eastAsia"/>
          <w:lang w:val="en-US"/>
        </w:rPr>
        <w:t>теми</w:t>
      </w:r>
      <w:r w:rsidRPr="00A90537">
        <w:rPr>
          <w:lang w:val="en-US"/>
        </w:rPr>
        <w:t></w:t>
      </w:r>
      <w:r w:rsidRPr="00A90537">
        <w:rPr>
          <w:rFonts w:hint="eastAsia"/>
          <w:lang w:val="en-US"/>
        </w:rPr>
        <w:t>роботи</w:t>
      </w:r>
      <w:r w:rsidRPr="00A90537">
        <w:rPr>
          <w:lang w:val="en-US"/>
        </w:rPr>
        <w:t></w:t>
      </w:r>
      <w:r w:rsidRPr="00A90537">
        <w:rPr>
          <w:lang w:val="en-US"/>
        </w:rPr>
        <w:t></w:t>
      </w:r>
      <w:r w:rsidRPr="00A90537">
        <w:rPr>
          <w:rFonts w:hint="eastAsia"/>
          <w:lang w:val="en-US"/>
        </w:rPr>
        <w:t>її</w:t>
      </w:r>
      <w:r w:rsidRPr="00A90537">
        <w:rPr>
          <w:lang w:val="en-US"/>
        </w:rPr>
        <w:t></w:t>
      </w:r>
      <w:r w:rsidRPr="00A90537">
        <w:rPr>
          <w:rFonts w:hint="eastAsia"/>
          <w:lang w:val="en-US"/>
        </w:rPr>
        <w:t>мета</w:t>
      </w:r>
      <w:r w:rsidRPr="00A90537">
        <w:rPr>
          <w:lang w:val="en-US"/>
        </w:rPr>
        <w:t></w:t>
      </w:r>
      <w:r w:rsidRPr="00A90537">
        <w:rPr>
          <w:rFonts w:hint="eastAsia"/>
          <w:lang w:val="en-US"/>
        </w:rPr>
        <w:t>і</w:t>
      </w:r>
      <w:r w:rsidRPr="00A90537">
        <w:rPr>
          <w:lang w:val="en-US"/>
        </w:rPr>
        <w:t></w:t>
      </w:r>
      <w:r w:rsidRPr="00A90537">
        <w:rPr>
          <w:rFonts w:hint="eastAsia"/>
          <w:lang w:val="en-US"/>
        </w:rPr>
        <w:t>завдання</w:t>
      </w:r>
    </w:p>
    <w:p w:rsidR="00A90537" w:rsidRPr="00A90537" w:rsidRDefault="00A90537" w:rsidP="00A90537">
      <w:pPr>
        <w:rPr>
          <w:lang w:val="en-US"/>
        </w:rPr>
      </w:pPr>
      <w:r w:rsidRPr="00A90537">
        <w:rPr>
          <w:rFonts w:hint="eastAsia"/>
          <w:lang w:val="en-US"/>
        </w:rPr>
        <w:t>визначили</w:t>
      </w:r>
      <w:r w:rsidRPr="00A90537">
        <w:rPr>
          <w:lang w:val="en-US"/>
        </w:rPr>
        <w:t></w:t>
      </w:r>
      <w:r w:rsidRPr="00A90537">
        <w:rPr>
          <w:rFonts w:hint="eastAsia"/>
          <w:lang w:val="en-US"/>
        </w:rPr>
        <w:t>її</w:t>
      </w:r>
      <w:r w:rsidRPr="00A90537">
        <w:rPr>
          <w:lang w:val="en-US"/>
        </w:rPr>
        <w:t></w:t>
      </w:r>
      <w:r w:rsidRPr="00A90537">
        <w:rPr>
          <w:rFonts w:hint="eastAsia"/>
          <w:lang w:val="en-US"/>
        </w:rPr>
        <w:t>структуру</w:t>
      </w:r>
      <w:r w:rsidRPr="00A90537">
        <w:rPr>
          <w:lang w:val="en-US"/>
        </w:rPr>
        <w:t></w:t>
      </w:r>
      <w:r w:rsidRPr="00A90537">
        <w:rPr>
          <w:lang w:val="en-US"/>
        </w:rPr>
        <w:t></w:t>
      </w:r>
      <w:r w:rsidRPr="00A90537">
        <w:rPr>
          <w:rFonts w:hint="eastAsia"/>
          <w:lang w:val="en-US"/>
        </w:rPr>
        <w:t>послідовність</w:t>
      </w:r>
      <w:r w:rsidRPr="00A90537">
        <w:rPr>
          <w:lang w:val="en-US"/>
        </w:rPr>
        <w:t></w:t>
      </w:r>
      <w:r w:rsidRPr="00A90537">
        <w:rPr>
          <w:rFonts w:hint="eastAsia"/>
          <w:lang w:val="en-US"/>
        </w:rPr>
        <w:t>та</w:t>
      </w:r>
      <w:r w:rsidRPr="00A90537">
        <w:rPr>
          <w:lang w:val="en-US"/>
        </w:rPr>
        <w:t></w:t>
      </w:r>
      <w:r w:rsidRPr="00A90537">
        <w:rPr>
          <w:rFonts w:hint="eastAsia"/>
          <w:lang w:val="en-US"/>
        </w:rPr>
        <w:t>логіку</w:t>
      </w:r>
      <w:r w:rsidRPr="00A90537">
        <w:rPr>
          <w:lang w:val="en-US"/>
        </w:rPr>
        <w:t></w:t>
      </w:r>
      <w:r w:rsidRPr="00A90537">
        <w:rPr>
          <w:rFonts w:hint="eastAsia"/>
          <w:lang w:val="en-US"/>
        </w:rPr>
        <w:t>викладу</w:t>
      </w:r>
      <w:r w:rsidRPr="00A90537">
        <w:rPr>
          <w:lang w:val="en-US"/>
        </w:rPr>
        <w:t></w:t>
      </w:r>
      <w:r w:rsidRPr="00A90537">
        <w:rPr>
          <w:rFonts w:hint="eastAsia"/>
          <w:lang w:val="en-US"/>
        </w:rPr>
        <w:t>матеріалу</w:t>
      </w:r>
      <w:r w:rsidRPr="00A90537">
        <w:rPr>
          <w:lang w:val="en-US"/>
        </w:rPr>
        <w:t></w:t>
      </w:r>
      <w:r w:rsidRPr="00A90537">
        <w:rPr>
          <w:lang w:val="en-US"/>
        </w:rPr>
        <w:t></w:t>
      </w:r>
      <w:r w:rsidRPr="00A90537">
        <w:rPr>
          <w:rFonts w:hint="eastAsia"/>
          <w:lang w:val="en-US"/>
        </w:rPr>
        <w:t>Дисертація</w:t>
      </w:r>
      <w:r w:rsidRPr="00A90537">
        <w:rPr>
          <w:lang w:val="en-US"/>
        </w:rPr>
        <w:t></w:t>
      </w:r>
      <w:r w:rsidRPr="00A90537">
        <w:rPr>
          <w:rFonts w:hint="eastAsia"/>
          <w:lang w:val="en-US"/>
        </w:rPr>
        <w:t>складається</w:t>
      </w:r>
      <w:r w:rsidRPr="00A90537">
        <w:rPr>
          <w:lang w:val="en-US"/>
        </w:rPr>
        <w:t></w:t>
      </w:r>
      <w:r w:rsidRPr="00A90537">
        <w:rPr>
          <w:rFonts w:hint="eastAsia"/>
          <w:lang w:val="en-US"/>
        </w:rPr>
        <w:t>зі</w:t>
      </w:r>
      <w:r w:rsidRPr="00A90537">
        <w:rPr>
          <w:lang w:val="en-US"/>
        </w:rPr>
        <w:t></w:t>
      </w:r>
      <w:r w:rsidRPr="00A90537">
        <w:rPr>
          <w:rFonts w:hint="eastAsia"/>
          <w:lang w:val="en-US"/>
        </w:rPr>
        <w:t>вступу</w:t>
      </w:r>
      <w:r w:rsidRPr="00A90537">
        <w:rPr>
          <w:lang w:val="en-US"/>
        </w:rPr>
        <w:t></w:t>
      </w:r>
      <w:r w:rsidRPr="00A90537">
        <w:rPr>
          <w:rFonts w:hint="eastAsia"/>
          <w:lang w:val="en-US"/>
        </w:rPr>
        <w:t>та</w:t>
      </w:r>
      <w:r w:rsidRPr="00A90537">
        <w:rPr>
          <w:lang w:val="en-US"/>
        </w:rPr>
        <w:t></w:t>
      </w:r>
      <w:r w:rsidRPr="00A90537">
        <w:rPr>
          <w:rFonts w:hint="eastAsia"/>
          <w:lang w:val="en-US"/>
        </w:rPr>
        <w:t>трьох</w:t>
      </w:r>
      <w:r w:rsidRPr="00A90537">
        <w:rPr>
          <w:lang w:val="en-US"/>
        </w:rPr>
        <w:t></w:t>
      </w:r>
      <w:r w:rsidRPr="00A90537">
        <w:rPr>
          <w:rFonts w:hint="eastAsia"/>
          <w:lang w:val="en-US"/>
        </w:rPr>
        <w:t>розділів</w:t>
      </w:r>
      <w:r w:rsidRPr="00A90537">
        <w:rPr>
          <w:lang w:val="en-US"/>
        </w:rPr>
        <w:t></w:t>
      </w:r>
      <w:r w:rsidRPr="00A90537">
        <w:rPr>
          <w:lang w:val="en-US"/>
        </w:rPr>
        <w:t></w:t>
      </w:r>
      <w:r w:rsidRPr="00A90537">
        <w:rPr>
          <w:rFonts w:hint="eastAsia"/>
          <w:lang w:val="en-US"/>
        </w:rPr>
        <w:t>поділених</w:t>
      </w:r>
      <w:r w:rsidRPr="00A90537">
        <w:rPr>
          <w:lang w:val="en-US"/>
        </w:rPr>
        <w:t></w:t>
      </w:r>
      <w:r w:rsidRPr="00A90537">
        <w:rPr>
          <w:rFonts w:hint="eastAsia"/>
          <w:lang w:val="en-US"/>
        </w:rPr>
        <w:t>на</w:t>
      </w:r>
      <w:r w:rsidRPr="00A90537">
        <w:rPr>
          <w:lang w:val="en-US"/>
        </w:rPr>
        <w:t></w:t>
      </w:r>
      <w:r w:rsidRPr="00A90537">
        <w:rPr>
          <w:rFonts w:hint="eastAsia"/>
          <w:lang w:val="en-US"/>
        </w:rPr>
        <w:t>дев’ять</w:t>
      </w:r>
      <w:r w:rsidRPr="00A90537">
        <w:rPr>
          <w:lang w:val="en-US"/>
        </w:rPr>
        <w:t></w:t>
      </w:r>
      <w:r w:rsidRPr="00A90537">
        <w:rPr>
          <w:rFonts w:hint="eastAsia"/>
          <w:lang w:val="en-US"/>
        </w:rPr>
        <w:t>підрозділів</w:t>
      </w:r>
      <w:r w:rsidRPr="00A90537">
        <w:rPr>
          <w:lang w:val="en-US"/>
        </w:rPr>
        <w:t></w:t>
      </w:r>
      <w:r w:rsidRPr="00A90537">
        <w:rPr>
          <w:lang w:val="en-US"/>
        </w:rPr>
        <w:t></w:t>
      </w:r>
      <w:r w:rsidRPr="00A90537">
        <w:rPr>
          <w:rFonts w:hint="eastAsia"/>
          <w:lang w:val="en-US"/>
        </w:rPr>
        <w:t>висновків</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загальних</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списку</w:t>
      </w:r>
      <w:r w:rsidRPr="00A90537">
        <w:rPr>
          <w:lang w:val="en-US"/>
        </w:rPr>
        <w:t></w:t>
      </w:r>
      <w:r w:rsidRPr="00A90537">
        <w:rPr>
          <w:rFonts w:hint="eastAsia"/>
          <w:lang w:val="en-US"/>
        </w:rPr>
        <w:t>використаних</w:t>
      </w:r>
      <w:r w:rsidRPr="00A90537">
        <w:rPr>
          <w:lang w:val="en-US"/>
        </w:rPr>
        <w:t></w:t>
      </w:r>
      <w:r w:rsidRPr="00A90537">
        <w:rPr>
          <w:rFonts w:hint="eastAsia"/>
          <w:lang w:val="en-US"/>
        </w:rPr>
        <w:t>джерел</w:t>
      </w:r>
      <w:r w:rsidRPr="00A90537">
        <w:rPr>
          <w:lang w:val="en-US"/>
        </w:rPr>
        <w:t></w:t>
      </w:r>
      <w:r w:rsidRPr="00A90537">
        <w:rPr>
          <w:lang w:val="en-US"/>
        </w:rPr>
        <w:t></w:t>
      </w:r>
      <w:r w:rsidRPr="00A90537">
        <w:rPr>
          <w:rFonts w:hint="eastAsia"/>
          <w:lang w:val="en-US"/>
        </w:rPr>
        <w:t>який</w:t>
      </w:r>
      <w:r w:rsidRPr="00A90537">
        <w:rPr>
          <w:lang w:val="en-US"/>
        </w:rPr>
        <w:t></w:t>
      </w:r>
      <w:r w:rsidRPr="00A90537">
        <w:rPr>
          <w:rFonts w:hint="eastAsia"/>
          <w:lang w:val="en-US"/>
        </w:rPr>
        <w:t>нараховує</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найменувань</w:t>
      </w:r>
      <w:r w:rsidRPr="00A90537">
        <w:rPr>
          <w:lang w:val="en-US"/>
        </w:rPr>
        <w:t></w:t>
      </w:r>
      <w:r w:rsidRPr="00A90537">
        <w:rPr>
          <w:lang w:val="en-US"/>
        </w:rPr>
        <w:t></w:t>
      </w:r>
      <w:r w:rsidRPr="00A90537">
        <w:rPr>
          <w:rFonts w:hint="eastAsia"/>
          <w:lang w:val="en-US"/>
        </w:rPr>
        <w:t>Загальний</w:t>
      </w:r>
      <w:r w:rsidRPr="00A90537">
        <w:rPr>
          <w:lang w:val="en-US"/>
        </w:rPr>
        <w:t></w:t>
      </w:r>
      <w:r w:rsidRPr="00A90537">
        <w:rPr>
          <w:rFonts w:hint="eastAsia"/>
          <w:lang w:val="en-US"/>
        </w:rPr>
        <w:t>обсяг</w:t>
      </w:r>
      <w:r w:rsidRPr="00A90537">
        <w:rPr>
          <w:lang w:val="en-US"/>
        </w:rPr>
        <w:t></w:t>
      </w:r>
      <w:r w:rsidRPr="00A90537">
        <w:rPr>
          <w:rFonts w:hint="eastAsia"/>
          <w:lang w:val="en-US"/>
        </w:rPr>
        <w:t>дисертаційної</w:t>
      </w:r>
      <w:r w:rsidRPr="00A90537">
        <w:rPr>
          <w:lang w:val="en-US"/>
        </w:rPr>
        <w:t></w:t>
      </w:r>
      <w:r w:rsidRPr="00A90537">
        <w:rPr>
          <w:rFonts w:hint="eastAsia"/>
          <w:lang w:val="en-US"/>
        </w:rPr>
        <w:t>роботи</w:t>
      </w:r>
      <w:r w:rsidRPr="00A90537">
        <w:rPr>
          <w:lang w:val="en-US"/>
        </w:rPr>
        <w:t></w:t>
      </w:r>
      <w:r w:rsidRPr="00A90537">
        <w:rPr>
          <w:rFonts w:hint="eastAsia"/>
          <w:lang w:val="en-US"/>
        </w:rPr>
        <w:t>становить</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сторінок</w:t>
      </w:r>
      <w:r w:rsidRPr="00A90537">
        <w:rPr>
          <w:lang w:val="en-US"/>
        </w:rPr>
        <w:t></w:t>
      </w:r>
      <w:r w:rsidRPr="00A90537">
        <w:rPr>
          <w:lang w:val="en-US"/>
        </w:rPr>
        <w:t></w:t>
      </w:r>
      <w:r w:rsidRPr="00A90537">
        <w:rPr>
          <w:rFonts w:hint="eastAsia"/>
          <w:lang w:val="en-US"/>
        </w:rPr>
        <w:t>основний</w:t>
      </w:r>
      <w:r w:rsidRPr="00A90537">
        <w:rPr>
          <w:lang w:val="en-US"/>
        </w:rPr>
        <w:t></w:t>
      </w:r>
      <w:r w:rsidRPr="00A90537">
        <w:rPr>
          <w:rFonts w:hint="eastAsia"/>
          <w:lang w:val="en-US"/>
        </w:rPr>
        <w:t>зміст</w:t>
      </w:r>
      <w:r w:rsidRPr="00A90537">
        <w:rPr>
          <w:lang w:val="en-US"/>
        </w:rPr>
        <w:t></w:t>
      </w:r>
      <w:r w:rsidRPr="00A90537">
        <w:rPr>
          <w:rFonts w:hint="eastAsia"/>
          <w:lang w:val="en-US"/>
        </w:rPr>
        <w:t>викладено</w:t>
      </w:r>
      <w:r w:rsidRPr="00A90537">
        <w:rPr>
          <w:lang w:val="en-US"/>
        </w:rPr>
        <w:t></w:t>
      </w:r>
      <w:r w:rsidRPr="00A90537">
        <w:rPr>
          <w:rFonts w:hint="eastAsia"/>
          <w:lang w:val="en-US"/>
        </w:rPr>
        <w:t>на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сторінках</w:t>
      </w:r>
      <w:r w:rsidRPr="00A90537">
        <w:rPr>
          <w:lang w:val="en-US"/>
        </w:rPr>
        <w:t></w:t>
      </w:r>
    </w:p>
    <w:p w:rsidR="00A90537" w:rsidRDefault="00A90537" w:rsidP="00A90537">
      <w:pPr>
        <w:rPr>
          <w:lang w:val="en-US"/>
        </w:rPr>
      </w:pPr>
    </w:p>
    <w:p w:rsidR="00A90537" w:rsidRDefault="00A90537" w:rsidP="00A90537">
      <w:pPr>
        <w:rPr>
          <w:lang w:val="en-US"/>
        </w:rPr>
      </w:pPr>
    </w:p>
    <w:p w:rsidR="00A90537" w:rsidRDefault="00A90537" w:rsidP="00A90537">
      <w:pPr>
        <w:rPr>
          <w:lang w:val="en-US"/>
        </w:rPr>
      </w:pPr>
    </w:p>
    <w:p w:rsidR="00A90537" w:rsidRDefault="00A90537" w:rsidP="00A90537">
      <w:pPr>
        <w:rPr>
          <w:lang w:val="en-US"/>
        </w:rPr>
      </w:pPr>
    </w:p>
    <w:p w:rsidR="00A90537" w:rsidRPr="00A90537" w:rsidRDefault="00A90537" w:rsidP="00A90537">
      <w:pPr>
        <w:rPr>
          <w:lang w:val="en-US"/>
        </w:rPr>
      </w:pPr>
      <w:r w:rsidRPr="00A90537">
        <w:rPr>
          <w:rFonts w:hint="eastAsia"/>
          <w:lang w:val="en-US"/>
        </w:rPr>
        <w:t>ВИСНОВКИ</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Одержані</w:t>
      </w:r>
      <w:r w:rsidRPr="00A90537">
        <w:rPr>
          <w:lang w:val="en-US"/>
        </w:rPr>
        <w:t></w:t>
      </w:r>
      <w:r w:rsidRPr="00A90537">
        <w:rPr>
          <w:rFonts w:hint="eastAsia"/>
          <w:lang w:val="en-US"/>
        </w:rPr>
        <w:t>у</w:t>
      </w:r>
      <w:r w:rsidRPr="00A90537">
        <w:rPr>
          <w:lang w:val="en-US"/>
        </w:rPr>
        <w:t></w:t>
      </w:r>
      <w:r w:rsidRPr="00A90537">
        <w:rPr>
          <w:rFonts w:hint="eastAsia"/>
          <w:lang w:val="en-US"/>
        </w:rPr>
        <w:t>ході</w:t>
      </w:r>
      <w:r w:rsidRPr="00A90537">
        <w:rPr>
          <w:lang w:val="en-US"/>
        </w:rPr>
        <w:t></w:t>
      </w:r>
      <w:r w:rsidRPr="00A90537">
        <w:rPr>
          <w:rFonts w:hint="eastAsia"/>
          <w:lang w:val="en-US"/>
        </w:rPr>
        <w:t>дисертаційного</w:t>
      </w:r>
      <w:r w:rsidRPr="00A90537">
        <w:rPr>
          <w:lang w:val="en-US"/>
        </w:rPr>
        <w:t></w:t>
      </w:r>
      <w:r w:rsidRPr="00A90537">
        <w:rPr>
          <w:rFonts w:hint="eastAsia"/>
          <w:lang w:val="en-US"/>
        </w:rPr>
        <w:t>дослідження</w:t>
      </w:r>
      <w:r w:rsidRPr="00A90537">
        <w:rPr>
          <w:lang w:val="en-US"/>
        </w:rPr>
        <w:t></w:t>
      </w:r>
      <w:r w:rsidRPr="00A90537">
        <w:rPr>
          <w:rFonts w:hint="eastAsia"/>
          <w:lang w:val="en-US"/>
        </w:rPr>
        <w:t>результати</w:t>
      </w:r>
      <w:r w:rsidRPr="00A90537">
        <w:rPr>
          <w:lang w:val="en-US"/>
        </w:rPr>
        <w:t></w:t>
      </w:r>
      <w:r w:rsidRPr="00A90537">
        <w:rPr>
          <w:rFonts w:hint="eastAsia"/>
          <w:lang w:val="en-US"/>
        </w:rPr>
        <w:t>дали</w:t>
      </w:r>
      <w:r w:rsidRPr="00A90537">
        <w:rPr>
          <w:lang w:val="en-US"/>
        </w:rPr>
        <w:t></w:t>
      </w:r>
      <w:r w:rsidRPr="00A90537">
        <w:rPr>
          <w:rFonts w:hint="eastAsia"/>
          <w:lang w:val="en-US"/>
        </w:rPr>
        <w:t>змогу</w:t>
      </w:r>
    </w:p>
    <w:p w:rsidR="00A90537" w:rsidRPr="00A90537" w:rsidRDefault="00A90537" w:rsidP="00A90537">
      <w:pPr>
        <w:rPr>
          <w:lang w:val="en-US"/>
        </w:rPr>
      </w:pPr>
      <w:r w:rsidRPr="00A90537">
        <w:rPr>
          <w:rFonts w:hint="eastAsia"/>
          <w:lang w:val="en-US"/>
        </w:rPr>
        <w:t>сформулювати</w:t>
      </w:r>
      <w:r w:rsidRPr="00A90537">
        <w:rPr>
          <w:lang w:val="en-US"/>
        </w:rPr>
        <w:t></w:t>
      </w:r>
      <w:r w:rsidRPr="00A90537">
        <w:rPr>
          <w:rFonts w:hint="eastAsia"/>
          <w:lang w:val="en-US"/>
        </w:rPr>
        <w:t>такі</w:t>
      </w:r>
      <w:r w:rsidRPr="00A90537">
        <w:rPr>
          <w:lang w:val="en-US"/>
        </w:rPr>
        <w:t></w:t>
      </w:r>
      <w:r w:rsidRPr="00A90537">
        <w:rPr>
          <w:rFonts w:hint="eastAsia"/>
          <w:lang w:val="en-US"/>
        </w:rPr>
        <w:t>основні</w:t>
      </w:r>
      <w:r w:rsidRPr="00A90537">
        <w:rPr>
          <w:lang w:val="en-US"/>
        </w:rPr>
        <w:t></w:t>
      </w:r>
      <w:r w:rsidRPr="00A90537">
        <w:rPr>
          <w:rFonts w:hint="eastAsia"/>
          <w:lang w:val="en-US"/>
        </w:rPr>
        <w:t>теоретичні</w:t>
      </w:r>
      <w:r w:rsidRPr="00A90537">
        <w:rPr>
          <w:lang w:val="en-US"/>
        </w:rPr>
        <w:t></w:t>
      </w:r>
      <w:r w:rsidRPr="00A90537">
        <w:rPr>
          <w:rFonts w:hint="eastAsia"/>
          <w:lang w:val="en-US"/>
        </w:rPr>
        <w:t>та</w:t>
      </w:r>
      <w:r w:rsidRPr="00A90537">
        <w:rPr>
          <w:lang w:val="en-US"/>
        </w:rPr>
        <w:t></w:t>
      </w:r>
      <w:r w:rsidRPr="00A90537">
        <w:rPr>
          <w:rFonts w:hint="eastAsia"/>
          <w:lang w:val="en-US"/>
        </w:rPr>
        <w:t>практичні</w:t>
      </w:r>
      <w:r w:rsidRPr="00A90537">
        <w:rPr>
          <w:lang w:val="en-US"/>
        </w:rPr>
        <w:t></w:t>
      </w:r>
      <w:r w:rsidRPr="00A90537">
        <w:rPr>
          <w:rFonts w:hint="eastAsia"/>
          <w:lang w:val="en-US"/>
        </w:rPr>
        <w:t>наукові</w:t>
      </w:r>
      <w:r w:rsidRPr="00A90537">
        <w:rPr>
          <w:lang w:val="en-US"/>
        </w:rPr>
        <w:t></w:t>
      </w:r>
      <w:r w:rsidRPr="00A90537">
        <w:rPr>
          <w:rFonts w:hint="eastAsia"/>
          <w:lang w:val="en-US"/>
        </w:rPr>
        <w:t>висновки</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Шлях</w:t>
      </w:r>
      <w:r w:rsidRPr="00A90537">
        <w:rPr>
          <w:lang w:val="en-US"/>
        </w:rPr>
        <w:t></w:t>
      </w:r>
      <w:r w:rsidRPr="00A90537">
        <w:rPr>
          <w:rFonts w:hint="eastAsia"/>
          <w:lang w:val="en-US"/>
        </w:rPr>
        <w:t>до</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визначення</w:t>
      </w:r>
      <w:r w:rsidRPr="00A90537">
        <w:rPr>
          <w:lang w:val="en-US"/>
        </w:rPr>
        <w:t></w:t>
      </w:r>
      <w:r w:rsidRPr="00A90537">
        <w:rPr>
          <w:rFonts w:hint="eastAsia"/>
          <w:lang w:val="en-US"/>
        </w:rPr>
        <w:t>поняття</w:t>
      </w:r>
      <w:r w:rsidRPr="00A90537">
        <w:rPr>
          <w:lang w:val="en-US"/>
        </w:rPr>
        <w:t></w:t>
      </w:r>
      <w:r w:rsidRPr="00A90537">
        <w:rPr>
          <w:lang w:val="en-US"/>
        </w:rPr>
        <w:t></w:t>
      </w:r>
      <w:r w:rsidRPr="00A90537">
        <w:rPr>
          <w:rFonts w:hint="eastAsia"/>
          <w:lang w:val="en-US"/>
        </w:rPr>
        <w:t>біженець</w:t>
      </w:r>
      <w:r w:rsidRPr="00A90537">
        <w:rPr>
          <w:lang w:val="en-US"/>
        </w:rPr>
        <w:t></w:t>
      </w:r>
      <w:r w:rsidRPr="00A90537">
        <w:rPr>
          <w:lang w:val="en-US"/>
        </w:rPr>
        <w:t></w:t>
      </w:r>
      <w:r w:rsidRPr="00A90537">
        <w:rPr>
          <w:lang w:val="en-US"/>
        </w:rPr>
        <w:t></w:t>
      </w:r>
      <w:r w:rsidRPr="00A90537">
        <w:rPr>
          <w:rFonts w:hint="eastAsia"/>
          <w:lang w:val="en-US"/>
        </w:rPr>
        <w:t>статусу</w:t>
      </w:r>
      <w:r w:rsidRPr="00A90537">
        <w:rPr>
          <w:lang w:val="en-US"/>
        </w:rPr>
        <w:t></w:t>
      </w:r>
      <w:r w:rsidRPr="00A90537">
        <w:rPr>
          <w:rFonts w:hint="eastAsia"/>
          <w:lang w:val="en-US"/>
        </w:rPr>
        <w:t>біженця</w:t>
      </w:r>
      <w:r w:rsidRPr="00A90537">
        <w:rPr>
          <w:lang w:val="en-US"/>
        </w:rPr>
        <w:t></w:t>
      </w:r>
      <w:r w:rsidRPr="00A90537">
        <w:rPr>
          <w:lang w:val="en-US"/>
        </w:rPr>
        <w:t></w:t>
      </w:r>
      <w:r w:rsidRPr="00A90537">
        <w:rPr>
          <w:rFonts w:hint="eastAsia"/>
          <w:lang w:val="en-US"/>
        </w:rPr>
        <w:t>регулювання</w:t>
      </w:r>
      <w:r w:rsidRPr="00A90537">
        <w:rPr>
          <w:lang w:val="en-US"/>
        </w:rPr>
        <w:t></w:t>
      </w:r>
      <w:r w:rsidRPr="00A90537">
        <w:rPr>
          <w:lang w:val="en-US"/>
        </w:rPr>
        <w:t></w:t>
      </w:r>
      <w:r w:rsidRPr="00A90537">
        <w:rPr>
          <w:rFonts w:hint="eastAsia"/>
          <w:lang w:val="en-US"/>
        </w:rPr>
        <w:t>питань</w:t>
      </w:r>
      <w:r w:rsidRPr="00A90537">
        <w:rPr>
          <w:lang w:val="en-US"/>
        </w:rPr>
        <w:t></w:t>
      </w:r>
      <w:r w:rsidRPr="00A90537">
        <w:rPr>
          <w:lang w:val="en-US"/>
        </w:rPr>
        <w:t></w:t>
      </w:r>
      <w:r w:rsidRPr="00A90537">
        <w:rPr>
          <w:lang w:val="en-US"/>
        </w:rPr>
        <w:t></w:t>
      </w:r>
      <w:r w:rsidRPr="00A90537">
        <w:rPr>
          <w:rFonts w:hint="eastAsia"/>
          <w:lang w:val="en-US"/>
        </w:rPr>
        <w:t>пов’язаних</w:t>
      </w:r>
      <w:r w:rsidRPr="00A90537">
        <w:rPr>
          <w:lang w:val="en-US"/>
        </w:rPr>
        <w:t></w:t>
      </w:r>
      <w:r w:rsidRPr="00A90537">
        <w:rPr>
          <w:lang w:val="en-US"/>
        </w:rPr>
        <w:t></w:t>
      </w:r>
      <w:r w:rsidRPr="00A90537">
        <w:rPr>
          <w:rFonts w:hint="eastAsia"/>
          <w:lang w:val="en-US"/>
        </w:rPr>
        <w:t>із</w:t>
      </w:r>
      <w:r w:rsidRPr="00A90537">
        <w:rPr>
          <w:lang w:val="en-US"/>
        </w:rPr>
        <w:t></w:t>
      </w:r>
      <w:r w:rsidRPr="00A90537">
        <w:rPr>
          <w:lang w:val="en-US"/>
        </w:rPr>
        <w:t></w:t>
      </w:r>
      <w:r w:rsidRPr="00A90537">
        <w:rPr>
          <w:rFonts w:hint="eastAsia"/>
          <w:lang w:val="en-US"/>
        </w:rPr>
        <w:t>захистом</w:t>
      </w:r>
      <w:r w:rsidRPr="00A90537">
        <w:rPr>
          <w:lang w:val="en-US"/>
        </w:rPr>
        <w:t></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шукають</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було</w:t>
      </w:r>
      <w:r w:rsidRPr="00A90537">
        <w:rPr>
          <w:lang w:val="en-US"/>
        </w:rPr>
        <w:t></w:t>
      </w:r>
      <w:r w:rsidRPr="00A90537">
        <w:rPr>
          <w:rFonts w:hint="eastAsia"/>
          <w:lang w:val="en-US"/>
        </w:rPr>
        <w:t>розпочато</w:t>
      </w:r>
      <w:r w:rsidRPr="00A90537">
        <w:rPr>
          <w:lang w:val="en-US"/>
        </w:rPr>
        <w:t></w:t>
      </w:r>
      <w:r w:rsidRPr="00A90537">
        <w:rPr>
          <w:rFonts w:hint="eastAsia"/>
          <w:lang w:val="en-US"/>
        </w:rPr>
        <w:t>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х</w:t>
      </w:r>
      <w:r w:rsidRPr="00A90537">
        <w:rPr>
          <w:lang w:val="en-US"/>
        </w:rPr>
        <w:t></w:t>
      </w:r>
      <w:r w:rsidRPr="00A90537">
        <w:rPr>
          <w:rFonts w:hint="eastAsia"/>
          <w:lang w:val="en-US"/>
        </w:rPr>
        <w:t>рр</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рамках</w:t>
      </w:r>
      <w:r w:rsidRPr="00A90537">
        <w:rPr>
          <w:lang w:val="en-US"/>
        </w:rPr>
        <w:t></w:t>
      </w:r>
      <w:r w:rsidRPr="00A90537">
        <w:rPr>
          <w:rFonts w:hint="eastAsia"/>
          <w:lang w:val="en-US"/>
        </w:rPr>
        <w:t>Лігі</w:t>
      </w:r>
      <w:r w:rsidRPr="00A90537">
        <w:rPr>
          <w:lang w:val="en-US"/>
        </w:rPr>
        <w:t></w:t>
      </w:r>
      <w:r w:rsidRPr="00A90537">
        <w:rPr>
          <w:rFonts w:hint="eastAsia"/>
          <w:lang w:val="en-US"/>
        </w:rPr>
        <w:t>Націй</w:t>
      </w:r>
      <w:r w:rsidRPr="00A90537">
        <w:rPr>
          <w:lang w:val="en-US"/>
        </w:rPr>
        <w:t></w:t>
      </w:r>
      <w:r w:rsidRPr="00A90537">
        <w:rPr>
          <w:lang w:val="en-US"/>
        </w:rPr>
        <w:t></w:t>
      </w:r>
      <w:r w:rsidRPr="00A90537">
        <w:rPr>
          <w:rFonts w:hint="eastAsia"/>
          <w:lang w:val="en-US"/>
        </w:rPr>
        <w:t>Незважаючи</w:t>
      </w:r>
      <w:r w:rsidRPr="00A90537">
        <w:rPr>
          <w:lang w:val="en-US"/>
        </w:rPr>
        <w:t></w:t>
      </w:r>
      <w:r w:rsidRPr="00A90537">
        <w:rPr>
          <w:rFonts w:hint="eastAsia"/>
          <w:lang w:val="en-US"/>
        </w:rPr>
        <w:t>на</w:t>
      </w:r>
      <w:r w:rsidRPr="00A90537">
        <w:rPr>
          <w:lang w:val="en-US"/>
        </w:rPr>
        <w:t></w:t>
      </w:r>
      <w:r w:rsidRPr="00A90537">
        <w:rPr>
          <w:rFonts w:hint="eastAsia"/>
          <w:lang w:val="en-US"/>
        </w:rPr>
        <w:t>загальний</w:t>
      </w:r>
      <w:r w:rsidRPr="00A90537">
        <w:rPr>
          <w:lang w:val="en-US"/>
        </w:rPr>
        <w:t></w:t>
      </w:r>
      <w:r w:rsidRPr="00A90537">
        <w:rPr>
          <w:rFonts w:hint="eastAsia"/>
          <w:lang w:val="en-US"/>
        </w:rPr>
        <w:t>тривалий</w:t>
      </w:r>
      <w:r w:rsidRPr="00A90537">
        <w:rPr>
          <w:lang w:val="en-US"/>
        </w:rPr>
        <w:t></w:t>
      </w:r>
      <w:r w:rsidRPr="00A90537">
        <w:rPr>
          <w:rFonts w:hint="eastAsia"/>
          <w:lang w:val="en-US"/>
        </w:rPr>
        <w:t>процес</w:t>
      </w:r>
      <w:r w:rsidRPr="00A90537">
        <w:rPr>
          <w:lang w:val="en-US"/>
        </w:rPr>
        <w:t></w:t>
      </w:r>
      <w:r w:rsidRPr="00A90537">
        <w:rPr>
          <w:rFonts w:hint="eastAsia"/>
          <w:lang w:val="en-US"/>
        </w:rPr>
        <w:t>формування</w:t>
      </w:r>
      <w:r w:rsidRPr="00A90537">
        <w:rPr>
          <w:lang w:val="en-US"/>
        </w:rPr>
        <w:t></w:t>
      </w:r>
      <w:r w:rsidRPr="00A90537">
        <w:rPr>
          <w:rFonts w:hint="eastAsia"/>
          <w:lang w:val="en-US"/>
        </w:rPr>
        <w:t>інституту</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тільки</w:t>
      </w:r>
      <w:r w:rsidRPr="00A90537">
        <w:rPr>
          <w:lang w:val="en-US"/>
        </w:rPr>
        <w:t></w:t>
      </w:r>
      <w:r w:rsidRPr="00A90537">
        <w:rPr>
          <w:rFonts w:hint="eastAsia"/>
          <w:lang w:val="en-US"/>
        </w:rPr>
        <w:t>у</w:t>
      </w:r>
      <w:r w:rsidRPr="00A90537">
        <w:rPr>
          <w:lang w:val="en-US"/>
        </w:rPr>
        <w:t></w:t>
      </w:r>
      <w:r w:rsidRPr="00A90537">
        <w:rPr>
          <w:rFonts w:hint="eastAsia"/>
          <w:lang w:val="en-US"/>
        </w:rPr>
        <w:t>ХХ</w:t>
      </w:r>
      <w:r w:rsidRPr="00A90537">
        <w:rPr>
          <w:lang w:val="en-US"/>
        </w:rPr>
        <w:t></w:t>
      </w:r>
      <w:r w:rsidRPr="00A90537">
        <w:rPr>
          <w:rFonts w:hint="eastAsia"/>
          <w:lang w:val="en-US"/>
        </w:rPr>
        <w:t>столітті</w:t>
      </w:r>
      <w:r w:rsidRPr="00A90537">
        <w:rPr>
          <w:lang w:val="en-US"/>
        </w:rPr>
        <w:t></w:t>
      </w:r>
      <w:r w:rsidRPr="00A90537">
        <w:rPr>
          <w:rFonts w:hint="eastAsia"/>
          <w:lang w:val="en-US"/>
        </w:rPr>
        <w:t>з’явилися</w:t>
      </w:r>
      <w:r w:rsidRPr="00A90537">
        <w:rPr>
          <w:lang w:val="en-US"/>
        </w:rPr>
        <w:t></w:t>
      </w:r>
      <w:r w:rsidRPr="00A90537">
        <w:rPr>
          <w:rFonts w:hint="eastAsia"/>
          <w:lang w:val="en-US"/>
        </w:rPr>
        <w:t>умови</w:t>
      </w:r>
      <w:r w:rsidRPr="00A90537">
        <w:rPr>
          <w:lang w:val="en-US"/>
        </w:rPr>
        <w:t></w:t>
      </w:r>
      <w:r w:rsidRPr="00A90537">
        <w:rPr>
          <w:rFonts w:hint="eastAsia"/>
          <w:lang w:val="en-US"/>
        </w:rPr>
        <w:t>для</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цього</w:t>
      </w:r>
      <w:r w:rsidRPr="00A90537">
        <w:rPr>
          <w:lang w:val="en-US"/>
        </w:rPr>
        <w:t></w:t>
      </w:r>
      <w:r w:rsidRPr="00A90537">
        <w:rPr>
          <w:rFonts w:hint="eastAsia"/>
          <w:lang w:val="en-US"/>
        </w:rPr>
        <w:t>питання</w:t>
      </w:r>
      <w:r w:rsidRPr="00A90537">
        <w:rPr>
          <w:lang w:val="en-US"/>
        </w:rPr>
        <w:t></w:t>
      </w:r>
      <w:r w:rsidRPr="00A90537">
        <w:rPr>
          <w:lang w:val="en-US"/>
        </w:rPr>
        <w:t></w:t>
      </w:r>
      <w:r w:rsidRPr="00A90537">
        <w:rPr>
          <w:rFonts w:hint="eastAsia"/>
          <w:lang w:val="en-US"/>
        </w:rPr>
        <w:t>Вагомим</w:t>
      </w:r>
      <w:r w:rsidRPr="00A90537">
        <w:rPr>
          <w:lang w:val="en-US"/>
        </w:rPr>
        <w:t></w:t>
      </w:r>
      <w:r w:rsidRPr="00A90537">
        <w:rPr>
          <w:rFonts w:hint="eastAsia"/>
          <w:lang w:val="en-US"/>
        </w:rPr>
        <w:t>внеском</w:t>
      </w:r>
      <w:r w:rsidRPr="00A90537">
        <w:rPr>
          <w:lang w:val="en-US"/>
        </w:rPr>
        <w:t></w:t>
      </w:r>
      <w:r w:rsidRPr="00A90537">
        <w:rPr>
          <w:rFonts w:hint="eastAsia"/>
          <w:lang w:val="en-US"/>
        </w:rPr>
        <w:t>у</w:t>
      </w:r>
      <w:r w:rsidRPr="00A90537">
        <w:rPr>
          <w:lang w:val="en-US"/>
        </w:rPr>
        <w:t></w:t>
      </w:r>
      <w:r w:rsidRPr="00A90537">
        <w:rPr>
          <w:rFonts w:hint="eastAsia"/>
          <w:lang w:val="en-US"/>
        </w:rPr>
        <w:t>розбудову</w:t>
      </w:r>
      <w:r w:rsidRPr="00A90537">
        <w:rPr>
          <w:lang w:val="en-US"/>
        </w:rPr>
        <w:t></w:t>
      </w:r>
      <w:r w:rsidRPr="00A90537">
        <w:rPr>
          <w:rFonts w:hint="eastAsia"/>
          <w:lang w:val="en-US"/>
        </w:rPr>
        <w:t>міжнародно</w:t>
      </w:r>
      <w:r w:rsidRPr="00A90537">
        <w:rPr>
          <w:lang w:val="en-US"/>
        </w:rPr>
        <w:t></w:t>
      </w:r>
      <w:r w:rsidRPr="00A90537">
        <w:rPr>
          <w:lang w:val="en-US"/>
        </w:rPr>
        <w:t></w:t>
      </w:r>
      <w:r w:rsidRPr="00A90537">
        <w:rPr>
          <w:rFonts w:hint="eastAsia"/>
          <w:lang w:val="en-US"/>
        </w:rPr>
        <w:t>правової</w:t>
      </w:r>
      <w:r w:rsidRPr="00A90537">
        <w:rPr>
          <w:lang w:val="en-US"/>
        </w:rPr>
        <w:t></w:t>
      </w:r>
      <w:r w:rsidRPr="00A90537">
        <w:rPr>
          <w:rFonts w:hint="eastAsia"/>
          <w:lang w:val="en-US"/>
        </w:rPr>
        <w:t>системи</w:t>
      </w:r>
      <w:r w:rsidRPr="00A90537">
        <w:rPr>
          <w:lang w:val="en-US"/>
        </w:rPr>
        <w:t></w:t>
      </w:r>
      <w:r w:rsidRPr="00A90537">
        <w:rPr>
          <w:rFonts w:hint="eastAsia"/>
          <w:lang w:val="en-US"/>
        </w:rPr>
        <w:t>врегулювання</w:t>
      </w:r>
      <w:r w:rsidRPr="00A90537">
        <w:rPr>
          <w:lang w:val="en-US"/>
        </w:rPr>
        <w:t></w:t>
      </w:r>
      <w:r w:rsidRPr="00A90537">
        <w:rPr>
          <w:rFonts w:hint="eastAsia"/>
          <w:lang w:val="en-US"/>
        </w:rPr>
        <w:t>проблем</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розвиток</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rFonts w:hint="eastAsia"/>
          <w:lang w:val="en-US"/>
        </w:rPr>
        <w:t>було</w:t>
      </w:r>
      <w:r w:rsidRPr="00A90537">
        <w:rPr>
          <w:lang w:val="en-US"/>
        </w:rPr>
        <w:t></w:t>
      </w:r>
      <w:r w:rsidRPr="00A90537">
        <w:rPr>
          <w:rFonts w:hint="eastAsia"/>
          <w:lang w:val="en-US"/>
        </w:rPr>
        <w:t>прийняття</w:t>
      </w:r>
      <w:r w:rsidRPr="00A90537">
        <w:rPr>
          <w:lang w:val="en-US"/>
        </w:rPr>
        <w:t></w:t>
      </w:r>
      <w:r w:rsidRPr="00A90537">
        <w:rPr>
          <w:rFonts w:hint="eastAsia"/>
          <w:lang w:val="en-US"/>
        </w:rPr>
        <w:t>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Женевської</w:t>
      </w:r>
      <w:r w:rsidRPr="00A90537">
        <w:rPr>
          <w:lang w:val="en-US"/>
        </w:rPr>
        <w:t></w:t>
      </w:r>
      <w:r w:rsidRPr="00A90537">
        <w:rPr>
          <w:rFonts w:hint="eastAsia"/>
          <w:lang w:val="en-US"/>
        </w:rPr>
        <w:t>угоди</w:t>
      </w:r>
      <w:r w:rsidRPr="00A90537">
        <w:rPr>
          <w:lang w:val="en-US"/>
        </w:rPr>
        <w:t></w:t>
      </w:r>
      <w:r w:rsidRPr="00A90537">
        <w:rPr>
          <w:rFonts w:hint="eastAsia"/>
          <w:lang w:val="en-US"/>
        </w:rPr>
        <w:t>про</w:t>
      </w:r>
      <w:r w:rsidRPr="00A90537">
        <w:rPr>
          <w:lang w:val="en-US"/>
        </w:rPr>
        <w:t></w:t>
      </w:r>
      <w:r w:rsidRPr="00A90537">
        <w:rPr>
          <w:rFonts w:hint="eastAsia"/>
          <w:lang w:val="en-US"/>
        </w:rPr>
        <w:t>правовий</w:t>
      </w:r>
      <w:r w:rsidRPr="00A90537">
        <w:rPr>
          <w:lang w:val="en-US"/>
        </w:rPr>
        <w:t></w:t>
      </w:r>
      <w:r w:rsidRPr="00A90537">
        <w:rPr>
          <w:rFonts w:hint="eastAsia"/>
          <w:lang w:val="en-US"/>
        </w:rPr>
        <w:t>статус</w:t>
      </w:r>
      <w:r w:rsidRPr="00A90537">
        <w:rPr>
          <w:lang w:val="en-US"/>
        </w:rPr>
        <w:t></w:t>
      </w:r>
      <w:r w:rsidRPr="00A90537">
        <w:rPr>
          <w:rFonts w:hint="eastAsia"/>
          <w:lang w:val="en-US"/>
        </w:rPr>
        <w:t>російських</w:t>
      </w:r>
      <w:r w:rsidRPr="00A90537">
        <w:rPr>
          <w:lang w:val="en-US"/>
        </w:rPr>
        <w:t></w:t>
      </w:r>
      <w:r w:rsidRPr="00A90537">
        <w:rPr>
          <w:rFonts w:hint="eastAsia"/>
          <w:lang w:val="en-US"/>
        </w:rPr>
        <w:t>та</w:t>
      </w:r>
      <w:r w:rsidRPr="00A90537">
        <w:rPr>
          <w:lang w:val="en-US"/>
        </w:rPr>
        <w:t></w:t>
      </w:r>
      <w:r w:rsidRPr="00A90537">
        <w:rPr>
          <w:rFonts w:hint="eastAsia"/>
          <w:lang w:val="en-US"/>
        </w:rPr>
        <w:t>вірменських</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Конвенції</w:t>
      </w:r>
      <w:r w:rsidRPr="00A90537">
        <w:rPr>
          <w:lang w:val="en-US"/>
        </w:rPr>
        <w:t></w:t>
      </w:r>
      <w:r w:rsidRPr="00A90537">
        <w:rPr>
          <w:rFonts w:hint="eastAsia"/>
          <w:lang w:val="en-US"/>
        </w:rPr>
        <w:t>про</w:t>
      </w:r>
      <w:r w:rsidRPr="00A90537">
        <w:rPr>
          <w:lang w:val="en-US"/>
        </w:rPr>
        <w:t></w:t>
      </w:r>
      <w:r w:rsidRPr="00A90537">
        <w:rPr>
          <w:rFonts w:hint="eastAsia"/>
          <w:lang w:val="en-US"/>
        </w:rPr>
        <w:t>міжнародний</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Сучасний</w:t>
      </w:r>
      <w:r w:rsidRPr="00A90537">
        <w:rPr>
          <w:lang w:val="en-US"/>
        </w:rPr>
        <w:t></w:t>
      </w:r>
      <w:r w:rsidRPr="00A90537">
        <w:rPr>
          <w:rFonts w:hint="eastAsia"/>
          <w:lang w:val="en-US"/>
        </w:rPr>
        <w:t>етап</w:t>
      </w:r>
      <w:r w:rsidRPr="00A90537">
        <w:rPr>
          <w:lang w:val="en-US"/>
        </w:rPr>
        <w:t></w:t>
      </w:r>
      <w:r w:rsidRPr="00A90537">
        <w:rPr>
          <w:rFonts w:hint="eastAsia"/>
          <w:lang w:val="en-US"/>
        </w:rPr>
        <w:t>розвитку</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rFonts w:hint="eastAsia"/>
          <w:lang w:val="en-US"/>
        </w:rPr>
        <w:t>розпочинається</w:t>
      </w:r>
      <w:r w:rsidRPr="00A90537">
        <w:rPr>
          <w:lang w:val="en-US"/>
        </w:rPr>
        <w:t></w:t>
      </w:r>
      <w:r w:rsidRPr="00A90537">
        <w:rPr>
          <w:rFonts w:hint="eastAsia"/>
          <w:lang w:val="en-US"/>
        </w:rPr>
        <w:t>із</w:t>
      </w:r>
      <w:r w:rsidRPr="00A90537">
        <w:rPr>
          <w:lang w:val="en-US"/>
        </w:rPr>
        <w:t></w:t>
      </w:r>
      <w:r w:rsidRPr="00A90537">
        <w:rPr>
          <w:rFonts w:hint="eastAsia"/>
          <w:lang w:val="en-US"/>
        </w:rPr>
        <w:t>завершенням</w:t>
      </w:r>
      <w:r w:rsidRPr="00A90537">
        <w:rPr>
          <w:lang w:val="en-US"/>
        </w:rPr>
        <w:t></w:t>
      </w:r>
      <w:r w:rsidRPr="00A90537">
        <w:rPr>
          <w:rFonts w:hint="eastAsia"/>
          <w:lang w:val="en-US"/>
        </w:rPr>
        <w:t>Другої</w:t>
      </w:r>
      <w:r w:rsidRPr="00A90537">
        <w:rPr>
          <w:lang w:val="en-US"/>
        </w:rPr>
        <w:t></w:t>
      </w:r>
      <w:r w:rsidRPr="00A90537">
        <w:rPr>
          <w:rFonts w:hint="eastAsia"/>
          <w:lang w:val="en-US"/>
        </w:rPr>
        <w:t>світової</w:t>
      </w:r>
      <w:r w:rsidRPr="00A90537">
        <w:rPr>
          <w:lang w:val="en-US"/>
        </w:rPr>
        <w:t></w:t>
      </w:r>
      <w:r w:rsidRPr="00A90537">
        <w:rPr>
          <w:rFonts w:hint="eastAsia"/>
          <w:lang w:val="en-US"/>
        </w:rPr>
        <w:t>війни</w:t>
      </w:r>
      <w:r w:rsidRPr="00A90537">
        <w:rPr>
          <w:lang w:val="en-US"/>
        </w:rPr>
        <w:t></w:t>
      </w:r>
      <w:r w:rsidRPr="00A90537">
        <w:rPr>
          <w:rFonts w:hint="eastAsia"/>
          <w:lang w:val="en-US"/>
        </w:rPr>
        <w:t>та</w:t>
      </w:r>
      <w:r w:rsidRPr="00A90537">
        <w:rPr>
          <w:lang w:val="en-US"/>
        </w:rPr>
        <w:t></w:t>
      </w:r>
      <w:r w:rsidRPr="00A90537">
        <w:rPr>
          <w:rFonts w:hint="eastAsia"/>
          <w:lang w:val="en-US"/>
        </w:rPr>
        <w:t>безпосередньо</w:t>
      </w:r>
      <w:r w:rsidRPr="00A90537">
        <w:rPr>
          <w:lang w:val="en-US"/>
        </w:rPr>
        <w:t></w:t>
      </w:r>
      <w:r w:rsidRPr="00A90537">
        <w:rPr>
          <w:rFonts w:hint="eastAsia"/>
          <w:lang w:val="en-US"/>
        </w:rPr>
        <w:t>пов’язаний</w:t>
      </w:r>
      <w:r w:rsidRPr="00A90537">
        <w:rPr>
          <w:lang w:val="en-US"/>
        </w:rPr>
        <w:t></w:t>
      </w:r>
      <w:r w:rsidRPr="00A90537">
        <w:rPr>
          <w:rFonts w:hint="eastAsia"/>
          <w:lang w:val="en-US"/>
        </w:rPr>
        <w:t>із</w:t>
      </w:r>
      <w:r w:rsidRPr="00A90537">
        <w:rPr>
          <w:lang w:val="en-US"/>
        </w:rPr>
        <w:t></w:t>
      </w:r>
      <w:r w:rsidRPr="00A90537">
        <w:rPr>
          <w:rFonts w:hint="eastAsia"/>
          <w:lang w:val="en-US"/>
        </w:rPr>
        <w:t>створенням</w:t>
      </w:r>
      <w:r w:rsidRPr="00A90537">
        <w:rPr>
          <w:lang w:val="en-US"/>
        </w:rPr>
        <w:t></w:t>
      </w:r>
      <w:r w:rsidRPr="00A90537">
        <w:rPr>
          <w:rFonts w:hint="eastAsia"/>
          <w:lang w:val="en-US"/>
        </w:rPr>
        <w:t>Управління</w:t>
      </w:r>
      <w:r w:rsidRPr="00A90537">
        <w:rPr>
          <w:lang w:val="en-US"/>
        </w:rPr>
        <w:t></w:t>
      </w:r>
      <w:r w:rsidRPr="00A90537">
        <w:rPr>
          <w:rFonts w:hint="eastAsia"/>
          <w:lang w:val="en-US"/>
        </w:rPr>
        <w:t>Верховного</w:t>
      </w:r>
      <w:r w:rsidRPr="00A90537">
        <w:rPr>
          <w:lang w:val="en-US"/>
        </w:rPr>
        <w:t></w:t>
      </w:r>
      <w:r w:rsidRPr="00A90537">
        <w:rPr>
          <w:rFonts w:hint="eastAsia"/>
          <w:lang w:val="en-US"/>
        </w:rPr>
        <w:t>Комісару</w:t>
      </w:r>
      <w:r w:rsidRPr="00A90537">
        <w:rPr>
          <w:lang w:val="en-US"/>
        </w:rPr>
        <w:t></w:t>
      </w:r>
      <w:r w:rsidRPr="00A90537">
        <w:rPr>
          <w:rFonts w:hint="eastAsia"/>
          <w:lang w:val="en-US"/>
        </w:rPr>
        <w:t>ООН</w:t>
      </w:r>
      <w:r w:rsidRPr="00A90537">
        <w:rPr>
          <w:lang w:val="en-US"/>
        </w:rPr>
        <w:t></w:t>
      </w:r>
      <w:r w:rsidRPr="00A90537">
        <w:rPr>
          <w:rFonts w:hint="eastAsia"/>
          <w:lang w:val="en-US"/>
        </w:rPr>
        <w:t>з</w:t>
      </w:r>
      <w:r w:rsidRPr="00A90537">
        <w:rPr>
          <w:lang w:val="en-US"/>
        </w:rPr>
        <w:t></w:t>
      </w:r>
      <w:r w:rsidRPr="00A90537">
        <w:rPr>
          <w:rFonts w:hint="eastAsia"/>
          <w:lang w:val="en-US"/>
        </w:rPr>
        <w:t>питань</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ухваленням</w:t>
      </w:r>
      <w:r w:rsidRPr="00A90537">
        <w:rPr>
          <w:lang w:val="en-US"/>
        </w:rPr>
        <w:t></w:t>
      </w:r>
      <w:r w:rsidRPr="00A90537">
        <w:rPr>
          <w:rFonts w:hint="eastAsia"/>
          <w:lang w:val="en-US"/>
        </w:rPr>
        <w:t>Конвенції</w:t>
      </w:r>
      <w:r w:rsidRPr="00A90537">
        <w:rPr>
          <w:lang w:val="en-US"/>
        </w:rPr>
        <w:t></w:t>
      </w:r>
      <w:r w:rsidRPr="00A90537">
        <w:rPr>
          <w:rFonts w:hint="eastAsia"/>
          <w:lang w:val="en-US"/>
        </w:rPr>
        <w:t>ООН</w:t>
      </w:r>
      <w:r w:rsidRPr="00A90537">
        <w:rPr>
          <w:lang w:val="en-US"/>
        </w:rPr>
        <w:t></w:t>
      </w:r>
      <w:r w:rsidRPr="00A90537">
        <w:rPr>
          <w:rFonts w:hint="eastAsia"/>
          <w:lang w:val="en-US"/>
        </w:rPr>
        <w:t>про</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lang w:val="en-US"/>
        </w:rPr>
        <w:t></w:t>
      </w:r>
      <w:r w:rsidRPr="00A90537">
        <w:rPr>
          <w:rFonts w:hint="eastAsia"/>
          <w:lang w:val="en-US"/>
        </w:rPr>
        <w:t>якою</w:t>
      </w:r>
      <w:r w:rsidRPr="00A90537">
        <w:rPr>
          <w:lang w:val="en-US"/>
        </w:rPr>
        <w:t></w:t>
      </w:r>
      <w:r w:rsidRPr="00A90537">
        <w:rPr>
          <w:rFonts w:hint="eastAsia"/>
          <w:lang w:val="en-US"/>
        </w:rPr>
        <w:t>було</w:t>
      </w:r>
      <w:r w:rsidRPr="00A90537">
        <w:rPr>
          <w:lang w:val="en-US"/>
        </w:rPr>
        <w:t></w:t>
      </w:r>
      <w:r w:rsidRPr="00A90537">
        <w:rPr>
          <w:rFonts w:hint="eastAsia"/>
          <w:lang w:val="en-US"/>
        </w:rPr>
        <w:t>узагальнено</w:t>
      </w:r>
      <w:r w:rsidRPr="00A90537">
        <w:rPr>
          <w:lang w:val="en-US"/>
        </w:rPr>
        <w:t></w:t>
      </w:r>
      <w:r w:rsidRPr="00A90537">
        <w:rPr>
          <w:rFonts w:hint="eastAsia"/>
          <w:lang w:val="en-US"/>
        </w:rPr>
        <w:t>раніше</w:t>
      </w:r>
      <w:r w:rsidRPr="00A90537">
        <w:rPr>
          <w:lang w:val="en-US"/>
        </w:rPr>
        <w:t></w:t>
      </w:r>
      <w:r w:rsidRPr="00A90537">
        <w:rPr>
          <w:rFonts w:hint="eastAsia"/>
          <w:lang w:val="en-US"/>
        </w:rPr>
        <w:t>прийняті</w:t>
      </w:r>
      <w:r w:rsidRPr="00A90537">
        <w:rPr>
          <w:lang w:val="en-US"/>
        </w:rPr>
        <w:t></w:t>
      </w:r>
      <w:r w:rsidRPr="00A90537">
        <w:rPr>
          <w:rFonts w:hint="eastAsia"/>
          <w:lang w:val="en-US"/>
        </w:rPr>
        <w:t>норми</w:t>
      </w:r>
      <w:r w:rsidRPr="00A90537">
        <w:rPr>
          <w:lang w:val="en-US"/>
        </w:rPr>
        <w:t></w:t>
      </w:r>
      <w:r w:rsidRPr="00A90537">
        <w:rPr>
          <w:rFonts w:hint="eastAsia"/>
          <w:lang w:val="en-US"/>
        </w:rPr>
        <w:t>у</w:t>
      </w:r>
      <w:r w:rsidRPr="00A90537">
        <w:rPr>
          <w:lang w:val="en-US"/>
        </w:rPr>
        <w:t></w:t>
      </w:r>
      <w:r w:rsidRPr="00A90537">
        <w:rPr>
          <w:rFonts w:hint="eastAsia"/>
          <w:lang w:val="en-US"/>
        </w:rPr>
        <w:t>цій</w:t>
      </w:r>
      <w:r w:rsidRPr="00A90537">
        <w:rPr>
          <w:lang w:val="en-US"/>
        </w:rPr>
        <w:t></w:t>
      </w:r>
      <w:r w:rsidRPr="00A90537">
        <w:rPr>
          <w:rFonts w:hint="eastAsia"/>
          <w:lang w:val="en-US"/>
        </w:rPr>
        <w:t>сфері</w:t>
      </w:r>
      <w:r w:rsidRPr="00A90537">
        <w:rPr>
          <w:lang w:val="en-US"/>
        </w:rPr>
        <w:t></w:t>
      </w:r>
      <w:r w:rsidRPr="00A90537">
        <w:rPr>
          <w:rFonts w:hint="eastAsia"/>
          <w:lang w:val="en-US"/>
        </w:rPr>
        <w:t>та</w:t>
      </w:r>
      <w:r w:rsidRPr="00A90537">
        <w:rPr>
          <w:lang w:val="en-US"/>
        </w:rPr>
        <w:t></w:t>
      </w:r>
      <w:r w:rsidRPr="00A90537">
        <w:rPr>
          <w:rFonts w:hint="eastAsia"/>
          <w:lang w:val="en-US"/>
        </w:rPr>
        <w:t>визначено</w:t>
      </w:r>
      <w:r w:rsidRPr="00A90537">
        <w:rPr>
          <w:lang w:val="en-US"/>
        </w:rPr>
        <w:t></w:t>
      </w:r>
      <w:r w:rsidRPr="00A90537">
        <w:rPr>
          <w:rFonts w:hint="eastAsia"/>
          <w:lang w:val="en-US"/>
        </w:rPr>
        <w:t>поняття</w:t>
      </w:r>
    </w:p>
    <w:p w:rsidR="00A90537" w:rsidRPr="00A90537" w:rsidRDefault="00A90537" w:rsidP="00A90537">
      <w:pPr>
        <w:rPr>
          <w:lang w:val="en-US"/>
        </w:rPr>
      </w:pPr>
      <w:r w:rsidRPr="00A90537">
        <w:rPr>
          <w:lang w:val="en-US"/>
        </w:rPr>
        <w:t></w:t>
      </w:r>
      <w:r w:rsidRPr="00A90537">
        <w:rPr>
          <w:rFonts w:hint="eastAsia"/>
          <w:lang w:val="en-US"/>
        </w:rPr>
        <w:t>біженець</w:t>
      </w:r>
      <w:r w:rsidRPr="00A90537">
        <w:rPr>
          <w:lang w:val="en-US"/>
        </w:rPr>
        <w:t></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Право</w:t>
      </w:r>
      <w:r w:rsidRPr="00A90537">
        <w:rPr>
          <w:lang w:val="en-US"/>
        </w:rPr>
        <w:t></w:t>
      </w:r>
      <w:r w:rsidRPr="00A90537">
        <w:rPr>
          <w:rFonts w:hint="eastAsia"/>
          <w:lang w:val="en-US"/>
        </w:rPr>
        <w:t>людини</w:t>
      </w:r>
      <w:r w:rsidRPr="00A90537">
        <w:rPr>
          <w:lang w:val="en-US"/>
        </w:rPr>
        <w:t></w:t>
      </w:r>
      <w:r w:rsidRPr="00A90537">
        <w:rPr>
          <w:rFonts w:hint="eastAsia"/>
          <w:lang w:val="en-US"/>
        </w:rPr>
        <w:t>на</w:t>
      </w:r>
      <w:r w:rsidRPr="00A90537">
        <w:rPr>
          <w:lang w:val="en-US"/>
        </w:rPr>
        <w:t></w:t>
      </w:r>
      <w:r w:rsidRPr="00A90537">
        <w:rPr>
          <w:rFonts w:hint="eastAsia"/>
          <w:lang w:val="en-US"/>
        </w:rPr>
        <w:t>притулок</w:t>
      </w:r>
      <w:r w:rsidRPr="00A90537">
        <w:rPr>
          <w:lang w:val="en-US"/>
        </w:rPr>
        <w:t></w:t>
      </w:r>
      <w:r w:rsidRPr="00A90537">
        <w:rPr>
          <w:rFonts w:hint="eastAsia"/>
          <w:lang w:val="en-US"/>
        </w:rPr>
        <w:t>як</w:t>
      </w:r>
      <w:r w:rsidRPr="00A90537">
        <w:rPr>
          <w:lang w:val="en-US"/>
        </w:rPr>
        <w:t></w:t>
      </w:r>
      <w:r w:rsidRPr="00A90537">
        <w:rPr>
          <w:rFonts w:hint="eastAsia"/>
          <w:lang w:val="en-US"/>
        </w:rPr>
        <w:t>право</w:t>
      </w:r>
      <w:r w:rsidRPr="00A90537">
        <w:rPr>
          <w:lang w:val="en-US"/>
        </w:rPr>
        <w:t></w:t>
      </w:r>
      <w:r w:rsidRPr="00A90537">
        <w:rPr>
          <w:rFonts w:hint="eastAsia"/>
          <w:lang w:val="en-US"/>
        </w:rPr>
        <w:t>особи</w:t>
      </w:r>
      <w:r w:rsidRPr="00A90537">
        <w:rPr>
          <w:lang w:val="en-US"/>
        </w:rPr>
        <w:t></w:t>
      </w:r>
      <w:r w:rsidRPr="00A90537">
        <w:rPr>
          <w:rFonts w:hint="eastAsia"/>
          <w:lang w:val="en-US"/>
        </w:rPr>
        <w:t>шукати</w:t>
      </w:r>
      <w:r w:rsidRPr="00A90537">
        <w:rPr>
          <w:lang w:val="en-US"/>
        </w:rPr>
        <w:t></w:t>
      </w:r>
      <w:r w:rsidRPr="00A90537">
        <w:rPr>
          <w:rFonts w:hint="eastAsia"/>
          <w:lang w:val="en-US"/>
        </w:rPr>
        <w:t>та</w:t>
      </w:r>
      <w:r w:rsidRPr="00A90537">
        <w:rPr>
          <w:lang w:val="en-US"/>
        </w:rPr>
        <w:t></w:t>
      </w:r>
      <w:r w:rsidRPr="00A90537">
        <w:rPr>
          <w:rFonts w:hint="eastAsia"/>
          <w:lang w:val="en-US"/>
        </w:rPr>
        <w:t>користуватися</w:t>
      </w:r>
      <w:r w:rsidRPr="00A90537">
        <w:rPr>
          <w:lang w:val="en-US"/>
        </w:rPr>
        <w:t></w:t>
      </w:r>
      <w:r w:rsidRPr="00A90537">
        <w:rPr>
          <w:rFonts w:hint="eastAsia"/>
          <w:lang w:val="en-US"/>
        </w:rPr>
        <w:t>притулком</w:t>
      </w:r>
      <w:r w:rsidRPr="00A90537">
        <w:rPr>
          <w:lang w:val="en-US"/>
        </w:rPr>
        <w:t></w:t>
      </w:r>
      <w:r w:rsidRPr="00A90537">
        <w:rPr>
          <w:rFonts w:hint="eastAsia"/>
          <w:lang w:val="en-US"/>
        </w:rPr>
        <w:t>було</w:t>
      </w:r>
      <w:r w:rsidRPr="00A90537">
        <w:rPr>
          <w:lang w:val="en-US"/>
        </w:rPr>
        <w:t></w:t>
      </w:r>
      <w:r w:rsidRPr="00A90537">
        <w:rPr>
          <w:rFonts w:hint="eastAsia"/>
          <w:lang w:val="en-US"/>
        </w:rPr>
        <w:t>визначено</w:t>
      </w:r>
      <w:r w:rsidRPr="00A90537">
        <w:rPr>
          <w:lang w:val="en-US"/>
        </w:rPr>
        <w:t></w:t>
      </w:r>
      <w:r w:rsidRPr="00A90537">
        <w:rPr>
          <w:rFonts w:hint="eastAsia"/>
          <w:lang w:val="en-US"/>
        </w:rPr>
        <w:t>вперше</w:t>
      </w:r>
      <w:r w:rsidRPr="00A90537">
        <w:rPr>
          <w:lang w:val="en-US"/>
        </w:rPr>
        <w:t></w:t>
      </w:r>
      <w:r w:rsidRPr="00A90537">
        <w:rPr>
          <w:rFonts w:hint="eastAsia"/>
          <w:lang w:val="en-US"/>
        </w:rPr>
        <w:t>у</w:t>
      </w:r>
      <w:r w:rsidRPr="00A90537">
        <w:rPr>
          <w:lang w:val="en-US"/>
        </w:rPr>
        <w:t></w:t>
      </w:r>
      <w:r w:rsidRPr="00A90537">
        <w:rPr>
          <w:rFonts w:hint="eastAsia"/>
          <w:lang w:val="en-US"/>
        </w:rPr>
        <w:t>статті</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Загальної</w:t>
      </w:r>
      <w:r w:rsidRPr="00A90537">
        <w:rPr>
          <w:lang w:val="en-US"/>
        </w:rPr>
        <w:t></w:t>
      </w:r>
      <w:r w:rsidRPr="00A90537">
        <w:rPr>
          <w:rFonts w:hint="eastAsia"/>
          <w:lang w:val="en-US"/>
        </w:rPr>
        <w:t>декларації</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rFonts w:hint="eastAsia"/>
          <w:lang w:val="en-US"/>
        </w:rPr>
        <w:t>завдяки</w:t>
      </w:r>
      <w:r w:rsidRPr="00A90537">
        <w:rPr>
          <w:lang w:val="en-US"/>
        </w:rPr>
        <w:t></w:t>
      </w:r>
      <w:r w:rsidRPr="00A90537">
        <w:rPr>
          <w:rFonts w:hint="eastAsia"/>
          <w:lang w:val="en-US"/>
        </w:rPr>
        <w:t>досягненню</w:t>
      </w:r>
      <w:r w:rsidRPr="00A90537">
        <w:rPr>
          <w:lang w:val="en-US"/>
        </w:rPr>
        <w:t></w:t>
      </w:r>
      <w:r w:rsidRPr="00A90537">
        <w:rPr>
          <w:rFonts w:hint="eastAsia"/>
          <w:lang w:val="en-US"/>
        </w:rPr>
        <w:t>складного</w:t>
      </w:r>
      <w:r w:rsidRPr="00A90537">
        <w:rPr>
          <w:lang w:val="en-US"/>
        </w:rPr>
        <w:t></w:t>
      </w:r>
      <w:r w:rsidRPr="00A90537">
        <w:rPr>
          <w:rFonts w:hint="eastAsia"/>
          <w:lang w:val="en-US"/>
        </w:rPr>
        <w:t>компромісного</w:t>
      </w:r>
      <w:r w:rsidRPr="00A90537">
        <w:rPr>
          <w:lang w:val="en-US"/>
        </w:rPr>
        <w:t></w:t>
      </w:r>
      <w:r w:rsidRPr="00A90537">
        <w:rPr>
          <w:rFonts w:hint="eastAsia"/>
          <w:lang w:val="en-US"/>
        </w:rPr>
        <w:t>рішення</w:t>
      </w:r>
      <w:r w:rsidRPr="00A90537">
        <w:rPr>
          <w:lang w:val="en-US"/>
        </w:rPr>
        <w:t></w:t>
      </w:r>
      <w:r w:rsidRPr="00A90537">
        <w:rPr>
          <w:rFonts w:hint="eastAsia"/>
          <w:lang w:val="en-US"/>
        </w:rPr>
        <w:t>держав</w:t>
      </w:r>
      <w:r w:rsidRPr="00A90537">
        <w:rPr>
          <w:lang w:val="en-US"/>
        </w:rPr>
        <w:t></w:t>
      </w:r>
      <w:r w:rsidRPr="00A90537">
        <w:rPr>
          <w:rFonts w:hint="eastAsia"/>
          <w:lang w:val="en-US"/>
        </w:rPr>
        <w:t>щодо</w:t>
      </w:r>
      <w:r w:rsidRPr="00A90537">
        <w:rPr>
          <w:lang w:val="en-US"/>
        </w:rPr>
        <w:t></w:t>
      </w:r>
      <w:r w:rsidRPr="00A90537">
        <w:rPr>
          <w:rFonts w:hint="eastAsia"/>
          <w:lang w:val="en-US"/>
        </w:rPr>
        <w:t>його</w:t>
      </w:r>
      <w:r w:rsidRPr="00A90537">
        <w:rPr>
          <w:lang w:val="en-US"/>
        </w:rPr>
        <w:t></w:t>
      </w:r>
      <w:r w:rsidRPr="00A90537">
        <w:rPr>
          <w:rFonts w:hint="eastAsia"/>
          <w:lang w:val="en-US"/>
        </w:rPr>
        <w:t>формулювання</w:t>
      </w:r>
      <w:r w:rsidRPr="00A90537">
        <w:rPr>
          <w:lang w:val="en-US"/>
        </w:rPr>
        <w:t></w:t>
      </w:r>
      <w:r w:rsidRPr="00A90537">
        <w:rPr>
          <w:lang w:val="en-US"/>
        </w:rPr>
        <w:t></w:t>
      </w:r>
      <w:r w:rsidRPr="00A90537">
        <w:rPr>
          <w:rFonts w:hint="eastAsia"/>
          <w:lang w:val="en-US"/>
        </w:rPr>
        <w:t>враховуючи</w:t>
      </w:r>
      <w:r w:rsidRPr="00A90537">
        <w:rPr>
          <w:lang w:val="en-US"/>
        </w:rPr>
        <w:t></w:t>
      </w:r>
      <w:r w:rsidRPr="00A90537">
        <w:rPr>
          <w:rFonts w:hint="eastAsia"/>
          <w:lang w:val="en-US"/>
        </w:rPr>
        <w:t>їх</w:t>
      </w:r>
      <w:r w:rsidRPr="00A90537">
        <w:rPr>
          <w:lang w:val="en-US"/>
        </w:rPr>
        <w:t></w:t>
      </w:r>
      <w:r w:rsidRPr="00A90537">
        <w:rPr>
          <w:rFonts w:hint="eastAsia"/>
          <w:lang w:val="en-US"/>
        </w:rPr>
        <w:t>різне</w:t>
      </w:r>
      <w:r w:rsidRPr="00A90537">
        <w:rPr>
          <w:lang w:val="en-US"/>
        </w:rPr>
        <w:t></w:t>
      </w:r>
      <w:r w:rsidRPr="00A90537">
        <w:rPr>
          <w:rFonts w:hint="eastAsia"/>
          <w:lang w:val="en-US"/>
        </w:rPr>
        <w:t>ставлення</w:t>
      </w:r>
      <w:r w:rsidRPr="00A90537">
        <w:rPr>
          <w:lang w:val="en-US"/>
        </w:rPr>
        <w:t></w:t>
      </w:r>
      <w:r w:rsidRPr="00A90537">
        <w:rPr>
          <w:rFonts w:hint="eastAsia"/>
          <w:lang w:val="en-US"/>
        </w:rPr>
        <w:t>до</w:t>
      </w:r>
      <w:r w:rsidRPr="00A90537">
        <w:rPr>
          <w:lang w:val="en-US"/>
        </w:rPr>
        <w:t></w:t>
      </w:r>
      <w:r w:rsidRPr="00A90537">
        <w:rPr>
          <w:rFonts w:hint="eastAsia"/>
          <w:lang w:val="en-US"/>
        </w:rPr>
        <w:t>обов’язків</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можуть</w:t>
      </w:r>
      <w:r w:rsidRPr="00A90537">
        <w:rPr>
          <w:lang w:val="en-US"/>
        </w:rPr>
        <w:t></w:t>
      </w:r>
      <w:r w:rsidRPr="00A90537">
        <w:rPr>
          <w:rFonts w:hint="eastAsia"/>
          <w:lang w:val="en-US"/>
        </w:rPr>
        <w:t>випливати</w:t>
      </w:r>
      <w:r w:rsidRPr="00A90537">
        <w:rPr>
          <w:lang w:val="en-US"/>
        </w:rPr>
        <w:t></w:t>
      </w:r>
      <w:r w:rsidRPr="00A90537">
        <w:rPr>
          <w:rFonts w:hint="eastAsia"/>
          <w:lang w:val="en-US"/>
        </w:rPr>
        <w:t>для</w:t>
      </w:r>
      <w:r w:rsidRPr="00A90537">
        <w:rPr>
          <w:lang w:val="en-US"/>
        </w:rPr>
        <w:t></w:t>
      </w:r>
      <w:r w:rsidRPr="00A90537">
        <w:rPr>
          <w:rFonts w:hint="eastAsia"/>
          <w:lang w:val="en-US"/>
        </w:rPr>
        <w:t>держав</w:t>
      </w:r>
      <w:r w:rsidRPr="00A90537">
        <w:rPr>
          <w:lang w:val="en-US"/>
        </w:rPr>
        <w:t></w:t>
      </w:r>
      <w:r w:rsidRPr="00A90537">
        <w:rPr>
          <w:rFonts w:hint="eastAsia"/>
          <w:lang w:val="en-US"/>
        </w:rPr>
        <w:t>із</w:t>
      </w:r>
      <w:r w:rsidRPr="00A90537">
        <w:rPr>
          <w:lang w:val="en-US"/>
        </w:rPr>
        <w:t></w:t>
      </w:r>
      <w:r w:rsidRPr="00A90537">
        <w:rPr>
          <w:rFonts w:hint="eastAsia"/>
          <w:lang w:val="en-US"/>
        </w:rPr>
        <w:t>гарантуванням</w:t>
      </w:r>
      <w:r w:rsidRPr="00A90537">
        <w:rPr>
          <w:lang w:val="en-US"/>
        </w:rPr>
        <w:t></w:t>
      </w:r>
      <w:r w:rsidRPr="00A90537">
        <w:rPr>
          <w:rFonts w:hint="eastAsia"/>
          <w:lang w:val="en-US"/>
        </w:rPr>
        <w:t>цього</w:t>
      </w:r>
      <w:r w:rsidRPr="00A90537">
        <w:rPr>
          <w:lang w:val="en-US"/>
        </w:rPr>
        <w:t></w:t>
      </w:r>
      <w:r w:rsidRPr="00A90537">
        <w:rPr>
          <w:rFonts w:hint="eastAsia"/>
          <w:lang w:val="en-US"/>
        </w:rPr>
        <w:t>права</w:t>
      </w:r>
      <w:r w:rsidRPr="00A90537">
        <w:rPr>
          <w:lang w:val="en-US"/>
        </w:rPr>
        <w:t></w:t>
      </w:r>
      <w:r w:rsidRPr="00A90537">
        <w:rPr>
          <w:lang w:val="en-US"/>
        </w:rPr>
        <w:t></w:t>
      </w:r>
      <w:r w:rsidRPr="00A90537">
        <w:rPr>
          <w:rFonts w:hint="eastAsia"/>
          <w:lang w:val="en-US"/>
        </w:rPr>
        <w:t>Право</w:t>
      </w:r>
      <w:r w:rsidRPr="00A90537">
        <w:rPr>
          <w:lang w:val="en-US"/>
        </w:rPr>
        <w:t></w:t>
      </w:r>
      <w:r w:rsidRPr="00A90537">
        <w:rPr>
          <w:rFonts w:hint="eastAsia"/>
          <w:lang w:val="en-US"/>
        </w:rPr>
        <w:t>на</w:t>
      </w:r>
      <w:r w:rsidRPr="00A90537">
        <w:rPr>
          <w:lang w:val="en-US"/>
        </w:rPr>
        <w:t></w:t>
      </w:r>
      <w:r w:rsidRPr="00A90537">
        <w:rPr>
          <w:rFonts w:hint="eastAsia"/>
          <w:lang w:val="en-US"/>
        </w:rPr>
        <w:t>притулок</w:t>
      </w:r>
      <w:r w:rsidRPr="00A90537">
        <w:rPr>
          <w:lang w:val="en-US"/>
        </w:rPr>
        <w:t></w:t>
      </w:r>
      <w:r w:rsidRPr="00A90537">
        <w:rPr>
          <w:lang w:val="en-US"/>
        </w:rPr>
        <w:t></w:t>
      </w:r>
      <w:r w:rsidRPr="00A90537">
        <w:rPr>
          <w:rFonts w:hint="eastAsia"/>
          <w:lang w:val="en-US"/>
        </w:rPr>
        <w:t>закріплений</w:t>
      </w:r>
      <w:r w:rsidRPr="00A90537">
        <w:rPr>
          <w:lang w:val="en-US"/>
        </w:rPr>
        <w:t></w:t>
      </w:r>
      <w:r w:rsidRPr="00A90537">
        <w:rPr>
          <w:rFonts w:hint="eastAsia"/>
          <w:lang w:val="en-US"/>
        </w:rPr>
        <w:t>у</w:t>
      </w:r>
      <w:r w:rsidRPr="00A90537">
        <w:rPr>
          <w:lang w:val="en-US"/>
        </w:rPr>
        <w:t></w:t>
      </w:r>
      <w:r w:rsidRPr="00A90537">
        <w:rPr>
          <w:rFonts w:hint="eastAsia"/>
          <w:lang w:val="en-US"/>
        </w:rPr>
        <w:t>Загальній</w:t>
      </w:r>
      <w:r w:rsidRPr="00A90537">
        <w:rPr>
          <w:lang w:val="en-US"/>
        </w:rPr>
        <w:t></w:t>
      </w:r>
      <w:r w:rsidRPr="00A90537">
        <w:rPr>
          <w:rFonts w:hint="eastAsia"/>
          <w:lang w:val="en-US"/>
        </w:rPr>
        <w:t>декларації</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та</w:t>
      </w:r>
      <w:r w:rsidRPr="00A90537">
        <w:rPr>
          <w:lang w:val="en-US"/>
        </w:rPr>
        <w:t></w:t>
      </w:r>
      <w:r w:rsidRPr="00A90537">
        <w:rPr>
          <w:rFonts w:hint="eastAsia"/>
          <w:lang w:val="en-US"/>
        </w:rPr>
        <w:t>з</w:t>
      </w:r>
      <w:r w:rsidRPr="00A90537">
        <w:rPr>
          <w:lang w:val="en-US"/>
        </w:rPr>
        <w:t></w:t>
      </w:r>
      <w:r w:rsidRPr="00A90537">
        <w:rPr>
          <w:rFonts w:hint="eastAsia"/>
          <w:lang w:val="en-US"/>
        </w:rPr>
        <w:t>часом</w:t>
      </w:r>
      <w:r w:rsidRPr="00A90537">
        <w:rPr>
          <w:lang w:val="en-US"/>
        </w:rPr>
        <w:t></w:t>
      </w:r>
      <w:r w:rsidRPr="00A90537">
        <w:rPr>
          <w:rFonts w:hint="eastAsia"/>
          <w:lang w:val="en-US"/>
        </w:rPr>
        <w:t>і</w:t>
      </w:r>
      <w:r w:rsidRPr="00A90537">
        <w:rPr>
          <w:lang w:val="en-US"/>
        </w:rPr>
        <w:t></w:t>
      </w:r>
      <w:r w:rsidRPr="00A90537">
        <w:rPr>
          <w:rFonts w:hint="eastAsia"/>
          <w:lang w:val="en-US"/>
        </w:rPr>
        <w:t>в</w:t>
      </w:r>
      <w:r w:rsidRPr="00A90537">
        <w:rPr>
          <w:lang w:val="en-US"/>
        </w:rPr>
        <w:t></w:t>
      </w:r>
      <w:r w:rsidRPr="00A90537">
        <w:rPr>
          <w:rFonts w:hint="eastAsia"/>
          <w:lang w:val="en-US"/>
        </w:rPr>
        <w:t>інших</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правових</w:t>
      </w:r>
      <w:r w:rsidRPr="00A90537">
        <w:rPr>
          <w:lang w:val="en-US"/>
        </w:rPr>
        <w:t></w:t>
      </w:r>
      <w:r w:rsidRPr="00A90537">
        <w:rPr>
          <w:rFonts w:hint="eastAsia"/>
          <w:lang w:val="en-US"/>
        </w:rPr>
        <w:t>документах</w:t>
      </w:r>
      <w:r w:rsidRPr="00A90537">
        <w:rPr>
          <w:lang w:val="en-US"/>
        </w:rPr>
        <w:t></w:t>
      </w:r>
      <w:r w:rsidRPr="00A90537">
        <w:rPr>
          <w:lang w:val="en-US"/>
        </w:rPr>
        <w:t></w:t>
      </w:r>
      <w:r w:rsidRPr="00A90537">
        <w:rPr>
          <w:rFonts w:hint="eastAsia"/>
          <w:lang w:val="en-US"/>
        </w:rPr>
        <w:t>сьогодні</w:t>
      </w:r>
      <w:r w:rsidRPr="00A90537">
        <w:rPr>
          <w:lang w:val="en-US"/>
        </w:rPr>
        <w:t></w:t>
      </w:r>
      <w:r w:rsidRPr="00A90537">
        <w:rPr>
          <w:rFonts w:hint="eastAsia"/>
          <w:lang w:val="en-US"/>
        </w:rPr>
        <w:t>потребує</w:t>
      </w:r>
      <w:r w:rsidRPr="00A90537">
        <w:rPr>
          <w:lang w:val="en-US"/>
        </w:rPr>
        <w:t></w:t>
      </w:r>
      <w:r w:rsidRPr="00A90537">
        <w:rPr>
          <w:rFonts w:hint="eastAsia"/>
          <w:lang w:val="en-US"/>
        </w:rPr>
        <w:t>доповнення</w:t>
      </w:r>
      <w:r w:rsidRPr="00A90537">
        <w:rPr>
          <w:lang w:val="en-US"/>
        </w:rPr>
        <w:t></w:t>
      </w:r>
      <w:r w:rsidRPr="00A90537">
        <w:rPr>
          <w:rFonts w:hint="eastAsia"/>
          <w:lang w:val="en-US"/>
        </w:rPr>
        <w:t>та</w:t>
      </w:r>
      <w:r w:rsidRPr="00A90537">
        <w:rPr>
          <w:lang w:val="en-US"/>
        </w:rPr>
        <w:t></w:t>
      </w:r>
      <w:r w:rsidRPr="00A90537">
        <w:rPr>
          <w:rFonts w:hint="eastAsia"/>
          <w:lang w:val="en-US"/>
        </w:rPr>
        <w:t>розширення</w:t>
      </w:r>
      <w:r w:rsidRPr="00A90537">
        <w:rPr>
          <w:lang w:val="en-US"/>
        </w:rPr>
        <w:t></w:t>
      </w:r>
      <w:r w:rsidRPr="00A90537">
        <w:rPr>
          <w:lang w:val="en-US"/>
        </w:rPr>
        <w:t></w:t>
      </w:r>
      <w:r w:rsidRPr="00A90537">
        <w:rPr>
          <w:rFonts w:hint="eastAsia"/>
          <w:lang w:val="en-US"/>
        </w:rPr>
        <w:t>головним</w:t>
      </w:r>
      <w:r w:rsidRPr="00A90537">
        <w:rPr>
          <w:lang w:val="en-US"/>
        </w:rPr>
        <w:t></w:t>
      </w:r>
      <w:r w:rsidRPr="00A90537">
        <w:rPr>
          <w:rFonts w:hint="eastAsia"/>
          <w:lang w:val="en-US"/>
        </w:rPr>
        <w:t>чином</w:t>
      </w:r>
      <w:r w:rsidRPr="00A90537">
        <w:rPr>
          <w:lang w:val="en-US"/>
        </w:rPr>
        <w:t></w:t>
      </w:r>
      <w:r w:rsidRPr="00A90537">
        <w:rPr>
          <w:lang w:val="en-US"/>
        </w:rPr>
        <w:t></w:t>
      </w:r>
      <w:r w:rsidRPr="00A90537">
        <w:rPr>
          <w:rFonts w:hint="eastAsia"/>
          <w:lang w:val="en-US"/>
        </w:rPr>
        <w:t>через</w:t>
      </w:r>
      <w:r w:rsidRPr="00A90537">
        <w:rPr>
          <w:lang w:val="en-US"/>
        </w:rPr>
        <w:t></w:t>
      </w:r>
      <w:r w:rsidRPr="00A90537">
        <w:rPr>
          <w:rFonts w:hint="eastAsia"/>
          <w:lang w:val="en-US"/>
        </w:rPr>
        <w:t>включення</w:t>
      </w:r>
      <w:r w:rsidRPr="00A90537">
        <w:rPr>
          <w:lang w:val="en-US"/>
        </w:rPr>
        <w:t></w:t>
      </w:r>
      <w:r w:rsidRPr="00A90537">
        <w:rPr>
          <w:rFonts w:hint="eastAsia"/>
          <w:lang w:val="en-US"/>
        </w:rPr>
        <w:t>права</w:t>
      </w:r>
      <w:r w:rsidRPr="00A90537">
        <w:rPr>
          <w:lang w:val="en-US"/>
        </w:rPr>
        <w:t></w:t>
      </w:r>
      <w:r w:rsidRPr="00A90537">
        <w:rPr>
          <w:rFonts w:hint="eastAsia"/>
          <w:lang w:val="en-US"/>
        </w:rPr>
        <w:t>залишатися</w:t>
      </w:r>
      <w:r w:rsidRPr="00A90537">
        <w:rPr>
          <w:lang w:val="en-US"/>
        </w:rPr>
        <w:t></w:t>
      </w:r>
      <w:r w:rsidRPr="00A90537">
        <w:rPr>
          <w:rFonts w:hint="eastAsia"/>
          <w:lang w:val="en-US"/>
        </w:rPr>
        <w:t>у</w:t>
      </w:r>
      <w:r w:rsidRPr="00A90537">
        <w:rPr>
          <w:lang w:val="en-US"/>
        </w:rPr>
        <w:t></w:t>
      </w:r>
      <w:r w:rsidRPr="00A90537">
        <w:rPr>
          <w:rFonts w:hint="eastAsia"/>
          <w:lang w:val="en-US"/>
        </w:rPr>
        <w:t>власній</w:t>
      </w:r>
      <w:r w:rsidRPr="00A90537">
        <w:rPr>
          <w:lang w:val="en-US"/>
        </w:rPr>
        <w:t></w:t>
      </w:r>
      <w:r w:rsidRPr="00A90537">
        <w:rPr>
          <w:rFonts w:hint="eastAsia"/>
          <w:lang w:val="en-US"/>
        </w:rPr>
        <w:t>країні</w:t>
      </w:r>
      <w:r w:rsidRPr="00A90537">
        <w:rPr>
          <w:lang w:val="en-US"/>
        </w:rPr>
        <w:t></w:t>
      </w:r>
      <w:r w:rsidRPr="00A90537">
        <w:rPr>
          <w:rFonts w:hint="eastAsia"/>
          <w:lang w:val="en-US"/>
        </w:rPr>
        <w:t>в</w:t>
      </w:r>
      <w:r w:rsidRPr="00A90537">
        <w:rPr>
          <w:lang w:val="en-US"/>
        </w:rPr>
        <w:t></w:t>
      </w:r>
      <w:r w:rsidRPr="00A90537">
        <w:rPr>
          <w:rFonts w:hint="eastAsia"/>
          <w:lang w:val="en-US"/>
        </w:rPr>
        <w:t>умовах</w:t>
      </w:r>
      <w:r w:rsidRPr="00A90537">
        <w:rPr>
          <w:lang w:val="en-US"/>
        </w:rPr>
        <w:t></w:t>
      </w:r>
      <w:r w:rsidRPr="00A90537">
        <w:rPr>
          <w:rFonts w:hint="eastAsia"/>
          <w:lang w:val="en-US"/>
        </w:rPr>
        <w:t>фізичної</w:t>
      </w:r>
      <w:r w:rsidRPr="00A90537">
        <w:rPr>
          <w:lang w:val="en-US"/>
        </w:rPr>
        <w:t></w:t>
      </w:r>
      <w:r w:rsidRPr="00A90537">
        <w:rPr>
          <w:lang w:val="en-US"/>
        </w:rPr>
        <w:t></w:t>
      </w:r>
      <w:r w:rsidRPr="00A90537">
        <w:rPr>
          <w:rFonts w:hint="eastAsia"/>
          <w:lang w:val="en-US"/>
        </w:rPr>
        <w:t>матеріальної</w:t>
      </w:r>
      <w:r w:rsidRPr="00A90537">
        <w:rPr>
          <w:lang w:val="en-US"/>
        </w:rPr>
        <w:t></w:t>
      </w:r>
      <w:r w:rsidRPr="00A90537">
        <w:rPr>
          <w:lang w:val="en-US"/>
        </w:rPr>
        <w:t></w:t>
      </w:r>
      <w:r w:rsidRPr="00A90537">
        <w:rPr>
          <w:rFonts w:hint="eastAsia"/>
          <w:lang w:val="en-US"/>
        </w:rPr>
        <w:t>правової</w:t>
      </w:r>
      <w:r w:rsidRPr="00A90537">
        <w:rPr>
          <w:lang w:val="en-US"/>
        </w:rPr>
        <w:t></w:t>
      </w:r>
      <w:r w:rsidRPr="00A90537">
        <w:rPr>
          <w:rFonts w:hint="eastAsia"/>
          <w:lang w:val="en-US"/>
        </w:rPr>
        <w:t>та</w:t>
      </w:r>
      <w:r w:rsidRPr="00A90537">
        <w:rPr>
          <w:lang w:val="en-US"/>
        </w:rPr>
        <w:t></w:t>
      </w:r>
      <w:r w:rsidRPr="00A90537">
        <w:rPr>
          <w:rFonts w:hint="eastAsia"/>
          <w:lang w:val="en-US"/>
        </w:rPr>
        <w:t>психологічної</w:t>
      </w:r>
      <w:r w:rsidRPr="00A90537">
        <w:rPr>
          <w:lang w:val="en-US"/>
        </w:rPr>
        <w:t></w:t>
      </w:r>
      <w:r w:rsidRPr="00A90537">
        <w:rPr>
          <w:rFonts w:hint="eastAsia"/>
          <w:lang w:val="en-US"/>
        </w:rPr>
        <w:t>безпеки</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Питання</w:t>
      </w:r>
      <w:r w:rsidRPr="00A90537">
        <w:rPr>
          <w:lang w:val="en-US"/>
        </w:rPr>
        <w:t></w:t>
      </w:r>
      <w:r w:rsidRPr="00A90537">
        <w:rPr>
          <w:rFonts w:hint="eastAsia"/>
          <w:lang w:val="en-US"/>
        </w:rPr>
        <w:t>удосконалення</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правової</w:t>
      </w:r>
      <w:r w:rsidRPr="00A90537">
        <w:rPr>
          <w:lang w:val="en-US"/>
        </w:rPr>
        <w:t></w:t>
      </w:r>
      <w:r w:rsidRPr="00A90537">
        <w:rPr>
          <w:rFonts w:hint="eastAsia"/>
          <w:lang w:val="en-US"/>
        </w:rPr>
        <w:t>бази</w:t>
      </w:r>
      <w:r w:rsidRPr="00A90537">
        <w:rPr>
          <w:lang w:val="en-US"/>
        </w:rPr>
        <w:t></w:t>
      </w:r>
      <w:r w:rsidRPr="00A90537">
        <w:rPr>
          <w:rFonts w:hint="eastAsia"/>
          <w:lang w:val="en-US"/>
        </w:rPr>
        <w:t>щодо</w:t>
      </w:r>
      <w:r w:rsidRPr="00A90537">
        <w:rPr>
          <w:lang w:val="en-US"/>
        </w:rPr>
        <w:t></w:t>
      </w:r>
      <w:r w:rsidRPr="00A90537">
        <w:rPr>
          <w:rFonts w:hint="eastAsia"/>
          <w:lang w:val="en-US"/>
        </w:rPr>
        <w:t>захисту</w:t>
      </w:r>
    </w:p>
    <w:p w:rsidR="00A90537" w:rsidRPr="00A90537" w:rsidRDefault="00A90537" w:rsidP="00A90537">
      <w:pPr>
        <w:rPr>
          <w:lang w:val="en-US"/>
        </w:rPr>
      </w:pPr>
      <w:r w:rsidRPr="00A90537">
        <w:rPr>
          <w:rFonts w:hint="eastAsia"/>
          <w:lang w:val="en-US"/>
        </w:rPr>
        <w:t>біженців</w:t>
      </w:r>
      <w:r w:rsidRPr="00A90537">
        <w:rPr>
          <w:lang w:val="en-US"/>
        </w:rPr>
        <w:t></w:t>
      </w:r>
      <w:r w:rsidRPr="00A90537">
        <w:rPr>
          <w:rFonts w:hint="eastAsia"/>
          <w:lang w:val="en-US"/>
        </w:rPr>
        <w:t>перебуває</w:t>
      </w:r>
      <w:r w:rsidRPr="00A90537">
        <w:rPr>
          <w:lang w:val="en-US"/>
        </w:rPr>
        <w:t></w:t>
      </w:r>
      <w:r w:rsidRPr="00A90537">
        <w:rPr>
          <w:rFonts w:hint="eastAsia"/>
          <w:lang w:val="en-US"/>
        </w:rPr>
        <w:t>на</w:t>
      </w:r>
      <w:r w:rsidRPr="00A90537">
        <w:rPr>
          <w:lang w:val="en-US"/>
        </w:rPr>
        <w:t></w:t>
      </w:r>
      <w:r w:rsidRPr="00A90537">
        <w:rPr>
          <w:rFonts w:hint="eastAsia"/>
          <w:lang w:val="en-US"/>
        </w:rPr>
        <w:t>порядку</w:t>
      </w:r>
      <w:r w:rsidRPr="00A90537">
        <w:rPr>
          <w:lang w:val="en-US"/>
        </w:rPr>
        <w:t></w:t>
      </w:r>
      <w:r w:rsidRPr="00A90537">
        <w:rPr>
          <w:rFonts w:hint="eastAsia"/>
          <w:lang w:val="en-US"/>
        </w:rPr>
        <w:t>денному</w:t>
      </w:r>
      <w:r w:rsidRPr="00A90537">
        <w:rPr>
          <w:lang w:val="en-US"/>
        </w:rPr>
        <w:t></w:t>
      </w:r>
      <w:r w:rsidRPr="00A90537">
        <w:rPr>
          <w:rFonts w:hint="eastAsia"/>
          <w:lang w:val="en-US"/>
        </w:rPr>
        <w:t>і</w:t>
      </w:r>
      <w:r w:rsidRPr="00A90537">
        <w:rPr>
          <w:lang w:val="en-US"/>
        </w:rPr>
        <w:t></w:t>
      </w:r>
      <w:r w:rsidRPr="00A90537">
        <w:rPr>
          <w:rFonts w:hint="eastAsia"/>
          <w:lang w:val="en-US"/>
        </w:rPr>
        <w:t>досі</w:t>
      </w:r>
      <w:r w:rsidRPr="00A90537">
        <w:rPr>
          <w:lang w:val="en-US"/>
        </w:rPr>
        <w:t></w:t>
      </w:r>
      <w:r w:rsidRPr="00A90537">
        <w:rPr>
          <w:lang w:val="en-US"/>
        </w:rPr>
        <w:t></w:t>
      </w:r>
      <w:r w:rsidRPr="00A90537">
        <w:rPr>
          <w:rFonts w:hint="eastAsia"/>
          <w:lang w:val="en-US"/>
        </w:rPr>
        <w:t>Виробивши</w:t>
      </w:r>
      <w:r w:rsidRPr="00A90537">
        <w:rPr>
          <w:lang w:val="en-US"/>
        </w:rPr>
        <w:t></w:t>
      </w:r>
      <w:r w:rsidRPr="00A90537">
        <w:rPr>
          <w:rFonts w:hint="eastAsia"/>
          <w:lang w:val="en-US"/>
        </w:rPr>
        <w:t>основні</w:t>
      </w:r>
      <w:r w:rsidRPr="00A90537">
        <w:rPr>
          <w:lang w:val="en-US"/>
        </w:rPr>
        <w:t></w:t>
      </w:r>
      <w:r w:rsidRPr="00A90537">
        <w:rPr>
          <w:rFonts w:hint="eastAsia"/>
          <w:lang w:val="en-US"/>
        </w:rPr>
        <w:t>підходи</w:t>
      </w:r>
      <w:r w:rsidRPr="00A90537">
        <w:rPr>
          <w:lang w:val="en-US"/>
        </w:rPr>
        <w:t></w:t>
      </w:r>
      <w:r w:rsidRPr="00A90537">
        <w:rPr>
          <w:rFonts w:hint="eastAsia"/>
          <w:lang w:val="en-US"/>
        </w:rPr>
        <w:t>до</w:t>
      </w:r>
      <w:r w:rsidRPr="00A90537">
        <w:rPr>
          <w:lang w:val="en-US"/>
        </w:rPr>
        <w:t></w:t>
      </w:r>
      <w:r w:rsidRPr="00A90537">
        <w:rPr>
          <w:rFonts w:hint="eastAsia"/>
          <w:lang w:val="en-US"/>
        </w:rPr>
        <w:t>вирішення</w:t>
      </w:r>
      <w:r w:rsidRPr="00A90537">
        <w:rPr>
          <w:lang w:val="en-US"/>
        </w:rPr>
        <w:t></w:t>
      </w:r>
      <w:r w:rsidRPr="00A90537">
        <w:rPr>
          <w:rFonts w:hint="eastAsia"/>
          <w:lang w:val="en-US"/>
        </w:rPr>
        <w:t>проблеми</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міжнародне</w:t>
      </w:r>
      <w:r w:rsidRPr="00A90537">
        <w:rPr>
          <w:lang w:val="en-US"/>
        </w:rPr>
        <w:t></w:t>
      </w:r>
      <w:r w:rsidRPr="00A90537">
        <w:rPr>
          <w:rFonts w:hint="eastAsia"/>
          <w:lang w:val="en-US"/>
        </w:rPr>
        <w:t>співтовариство</w:t>
      </w:r>
      <w:r w:rsidRPr="00A90537">
        <w:rPr>
          <w:lang w:val="en-US"/>
        </w:rPr>
        <w:t></w:t>
      </w:r>
      <w:r w:rsidRPr="00A90537">
        <w:rPr>
          <w:rFonts w:hint="eastAsia"/>
          <w:lang w:val="en-US"/>
        </w:rPr>
        <w:t>продовжує</w:t>
      </w:r>
      <w:r w:rsidRPr="00A90537">
        <w:rPr>
          <w:lang w:val="en-US"/>
        </w:rPr>
        <w:t></w:t>
      </w:r>
      <w:r w:rsidRPr="00A90537">
        <w:rPr>
          <w:rFonts w:hint="eastAsia"/>
          <w:lang w:val="en-US"/>
        </w:rPr>
        <w:t>розробляти</w:t>
      </w:r>
      <w:r w:rsidRPr="00A90537">
        <w:rPr>
          <w:lang w:val="en-US"/>
        </w:rPr>
        <w:t></w:t>
      </w:r>
      <w:r w:rsidRPr="00A90537">
        <w:rPr>
          <w:rFonts w:hint="eastAsia"/>
          <w:lang w:val="en-US"/>
        </w:rPr>
        <w:t>та</w:t>
      </w:r>
      <w:r w:rsidRPr="00A90537">
        <w:rPr>
          <w:lang w:val="en-US"/>
        </w:rPr>
        <w:t></w:t>
      </w:r>
      <w:r w:rsidRPr="00A90537">
        <w:rPr>
          <w:rFonts w:hint="eastAsia"/>
          <w:lang w:val="en-US"/>
        </w:rPr>
        <w:t>удосконалювати</w:t>
      </w:r>
      <w:r w:rsidRPr="00A90537">
        <w:rPr>
          <w:lang w:val="en-US"/>
        </w:rPr>
        <w:t></w:t>
      </w:r>
      <w:r w:rsidRPr="00A90537">
        <w:rPr>
          <w:rFonts w:hint="eastAsia"/>
          <w:lang w:val="en-US"/>
        </w:rPr>
        <w:t>правові</w:t>
      </w:r>
      <w:r w:rsidRPr="00A90537">
        <w:rPr>
          <w:lang w:val="en-US"/>
        </w:rPr>
        <w:t></w:t>
      </w:r>
      <w:r w:rsidRPr="00A90537">
        <w:rPr>
          <w:rFonts w:hint="eastAsia"/>
          <w:lang w:val="en-US"/>
        </w:rPr>
        <w:t>механізми</w:t>
      </w:r>
      <w:r w:rsidRPr="00A90537">
        <w:rPr>
          <w:lang w:val="en-US"/>
        </w:rPr>
        <w:t></w:t>
      </w:r>
      <w:r w:rsidRPr="00A90537">
        <w:rPr>
          <w:rFonts w:hint="eastAsia"/>
          <w:lang w:val="en-US"/>
        </w:rPr>
        <w:t>у</w:t>
      </w:r>
      <w:r w:rsidRPr="00A90537">
        <w:rPr>
          <w:lang w:val="en-US"/>
        </w:rPr>
        <w:t></w:t>
      </w:r>
      <w:r w:rsidRPr="00A90537">
        <w:rPr>
          <w:rFonts w:hint="eastAsia"/>
          <w:lang w:val="en-US"/>
        </w:rPr>
        <w:t>цій</w:t>
      </w:r>
      <w:r w:rsidRPr="00A90537">
        <w:rPr>
          <w:lang w:val="en-US"/>
        </w:rPr>
        <w:t></w:t>
      </w:r>
      <w:r w:rsidRPr="00A90537">
        <w:rPr>
          <w:rFonts w:hint="eastAsia"/>
          <w:lang w:val="en-US"/>
        </w:rPr>
        <w:t>сфері</w:t>
      </w:r>
      <w:r w:rsidRPr="00A90537">
        <w:rPr>
          <w:lang w:val="en-US"/>
        </w:rPr>
        <w:t></w:t>
      </w:r>
      <w:r w:rsidRPr="00A90537">
        <w:rPr>
          <w:lang w:val="en-US"/>
        </w:rPr>
        <w:t></w:t>
      </w:r>
      <w:r w:rsidRPr="00A90537">
        <w:rPr>
          <w:rFonts w:hint="eastAsia"/>
          <w:lang w:val="en-US"/>
        </w:rPr>
        <w:t>дотримуючись</w:t>
      </w:r>
      <w:r w:rsidRPr="00A90537">
        <w:rPr>
          <w:lang w:val="en-US"/>
        </w:rPr>
        <w:t></w:t>
      </w:r>
      <w:r w:rsidRPr="00A90537">
        <w:rPr>
          <w:rFonts w:hint="eastAsia"/>
          <w:lang w:val="en-US"/>
        </w:rPr>
        <w:t>певних</w:t>
      </w:r>
      <w:r w:rsidRPr="00A90537">
        <w:rPr>
          <w:lang w:val="en-US"/>
        </w:rPr>
        <w:t></w:t>
      </w:r>
      <w:r w:rsidRPr="00A90537">
        <w:rPr>
          <w:rFonts w:hint="eastAsia"/>
          <w:lang w:val="en-US"/>
        </w:rPr>
        <w:t>принципів</w:t>
      </w:r>
      <w:r w:rsidRPr="00A90537">
        <w:rPr>
          <w:lang w:val="en-US"/>
        </w:rPr>
        <w:t></w:t>
      </w:r>
      <w:r w:rsidRPr="00A90537">
        <w:rPr>
          <w:lang w:val="en-US"/>
        </w:rPr>
        <w:t></w:t>
      </w:r>
      <w:r w:rsidRPr="00A90537">
        <w:rPr>
          <w:rFonts w:hint="eastAsia"/>
          <w:lang w:val="en-US"/>
        </w:rPr>
        <w:t>серед</w:t>
      </w:r>
      <w:r w:rsidRPr="00A90537">
        <w:rPr>
          <w:lang w:val="en-US"/>
        </w:rPr>
        <w:t></w:t>
      </w:r>
      <w:r w:rsidRPr="00A90537">
        <w:rPr>
          <w:rFonts w:hint="eastAsia"/>
          <w:lang w:val="en-US"/>
        </w:rPr>
        <w:t>яких</w:t>
      </w:r>
      <w:r w:rsidRPr="00A90537">
        <w:rPr>
          <w:lang w:val="en-US"/>
        </w:rPr>
        <w:t></w:t>
      </w:r>
      <w:r w:rsidRPr="00A90537">
        <w:rPr>
          <w:rFonts w:hint="eastAsia"/>
          <w:lang w:val="en-US"/>
        </w:rPr>
        <w:t>центральним</w:t>
      </w:r>
      <w:r w:rsidRPr="00A90537">
        <w:rPr>
          <w:lang w:val="en-US"/>
        </w:rPr>
        <w:t></w:t>
      </w:r>
      <w:r w:rsidRPr="00A90537">
        <w:rPr>
          <w:rFonts w:hint="eastAsia"/>
          <w:lang w:val="en-US"/>
        </w:rPr>
        <w:t>є</w:t>
      </w:r>
      <w:r w:rsidRPr="00A90537">
        <w:rPr>
          <w:lang w:val="en-US"/>
        </w:rPr>
        <w:t></w:t>
      </w:r>
      <w:r w:rsidRPr="00A90537">
        <w:rPr>
          <w:rFonts w:hint="eastAsia"/>
          <w:lang w:val="en-US"/>
        </w:rPr>
        <w:t>дотримання</w:t>
      </w:r>
      <w:r w:rsidRPr="00A90537">
        <w:rPr>
          <w:lang w:val="en-US"/>
        </w:rPr>
        <w:t></w:t>
      </w:r>
      <w:r w:rsidRPr="00A90537">
        <w:rPr>
          <w:rFonts w:hint="eastAsia"/>
          <w:lang w:val="en-US"/>
        </w:rPr>
        <w:t>основоположних</w:t>
      </w:r>
      <w:r w:rsidRPr="00A90537">
        <w:rPr>
          <w:lang w:val="en-US"/>
        </w:rPr>
        <w:t></w:t>
      </w:r>
      <w:r w:rsidRPr="00A90537">
        <w:rPr>
          <w:rFonts w:hint="eastAsia"/>
          <w:lang w:val="en-US"/>
        </w:rPr>
        <w:t>прав</w:t>
      </w:r>
      <w:r w:rsidRPr="00A90537">
        <w:rPr>
          <w:lang w:val="en-US"/>
        </w:rPr>
        <w:t></w:t>
      </w:r>
      <w:r w:rsidRPr="00A90537">
        <w:rPr>
          <w:rFonts w:hint="eastAsia"/>
          <w:lang w:val="en-US"/>
        </w:rPr>
        <w:t>і</w:t>
      </w:r>
      <w:r w:rsidRPr="00A90537">
        <w:rPr>
          <w:lang w:val="en-US"/>
        </w:rPr>
        <w:t></w:t>
      </w:r>
      <w:r w:rsidRPr="00A90537">
        <w:rPr>
          <w:rFonts w:hint="eastAsia"/>
          <w:lang w:val="en-US"/>
        </w:rPr>
        <w:t>свобод</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Кожний</w:t>
      </w:r>
      <w:r w:rsidRPr="00A90537">
        <w:rPr>
          <w:lang w:val="en-US"/>
        </w:rPr>
        <w:t></w:t>
      </w:r>
      <w:r w:rsidRPr="00A90537">
        <w:rPr>
          <w:rFonts w:hint="eastAsia"/>
          <w:lang w:val="en-US"/>
        </w:rPr>
        <w:t>крок</w:t>
      </w:r>
      <w:r w:rsidRPr="00A90537">
        <w:rPr>
          <w:lang w:val="en-US"/>
        </w:rPr>
        <w:t></w:t>
      </w:r>
      <w:r w:rsidRPr="00A90537">
        <w:rPr>
          <w:rFonts w:hint="eastAsia"/>
          <w:lang w:val="en-US"/>
        </w:rPr>
        <w:t>на</w:t>
      </w:r>
      <w:r w:rsidRPr="00A90537">
        <w:rPr>
          <w:lang w:val="en-US"/>
        </w:rPr>
        <w:t></w:t>
      </w:r>
      <w:r w:rsidRPr="00A90537">
        <w:rPr>
          <w:rFonts w:hint="eastAsia"/>
          <w:lang w:val="en-US"/>
        </w:rPr>
        <w:t>цьому</w:t>
      </w:r>
      <w:r w:rsidRPr="00A90537">
        <w:rPr>
          <w:lang w:val="en-US"/>
        </w:rPr>
        <w:t></w:t>
      </w:r>
      <w:r w:rsidRPr="00A90537">
        <w:rPr>
          <w:rFonts w:hint="eastAsia"/>
          <w:lang w:val="en-US"/>
        </w:rPr>
        <w:t>шляху</w:t>
      </w:r>
      <w:r w:rsidRPr="00A90537">
        <w:rPr>
          <w:lang w:val="en-US"/>
        </w:rPr>
        <w:t></w:t>
      </w:r>
      <w:r w:rsidRPr="00A90537">
        <w:rPr>
          <w:rFonts w:hint="eastAsia"/>
          <w:lang w:val="en-US"/>
        </w:rPr>
        <w:t>відображав</w:t>
      </w:r>
      <w:r w:rsidRPr="00A90537">
        <w:rPr>
          <w:lang w:val="en-US"/>
        </w:rPr>
        <w:t></w:t>
      </w:r>
      <w:r w:rsidRPr="00A90537">
        <w:rPr>
          <w:rFonts w:hint="eastAsia"/>
          <w:lang w:val="en-US"/>
        </w:rPr>
        <w:t>реальні</w:t>
      </w:r>
      <w:r w:rsidRPr="00A90537">
        <w:rPr>
          <w:lang w:val="en-US"/>
        </w:rPr>
        <w:t></w:t>
      </w:r>
      <w:r w:rsidRPr="00A90537">
        <w:rPr>
          <w:rFonts w:hint="eastAsia"/>
          <w:lang w:val="en-US"/>
        </w:rPr>
        <w:t>потреби</w:t>
      </w:r>
      <w:r w:rsidRPr="00A90537">
        <w:rPr>
          <w:lang w:val="en-US"/>
        </w:rPr>
        <w:t></w:t>
      </w:r>
      <w:r w:rsidRPr="00A90537">
        <w:rPr>
          <w:rFonts w:hint="eastAsia"/>
          <w:lang w:val="en-US"/>
        </w:rPr>
        <w:t>і</w:t>
      </w:r>
      <w:r w:rsidRPr="00A90537">
        <w:rPr>
          <w:lang w:val="en-US"/>
        </w:rPr>
        <w:t></w:t>
      </w:r>
      <w:r w:rsidRPr="00A90537">
        <w:rPr>
          <w:rFonts w:hint="eastAsia"/>
          <w:lang w:val="en-US"/>
        </w:rPr>
        <w:t>був</w:t>
      </w:r>
      <w:r w:rsidRPr="00A90537">
        <w:rPr>
          <w:lang w:val="en-US"/>
        </w:rPr>
        <w:t></w:t>
      </w:r>
      <w:r w:rsidRPr="00A90537">
        <w:rPr>
          <w:rFonts w:hint="eastAsia"/>
          <w:lang w:val="en-US"/>
        </w:rPr>
        <w:t>реакцією</w:t>
      </w:r>
      <w:r w:rsidRPr="00A90537">
        <w:rPr>
          <w:lang w:val="en-US"/>
        </w:rPr>
        <w:t></w:t>
      </w:r>
      <w:r w:rsidRPr="00A90537">
        <w:rPr>
          <w:rFonts w:hint="eastAsia"/>
          <w:lang w:val="en-US"/>
        </w:rPr>
        <w:t>на</w:t>
      </w:r>
      <w:r w:rsidRPr="00A90537">
        <w:rPr>
          <w:lang w:val="en-US"/>
        </w:rPr>
        <w:t></w:t>
      </w:r>
      <w:r w:rsidRPr="00A90537">
        <w:rPr>
          <w:rFonts w:hint="eastAsia"/>
          <w:lang w:val="en-US"/>
        </w:rPr>
        <w:t>конкретні</w:t>
      </w:r>
      <w:r w:rsidRPr="00A90537">
        <w:rPr>
          <w:lang w:val="en-US"/>
        </w:rPr>
        <w:t></w:t>
      </w:r>
      <w:r w:rsidRPr="00A90537">
        <w:rPr>
          <w:rFonts w:hint="eastAsia"/>
          <w:lang w:val="en-US"/>
        </w:rPr>
        <w:t>події</w:t>
      </w:r>
      <w:r w:rsidRPr="00A90537">
        <w:rPr>
          <w:lang w:val="en-US"/>
        </w:rPr>
        <w:t></w:t>
      </w:r>
      <w:r w:rsidRPr="00A90537">
        <w:rPr>
          <w:rFonts w:hint="eastAsia"/>
          <w:lang w:val="en-US"/>
        </w:rPr>
        <w:t>міжнародного</w:t>
      </w:r>
      <w:r w:rsidRPr="00A90537">
        <w:rPr>
          <w:lang w:val="en-US"/>
        </w:rPr>
        <w:t></w:t>
      </w:r>
      <w:r w:rsidRPr="00A90537">
        <w:rPr>
          <w:rFonts w:hint="eastAsia"/>
          <w:lang w:val="en-US"/>
        </w:rPr>
        <w:t>життя</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вирішення</w:t>
      </w:r>
      <w:r w:rsidRPr="00A90537">
        <w:rPr>
          <w:lang w:val="en-US"/>
        </w:rPr>
        <w:t></w:t>
      </w:r>
      <w:r w:rsidRPr="00A90537">
        <w:rPr>
          <w:rFonts w:hint="eastAsia"/>
          <w:lang w:val="en-US"/>
        </w:rPr>
        <w:t>актуальних</w:t>
      </w:r>
      <w:r w:rsidRPr="00A90537">
        <w:rPr>
          <w:lang w:val="en-US"/>
        </w:rPr>
        <w:t></w:t>
      </w:r>
      <w:r w:rsidRPr="00A90537">
        <w:rPr>
          <w:rFonts w:hint="eastAsia"/>
          <w:lang w:val="en-US"/>
        </w:rPr>
        <w:t>проблем</w:t>
      </w:r>
      <w:r w:rsidRPr="00A90537">
        <w:rPr>
          <w:lang w:val="en-US"/>
        </w:rPr>
        <w:t></w:t>
      </w:r>
      <w:r w:rsidRPr="00A90537">
        <w:rPr>
          <w:rFonts w:hint="eastAsia"/>
          <w:lang w:val="en-US"/>
        </w:rPr>
        <w:t>досягалося</w:t>
      </w:r>
      <w:r w:rsidRPr="00A90537">
        <w:rPr>
          <w:lang w:val="en-US"/>
        </w:rPr>
        <w:t></w:t>
      </w:r>
      <w:r w:rsidRPr="00A90537">
        <w:rPr>
          <w:rFonts w:hint="eastAsia"/>
          <w:lang w:val="en-US"/>
        </w:rPr>
        <w:t>або</w:t>
      </w:r>
      <w:r w:rsidRPr="00A90537">
        <w:rPr>
          <w:lang w:val="en-US"/>
        </w:rPr>
        <w:t></w:t>
      </w:r>
      <w:r w:rsidRPr="00A90537">
        <w:rPr>
          <w:rFonts w:hint="eastAsia"/>
          <w:lang w:val="en-US"/>
        </w:rPr>
        <w:t>у</w:t>
      </w:r>
      <w:r w:rsidRPr="00A90537">
        <w:rPr>
          <w:lang w:val="en-US"/>
        </w:rPr>
        <w:t></w:t>
      </w:r>
      <w:r w:rsidRPr="00A90537">
        <w:rPr>
          <w:rFonts w:hint="eastAsia"/>
          <w:lang w:val="en-US"/>
        </w:rPr>
        <w:t>результаті</w:t>
      </w:r>
      <w:r w:rsidRPr="00A90537">
        <w:rPr>
          <w:lang w:val="en-US"/>
        </w:rPr>
        <w:t></w:t>
      </w:r>
      <w:r w:rsidRPr="00A90537">
        <w:rPr>
          <w:rFonts w:hint="eastAsia"/>
          <w:lang w:val="en-US"/>
        </w:rPr>
        <w:t>переговорного</w:t>
      </w:r>
      <w:r w:rsidRPr="00A90537">
        <w:rPr>
          <w:lang w:val="en-US"/>
        </w:rPr>
        <w:t></w:t>
      </w:r>
      <w:r w:rsidRPr="00A90537">
        <w:rPr>
          <w:rFonts w:hint="eastAsia"/>
          <w:lang w:val="en-US"/>
        </w:rPr>
        <w:t>процесу</w:t>
      </w:r>
      <w:r w:rsidRPr="00A90537">
        <w:rPr>
          <w:lang w:val="en-US"/>
        </w:rPr>
        <w:t></w:t>
      </w:r>
      <w:r w:rsidRPr="00A90537">
        <w:rPr>
          <w:lang w:val="en-US"/>
        </w:rPr>
        <w:t></w:t>
      </w:r>
      <w:r w:rsidRPr="00A90537">
        <w:rPr>
          <w:rFonts w:hint="eastAsia"/>
          <w:lang w:val="en-US"/>
        </w:rPr>
        <w:t>або</w:t>
      </w:r>
      <w:r w:rsidRPr="00A90537">
        <w:rPr>
          <w:lang w:val="en-US"/>
        </w:rPr>
        <w:t></w:t>
      </w:r>
      <w:r w:rsidRPr="00A90537">
        <w:rPr>
          <w:rFonts w:hint="eastAsia"/>
          <w:lang w:val="en-US"/>
        </w:rPr>
        <w:t>через</w:t>
      </w:r>
      <w:r w:rsidRPr="00A90537">
        <w:rPr>
          <w:lang w:val="en-US"/>
        </w:rPr>
        <w:t></w:t>
      </w:r>
      <w:r w:rsidRPr="00A90537">
        <w:rPr>
          <w:rFonts w:hint="eastAsia"/>
          <w:lang w:val="en-US"/>
        </w:rPr>
        <w:t>фактичне</w:t>
      </w:r>
      <w:r w:rsidRPr="00A90537">
        <w:rPr>
          <w:lang w:val="en-US"/>
        </w:rPr>
        <w:t></w:t>
      </w:r>
      <w:r w:rsidRPr="00A90537">
        <w:rPr>
          <w:rFonts w:hint="eastAsia"/>
          <w:lang w:val="en-US"/>
        </w:rPr>
        <w:t>розширення</w:t>
      </w:r>
      <w:r w:rsidRPr="00A90537">
        <w:rPr>
          <w:lang w:val="en-US"/>
        </w:rPr>
        <w:t></w:t>
      </w:r>
      <w:r w:rsidRPr="00A90537">
        <w:rPr>
          <w:rFonts w:hint="eastAsia"/>
          <w:lang w:val="en-US"/>
        </w:rPr>
        <w:t>сфери</w:t>
      </w:r>
      <w:r w:rsidRPr="00A90537">
        <w:rPr>
          <w:lang w:val="en-US"/>
        </w:rPr>
        <w:t></w:t>
      </w:r>
      <w:r w:rsidRPr="00A90537">
        <w:rPr>
          <w:rFonts w:hint="eastAsia"/>
          <w:lang w:val="en-US"/>
        </w:rPr>
        <w:t>застосування</w:t>
      </w:r>
      <w:r w:rsidRPr="00A90537">
        <w:rPr>
          <w:lang w:val="en-US"/>
        </w:rPr>
        <w:t></w:t>
      </w:r>
      <w:r w:rsidRPr="00A90537">
        <w:rPr>
          <w:rFonts w:hint="eastAsia"/>
          <w:lang w:val="en-US"/>
        </w:rPr>
        <w:t>міжнародних</w:t>
      </w:r>
      <w:r w:rsidRPr="00A90537">
        <w:rPr>
          <w:lang w:val="en-US"/>
        </w:rPr>
        <w:t></w:t>
      </w:r>
      <w:r w:rsidRPr="00A90537">
        <w:rPr>
          <w:rFonts w:hint="eastAsia"/>
          <w:lang w:val="en-US"/>
        </w:rPr>
        <w:t>норм</w:t>
      </w:r>
      <w:r w:rsidRPr="00A90537">
        <w:rPr>
          <w:lang w:val="en-US"/>
        </w:rPr>
        <w:t></w:t>
      </w:r>
      <w:r w:rsidRPr="00A90537">
        <w:rPr>
          <w:lang w:val="en-US"/>
        </w:rPr>
        <w:t></w:t>
      </w:r>
      <w:r w:rsidRPr="00A90537">
        <w:rPr>
          <w:rFonts w:hint="eastAsia"/>
          <w:lang w:val="en-US"/>
        </w:rPr>
        <w:t>Одним</w:t>
      </w:r>
      <w:r w:rsidRPr="00A90537">
        <w:rPr>
          <w:lang w:val="en-US"/>
        </w:rPr>
        <w:t></w:t>
      </w:r>
      <w:r w:rsidRPr="00A90537">
        <w:rPr>
          <w:rFonts w:hint="eastAsia"/>
          <w:lang w:val="en-US"/>
        </w:rPr>
        <w:t>із</w:t>
      </w:r>
      <w:r w:rsidRPr="00A90537">
        <w:rPr>
          <w:lang w:val="en-US"/>
        </w:rPr>
        <w:t></w:t>
      </w:r>
      <w:r w:rsidRPr="00A90537">
        <w:rPr>
          <w:rFonts w:hint="eastAsia"/>
          <w:lang w:val="en-US"/>
        </w:rPr>
        <w:t>найскладніших</w:t>
      </w:r>
      <w:r w:rsidRPr="00A90537">
        <w:rPr>
          <w:lang w:val="en-US"/>
        </w:rPr>
        <w:t></w:t>
      </w:r>
      <w:r w:rsidRPr="00A90537">
        <w:rPr>
          <w:rFonts w:hint="eastAsia"/>
          <w:lang w:val="en-US"/>
        </w:rPr>
        <w:t>питань</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залишається</w:t>
      </w:r>
      <w:r w:rsidRPr="00A90537">
        <w:rPr>
          <w:lang w:val="en-US"/>
        </w:rPr>
        <w:t></w:t>
      </w:r>
      <w:r w:rsidRPr="00A90537">
        <w:rPr>
          <w:rFonts w:hint="eastAsia"/>
          <w:lang w:val="en-US"/>
        </w:rPr>
        <w:t>сьогодні</w:t>
      </w:r>
      <w:r w:rsidRPr="00A90537">
        <w:rPr>
          <w:lang w:val="en-US"/>
        </w:rPr>
        <w:t></w:t>
      </w:r>
      <w:r w:rsidRPr="00A90537">
        <w:rPr>
          <w:rFonts w:hint="eastAsia"/>
          <w:lang w:val="en-US"/>
        </w:rPr>
        <w:t>перед</w:t>
      </w:r>
      <w:r w:rsidRPr="00A90537">
        <w:rPr>
          <w:lang w:val="en-US"/>
        </w:rPr>
        <w:t></w:t>
      </w:r>
      <w:r w:rsidRPr="00A90537">
        <w:rPr>
          <w:rFonts w:hint="eastAsia"/>
          <w:lang w:val="en-US"/>
        </w:rPr>
        <w:t>міжнародною</w:t>
      </w:r>
      <w:r w:rsidRPr="00A90537">
        <w:rPr>
          <w:lang w:val="en-US"/>
        </w:rPr>
        <w:t></w:t>
      </w:r>
      <w:r w:rsidRPr="00A90537">
        <w:rPr>
          <w:rFonts w:hint="eastAsia"/>
          <w:lang w:val="en-US"/>
        </w:rPr>
        <w:t>спільнотою</w:t>
      </w:r>
      <w:r w:rsidRPr="00A90537">
        <w:rPr>
          <w:lang w:val="en-US"/>
        </w:rPr>
        <w:t></w:t>
      </w:r>
      <w:r w:rsidRPr="00A90537">
        <w:rPr>
          <w:rFonts w:hint="eastAsia"/>
          <w:lang w:val="en-US"/>
        </w:rPr>
        <w:t>є</w:t>
      </w:r>
      <w:r w:rsidRPr="00A90537">
        <w:rPr>
          <w:lang w:val="en-US"/>
        </w:rPr>
        <w:t></w:t>
      </w:r>
      <w:r w:rsidRPr="00A90537">
        <w:rPr>
          <w:rFonts w:hint="eastAsia"/>
          <w:lang w:val="en-US"/>
        </w:rPr>
        <w:t>необхідність</w:t>
      </w:r>
      <w:r w:rsidRPr="00A90537">
        <w:rPr>
          <w:lang w:val="en-US"/>
        </w:rPr>
        <w:t></w:t>
      </w:r>
      <w:r w:rsidRPr="00A90537">
        <w:rPr>
          <w:rFonts w:hint="eastAsia"/>
          <w:lang w:val="en-US"/>
        </w:rPr>
        <w:t>розробки</w:t>
      </w:r>
      <w:r w:rsidRPr="00A90537">
        <w:rPr>
          <w:lang w:val="en-US"/>
        </w:rPr>
        <w:t></w:t>
      </w:r>
      <w:r w:rsidRPr="00A90537">
        <w:rPr>
          <w:rFonts w:hint="eastAsia"/>
          <w:lang w:val="en-US"/>
        </w:rPr>
        <w:t>та</w:t>
      </w:r>
      <w:r w:rsidRPr="00A90537">
        <w:rPr>
          <w:lang w:val="en-US"/>
        </w:rPr>
        <w:t></w:t>
      </w:r>
      <w:r w:rsidRPr="00A90537">
        <w:rPr>
          <w:rFonts w:hint="eastAsia"/>
          <w:lang w:val="en-US"/>
        </w:rPr>
        <w:t>запровадження</w:t>
      </w:r>
      <w:r w:rsidRPr="00A90537">
        <w:rPr>
          <w:lang w:val="en-US"/>
        </w:rPr>
        <w:t></w:t>
      </w:r>
      <w:r w:rsidRPr="00A90537">
        <w:rPr>
          <w:rFonts w:hint="eastAsia"/>
          <w:lang w:val="en-US"/>
        </w:rPr>
        <w:t>організаційно</w:t>
      </w:r>
      <w:r w:rsidRPr="00A90537">
        <w:rPr>
          <w:lang w:val="en-US"/>
        </w:rPr>
        <w:t></w:t>
      </w:r>
      <w:r w:rsidRPr="00A90537">
        <w:rPr>
          <w:lang w:val="en-US"/>
        </w:rPr>
        <w:t></w:t>
      </w:r>
      <w:r w:rsidRPr="00A90537">
        <w:rPr>
          <w:rFonts w:hint="eastAsia"/>
          <w:lang w:val="en-US"/>
        </w:rPr>
        <w:t>правового</w:t>
      </w:r>
      <w:r w:rsidRPr="00A90537">
        <w:rPr>
          <w:lang w:val="en-US"/>
        </w:rPr>
        <w:t></w:t>
      </w:r>
      <w:r w:rsidRPr="00A90537">
        <w:rPr>
          <w:rFonts w:hint="eastAsia"/>
          <w:lang w:val="en-US"/>
        </w:rPr>
        <w:t>механізму</w:t>
      </w:r>
      <w:r w:rsidRPr="00A90537">
        <w:rPr>
          <w:lang w:val="en-US"/>
        </w:rPr>
        <w:t></w:t>
      </w:r>
      <w:r w:rsidRPr="00A90537">
        <w:rPr>
          <w:rFonts w:hint="eastAsia"/>
          <w:lang w:val="en-US"/>
        </w:rPr>
        <w:t>регулювання</w:t>
      </w:r>
      <w:r w:rsidRPr="00A90537">
        <w:rPr>
          <w:lang w:val="en-US"/>
        </w:rPr>
        <w:t></w:t>
      </w:r>
      <w:r w:rsidRPr="00A90537">
        <w:rPr>
          <w:rFonts w:hint="eastAsia"/>
          <w:lang w:val="en-US"/>
        </w:rPr>
        <w:t>спільної</w:t>
      </w:r>
      <w:r w:rsidRPr="00A90537">
        <w:rPr>
          <w:lang w:val="en-US"/>
        </w:rPr>
        <w:t></w:t>
      </w:r>
      <w:r w:rsidRPr="00A90537">
        <w:rPr>
          <w:rFonts w:hint="eastAsia"/>
          <w:lang w:val="en-US"/>
        </w:rPr>
        <w:t>політики</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Починаючи</w:t>
      </w:r>
      <w:r w:rsidRPr="00A90537">
        <w:rPr>
          <w:lang w:val="en-US"/>
        </w:rPr>
        <w:t></w:t>
      </w:r>
      <w:r w:rsidRPr="00A90537">
        <w:rPr>
          <w:rFonts w:hint="eastAsia"/>
          <w:lang w:val="en-US"/>
        </w:rPr>
        <w:t>з</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х</w:t>
      </w:r>
      <w:r w:rsidRPr="00A90537">
        <w:rPr>
          <w:lang w:val="en-US"/>
        </w:rPr>
        <w:t></w:t>
      </w:r>
      <w:r w:rsidRPr="00A90537">
        <w:rPr>
          <w:rFonts w:hint="eastAsia"/>
          <w:lang w:val="en-US"/>
        </w:rPr>
        <w:t>років</w:t>
      </w:r>
      <w:r w:rsidRPr="00A90537">
        <w:rPr>
          <w:lang w:val="en-US"/>
        </w:rPr>
        <w:t></w:t>
      </w:r>
      <w:r w:rsidRPr="00A90537">
        <w:rPr>
          <w:rFonts w:hint="eastAsia"/>
          <w:lang w:val="en-US"/>
        </w:rPr>
        <w:t>ХХ</w:t>
      </w:r>
      <w:r w:rsidRPr="00A90537">
        <w:rPr>
          <w:lang w:val="en-US"/>
        </w:rPr>
        <w:t></w:t>
      </w:r>
      <w:r w:rsidRPr="00A90537">
        <w:rPr>
          <w:rFonts w:hint="eastAsia"/>
          <w:lang w:val="en-US"/>
        </w:rPr>
        <w:t>ст</w:t>
      </w:r>
      <w:r w:rsidRPr="00A90537">
        <w:rPr>
          <w:lang w:val="en-US"/>
        </w:rPr>
        <w:t></w:t>
      </w:r>
      <w:r w:rsidRPr="00A90537">
        <w:rPr>
          <w:lang w:val="en-US"/>
        </w:rPr>
        <w:t></w:t>
      </w:r>
      <w:r w:rsidRPr="00A90537">
        <w:rPr>
          <w:rFonts w:hint="eastAsia"/>
          <w:lang w:val="en-US"/>
        </w:rPr>
        <w:t>економічно</w:t>
      </w:r>
      <w:r w:rsidRPr="00A90537">
        <w:rPr>
          <w:lang w:val="en-US"/>
        </w:rPr>
        <w:t></w:t>
      </w:r>
      <w:r w:rsidRPr="00A90537">
        <w:rPr>
          <w:rFonts w:hint="eastAsia"/>
          <w:lang w:val="en-US"/>
        </w:rPr>
        <w:t>розвинені</w:t>
      </w:r>
      <w:r w:rsidRPr="00A90537">
        <w:rPr>
          <w:lang w:val="en-US"/>
        </w:rPr>
        <w:t></w:t>
      </w:r>
      <w:r w:rsidRPr="00A90537">
        <w:rPr>
          <w:rFonts w:hint="eastAsia"/>
          <w:lang w:val="en-US"/>
        </w:rPr>
        <w:t>країни</w:t>
      </w:r>
      <w:r w:rsidRPr="00A90537">
        <w:rPr>
          <w:lang w:val="en-US"/>
        </w:rPr>
        <w:t></w:t>
      </w:r>
      <w:r w:rsidRPr="00A90537">
        <w:rPr>
          <w:rFonts w:hint="eastAsia"/>
          <w:lang w:val="en-US"/>
        </w:rPr>
        <w:t>світу</w:t>
      </w:r>
    </w:p>
    <w:p w:rsidR="00A90537" w:rsidRPr="00A90537" w:rsidRDefault="00A90537" w:rsidP="00A90537">
      <w:pPr>
        <w:rPr>
          <w:lang w:val="en-US"/>
        </w:rPr>
      </w:pPr>
      <w:r w:rsidRPr="00A90537">
        <w:rPr>
          <w:rFonts w:hint="eastAsia"/>
          <w:lang w:val="en-US"/>
        </w:rPr>
        <w:t>ввели</w:t>
      </w:r>
      <w:r w:rsidRPr="00A90537">
        <w:rPr>
          <w:lang w:val="en-US"/>
        </w:rPr>
        <w:t></w:t>
      </w:r>
      <w:r w:rsidRPr="00A90537">
        <w:rPr>
          <w:rFonts w:hint="eastAsia"/>
          <w:lang w:val="en-US"/>
        </w:rPr>
        <w:t>до</w:t>
      </w:r>
      <w:r w:rsidRPr="00A90537">
        <w:rPr>
          <w:lang w:val="en-US"/>
        </w:rPr>
        <w:t></w:t>
      </w:r>
      <w:r w:rsidRPr="00A90537">
        <w:rPr>
          <w:rFonts w:hint="eastAsia"/>
          <w:lang w:val="en-US"/>
        </w:rPr>
        <w:t>національного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багато</w:t>
      </w:r>
      <w:r w:rsidRPr="00A90537">
        <w:rPr>
          <w:lang w:val="en-US"/>
        </w:rPr>
        <w:t></w:t>
      </w:r>
      <w:r w:rsidRPr="00A90537">
        <w:rPr>
          <w:rFonts w:hint="eastAsia"/>
          <w:lang w:val="en-US"/>
        </w:rPr>
        <w:t>різноманітних</w:t>
      </w:r>
      <w:r w:rsidRPr="00A90537">
        <w:rPr>
          <w:lang w:val="en-US"/>
        </w:rPr>
        <w:t></w:t>
      </w:r>
      <w:r w:rsidRPr="00A90537">
        <w:rPr>
          <w:rFonts w:hint="eastAsia"/>
          <w:lang w:val="en-US"/>
        </w:rPr>
        <w:t>норм</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мали</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на</w:t>
      </w:r>
      <w:r w:rsidRPr="00A90537">
        <w:rPr>
          <w:lang w:val="en-US"/>
        </w:rPr>
        <w:t></w:t>
      </w:r>
      <w:r w:rsidRPr="00A90537">
        <w:rPr>
          <w:rFonts w:hint="eastAsia"/>
          <w:lang w:val="en-US"/>
        </w:rPr>
        <w:t>меті</w:t>
      </w:r>
      <w:r w:rsidRPr="00A90537">
        <w:rPr>
          <w:lang w:val="en-US"/>
        </w:rPr>
        <w:t></w:t>
      </w:r>
      <w:r w:rsidRPr="00A90537">
        <w:rPr>
          <w:rFonts w:hint="eastAsia"/>
          <w:lang w:val="en-US"/>
        </w:rPr>
        <w:t>обмежити</w:t>
      </w:r>
      <w:r w:rsidRPr="00A90537">
        <w:rPr>
          <w:lang w:val="en-US"/>
        </w:rPr>
        <w:t></w:t>
      </w:r>
      <w:r w:rsidRPr="00A90537">
        <w:rPr>
          <w:rFonts w:hint="eastAsia"/>
          <w:lang w:val="en-US"/>
        </w:rPr>
        <w:t>прибуття</w:t>
      </w:r>
      <w:r w:rsidRPr="00A90537">
        <w:rPr>
          <w:lang w:val="en-US"/>
        </w:rPr>
        <w:t></w:t>
      </w:r>
      <w:r w:rsidRPr="00A90537">
        <w:rPr>
          <w:rFonts w:hint="eastAsia"/>
          <w:lang w:val="en-US"/>
        </w:rPr>
        <w:t>біженців</w:t>
      </w:r>
      <w:r w:rsidRPr="00A90537">
        <w:rPr>
          <w:lang w:val="en-US"/>
        </w:rPr>
        <w:t></w:t>
      </w:r>
      <w:r w:rsidRPr="00A90537">
        <w:rPr>
          <w:rFonts w:hint="eastAsia"/>
          <w:lang w:val="en-US"/>
        </w:rPr>
        <w:t>на</w:t>
      </w:r>
      <w:r w:rsidRPr="00A90537">
        <w:rPr>
          <w:lang w:val="en-US"/>
        </w:rPr>
        <w:t></w:t>
      </w:r>
      <w:r w:rsidRPr="00A90537">
        <w:rPr>
          <w:rFonts w:hint="eastAsia"/>
          <w:lang w:val="en-US"/>
        </w:rPr>
        <w:t>їхню</w:t>
      </w:r>
      <w:r w:rsidRPr="00A90537">
        <w:rPr>
          <w:lang w:val="en-US"/>
        </w:rPr>
        <w:t></w:t>
      </w:r>
      <w:r w:rsidRPr="00A90537">
        <w:rPr>
          <w:rFonts w:hint="eastAsia"/>
          <w:lang w:val="en-US"/>
        </w:rPr>
        <w:t>територію</w:t>
      </w:r>
      <w:r w:rsidRPr="00A90537">
        <w:rPr>
          <w:lang w:val="en-US"/>
        </w:rPr>
        <w:t></w:t>
      </w:r>
      <w:r w:rsidRPr="00A90537">
        <w:rPr>
          <w:lang w:val="en-US"/>
        </w:rPr>
        <w:t></w:t>
      </w:r>
      <w:r w:rsidRPr="00A90537">
        <w:rPr>
          <w:rFonts w:hint="eastAsia"/>
          <w:lang w:val="en-US"/>
        </w:rPr>
        <w:t>Прогалини</w:t>
      </w:r>
      <w:r w:rsidRPr="00A90537">
        <w:rPr>
          <w:lang w:val="en-US"/>
        </w:rPr>
        <w:t></w:t>
      </w:r>
      <w:r w:rsidRPr="00A90537">
        <w:rPr>
          <w:rFonts w:hint="eastAsia"/>
          <w:lang w:val="en-US"/>
        </w:rPr>
        <w:t>та</w:t>
      </w:r>
      <w:r w:rsidRPr="00A90537">
        <w:rPr>
          <w:lang w:val="en-US"/>
        </w:rPr>
        <w:t></w:t>
      </w:r>
      <w:r w:rsidRPr="00A90537">
        <w:rPr>
          <w:rFonts w:hint="eastAsia"/>
          <w:lang w:val="en-US"/>
        </w:rPr>
        <w:t>невирішеність</w:t>
      </w:r>
      <w:r w:rsidRPr="00A90537">
        <w:rPr>
          <w:lang w:val="en-US"/>
        </w:rPr>
        <w:t></w:t>
      </w:r>
      <w:r w:rsidRPr="00A90537">
        <w:rPr>
          <w:rFonts w:hint="eastAsia"/>
          <w:lang w:val="en-US"/>
        </w:rPr>
        <w:t>окремих</w:t>
      </w:r>
      <w:r w:rsidRPr="00A90537">
        <w:rPr>
          <w:lang w:val="en-US"/>
        </w:rPr>
        <w:t></w:t>
      </w:r>
      <w:r w:rsidRPr="00A90537">
        <w:rPr>
          <w:rFonts w:hint="eastAsia"/>
          <w:lang w:val="en-US"/>
        </w:rPr>
        <w:t>питань</w:t>
      </w:r>
      <w:r w:rsidRPr="00A90537">
        <w:rPr>
          <w:lang w:val="en-US"/>
        </w:rPr>
        <w:t></w:t>
      </w:r>
      <w:r w:rsidRPr="00A90537">
        <w:rPr>
          <w:rFonts w:hint="eastAsia"/>
          <w:lang w:val="en-US"/>
        </w:rPr>
        <w:t>у</w:t>
      </w:r>
      <w:r w:rsidRPr="00A90537">
        <w:rPr>
          <w:lang w:val="en-US"/>
        </w:rPr>
        <w:t></w:t>
      </w:r>
      <w:r w:rsidRPr="00A90537">
        <w:rPr>
          <w:rFonts w:hint="eastAsia"/>
          <w:lang w:val="en-US"/>
        </w:rPr>
        <w:t>Конвенції</w:t>
      </w:r>
      <w:r w:rsidRPr="00A90537">
        <w:rPr>
          <w:lang w:val="en-US"/>
        </w:rPr>
        <w:t></w:t>
      </w:r>
      <w:r w:rsidRPr="00A90537">
        <w:rPr>
          <w:rFonts w:hint="eastAsia"/>
          <w:lang w:val="en-US"/>
        </w:rPr>
        <w:t>про</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lang w:val="en-US"/>
        </w:rPr>
        <w:t></w:t>
      </w:r>
      <w:r w:rsidRPr="00A90537">
        <w:rPr>
          <w:rFonts w:hint="eastAsia"/>
          <w:lang w:val="en-US"/>
        </w:rPr>
        <w:t>потребували</w:t>
      </w:r>
      <w:r w:rsidRPr="00A90537">
        <w:rPr>
          <w:lang w:val="en-US"/>
        </w:rPr>
        <w:t></w:t>
      </w:r>
      <w:r w:rsidRPr="00A90537">
        <w:rPr>
          <w:rFonts w:hint="eastAsia"/>
          <w:lang w:val="en-US"/>
        </w:rPr>
        <w:t>вироблення</w:t>
      </w:r>
      <w:r w:rsidRPr="00A90537">
        <w:rPr>
          <w:lang w:val="en-US"/>
        </w:rPr>
        <w:t></w:t>
      </w:r>
      <w:r w:rsidRPr="00A90537">
        <w:rPr>
          <w:rFonts w:hint="eastAsia"/>
          <w:lang w:val="en-US"/>
        </w:rPr>
        <w:t>спільних</w:t>
      </w:r>
      <w:r w:rsidRPr="00A90537">
        <w:rPr>
          <w:lang w:val="en-US"/>
        </w:rPr>
        <w:t></w:t>
      </w:r>
      <w:r w:rsidRPr="00A90537">
        <w:rPr>
          <w:rFonts w:hint="eastAsia"/>
          <w:lang w:val="en-US"/>
        </w:rPr>
        <w:t>регіональних</w:t>
      </w:r>
      <w:r w:rsidRPr="00A90537">
        <w:rPr>
          <w:lang w:val="en-US"/>
        </w:rPr>
        <w:t></w:t>
      </w:r>
      <w:r w:rsidRPr="00A90537">
        <w:rPr>
          <w:rFonts w:hint="eastAsia"/>
          <w:lang w:val="en-US"/>
        </w:rPr>
        <w:t>політик</w:t>
      </w:r>
      <w:r w:rsidRPr="00A90537">
        <w:rPr>
          <w:lang w:val="en-US"/>
        </w:rPr>
        <w:t></w:t>
      </w:r>
      <w:r w:rsidRPr="00A90537">
        <w:rPr>
          <w:rFonts w:hint="eastAsia"/>
          <w:lang w:val="en-US"/>
        </w:rPr>
        <w:t>у</w:t>
      </w:r>
      <w:r w:rsidRPr="00A90537">
        <w:rPr>
          <w:lang w:val="en-US"/>
        </w:rPr>
        <w:t></w:t>
      </w:r>
      <w:r w:rsidRPr="00A90537">
        <w:rPr>
          <w:rFonts w:hint="eastAsia"/>
          <w:lang w:val="en-US"/>
        </w:rPr>
        <w:t>цій</w:t>
      </w:r>
      <w:r w:rsidRPr="00A90537">
        <w:rPr>
          <w:lang w:val="en-US"/>
        </w:rPr>
        <w:t></w:t>
      </w:r>
      <w:r w:rsidRPr="00A90537">
        <w:rPr>
          <w:rFonts w:hint="eastAsia"/>
          <w:lang w:val="en-US"/>
        </w:rPr>
        <w:t>сфері</w:t>
      </w:r>
      <w:r w:rsidRPr="00A90537">
        <w:rPr>
          <w:lang w:val="en-US"/>
        </w:rPr>
        <w:t></w:t>
      </w:r>
      <w:r w:rsidRPr="00A90537">
        <w:rPr>
          <w:lang w:val="en-US"/>
        </w:rPr>
        <w:t></w:t>
      </w:r>
      <w:r w:rsidRPr="00A90537">
        <w:rPr>
          <w:rFonts w:hint="eastAsia"/>
          <w:lang w:val="en-US"/>
        </w:rPr>
        <w:t>яку</w:t>
      </w:r>
      <w:r w:rsidRPr="00A90537">
        <w:rPr>
          <w:lang w:val="en-US"/>
        </w:rPr>
        <w:t></w:t>
      </w:r>
      <w:r w:rsidRPr="00A90537">
        <w:rPr>
          <w:lang w:val="en-US"/>
        </w:rPr>
        <w:t></w:t>
      </w:r>
      <w:r w:rsidRPr="00A90537">
        <w:rPr>
          <w:rFonts w:hint="eastAsia"/>
          <w:lang w:val="en-US"/>
        </w:rPr>
        <w:t>зокрема</w:t>
      </w:r>
      <w:r w:rsidRPr="00A90537">
        <w:rPr>
          <w:lang w:val="en-US"/>
        </w:rPr>
        <w:t></w:t>
      </w:r>
      <w:r w:rsidRPr="00A90537">
        <w:rPr>
          <w:lang w:val="en-US"/>
        </w:rPr>
        <w:t></w:t>
      </w:r>
      <w:r w:rsidRPr="00A90537">
        <w:rPr>
          <w:rFonts w:hint="eastAsia"/>
          <w:lang w:val="en-US"/>
        </w:rPr>
        <w:t>було</w:t>
      </w:r>
      <w:r w:rsidRPr="00A90537">
        <w:rPr>
          <w:lang w:val="en-US"/>
        </w:rPr>
        <w:t></w:t>
      </w:r>
      <w:r w:rsidRPr="00A90537">
        <w:rPr>
          <w:rFonts w:hint="eastAsia"/>
          <w:lang w:val="en-US"/>
        </w:rPr>
        <w:t>у</w:t>
      </w:r>
      <w:r w:rsidRPr="00A90537">
        <w:rPr>
          <w:lang w:val="en-US"/>
        </w:rPr>
        <w:t></w:t>
      </w:r>
      <w:r w:rsidRPr="00A90537">
        <w:rPr>
          <w:rFonts w:hint="eastAsia"/>
          <w:lang w:val="en-US"/>
        </w:rPr>
        <w:t>кінці</w:t>
      </w:r>
      <w:r w:rsidRPr="00A90537">
        <w:rPr>
          <w:lang w:val="en-US"/>
        </w:rPr>
        <w:t></w:t>
      </w:r>
      <w:r w:rsidRPr="00A90537">
        <w:rPr>
          <w:rFonts w:hint="eastAsia"/>
          <w:lang w:val="en-US"/>
        </w:rPr>
        <w:t>ХХ</w:t>
      </w:r>
      <w:r w:rsidRPr="00A90537">
        <w:rPr>
          <w:lang w:val="en-US"/>
        </w:rPr>
        <w:t></w:t>
      </w:r>
      <w:r w:rsidRPr="00A90537">
        <w:rPr>
          <w:rFonts w:hint="eastAsia"/>
          <w:lang w:val="en-US"/>
        </w:rPr>
        <w:t>століття</w:t>
      </w:r>
      <w:r w:rsidRPr="00A90537">
        <w:rPr>
          <w:lang w:val="en-US"/>
        </w:rPr>
        <w:t></w:t>
      </w:r>
      <w:r w:rsidRPr="00A90537">
        <w:rPr>
          <w:rFonts w:hint="eastAsia"/>
          <w:lang w:val="en-US"/>
        </w:rPr>
        <w:t>запровадження</w:t>
      </w:r>
      <w:r w:rsidRPr="00A90537">
        <w:rPr>
          <w:lang w:val="en-US"/>
        </w:rPr>
        <w:t></w:t>
      </w:r>
      <w:r w:rsidRPr="00A90537">
        <w:rPr>
          <w:rFonts w:hint="eastAsia"/>
          <w:lang w:val="en-US"/>
        </w:rPr>
        <w:t>у</w:t>
      </w:r>
      <w:r w:rsidRPr="00A90537">
        <w:rPr>
          <w:lang w:val="en-US"/>
        </w:rPr>
        <w:t></w:t>
      </w:r>
      <w:r w:rsidRPr="00A90537">
        <w:rPr>
          <w:rFonts w:hint="eastAsia"/>
          <w:lang w:val="en-US"/>
        </w:rPr>
        <w:t>рамках</w:t>
      </w:r>
      <w:r w:rsidRPr="00A90537">
        <w:rPr>
          <w:lang w:val="en-US"/>
        </w:rPr>
        <w:t></w:t>
      </w:r>
      <w:r w:rsidRPr="00A90537">
        <w:rPr>
          <w:rFonts w:hint="eastAsia"/>
          <w:lang w:val="en-US"/>
        </w:rPr>
        <w:t>ЄС</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Держави</w:t>
      </w:r>
      <w:r w:rsidRPr="00A90537">
        <w:rPr>
          <w:lang w:val="en-US"/>
        </w:rPr>
        <w:t></w:t>
      </w:r>
      <w:r w:rsidRPr="00A90537">
        <w:rPr>
          <w:rFonts w:hint="eastAsia"/>
          <w:lang w:val="en-US"/>
        </w:rPr>
        <w:t>члени</w:t>
      </w:r>
      <w:r w:rsidRPr="00A90537">
        <w:rPr>
          <w:lang w:val="en-US"/>
        </w:rPr>
        <w:t></w:t>
      </w:r>
      <w:r w:rsidRPr="00A90537">
        <w:rPr>
          <w:rFonts w:hint="eastAsia"/>
          <w:lang w:val="en-US"/>
        </w:rPr>
        <w:t>Ради</w:t>
      </w:r>
      <w:r w:rsidRPr="00A90537">
        <w:rPr>
          <w:lang w:val="en-US"/>
        </w:rPr>
        <w:t></w:t>
      </w:r>
      <w:r w:rsidRPr="00A90537">
        <w:rPr>
          <w:rFonts w:hint="eastAsia"/>
          <w:lang w:val="en-US"/>
        </w:rPr>
        <w:t>Європи</w:t>
      </w:r>
      <w:r w:rsidRPr="00A90537">
        <w:rPr>
          <w:lang w:val="en-US"/>
        </w:rPr>
        <w:t></w:t>
      </w:r>
      <w:r w:rsidRPr="00A90537">
        <w:rPr>
          <w:rFonts w:hint="eastAsia"/>
          <w:lang w:val="en-US"/>
        </w:rPr>
        <w:t>відповідно</w:t>
      </w:r>
      <w:r w:rsidRPr="00A90537">
        <w:rPr>
          <w:lang w:val="en-US"/>
        </w:rPr>
        <w:t></w:t>
      </w:r>
      <w:r w:rsidRPr="00A90537">
        <w:rPr>
          <w:rFonts w:hint="eastAsia"/>
          <w:lang w:val="en-US"/>
        </w:rPr>
        <w:t>до</w:t>
      </w:r>
      <w:r w:rsidRPr="00A90537">
        <w:rPr>
          <w:lang w:val="en-US"/>
        </w:rPr>
        <w:t></w:t>
      </w:r>
      <w:r w:rsidRPr="00A90537">
        <w:rPr>
          <w:rFonts w:hint="eastAsia"/>
          <w:lang w:val="en-US"/>
        </w:rPr>
        <w:t>Європейської</w:t>
      </w:r>
      <w:r w:rsidRPr="00A90537">
        <w:rPr>
          <w:lang w:val="en-US"/>
        </w:rPr>
        <w:t></w:t>
      </w:r>
      <w:r w:rsidRPr="00A90537">
        <w:rPr>
          <w:rFonts w:hint="eastAsia"/>
          <w:lang w:val="en-US"/>
        </w:rPr>
        <w:t>конвенції</w:t>
      </w:r>
    </w:p>
    <w:p w:rsidR="00A90537" w:rsidRPr="00A90537" w:rsidRDefault="00A90537" w:rsidP="00A90537">
      <w:pPr>
        <w:rPr>
          <w:lang w:val="en-US"/>
        </w:rPr>
      </w:pP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у</w:t>
      </w:r>
      <w:r w:rsidRPr="00A90537">
        <w:rPr>
          <w:lang w:val="en-US"/>
        </w:rPr>
        <w:t></w:t>
      </w:r>
      <w:r w:rsidRPr="00A90537">
        <w:rPr>
          <w:rFonts w:hint="eastAsia"/>
          <w:lang w:val="en-US"/>
        </w:rPr>
        <w:t>національному</w:t>
      </w:r>
      <w:r w:rsidRPr="00A90537">
        <w:rPr>
          <w:lang w:val="en-US"/>
        </w:rPr>
        <w:t></w:t>
      </w:r>
      <w:r w:rsidRPr="00A90537">
        <w:rPr>
          <w:rFonts w:hint="eastAsia"/>
          <w:lang w:val="en-US"/>
        </w:rPr>
        <w:t>законодавстві</w:t>
      </w:r>
      <w:r w:rsidRPr="00A90537">
        <w:rPr>
          <w:lang w:val="en-US"/>
        </w:rPr>
        <w:t></w:t>
      </w:r>
      <w:r w:rsidRPr="00A90537">
        <w:rPr>
          <w:rFonts w:hint="eastAsia"/>
          <w:lang w:val="en-US"/>
        </w:rPr>
        <w:t>мають</w:t>
      </w:r>
      <w:r w:rsidRPr="00A90537">
        <w:rPr>
          <w:lang w:val="en-US"/>
        </w:rPr>
        <w:t></w:t>
      </w:r>
      <w:r w:rsidRPr="00A90537">
        <w:rPr>
          <w:rFonts w:hint="eastAsia"/>
          <w:lang w:val="en-US"/>
        </w:rPr>
        <w:t>передбачати</w:t>
      </w:r>
      <w:r w:rsidRPr="00A90537">
        <w:rPr>
          <w:lang w:val="en-US"/>
        </w:rPr>
        <w:t></w:t>
      </w:r>
      <w:r w:rsidRPr="00A90537">
        <w:rPr>
          <w:rFonts w:hint="eastAsia"/>
          <w:lang w:val="en-US"/>
        </w:rPr>
        <w:t>змогу</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на</w:t>
      </w:r>
      <w:r w:rsidRPr="00A90537">
        <w:rPr>
          <w:lang w:val="en-US"/>
        </w:rPr>
        <w:t></w:t>
      </w:r>
      <w:r w:rsidRPr="00A90537">
        <w:rPr>
          <w:rFonts w:hint="eastAsia"/>
          <w:lang w:val="en-US"/>
        </w:rPr>
        <w:t>своїй</w:t>
      </w:r>
      <w:r w:rsidRPr="00A90537">
        <w:rPr>
          <w:lang w:val="en-US"/>
        </w:rPr>
        <w:t></w:t>
      </w:r>
      <w:r w:rsidRPr="00A90537">
        <w:rPr>
          <w:rFonts w:hint="eastAsia"/>
          <w:lang w:val="en-US"/>
        </w:rPr>
        <w:t>території</w:t>
      </w:r>
      <w:r w:rsidRPr="00A90537">
        <w:rPr>
          <w:lang w:val="en-US"/>
        </w:rPr>
        <w:t></w:t>
      </w:r>
      <w:r w:rsidRPr="00A90537">
        <w:rPr>
          <w:rFonts w:hint="eastAsia"/>
          <w:lang w:val="en-US"/>
        </w:rPr>
        <w:t>на</w:t>
      </w:r>
      <w:r w:rsidRPr="00A90537">
        <w:rPr>
          <w:lang w:val="en-US"/>
        </w:rPr>
        <w:t></w:t>
      </w:r>
      <w:r w:rsidRPr="00A90537">
        <w:rPr>
          <w:rFonts w:hint="eastAsia"/>
          <w:lang w:val="en-US"/>
        </w:rPr>
        <w:t>більш</w:t>
      </w:r>
      <w:r w:rsidRPr="00A90537">
        <w:rPr>
          <w:lang w:val="en-US"/>
        </w:rPr>
        <w:t></w:t>
      </w:r>
      <w:r w:rsidRPr="00A90537">
        <w:rPr>
          <w:rFonts w:hint="eastAsia"/>
          <w:lang w:val="en-US"/>
        </w:rPr>
        <w:t>широкій</w:t>
      </w:r>
      <w:r w:rsidRPr="00A90537">
        <w:rPr>
          <w:lang w:val="en-US"/>
        </w:rPr>
        <w:t></w:t>
      </w:r>
      <w:r w:rsidRPr="00A90537">
        <w:rPr>
          <w:rFonts w:hint="eastAsia"/>
          <w:lang w:val="en-US"/>
        </w:rPr>
        <w:t>основі</w:t>
      </w:r>
      <w:r w:rsidRPr="00A90537">
        <w:rPr>
          <w:lang w:val="en-US"/>
        </w:rPr>
        <w:t></w:t>
      </w:r>
      <w:r w:rsidRPr="00A90537">
        <w:rPr>
          <w:lang w:val="en-US"/>
        </w:rPr>
        <w:t></w:t>
      </w:r>
      <w:r w:rsidRPr="00A90537">
        <w:rPr>
          <w:rFonts w:hint="eastAsia"/>
          <w:lang w:val="en-US"/>
        </w:rPr>
        <w:t>ніж</w:t>
      </w:r>
      <w:r w:rsidRPr="00A90537">
        <w:rPr>
          <w:lang w:val="en-US"/>
        </w:rPr>
        <w:t></w:t>
      </w:r>
      <w:r w:rsidRPr="00A90537">
        <w:rPr>
          <w:rFonts w:hint="eastAsia"/>
          <w:lang w:val="en-US"/>
        </w:rPr>
        <w:t>передбачено</w:t>
      </w:r>
      <w:r w:rsidRPr="00A90537">
        <w:rPr>
          <w:lang w:val="en-US"/>
        </w:rPr>
        <w:t></w:t>
      </w:r>
      <w:r w:rsidRPr="00A90537">
        <w:rPr>
          <w:rFonts w:hint="eastAsia"/>
          <w:lang w:val="en-US"/>
        </w:rPr>
        <w:t>Конвенцією</w:t>
      </w:r>
      <w:r w:rsidRPr="00A90537">
        <w:rPr>
          <w:lang w:val="en-US"/>
        </w:rPr>
        <w:t></w:t>
      </w:r>
      <w:r w:rsidRPr="00A90537">
        <w:rPr>
          <w:rFonts w:hint="eastAsia"/>
          <w:lang w:val="en-US"/>
        </w:rPr>
        <w:t>ООН</w:t>
      </w:r>
      <w:r w:rsidRPr="00A90537">
        <w:rPr>
          <w:lang w:val="en-US"/>
        </w:rPr>
        <w:t></w:t>
      </w:r>
      <w:r w:rsidRPr="00A90537">
        <w:rPr>
          <w:rFonts w:hint="eastAsia"/>
          <w:lang w:val="en-US"/>
        </w:rPr>
        <w:t>про</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зокрема</w:t>
      </w:r>
      <w:r w:rsidRPr="00A90537">
        <w:rPr>
          <w:lang w:val="en-US"/>
        </w:rPr>
        <w:t></w:t>
      </w:r>
      <w:r w:rsidRPr="00A90537">
        <w:rPr>
          <w:lang w:val="en-US"/>
        </w:rPr>
        <w:t></w:t>
      </w:r>
      <w:r w:rsidRPr="00A90537">
        <w:rPr>
          <w:rFonts w:hint="eastAsia"/>
          <w:lang w:val="en-US"/>
        </w:rPr>
        <w:t>якщо</w:t>
      </w:r>
      <w:r w:rsidRPr="00A90537">
        <w:rPr>
          <w:lang w:val="en-US"/>
        </w:rPr>
        <w:t></w:t>
      </w:r>
      <w:r w:rsidRPr="00A90537">
        <w:rPr>
          <w:rFonts w:hint="eastAsia"/>
          <w:lang w:val="en-US"/>
        </w:rPr>
        <w:t>особа</w:t>
      </w:r>
      <w:r w:rsidRPr="00A90537">
        <w:rPr>
          <w:lang w:val="en-US"/>
        </w:rPr>
        <w:t></w:t>
      </w:r>
      <w:r w:rsidRPr="00A90537">
        <w:rPr>
          <w:rFonts w:hint="eastAsia"/>
          <w:lang w:val="en-US"/>
        </w:rPr>
        <w:t>в</w:t>
      </w:r>
      <w:r w:rsidRPr="00A90537">
        <w:rPr>
          <w:lang w:val="en-US"/>
        </w:rPr>
        <w:t></w:t>
      </w:r>
      <w:r w:rsidRPr="00A90537">
        <w:rPr>
          <w:rFonts w:hint="eastAsia"/>
          <w:lang w:val="en-US"/>
        </w:rPr>
        <w:t>разі</w:t>
      </w:r>
      <w:r w:rsidRPr="00A90537">
        <w:rPr>
          <w:lang w:val="en-US"/>
        </w:rPr>
        <w:t></w:t>
      </w:r>
      <w:r w:rsidRPr="00A90537">
        <w:rPr>
          <w:rFonts w:hint="eastAsia"/>
          <w:lang w:val="en-US"/>
        </w:rPr>
        <w:t>вислання</w:t>
      </w:r>
      <w:r w:rsidRPr="00A90537">
        <w:rPr>
          <w:lang w:val="en-US"/>
        </w:rPr>
        <w:t></w:t>
      </w:r>
      <w:r w:rsidRPr="00A90537">
        <w:rPr>
          <w:rFonts w:hint="eastAsia"/>
          <w:lang w:val="en-US"/>
        </w:rPr>
        <w:t>може</w:t>
      </w:r>
      <w:r w:rsidRPr="00A90537">
        <w:rPr>
          <w:lang w:val="en-US"/>
        </w:rPr>
        <w:t></w:t>
      </w:r>
      <w:r w:rsidRPr="00A90537">
        <w:rPr>
          <w:rFonts w:hint="eastAsia"/>
          <w:lang w:val="en-US"/>
        </w:rPr>
        <w:t>опинитися</w:t>
      </w:r>
      <w:r w:rsidRPr="00A90537">
        <w:rPr>
          <w:lang w:val="en-US"/>
        </w:rPr>
        <w:t></w:t>
      </w:r>
      <w:r w:rsidRPr="00A90537">
        <w:rPr>
          <w:rFonts w:hint="eastAsia"/>
          <w:lang w:val="en-US"/>
        </w:rPr>
        <w:t>у</w:t>
      </w:r>
      <w:r w:rsidRPr="00A90537">
        <w:rPr>
          <w:lang w:val="en-US"/>
        </w:rPr>
        <w:t></w:t>
      </w:r>
      <w:r w:rsidRPr="00A90537">
        <w:rPr>
          <w:rFonts w:hint="eastAsia"/>
          <w:lang w:val="en-US"/>
        </w:rPr>
        <w:t>ситуації</w:t>
      </w:r>
      <w:r w:rsidRPr="00A90537">
        <w:rPr>
          <w:lang w:val="en-US"/>
        </w:rPr>
        <w:t></w:t>
      </w:r>
      <w:r w:rsidRPr="00A90537">
        <w:rPr>
          <w:lang w:val="en-US"/>
        </w:rPr>
        <w:t></w:t>
      </w:r>
      <w:r w:rsidRPr="00A90537">
        <w:rPr>
          <w:rFonts w:hint="eastAsia"/>
          <w:lang w:val="en-US"/>
        </w:rPr>
        <w:t>яка</w:t>
      </w:r>
      <w:r w:rsidRPr="00A90537">
        <w:rPr>
          <w:lang w:val="en-US"/>
        </w:rPr>
        <w:t></w:t>
      </w:r>
      <w:r w:rsidRPr="00A90537">
        <w:rPr>
          <w:rFonts w:hint="eastAsia"/>
          <w:lang w:val="en-US"/>
        </w:rPr>
        <w:t>загрожує</w:t>
      </w:r>
      <w:r w:rsidRPr="00A90537">
        <w:rPr>
          <w:lang w:val="en-US"/>
        </w:rPr>
        <w:t></w:t>
      </w:r>
      <w:r w:rsidRPr="00A90537">
        <w:rPr>
          <w:rFonts w:hint="eastAsia"/>
          <w:lang w:val="en-US"/>
        </w:rPr>
        <w:t>її</w:t>
      </w:r>
      <w:r w:rsidRPr="00A90537">
        <w:rPr>
          <w:lang w:val="en-US"/>
        </w:rPr>
        <w:t></w:t>
      </w:r>
      <w:r w:rsidRPr="00A90537">
        <w:rPr>
          <w:rFonts w:hint="eastAsia"/>
          <w:lang w:val="en-US"/>
        </w:rPr>
        <w:t>життю</w:t>
      </w:r>
      <w:r w:rsidRPr="00A90537">
        <w:rPr>
          <w:lang w:val="en-US"/>
        </w:rPr>
        <w:t></w:t>
      </w:r>
      <w:r w:rsidRPr="00A90537">
        <w:rPr>
          <w:rFonts w:hint="eastAsia"/>
          <w:lang w:val="en-US"/>
        </w:rPr>
        <w:t>та</w:t>
      </w:r>
      <w:r w:rsidRPr="00A90537">
        <w:rPr>
          <w:lang w:val="en-US"/>
        </w:rPr>
        <w:t></w:t>
      </w:r>
      <w:r w:rsidRPr="00A90537">
        <w:rPr>
          <w:rFonts w:hint="eastAsia"/>
          <w:lang w:val="en-US"/>
        </w:rPr>
        <w:t>здоров’ю</w:t>
      </w:r>
      <w:r w:rsidRPr="00A90537">
        <w:rPr>
          <w:lang w:val="en-US"/>
        </w:rPr>
        <w:t></w:t>
      </w:r>
      <w:r w:rsidRPr="00A90537">
        <w:rPr>
          <w:lang w:val="en-US"/>
        </w:rPr>
        <w:t></w:t>
      </w:r>
      <w:r w:rsidRPr="00A90537">
        <w:rPr>
          <w:rFonts w:hint="eastAsia"/>
          <w:lang w:val="en-US"/>
        </w:rPr>
        <w:t>їй</w:t>
      </w:r>
      <w:r w:rsidRPr="00A90537">
        <w:rPr>
          <w:lang w:val="en-US"/>
        </w:rPr>
        <w:t></w:t>
      </w:r>
      <w:r w:rsidRPr="00A90537">
        <w:rPr>
          <w:rFonts w:hint="eastAsia"/>
          <w:lang w:val="en-US"/>
        </w:rPr>
        <w:t>можуть</w:t>
      </w:r>
      <w:r w:rsidRPr="00A90537">
        <w:rPr>
          <w:lang w:val="en-US"/>
        </w:rPr>
        <w:t></w:t>
      </w:r>
      <w:r w:rsidRPr="00A90537">
        <w:rPr>
          <w:rFonts w:hint="eastAsia"/>
          <w:lang w:val="en-US"/>
        </w:rPr>
        <w:t>загрожувати</w:t>
      </w:r>
      <w:r w:rsidRPr="00A90537">
        <w:rPr>
          <w:lang w:val="en-US"/>
        </w:rPr>
        <w:t></w:t>
      </w:r>
      <w:r w:rsidRPr="00A90537">
        <w:rPr>
          <w:rFonts w:hint="eastAsia"/>
          <w:lang w:val="en-US"/>
        </w:rPr>
        <w:t>тортури</w:t>
      </w:r>
      <w:r w:rsidRPr="00A90537">
        <w:rPr>
          <w:lang w:val="en-US"/>
        </w:rPr>
        <w:t></w:t>
      </w:r>
      <w:r w:rsidRPr="00A90537">
        <w:rPr>
          <w:lang w:val="en-US"/>
        </w:rPr>
        <w:t></w:t>
      </w:r>
      <w:r w:rsidRPr="00A90537">
        <w:rPr>
          <w:rFonts w:hint="eastAsia"/>
          <w:lang w:val="en-US"/>
        </w:rPr>
        <w:t>смертна</w:t>
      </w:r>
      <w:r w:rsidRPr="00A90537">
        <w:rPr>
          <w:lang w:val="en-US"/>
        </w:rPr>
        <w:t></w:t>
      </w:r>
      <w:r w:rsidRPr="00A90537">
        <w:rPr>
          <w:rFonts w:hint="eastAsia"/>
          <w:lang w:val="en-US"/>
        </w:rPr>
        <w:t>кара</w:t>
      </w:r>
      <w:r w:rsidRPr="00A90537">
        <w:rPr>
          <w:lang w:val="en-US"/>
        </w:rPr>
        <w:t></w:t>
      </w:r>
      <w:r w:rsidRPr="00A90537">
        <w:rPr>
          <w:rFonts w:hint="eastAsia"/>
          <w:lang w:val="en-US"/>
        </w:rPr>
        <w:t>тощо</w:t>
      </w:r>
      <w:r w:rsidRPr="00A90537">
        <w:rPr>
          <w:lang w:val="en-US"/>
        </w:rPr>
        <w:t></w:t>
      </w:r>
      <w:r w:rsidRPr="00A90537">
        <w:rPr>
          <w:lang w:val="en-US"/>
        </w:rPr>
        <w:t></w:t>
      </w:r>
      <w:r w:rsidRPr="00A90537">
        <w:rPr>
          <w:rFonts w:hint="eastAsia"/>
          <w:lang w:val="en-US"/>
        </w:rPr>
        <w:t>крім</w:t>
      </w:r>
      <w:r w:rsidRPr="00A90537">
        <w:rPr>
          <w:lang w:val="en-US"/>
        </w:rPr>
        <w:t></w:t>
      </w:r>
      <w:r w:rsidRPr="00A90537">
        <w:rPr>
          <w:rFonts w:hint="eastAsia"/>
          <w:lang w:val="en-US"/>
        </w:rPr>
        <w:t>того</w:t>
      </w:r>
      <w:r w:rsidRPr="00A90537">
        <w:rPr>
          <w:lang w:val="en-US"/>
        </w:rPr>
        <w:t></w:t>
      </w:r>
      <w:r w:rsidRPr="00A90537">
        <w:rPr>
          <w:lang w:val="en-US"/>
        </w:rPr>
        <w:t></w:t>
      </w:r>
      <w:r w:rsidRPr="00A90537">
        <w:rPr>
          <w:rFonts w:hint="eastAsia"/>
          <w:lang w:val="en-US"/>
        </w:rPr>
        <w:t>може</w:t>
      </w:r>
      <w:r w:rsidRPr="00A90537">
        <w:rPr>
          <w:lang w:val="en-US"/>
        </w:rPr>
        <w:t></w:t>
      </w:r>
      <w:r w:rsidRPr="00A90537">
        <w:rPr>
          <w:rFonts w:hint="eastAsia"/>
          <w:lang w:val="en-US"/>
        </w:rPr>
        <w:t>надаватися</w:t>
      </w:r>
      <w:r w:rsidRPr="00A90537">
        <w:rPr>
          <w:lang w:val="en-US"/>
        </w:rPr>
        <w:t></w:t>
      </w:r>
      <w:r w:rsidRPr="00A90537">
        <w:rPr>
          <w:rFonts w:hint="eastAsia"/>
          <w:lang w:val="en-US"/>
        </w:rPr>
        <w:t>притулок</w:t>
      </w:r>
      <w:r w:rsidRPr="00A90537">
        <w:rPr>
          <w:lang w:val="en-US"/>
        </w:rPr>
        <w:t></w:t>
      </w:r>
      <w:r w:rsidRPr="00A90537">
        <w:rPr>
          <w:rFonts w:hint="eastAsia"/>
          <w:lang w:val="en-US"/>
        </w:rPr>
        <w:t>з</w:t>
      </w:r>
      <w:r w:rsidRPr="00A90537">
        <w:rPr>
          <w:lang w:val="en-US"/>
        </w:rPr>
        <w:t></w:t>
      </w:r>
      <w:r w:rsidRPr="00A90537">
        <w:rPr>
          <w:rFonts w:hint="eastAsia"/>
          <w:lang w:val="en-US"/>
        </w:rPr>
        <w:t>гуманітарних</w:t>
      </w:r>
      <w:r w:rsidRPr="00A90537">
        <w:rPr>
          <w:lang w:val="en-US"/>
        </w:rPr>
        <w:t></w:t>
      </w:r>
      <w:r w:rsidRPr="00A90537">
        <w:rPr>
          <w:rFonts w:hint="eastAsia"/>
          <w:lang w:val="en-US"/>
        </w:rPr>
        <w:t>міркувань</w:t>
      </w:r>
      <w:r w:rsidRPr="00A90537">
        <w:rPr>
          <w:lang w:val="en-US"/>
        </w:rPr>
        <w:t></w:t>
      </w:r>
      <w:r w:rsidRPr="00A90537">
        <w:rPr>
          <w:lang w:val="en-US"/>
        </w:rPr>
        <w:t></w:t>
      </w:r>
      <w:r w:rsidRPr="00A90537">
        <w:rPr>
          <w:rFonts w:hint="eastAsia"/>
          <w:lang w:val="en-US"/>
        </w:rPr>
        <w:t>трактування</w:t>
      </w:r>
      <w:r w:rsidRPr="00A90537">
        <w:rPr>
          <w:lang w:val="en-US"/>
        </w:rPr>
        <w:t></w:t>
      </w:r>
      <w:r w:rsidRPr="00A90537">
        <w:rPr>
          <w:rFonts w:hint="eastAsia"/>
          <w:lang w:val="en-US"/>
        </w:rPr>
        <w:t>яких</w:t>
      </w:r>
      <w:r w:rsidRPr="00A90537">
        <w:rPr>
          <w:lang w:val="en-US"/>
        </w:rPr>
        <w:t></w:t>
      </w:r>
      <w:r w:rsidRPr="00A90537">
        <w:rPr>
          <w:rFonts w:hint="eastAsia"/>
          <w:lang w:val="en-US"/>
        </w:rPr>
        <w:t>є</w:t>
      </w:r>
      <w:r w:rsidRPr="00A90537">
        <w:rPr>
          <w:lang w:val="en-US"/>
        </w:rPr>
        <w:t></w:t>
      </w:r>
      <w:r w:rsidRPr="00A90537">
        <w:rPr>
          <w:rFonts w:hint="eastAsia"/>
          <w:lang w:val="en-US"/>
        </w:rPr>
        <w:t>достатньо</w:t>
      </w:r>
      <w:r w:rsidRPr="00A90537">
        <w:rPr>
          <w:lang w:val="en-US"/>
        </w:rPr>
        <w:t></w:t>
      </w:r>
      <w:r w:rsidRPr="00A90537">
        <w:rPr>
          <w:rFonts w:hint="eastAsia"/>
          <w:lang w:val="en-US"/>
        </w:rPr>
        <w:t>широким</w:t>
      </w:r>
      <w:r w:rsidRPr="00A90537">
        <w:rPr>
          <w:lang w:val="en-US"/>
        </w:rPr>
        <w:t></w:t>
      </w:r>
      <w:r w:rsidRPr="00A90537">
        <w:rPr>
          <w:lang w:val="en-US"/>
        </w:rPr>
        <w:t></w:t>
      </w:r>
      <w:r w:rsidRPr="00A90537">
        <w:rPr>
          <w:rFonts w:hint="eastAsia"/>
          <w:lang w:val="en-US"/>
        </w:rPr>
        <w:t>Також</w:t>
      </w:r>
      <w:r w:rsidRPr="00A90537">
        <w:rPr>
          <w:lang w:val="en-US"/>
        </w:rPr>
        <w:t></w:t>
      </w:r>
      <w:r w:rsidRPr="00A90537">
        <w:rPr>
          <w:rFonts w:hint="eastAsia"/>
          <w:lang w:val="en-US"/>
        </w:rPr>
        <w:t>такий</w:t>
      </w:r>
      <w:r w:rsidRPr="00A90537">
        <w:rPr>
          <w:lang w:val="en-US"/>
        </w:rPr>
        <w:t></w:t>
      </w:r>
      <w:r w:rsidRPr="00A90537">
        <w:rPr>
          <w:rFonts w:hint="eastAsia"/>
          <w:lang w:val="en-US"/>
        </w:rPr>
        <w:t>підхід</w:t>
      </w:r>
      <w:r w:rsidRPr="00A90537">
        <w:rPr>
          <w:lang w:val="en-US"/>
        </w:rPr>
        <w:t></w:t>
      </w:r>
      <w:r w:rsidRPr="00A90537">
        <w:rPr>
          <w:rFonts w:hint="eastAsia"/>
          <w:lang w:val="en-US"/>
        </w:rPr>
        <w:t>дає</w:t>
      </w:r>
      <w:r w:rsidRPr="00A90537">
        <w:rPr>
          <w:lang w:val="en-US"/>
        </w:rPr>
        <w:t></w:t>
      </w:r>
      <w:r w:rsidRPr="00A90537">
        <w:rPr>
          <w:rFonts w:hint="eastAsia"/>
          <w:lang w:val="en-US"/>
        </w:rPr>
        <w:t>змогу</w:t>
      </w:r>
      <w:r w:rsidRPr="00A90537">
        <w:rPr>
          <w:lang w:val="en-US"/>
        </w:rPr>
        <w:t></w:t>
      </w:r>
      <w:r w:rsidRPr="00A90537">
        <w:rPr>
          <w:rFonts w:hint="eastAsia"/>
          <w:lang w:val="en-US"/>
        </w:rPr>
        <w:t>документувати</w:t>
      </w:r>
      <w:r w:rsidRPr="00A90537">
        <w:rPr>
          <w:lang w:val="en-US"/>
        </w:rPr>
        <w:t></w:t>
      </w:r>
      <w:r w:rsidRPr="00A90537">
        <w:rPr>
          <w:rFonts w:hint="eastAsia"/>
          <w:lang w:val="en-US"/>
        </w:rPr>
        <w:t>і</w:t>
      </w:r>
      <w:r w:rsidRPr="00A90537">
        <w:rPr>
          <w:lang w:val="en-US"/>
        </w:rPr>
        <w:t></w:t>
      </w:r>
      <w:r w:rsidRPr="00A90537">
        <w:rPr>
          <w:rFonts w:hint="eastAsia"/>
          <w:lang w:val="en-US"/>
        </w:rPr>
        <w:t>тим</w:t>
      </w:r>
      <w:r w:rsidRPr="00A90537">
        <w:rPr>
          <w:lang w:val="en-US"/>
        </w:rPr>
        <w:t></w:t>
      </w:r>
      <w:r w:rsidRPr="00A90537">
        <w:rPr>
          <w:rFonts w:hint="eastAsia"/>
          <w:lang w:val="en-US"/>
        </w:rPr>
        <w:t>самим</w:t>
      </w:r>
      <w:r w:rsidRPr="00A90537">
        <w:rPr>
          <w:lang w:val="en-US"/>
        </w:rPr>
        <w:t></w:t>
      </w:r>
      <w:r w:rsidRPr="00A90537">
        <w:rPr>
          <w:rFonts w:hint="eastAsia"/>
          <w:lang w:val="en-US"/>
        </w:rPr>
        <w:t>поставити</w:t>
      </w:r>
      <w:r w:rsidRPr="00A90537">
        <w:rPr>
          <w:lang w:val="en-US"/>
        </w:rPr>
        <w:t></w:t>
      </w:r>
      <w:r w:rsidRPr="00A90537">
        <w:rPr>
          <w:rFonts w:hint="eastAsia"/>
          <w:lang w:val="en-US"/>
        </w:rPr>
        <w:t>під</w:t>
      </w:r>
      <w:r w:rsidRPr="00A90537">
        <w:rPr>
          <w:lang w:val="en-US"/>
        </w:rPr>
        <w:t></w:t>
      </w:r>
      <w:r w:rsidRPr="00A90537">
        <w:rPr>
          <w:rFonts w:hint="eastAsia"/>
          <w:lang w:val="en-US"/>
        </w:rPr>
        <w:t>контроль</w:t>
      </w:r>
      <w:r w:rsidRPr="00A90537">
        <w:rPr>
          <w:lang w:val="en-US"/>
        </w:rPr>
        <w:t></w:t>
      </w:r>
      <w:r w:rsidRPr="00A90537">
        <w:rPr>
          <w:rFonts w:hint="eastAsia"/>
          <w:lang w:val="en-US"/>
        </w:rPr>
        <w:t>держави</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lang w:val="en-US"/>
        </w:rPr>
        <w:t></w:t>
      </w:r>
      <w:r w:rsidRPr="00A90537">
        <w:rPr>
          <w:rFonts w:hint="eastAsia"/>
          <w:lang w:val="en-US"/>
        </w:rPr>
        <w:t>хоча</w:t>
      </w:r>
      <w:r w:rsidRPr="00A90537">
        <w:rPr>
          <w:lang w:val="en-US"/>
        </w:rPr>
        <w:t></w:t>
      </w:r>
      <w:r w:rsidRPr="00A90537">
        <w:rPr>
          <w:rFonts w:hint="eastAsia"/>
          <w:lang w:val="en-US"/>
        </w:rPr>
        <w:t>і</w:t>
      </w:r>
      <w:r w:rsidRPr="00A90537">
        <w:rPr>
          <w:lang w:val="en-US"/>
        </w:rPr>
        <w:t></w:t>
      </w:r>
      <w:r w:rsidRPr="00A90537">
        <w:rPr>
          <w:rFonts w:hint="eastAsia"/>
          <w:lang w:val="en-US"/>
        </w:rPr>
        <w:t>не</w:t>
      </w:r>
      <w:r w:rsidRPr="00A90537">
        <w:rPr>
          <w:lang w:val="en-US"/>
        </w:rPr>
        <w:t></w:t>
      </w:r>
      <w:r w:rsidRPr="00A90537">
        <w:rPr>
          <w:rFonts w:hint="eastAsia"/>
          <w:lang w:val="en-US"/>
        </w:rPr>
        <w:t>отримують</w:t>
      </w:r>
      <w:r w:rsidRPr="00A90537">
        <w:rPr>
          <w:lang w:val="en-US"/>
        </w:rPr>
        <w:t></w:t>
      </w:r>
      <w:r w:rsidRPr="00A90537">
        <w:rPr>
          <w:rFonts w:hint="eastAsia"/>
          <w:lang w:val="en-US"/>
        </w:rPr>
        <w:t>статусу</w:t>
      </w:r>
      <w:r w:rsidRPr="00A90537">
        <w:rPr>
          <w:lang w:val="en-US"/>
        </w:rPr>
        <w:t></w:t>
      </w:r>
      <w:r w:rsidRPr="00A90537">
        <w:rPr>
          <w:rFonts w:hint="eastAsia"/>
          <w:lang w:val="en-US"/>
        </w:rPr>
        <w:t>біженця</w:t>
      </w:r>
      <w:r w:rsidRPr="00A90537">
        <w:rPr>
          <w:lang w:val="en-US"/>
        </w:rPr>
        <w:t></w:t>
      </w:r>
      <w:r w:rsidRPr="00A90537">
        <w:rPr>
          <w:lang w:val="en-US"/>
        </w:rPr>
        <w:t></w:t>
      </w:r>
      <w:r w:rsidRPr="00A90537">
        <w:rPr>
          <w:rFonts w:hint="eastAsia"/>
          <w:lang w:val="en-US"/>
        </w:rPr>
        <w:t>проте</w:t>
      </w:r>
      <w:r w:rsidRPr="00A90537">
        <w:rPr>
          <w:lang w:val="en-US"/>
        </w:rPr>
        <w:t></w:t>
      </w:r>
      <w:r w:rsidRPr="00A90537">
        <w:rPr>
          <w:rFonts w:hint="eastAsia"/>
          <w:lang w:val="en-US"/>
        </w:rPr>
        <w:t>не</w:t>
      </w:r>
      <w:r w:rsidRPr="00A90537">
        <w:rPr>
          <w:lang w:val="en-US"/>
        </w:rPr>
        <w:t></w:t>
      </w:r>
      <w:r w:rsidRPr="00A90537">
        <w:rPr>
          <w:rFonts w:hint="eastAsia"/>
          <w:lang w:val="en-US"/>
        </w:rPr>
        <w:t>можуть</w:t>
      </w:r>
      <w:r w:rsidRPr="00A90537">
        <w:rPr>
          <w:lang w:val="en-US"/>
        </w:rPr>
        <w:t></w:t>
      </w:r>
      <w:r w:rsidRPr="00A90537">
        <w:rPr>
          <w:rFonts w:hint="eastAsia"/>
          <w:lang w:val="en-US"/>
        </w:rPr>
        <w:t>бути</w:t>
      </w:r>
      <w:r w:rsidRPr="00A90537">
        <w:rPr>
          <w:lang w:val="en-US"/>
        </w:rPr>
        <w:t></w:t>
      </w:r>
      <w:r w:rsidRPr="00A90537">
        <w:rPr>
          <w:rFonts w:hint="eastAsia"/>
          <w:lang w:val="en-US"/>
        </w:rPr>
        <w:t>вислані</w:t>
      </w:r>
      <w:r w:rsidRPr="00A90537">
        <w:rPr>
          <w:lang w:val="en-US"/>
        </w:rPr>
        <w:t></w:t>
      </w:r>
      <w:r w:rsidRPr="00A90537">
        <w:rPr>
          <w:rFonts w:hint="eastAsia"/>
          <w:lang w:val="en-US"/>
        </w:rPr>
        <w:t>з</w:t>
      </w:r>
      <w:r w:rsidRPr="00A90537">
        <w:rPr>
          <w:lang w:val="en-US"/>
        </w:rPr>
        <w:t></w:t>
      </w:r>
      <w:r w:rsidRPr="00A90537">
        <w:rPr>
          <w:rFonts w:hint="eastAsia"/>
          <w:lang w:val="en-US"/>
        </w:rPr>
        <w:t>держави</w:t>
      </w:r>
      <w:r w:rsidRPr="00A90537">
        <w:rPr>
          <w:lang w:val="en-US"/>
        </w:rPr>
        <w:t></w:t>
      </w:r>
      <w:r w:rsidRPr="00A90537">
        <w:rPr>
          <w:lang w:val="en-US"/>
        </w:rPr>
        <w:t></w:t>
      </w:r>
      <w:r w:rsidRPr="00A90537">
        <w:rPr>
          <w:rFonts w:hint="eastAsia"/>
          <w:lang w:val="en-US"/>
        </w:rPr>
        <w:t>яка</w:t>
      </w:r>
      <w:r w:rsidRPr="00A90537">
        <w:rPr>
          <w:lang w:val="en-US"/>
        </w:rPr>
        <w:t></w:t>
      </w:r>
      <w:r w:rsidRPr="00A90537">
        <w:rPr>
          <w:rFonts w:hint="eastAsia"/>
          <w:lang w:val="en-US"/>
        </w:rPr>
        <w:t>керується</w:t>
      </w:r>
      <w:r w:rsidRPr="00A90537">
        <w:rPr>
          <w:lang w:val="en-US"/>
        </w:rPr>
        <w:t></w:t>
      </w:r>
      <w:r w:rsidRPr="00A90537">
        <w:rPr>
          <w:rFonts w:hint="eastAsia"/>
          <w:lang w:val="en-US"/>
        </w:rPr>
        <w:t>принципами</w:t>
      </w:r>
      <w:r w:rsidRPr="00A90537">
        <w:rPr>
          <w:lang w:val="en-US"/>
        </w:rPr>
        <w:t></w:t>
      </w:r>
      <w:r w:rsidRPr="00A90537">
        <w:rPr>
          <w:rFonts w:hint="eastAsia"/>
          <w:lang w:val="en-US"/>
        </w:rPr>
        <w:t>поваги</w:t>
      </w:r>
      <w:r w:rsidRPr="00A90537">
        <w:rPr>
          <w:lang w:val="en-US"/>
        </w:rPr>
        <w:t></w:t>
      </w:r>
      <w:r w:rsidRPr="00A90537">
        <w:rPr>
          <w:rFonts w:hint="eastAsia"/>
          <w:lang w:val="en-US"/>
        </w:rPr>
        <w:t>до</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та</w:t>
      </w:r>
      <w:r w:rsidRPr="00A90537">
        <w:rPr>
          <w:lang w:val="en-US"/>
        </w:rPr>
        <w:t></w:t>
      </w:r>
      <w:r w:rsidRPr="00A90537">
        <w:rPr>
          <w:rFonts w:hint="eastAsia"/>
          <w:lang w:val="en-US"/>
        </w:rPr>
        <w:t>демократії</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Сучасний</w:t>
      </w:r>
      <w:r w:rsidRPr="00A90537">
        <w:rPr>
          <w:lang w:val="en-US"/>
        </w:rPr>
        <w:t></w:t>
      </w:r>
      <w:r w:rsidRPr="00A90537">
        <w:rPr>
          <w:rFonts w:hint="eastAsia"/>
          <w:lang w:val="en-US"/>
        </w:rPr>
        <w:t>етап</w:t>
      </w:r>
      <w:r w:rsidRPr="00A90537">
        <w:rPr>
          <w:lang w:val="en-US"/>
        </w:rPr>
        <w:t></w:t>
      </w:r>
      <w:r w:rsidRPr="00A90537">
        <w:rPr>
          <w:rFonts w:hint="eastAsia"/>
          <w:lang w:val="en-US"/>
        </w:rPr>
        <w:t>розвитку</w:t>
      </w:r>
      <w:r w:rsidRPr="00A90537">
        <w:rPr>
          <w:lang w:val="en-US"/>
        </w:rPr>
        <w:t></w:t>
      </w:r>
      <w:r w:rsidRPr="00A90537">
        <w:rPr>
          <w:rFonts w:hint="eastAsia"/>
          <w:lang w:val="en-US"/>
        </w:rPr>
        <w:t>інституту</w:t>
      </w:r>
      <w:r w:rsidRPr="00A90537">
        <w:rPr>
          <w:lang w:val="en-US"/>
        </w:rPr>
        <w:t></w:t>
      </w:r>
      <w:r w:rsidRPr="00A90537">
        <w:rPr>
          <w:rFonts w:hint="eastAsia"/>
          <w:lang w:val="en-US"/>
        </w:rPr>
        <w:t>притулку</w:t>
      </w:r>
      <w:r w:rsidRPr="00A90537">
        <w:rPr>
          <w:lang w:val="en-US"/>
        </w:rPr>
        <w:t></w:t>
      </w:r>
      <w:r w:rsidRPr="00A90537">
        <w:rPr>
          <w:rFonts w:hint="eastAsia"/>
          <w:lang w:val="en-US"/>
        </w:rPr>
        <w:t>у</w:t>
      </w:r>
      <w:r w:rsidRPr="00A90537">
        <w:rPr>
          <w:lang w:val="en-US"/>
        </w:rPr>
        <w:t></w:t>
      </w:r>
      <w:r w:rsidRPr="00A90537">
        <w:rPr>
          <w:rFonts w:hint="eastAsia"/>
          <w:lang w:val="en-US"/>
        </w:rPr>
        <w:t>міжнародному</w:t>
      </w:r>
      <w:r w:rsidRPr="00A90537">
        <w:rPr>
          <w:lang w:val="en-US"/>
        </w:rPr>
        <w:t></w:t>
      </w:r>
      <w:r w:rsidRPr="00A90537">
        <w:rPr>
          <w:rFonts w:hint="eastAsia"/>
          <w:lang w:val="en-US"/>
        </w:rPr>
        <w:t>праві</w:t>
      </w:r>
    </w:p>
    <w:p w:rsidR="00A90537" w:rsidRPr="00A90537" w:rsidRDefault="00A90537" w:rsidP="00A90537">
      <w:pPr>
        <w:rPr>
          <w:lang w:val="en-US"/>
        </w:rPr>
      </w:pPr>
      <w:r w:rsidRPr="00A90537">
        <w:rPr>
          <w:rFonts w:hint="eastAsia"/>
          <w:lang w:val="en-US"/>
        </w:rPr>
        <w:t>нерозривно</w:t>
      </w:r>
      <w:r w:rsidRPr="00A90537">
        <w:rPr>
          <w:lang w:val="en-US"/>
        </w:rPr>
        <w:t></w:t>
      </w:r>
      <w:r w:rsidRPr="00A90537">
        <w:rPr>
          <w:rFonts w:hint="eastAsia"/>
          <w:lang w:val="en-US"/>
        </w:rPr>
        <w:t>пов’язаний</w:t>
      </w:r>
      <w:r w:rsidRPr="00A90537">
        <w:rPr>
          <w:lang w:val="en-US"/>
        </w:rPr>
        <w:t></w:t>
      </w:r>
      <w:r w:rsidRPr="00A90537">
        <w:rPr>
          <w:rFonts w:hint="eastAsia"/>
          <w:lang w:val="en-US"/>
        </w:rPr>
        <w:t>з</w:t>
      </w:r>
      <w:r w:rsidRPr="00A90537">
        <w:rPr>
          <w:lang w:val="en-US"/>
        </w:rPr>
        <w:t></w:t>
      </w:r>
      <w:r w:rsidRPr="00A90537">
        <w:rPr>
          <w:rFonts w:hint="eastAsia"/>
          <w:lang w:val="en-US"/>
        </w:rPr>
        <w:t>Нью</w:t>
      </w:r>
      <w:r w:rsidRPr="00A90537">
        <w:rPr>
          <w:lang w:val="en-US"/>
        </w:rPr>
        <w:t></w:t>
      </w:r>
      <w:r w:rsidRPr="00A90537">
        <w:rPr>
          <w:rFonts w:hint="eastAsia"/>
          <w:lang w:val="en-US"/>
        </w:rPr>
        <w:t>Йоркською</w:t>
      </w:r>
      <w:r w:rsidRPr="00A90537">
        <w:rPr>
          <w:lang w:val="en-US"/>
        </w:rPr>
        <w:t></w:t>
      </w:r>
      <w:r w:rsidRPr="00A90537">
        <w:rPr>
          <w:rFonts w:hint="eastAsia"/>
          <w:lang w:val="en-US"/>
        </w:rPr>
        <w:t>декларацією</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прийняттям</w:t>
      </w:r>
      <w:r w:rsidRPr="00A90537">
        <w:rPr>
          <w:lang w:val="en-US"/>
        </w:rPr>
        <w:t></w:t>
      </w:r>
      <w:r w:rsidRPr="00A90537">
        <w:rPr>
          <w:rFonts w:hint="eastAsia"/>
          <w:lang w:val="en-US"/>
        </w:rPr>
        <w:t>передбачених</w:t>
      </w:r>
      <w:r w:rsidRPr="00A90537">
        <w:rPr>
          <w:lang w:val="en-US"/>
        </w:rPr>
        <w:t></w:t>
      </w:r>
      <w:r w:rsidRPr="00A90537">
        <w:rPr>
          <w:rFonts w:hint="eastAsia"/>
          <w:lang w:val="en-US"/>
        </w:rPr>
        <w:t>нею</w:t>
      </w:r>
      <w:r w:rsidRPr="00A90537">
        <w:rPr>
          <w:lang w:val="en-US"/>
        </w:rPr>
        <w:t></w:t>
      </w:r>
      <w:r w:rsidRPr="00A90537">
        <w:rPr>
          <w:rFonts w:hint="eastAsia"/>
          <w:lang w:val="en-US"/>
        </w:rPr>
        <w:t>документів</w:t>
      </w:r>
      <w:r w:rsidRPr="00A90537">
        <w:rPr>
          <w:lang w:val="en-US"/>
        </w:rPr>
        <w:t></w:t>
      </w:r>
      <w:r w:rsidRPr="00A90537">
        <w:rPr>
          <w:lang w:val="en-US"/>
        </w:rPr>
        <w:t></w:t>
      </w:r>
      <w:r w:rsidRPr="00A90537">
        <w:rPr>
          <w:rFonts w:hint="eastAsia"/>
          <w:lang w:val="en-US"/>
        </w:rPr>
        <w:t>згідно</w:t>
      </w:r>
      <w:r w:rsidRPr="00A90537">
        <w:rPr>
          <w:lang w:val="en-US"/>
        </w:rPr>
        <w:t></w:t>
      </w:r>
      <w:r w:rsidRPr="00A90537">
        <w:rPr>
          <w:rFonts w:hint="eastAsia"/>
          <w:lang w:val="en-US"/>
        </w:rPr>
        <w:t>з</w:t>
      </w:r>
      <w:r w:rsidRPr="00A90537">
        <w:rPr>
          <w:lang w:val="en-US"/>
        </w:rPr>
        <w:t></w:t>
      </w:r>
      <w:r w:rsidRPr="00A90537">
        <w:rPr>
          <w:rFonts w:hint="eastAsia"/>
          <w:lang w:val="en-US"/>
        </w:rPr>
        <w:t>якими</w:t>
      </w:r>
      <w:r w:rsidRPr="00A90537">
        <w:rPr>
          <w:lang w:val="en-US"/>
        </w:rPr>
        <w:t></w:t>
      </w:r>
      <w:r w:rsidRPr="00A90537">
        <w:rPr>
          <w:rFonts w:hint="eastAsia"/>
          <w:lang w:val="en-US"/>
        </w:rPr>
        <w:t>держави</w:t>
      </w:r>
      <w:r w:rsidRPr="00A90537">
        <w:rPr>
          <w:lang w:val="en-US"/>
        </w:rPr>
        <w:t></w:t>
      </w:r>
      <w:r w:rsidRPr="00A90537">
        <w:rPr>
          <w:rFonts w:hint="eastAsia"/>
          <w:lang w:val="en-US"/>
        </w:rPr>
        <w:t>погодилися</w:t>
      </w:r>
      <w:r w:rsidRPr="00A90537">
        <w:rPr>
          <w:lang w:val="en-US"/>
        </w:rPr>
        <w:t></w:t>
      </w:r>
      <w:r w:rsidRPr="00A90537">
        <w:rPr>
          <w:rFonts w:hint="eastAsia"/>
          <w:lang w:val="en-US"/>
        </w:rPr>
        <w:t>не</w:t>
      </w:r>
      <w:r w:rsidRPr="00A90537">
        <w:rPr>
          <w:lang w:val="en-US"/>
        </w:rPr>
        <w:t></w:t>
      </w:r>
      <w:r w:rsidRPr="00A90537">
        <w:rPr>
          <w:rFonts w:hint="eastAsia"/>
          <w:lang w:val="en-US"/>
        </w:rPr>
        <w:t>тільки</w:t>
      </w:r>
      <w:r w:rsidRPr="00A90537">
        <w:rPr>
          <w:lang w:val="en-US"/>
        </w:rPr>
        <w:t></w:t>
      </w:r>
      <w:r w:rsidRPr="00A90537">
        <w:rPr>
          <w:rFonts w:hint="eastAsia"/>
          <w:lang w:val="en-US"/>
        </w:rPr>
        <w:t>захищати</w:t>
      </w:r>
      <w:r w:rsidRPr="00A90537">
        <w:rPr>
          <w:lang w:val="en-US"/>
        </w:rPr>
        <w:t></w:t>
      </w:r>
      <w:r w:rsidRPr="00A90537">
        <w:rPr>
          <w:rFonts w:hint="eastAsia"/>
          <w:lang w:val="en-US"/>
        </w:rPr>
        <w:t>права</w:t>
      </w:r>
      <w:r w:rsidRPr="00A90537">
        <w:rPr>
          <w:lang w:val="en-US"/>
        </w:rPr>
        <w:t></w:t>
      </w:r>
      <w:r w:rsidRPr="00A90537">
        <w:rPr>
          <w:rFonts w:hint="eastAsia"/>
          <w:lang w:val="en-US"/>
        </w:rPr>
        <w:t>біженців</w:t>
      </w:r>
      <w:r w:rsidRPr="00A90537">
        <w:rPr>
          <w:lang w:val="en-US"/>
        </w:rPr>
        <w:t></w:t>
      </w:r>
      <w:r w:rsidRPr="00A90537">
        <w:rPr>
          <w:rFonts w:hint="eastAsia"/>
          <w:lang w:val="en-US"/>
        </w:rPr>
        <w:t>і</w:t>
      </w:r>
      <w:r w:rsidRPr="00A90537">
        <w:rPr>
          <w:lang w:val="en-US"/>
        </w:rPr>
        <w:t></w:t>
      </w:r>
      <w:r w:rsidRPr="00A90537">
        <w:rPr>
          <w:rFonts w:hint="eastAsia"/>
          <w:lang w:val="en-US"/>
        </w:rPr>
        <w:t>мігрантів</w:t>
      </w:r>
      <w:r w:rsidRPr="00A90537">
        <w:rPr>
          <w:lang w:val="en-US"/>
        </w:rPr>
        <w:t></w:t>
      </w:r>
      <w:r w:rsidRPr="00A90537">
        <w:rPr>
          <w:lang w:val="en-US"/>
        </w:rPr>
        <w:t></w:t>
      </w:r>
      <w:r w:rsidRPr="00A90537">
        <w:rPr>
          <w:rFonts w:hint="eastAsia"/>
          <w:lang w:val="en-US"/>
        </w:rPr>
        <w:t>але</w:t>
      </w:r>
      <w:r w:rsidRPr="00A90537">
        <w:rPr>
          <w:lang w:val="en-US"/>
        </w:rPr>
        <w:t></w:t>
      </w:r>
      <w:r w:rsidRPr="00A90537">
        <w:rPr>
          <w:rFonts w:hint="eastAsia"/>
          <w:lang w:val="en-US"/>
        </w:rPr>
        <w:t>й</w:t>
      </w:r>
      <w:r w:rsidRPr="00A90537">
        <w:rPr>
          <w:lang w:val="en-US"/>
        </w:rPr>
        <w:t></w:t>
      </w:r>
      <w:r w:rsidRPr="00A90537">
        <w:rPr>
          <w:rFonts w:hint="eastAsia"/>
          <w:lang w:val="en-US"/>
        </w:rPr>
        <w:t>поділяти</w:t>
      </w:r>
      <w:r w:rsidRPr="00A90537">
        <w:rPr>
          <w:lang w:val="en-US"/>
        </w:rPr>
        <w:t></w:t>
      </w:r>
      <w:r w:rsidRPr="00A90537">
        <w:rPr>
          <w:rFonts w:hint="eastAsia"/>
          <w:lang w:val="en-US"/>
        </w:rPr>
        <w:t>відповідальність</w:t>
      </w:r>
      <w:r w:rsidRPr="00A90537">
        <w:rPr>
          <w:lang w:val="en-US"/>
        </w:rPr>
        <w:t></w:t>
      </w:r>
      <w:r w:rsidRPr="00A90537">
        <w:rPr>
          <w:rFonts w:hint="eastAsia"/>
          <w:lang w:val="en-US"/>
        </w:rPr>
        <w:t>за</w:t>
      </w:r>
      <w:r w:rsidRPr="00A90537">
        <w:rPr>
          <w:lang w:val="en-US"/>
        </w:rPr>
        <w:t></w:t>
      </w:r>
      <w:r w:rsidRPr="00A90537">
        <w:rPr>
          <w:rFonts w:hint="eastAsia"/>
          <w:lang w:val="en-US"/>
        </w:rPr>
        <w:t>їх</w:t>
      </w:r>
      <w:r w:rsidRPr="00A90537">
        <w:rPr>
          <w:lang w:val="en-US"/>
        </w:rPr>
        <w:t></w:t>
      </w:r>
      <w:r w:rsidRPr="00A90537">
        <w:rPr>
          <w:rFonts w:hint="eastAsia"/>
          <w:lang w:val="en-US"/>
        </w:rPr>
        <w:t>долі</w:t>
      </w:r>
      <w:r w:rsidRPr="00A90537">
        <w:rPr>
          <w:lang w:val="en-US"/>
        </w:rPr>
        <w:t></w:t>
      </w:r>
      <w:r w:rsidRPr="00A90537">
        <w:rPr>
          <w:lang w:val="en-US"/>
        </w:rPr>
        <w:t></w:t>
      </w:r>
      <w:r w:rsidRPr="00A90537">
        <w:rPr>
          <w:rFonts w:hint="eastAsia"/>
          <w:lang w:val="en-US"/>
        </w:rPr>
        <w:t>Глобального</w:t>
      </w:r>
      <w:r w:rsidRPr="00A90537">
        <w:rPr>
          <w:lang w:val="en-US"/>
        </w:rPr>
        <w:t></w:t>
      </w:r>
      <w:r w:rsidRPr="00A90537">
        <w:rPr>
          <w:rFonts w:hint="eastAsia"/>
          <w:lang w:val="en-US"/>
        </w:rPr>
        <w:t>договору</w:t>
      </w:r>
      <w:r w:rsidRPr="00A90537">
        <w:rPr>
          <w:lang w:val="en-US"/>
        </w:rPr>
        <w:t></w:t>
      </w:r>
      <w:r w:rsidRPr="00A90537">
        <w:rPr>
          <w:rFonts w:hint="eastAsia"/>
          <w:lang w:val="en-US"/>
        </w:rPr>
        <w:t>про</w:t>
      </w:r>
      <w:r w:rsidRPr="00A90537">
        <w:rPr>
          <w:lang w:val="en-US"/>
        </w:rPr>
        <w:t></w:t>
      </w:r>
      <w:r w:rsidRPr="00A90537">
        <w:rPr>
          <w:rFonts w:hint="eastAsia"/>
          <w:lang w:val="en-US"/>
        </w:rPr>
        <w:t>безпечну</w:t>
      </w:r>
      <w:r w:rsidRPr="00A90537">
        <w:rPr>
          <w:lang w:val="en-US"/>
        </w:rPr>
        <w:t></w:t>
      </w:r>
      <w:r w:rsidRPr="00A90537">
        <w:rPr>
          <w:lang w:val="en-US"/>
        </w:rPr>
        <w:t></w:t>
      </w:r>
      <w:r w:rsidRPr="00A90537">
        <w:rPr>
          <w:rFonts w:hint="eastAsia"/>
          <w:lang w:val="en-US"/>
        </w:rPr>
        <w:t>регулярну</w:t>
      </w:r>
      <w:r w:rsidRPr="00A90537">
        <w:rPr>
          <w:lang w:val="en-US"/>
        </w:rPr>
        <w:t></w:t>
      </w:r>
      <w:r w:rsidRPr="00A90537">
        <w:rPr>
          <w:rFonts w:hint="eastAsia"/>
          <w:lang w:val="en-US"/>
        </w:rPr>
        <w:t>та</w:t>
      </w:r>
      <w:r w:rsidRPr="00A90537">
        <w:rPr>
          <w:lang w:val="en-US"/>
        </w:rPr>
        <w:t></w:t>
      </w:r>
      <w:r w:rsidRPr="00A90537">
        <w:rPr>
          <w:rFonts w:hint="eastAsia"/>
          <w:lang w:val="en-US"/>
        </w:rPr>
        <w:t>впорядковану</w:t>
      </w:r>
      <w:r w:rsidRPr="00A90537">
        <w:rPr>
          <w:lang w:val="en-US"/>
        </w:rPr>
        <w:t></w:t>
      </w:r>
      <w:r w:rsidRPr="00A90537">
        <w:rPr>
          <w:rFonts w:hint="eastAsia"/>
          <w:lang w:val="en-US"/>
        </w:rPr>
        <w:t>міграцію</w:t>
      </w:r>
      <w:r w:rsidRPr="00A90537">
        <w:rPr>
          <w:lang w:val="en-US"/>
        </w:rPr>
        <w:t></w:t>
      </w:r>
      <w:r w:rsidRPr="00A90537">
        <w:rPr>
          <w:lang w:val="en-US"/>
        </w:rPr>
        <w:t></w:t>
      </w:r>
      <w:r w:rsidRPr="00A90537">
        <w:rPr>
          <w:rFonts w:hint="eastAsia"/>
          <w:lang w:val="en-US"/>
        </w:rPr>
        <w:t>Глобального</w:t>
      </w:r>
      <w:r w:rsidRPr="00A90537">
        <w:rPr>
          <w:lang w:val="en-US"/>
        </w:rPr>
        <w:t></w:t>
      </w:r>
      <w:r w:rsidRPr="00A90537">
        <w:rPr>
          <w:rFonts w:hint="eastAsia"/>
          <w:lang w:val="en-US"/>
        </w:rPr>
        <w:t>договору</w:t>
      </w:r>
      <w:r w:rsidRPr="00A90537">
        <w:rPr>
          <w:lang w:val="en-US"/>
        </w:rPr>
        <w:t></w:t>
      </w:r>
      <w:r w:rsidRPr="00A90537">
        <w:rPr>
          <w:rFonts w:hint="eastAsia"/>
          <w:lang w:val="en-US"/>
        </w:rPr>
        <w:t>про</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Комплексної</w:t>
      </w:r>
      <w:r w:rsidRPr="00A90537">
        <w:rPr>
          <w:lang w:val="en-US"/>
        </w:rPr>
        <w:t></w:t>
      </w:r>
      <w:r w:rsidRPr="00A90537">
        <w:rPr>
          <w:rFonts w:hint="eastAsia"/>
          <w:lang w:val="en-US"/>
        </w:rPr>
        <w:t>системи</w:t>
      </w:r>
      <w:r w:rsidRPr="00A90537">
        <w:rPr>
          <w:lang w:val="en-US"/>
        </w:rPr>
        <w:t></w:t>
      </w:r>
      <w:r w:rsidRPr="00A90537">
        <w:rPr>
          <w:rFonts w:hint="eastAsia"/>
          <w:lang w:val="en-US"/>
        </w:rPr>
        <w:t>реагування</w:t>
      </w:r>
      <w:r w:rsidRPr="00A90537">
        <w:rPr>
          <w:lang w:val="en-US"/>
        </w:rPr>
        <w:t></w:t>
      </w:r>
      <w:r w:rsidRPr="00A90537">
        <w:rPr>
          <w:rFonts w:hint="eastAsia"/>
          <w:lang w:val="en-US"/>
        </w:rPr>
        <w:t>на</w:t>
      </w:r>
      <w:r w:rsidRPr="00A90537">
        <w:rPr>
          <w:lang w:val="en-US"/>
        </w:rPr>
        <w:t></w:t>
      </w:r>
      <w:r w:rsidRPr="00A90537">
        <w:rPr>
          <w:rFonts w:hint="eastAsia"/>
          <w:lang w:val="en-US"/>
        </w:rPr>
        <w:t>ситуації</w:t>
      </w:r>
      <w:r w:rsidRPr="00A90537">
        <w:rPr>
          <w:lang w:val="en-US"/>
        </w:rPr>
        <w:t></w:t>
      </w:r>
      <w:r w:rsidRPr="00A90537">
        <w:rPr>
          <w:lang w:val="en-US"/>
        </w:rPr>
        <w:t></w:t>
      </w:r>
      <w:r w:rsidRPr="00A90537">
        <w:rPr>
          <w:rFonts w:hint="eastAsia"/>
          <w:lang w:val="en-US"/>
        </w:rPr>
        <w:t>пов’язані</w:t>
      </w:r>
      <w:r w:rsidRPr="00A90537">
        <w:rPr>
          <w:lang w:val="en-US"/>
        </w:rPr>
        <w:t></w:t>
      </w:r>
      <w:r w:rsidRPr="00A90537">
        <w:rPr>
          <w:rFonts w:hint="eastAsia"/>
          <w:lang w:val="en-US"/>
        </w:rPr>
        <w:t>із</w:t>
      </w:r>
      <w:r w:rsidRPr="00A90537">
        <w:rPr>
          <w:lang w:val="en-US"/>
        </w:rPr>
        <w:t></w:t>
      </w:r>
      <w:r w:rsidRPr="00A90537">
        <w:rPr>
          <w:rFonts w:hint="eastAsia"/>
          <w:lang w:val="en-US"/>
        </w:rPr>
        <w:t>біженцями</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якими</w:t>
      </w:r>
      <w:r w:rsidRPr="00A90537">
        <w:rPr>
          <w:lang w:val="en-US"/>
        </w:rPr>
        <w:t></w:t>
      </w:r>
      <w:r w:rsidRPr="00A90537">
        <w:rPr>
          <w:rFonts w:hint="eastAsia"/>
          <w:lang w:val="en-US"/>
        </w:rPr>
        <w:t>передбачені</w:t>
      </w:r>
      <w:r w:rsidRPr="00A90537">
        <w:rPr>
          <w:lang w:val="en-US"/>
        </w:rPr>
        <w:t></w:t>
      </w:r>
      <w:r w:rsidRPr="00A90537">
        <w:rPr>
          <w:rFonts w:hint="eastAsia"/>
          <w:lang w:val="en-US"/>
        </w:rPr>
        <w:t>новітні</w:t>
      </w:r>
      <w:r w:rsidRPr="00A90537">
        <w:rPr>
          <w:lang w:val="en-US"/>
        </w:rPr>
        <w:t></w:t>
      </w:r>
      <w:r w:rsidRPr="00A90537">
        <w:rPr>
          <w:rFonts w:hint="eastAsia"/>
          <w:lang w:val="en-US"/>
        </w:rPr>
        <w:t>підходи</w:t>
      </w:r>
      <w:r w:rsidRPr="00A90537">
        <w:rPr>
          <w:lang w:val="en-US"/>
        </w:rPr>
        <w:t></w:t>
      </w:r>
      <w:r w:rsidRPr="00A90537">
        <w:rPr>
          <w:rFonts w:hint="eastAsia"/>
          <w:lang w:val="en-US"/>
        </w:rPr>
        <w:t>та</w:t>
      </w:r>
      <w:r w:rsidRPr="00A90537">
        <w:rPr>
          <w:lang w:val="en-US"/>
        </w:rPr>
        <w:t></w:t>
      </w:r>
      <w:r w:rsidRPr="00A90537">
        <w:rPr>
          <w:rFonts w:hint="eastAsia"/>
          <w:lang w:val="en-US"/>
        </w:rPr>
        <w:t>стандарти</w:t>
      </w:r>
      <w:r w:rsidRPr="00A90537">
        <w:rPr>
          <w:lang w:val="en-US"/>
        </w:rPr>
        <w:t></w:t>
      </w:r>
      <w:r w:rsidRPr="00A90537">
        <w:rPr>
          <w:rFonts w:hint="eastAsia"/>
          <w:lang w:val="en-US"/>
        </w:rPr>
        <w:t>в</w:t>
      </w:r>
      <w:r w:rsidRPr="00A90537">
        <w:rPr>
          <w:lang w:val="en-US"/>
        </w:rPr>
        <w:t></w:t>
      </w:r>
      <w:r w:rsidRPr="00A90537">
        <w:rPr>
          <w:rFonts w:hint="eastAsia"/>
          <w:lang w:val="en-US"/>
        </w:rPr>
        <w:t>роботі</w:t>
      </w:r>
      <w:r w:rsidRPr="00A90537">
        <w:rPr>
          <w:lang w:val="en-US"/>
        </w:rPr>
        <w:t></w:t>
      </w:r>
      <w:r w:rsidRPr="00A90537">
        <w:rPr>
          <w:rFonts w:hint="eastAsia"/>
          <w:lang w:val="en-US"/>
        </w:rPr>
        <w:t>з</w:t>
      </w:r>
      <w:r w:rsidRPr="00A90537">
        <w:rPr>
          <w:lang w:val="en-US"/>
        </w:rPr>
        <w:t></w:t>
      </w:r>
      <w:r w:rsidRPr="00A90537">
        <w:rPr>
          <w:rFonts w:hint="eastAsia"/>
          <w:lang w:val="en-US"/>
        </w:rPr>
        <w:t>біженцями</w:t>
      </w:r>
      <w:r w:rsidRPr="00A90537">
        <w:rPr>
          <w:lang w:val="en-US"/>
        </w:rPr>
        <w:t></w:t>
      </w:r>
      <w:r w:rsidRPr="00A90537">
        <w:rPr>
          <w:lang w:val="en-US"/>
        </w:rPr>
        <w:t></w:t>
      </w:r>
      <w:r w:rsidRPr="00A90537">
        <w:rPr>
          <w:rFonts w:hint="eastAsia"/>
          <w:lang w:val="en-US"/>
        </w:rPr>
        <w:t>механізми</w:t>
      </w:r>
      <w:r w:rsidRPr="00A90537">
        <w:rPr>
          <w:lang w:val="en-US"/>
        </w:rPr>
        <w:t></w:t>
      </w:r>
      <w:r w:rsidRPr="00A90537">
        <w:rPr>
          <w:rFonts w:hint="eastAsia"/>
          <w:lang w:val="en-US"/>
        </w:rPr>
        <w:t>зменшення</w:t>
      </w:r>
      <w:r w:rsidRPr="00A90537">
        <w:rPr>
          <w:lang w:val="en-US"/>
        </w:rPr>
        <w:t></w:t>
      </w:r>
      <w:r w:rsidRPr="00A90537">
        <w:rPr>
          <w:rFonts w:hint="eastAsia"/>
          <w:lang w:val="en-US"/>
        </w:rPr>
        <w:t>навантаження</w:t>
      </w:r>
      <w:r w:rsidRPr="00A90537">
        <w:rPr>
          <w:lang w:val="en-US"/>
        </w:rPr>
        <w:t></w:t>
      </w:r>
      <w:r w:rsidRPr="00A90537">
        <w:rPr>
          <w:rFonts w:hint="eastAsia"/>
          <w:lang w:val="en-US"/>
        </w:rPr>
        <w:t>на</w:t>
      </w:r>
      <w:r w:rsidRPr="00A90537">
        <w:rPr>
          <w:lang w:val="en-US"/>
        </w:rPr>
        <w:t></w:t>
      </w:r>
      <w:r w:rsidRPr="00A90537">
        <w:rPr>
          <w:rFonts w:hint="eastAsia"/>
          <w:lang w:val="en-US"/>
        </w:rPr>
        <w:t>приймаючі</w:t>
      </w:r>
      <w:r w:rsidRPr="00A90537">
        <w:rPr>
          <w:lang w:val="en-US"/>
        </w:rPr>
        <w:t></w:t>
      </w:r>
      <w:r w:rsidRPr="00A90537">
        <w:rPr>
          <w:rFonts w:hint="eastAsia"/>
          <w:lang w:val="en-US"/>
        </w:rPr>
        <w:t>біженців</w:t>
      </w:r>
      <w:r w:rsidRPr="00A90537">
        <w:rPr>
          <w:lang w:val="en-US"/>
        </w:rPr>
        <w:t></w:t>
      </w:r>
      <w:r w:rsidRPr="00A90537">
        <w:rPr>
          <w:rFonts w:hint="eastAsia"/>
          <w:lang w:val="en-US"/>
        </w:rPr>
        <w:t>країни</w:t>
      </w:r>
      <w:r w:rsidRPr="00A90537">
        <w:rPr>
          <w:lang w:val="en-US"/>
        </w:rPr>
        <w:t></w:t>
      </w:r>
      <w:r w:rsidRPr="00A90537">
        <w:rPr>
          <w:lang w:val="en-US"/>
        </w:rPr>
        <w:t></w:t>
      </w:r>
      <w:r w:rsidRPr="00A90537">
        <w:rPr>
          <w:rFonts w:hint="eastAsia"/>
          <w:lang w:val="en-US"/>
        </w:rPr>
        <w:t>Саме</w:t>
      </w:r>
      <w:r w:rsidRPr="00A90537">
        <w:rPr>
          <w:lang w:val="en-US"/>
        </w:rPr>
        <w:t></w:t>
      </w:r>
      <w:r w:rsidRPr="00A90537">
        <w:rPr>
          <w:rFonts w:hint="eastAsia"/>
          <w:lang w:val="en-US"/>
        </w:rPr>
        <w:t>їх</w:t>
      </w:r>
      <w:r w:rsidRPr="00A90537">
        <w:rPr>
          <w:lang w:val="en-US"/>
        </w:rPr>
        <w:t></w:t>
      </w:r>
      <w:r w:rsidRPr="00A90537">
        <w:rPr>
          <w:rFonts w:hint="eastAsia"/>
          <w:lang w:val="en-US"/>
        </w:rPr>
        <w:t>виконання</w:t>
      </w:r>
      <w:r w:rsidRPr="00A90537">
        <w:rPr>
          <w:lang w:val="en-US"/>
        </w:rPr>
        <w:t></w:t>
      </w:r>
      <w:r w:rsidRPr="00A90537">
        <w:rPr>
          <w:rFonts w:hint="eastAsia"/>
          <w:lang w:val="en-US"/>
        </w:rPr>
        <w:t>має</w:t>
      </w:r>
      <w:r w:rsidRPr="00A90537">
        <w:rPr>
          <w:lang w:val="en-US"/>
        </w:rPr>
        <w:t></w:t>
      </w:r>
      <w:r w:rsidRPr="00A90537">
        <w:rPr>
          <w:rFonts w:hint="eastAsia"/>
          <w:lang w:val="en-US"/>
        </w:rPr>
        <w:t>закласти</w:t>
      </w:r>
      <w:r w:rsidRPr="00A90537">
        <w:rPr>
          <w:lang w:val="en-US"/>
        </w:rPr>
        <w:t></w:t>
      </w:r>
      <w:r w:rsidRPr="00A90537">
        <w:rPr>
          <w:rFonts w:hint="eastAsia"/>
          <w:lang w:val="en-US"/>
        </w:rPr>
        <w:t>підстави</w:t>
      </w:r>
      <w:r w:rsidRPr="00A90537">
        <w:rPr>
          <w:lang w:val="en-US"/>
        </w:rPr>
        <w:t></w:t>
      </w:r>
      <w:r w:rsidRPr="00A90537">
        <w:rPr>
          <w:rFonts w:hint="eastAsia"/>
          <w:lang w:val="en-US"/>
        </w:rPr>
        <w:t>для</w:t>
      </w:r>
      <w:r w:rsidRPr="00A90537">
        <w:rPr>
          <w:lang w:val="en-US"/>
        </w:rPr>
        <w:t></w:t>
      </w:r>
      <w:r w:rsidRPr="00A90537">
        <w:rPr>
          <w:rFonts w:hint="eastAsia"/>
          <w:lang w:val="en-US"/>
        </w:rPr>
        <w:t>подальшого</w:t>
      </w:r>
      <w:r w:rsidRPr="00A90537">
        <w:rPr>
          <w:lang w:val="en-US"/>
        </w:rPr>
        <w:t></w:t>
      </w:r>
      <w:r w:rsidRPr="00A90537">
        <w:rPr>
          <w:rFonts w:hint="eastAsia"/>
          <w:lang w:val="en-US"/>
        </w:rPr>
        <w:t>вдосконалення</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правового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питань</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мігрантів</w:t>
      </w:r>
      <w:r w:rsidRPr="00A90537">
        <w:rPr>
          <w:lang w:val="en-US"/>
        </w:rPr>
        <w:t></w:t>
      </w:r>
      <w:r w:rsidRPr="00A90537">
        <w:rPr>
          <w:lang w:val="en-US"/>
        </w:rPr>
        <w:t></w:t>
      </w:r>
      <w:r w:rsidRPr="00A90537">
        <w:rPr>
          <w:rFonts w:hint="eastAsia"/>
          <w:lang w:val="en-US"/>
        </w:rPr>
        <w:t>створення</w:t>
      </w:r>
      <w:r w:rsidRPr="00A90537">
        <w:rPr>
          <w:lang w:val="en-US"/>
        </w:rPr>
        <w:t></w:t>
      </w:r>
      <w:r w:rsidRPr="00A90537">
        <w:rPr>
          <w:rFonts w:hint="eastAsia"/>
          <w:lang w:val="en-US"/>
        </w:rPr>
        <w:t>дієвої</w:t>
      </w:r>
      <w:r w:rsidRPr="00A90537">
        <w:rPr>
          <w:lang w:val="en-US"/>
        </w:rPr>
        <w:t></w:t>
      </w:r>
      <w:r w:rsidRPr="00A90537">
        <w:rPr>
          <w:rFonts w:hint="eastAsia"/>
          <w:lang w:val="en-US"/>
        </w:rPr>
        <w:t>системи</w:t>
      </w:r>
      <w:r w:rsidRPr="00A90537">
        <w:rPr>
          <w:lang w:val="en-US"/>
        </w:rPr>
        <w:t></w:t>
      </w:r>
      <w:r w:rsidRPr="00A90537">
        <w:rPr>
          <w:rFonts w:hint="eastAsia"/>
          <w:lang w:val="en-US"/>
        </w:rPr>
        <w:t>передбачуваного</w:t>
      </w:r>
      <w:r w:rsidRPr="00A90537">
        <w:rPr>
          <w:lang w:val="en-US"/>
        </w:rPr>
        <w:t></w:t>
      </w:r>
      <w:r w:rsidRPr="00A90537">
        <w:rPr>
          <w:rFonts w:hint="eastAsia"/>
          <w:lang w:val="en-US"/>
        </w:rPr>
        <w:t>та</w:t>
      </w:r>
      <w:r w:rsidRPr="00A90537">
        <w:rPr>
          <w:lang w:val="en-US"/>
        </w:rPr>
        <w:t></w:t>
      </w:r>
      <w:r w:rsidRPr="00A90537">
        <w:rPr>
          <w:rFonts w:hint="eastAsia"/>
          <w:lang w:val="en-US"/>
        </w:rPr>
        <w:t>справедливого</w:t>
      </w:r>
      <w:r w:rsidRPr="00A90537">
        <w:rPr>
          <w:lang w:val="en-US"/>
        </w:rPr>
        <w:t></w:t>
      </w:r>
      <w:r w:rsidRPr="00A90537">
        <w:rPr>
          <w:rFonts w:hint="eastAsia"/>
          <w:lang w:val="en-US"/>
        </w:rPr>
        <w:t>розподілу</w:t>
      </w:r>
      <w:r w:rsidRPr="00A90537">
        <w:rPr>
          <w:lang w:val="en-US"/>
        </w:rPr>
        <w:t></w:t>
      </w:r>
      <w:r w:rsidRPr="00A90537">
        <w:rPr>
          <w:rFonts w:hint="eastAsia"/>
          <w:lang w:val="en-US"/>
        </w:rPr>
        <w:t>у</w:t>
      </w:r>
      <w:r w:rsidRPr="00A90537">
        <w:rPr>
          <w:lang w:val="en-US"/>
        </w:rPr>
        <w:t></w:t>
      </w:r>
      <w:r w:rsidRPr="00A90537">
        <w:rPr>
          <w:rFonts w:hint="eastAsia"/>
          <w:lang w:val="en-US"/>
        </w:rPr>
        <w:t>цьому</w:t>
      </w:r>
      <w:r w:rsidRPr="00A90537">
        <w:rPr>
          <w:lang w:val="en-US"/>
        </w:rPr>
        <w:t></w:t>
      </w:r>
      <w:r w:rsidRPr="00A90537">
        <w:rPr>
          <w:rFonts w:hint="eastAsia"/>
          <w:lang w:val="en-US"/>
        </w:rPr>
        <w:t>питанні</w:t>
      </w:r>
      <w:r w:rsidRPr="00A90537">
        <w:rPr>
          <w:lang w:val="en-US"/>
        </w:rPr>
        <w:t></w:t>
      </w:r>
      <w:r w:rsidRPr="00A90537">
        <w:rPr>
          <w:rFonts w:hint="eastAsia"/>
          <w:lang w:val="en-US"/>
        </w:rPr>
        <w:t>тягаря</w:t>
      </w:r>
      <w:r w:rsidRPr="00A90537">
        <w:rPr>
          <w:lang w:val="en-US"/>
        </w:rPr>
        <w:t></w:t>
      </w:r>
      <w:r w:rsidRPr="00A90537">
        <w:rPr>
          <w:rFonts w:hint="eastAsia"/>
          <w:lang w:val="en-US"/>
        </w:rPr>
        <w:t>і</w:t>
      </w:r>
      <w:r w:rsidRPr="00A90537">
        <w:rPr>
          <w:lang w:val="en-US"/>
        </w:rPr>
        <w:t></w:t>
      </w:r>
      <w:r w:rsidRPr="00A90537">
        <w:rPr>
          <w:rFonts w:hint="eastAsia"/>
          <w:lang w:val="en-US"/>
        </w:rPr>
        <w:t>відповідальності</w:t>
      </w:r>
      <w:r w:rsidRPr="00A90537">
        <w:rPr>
          <w:lang w:val="en-US"/>
        </w:rPr>
        <w:t></w:t>
      </w:r>
      <w:r w:rsidRPr="00A90537">
        <w:rPr>
          <w:rFonts w:hint="eastAsia"/>
          <w:lang w:val="en-US"/>
        </w:rPr>
        <w:t>між</w:t>
      </w:r>
      <w:r w:rsidRPr="00A90537">
        <w:rPr>
          <w:lang w:val="en-US"/>
        </w:rPr>
        <w:t></w:t>
      </w:r>
      <w:r w:rsidRPr="00A90537">
        <w:rPr>
          <w:rFonts w:hint="eastAsia"/>
          <w:lang w:val="en-US"/>
        </w:rPr>
        <w:t>державами</w:t>
      </w:r>
      <w:r w:rsidRPr="00A90537">
        <w:rPr>
          <w:lang w:val="en-US"/>
        </w:rPr>
        <w:t></w:t>
      </w:r>
      <w:r w:rsidRPr="00A90537">
        <w:rPr>
          <w:lang w:val="en-US"/>
        </w:rPr>
        <w:t></w:t>
      </w:r>
      <w:r w:rsidRPr="00A90537">
        <w:rPr>
          <w:rFonts w:hint="eastAsia"/>
          <w:lang w:val="en-US"/>
        </w:rPr>
        <w:t>Схвалення</w:t>
      </w:r>
      <w:r w:rsidRPr="00A90537">
        <w:rPr>
          <w:lang w:val="en-US"/>
        </w:rPr>
        <w:t></w:t>
      </w:r>
      <w:r w:rsidRPr="00A90537">
        <w:rPr>
          <w:rFonts w:hint="eastAsia"/>
          <w:lang w:val="en-US"/>
        </w:rPr>
        <w:t>Глобального</w:t>
      </w:r>
      <w:r w:rsidRPr="00A90537">
        <w:rPr>
          <w:lang w:val="en-US"/>
        </w:rPr>
        <w:t></w:t>
      </w:r>
      <w:r w:rsidRPr="00A90537">
        <w:rPr>
          <w:rFonts w:hint="eastAsia"/>
          <w:lang w:val="en-US"/>
        </w:rPr>
        <w:t>договору</w:t>
      </w:r>
      <w:r w:rsidRPr="00A90537">
        <w:rPr>
          <w:lang w:val="en-US"/>
        </w:rPr>
        <w:t></w:t>
      </w:r>
      <w:r w:rsidRPr="00A90537">
        <w:rPr>
          <w:rFonts w:hint="eastAsia"/>
          <w:lang w:val="en-US"/>
        </w:rPr>
        <w:t>з</w:t>
      </w:r>
      <w:r w:rsidRPr="00A90537">
        <w:rPr>
          <w:lang w:val="en-US"/>
        </w:rPr>
        <w:t></w:t>
      </w:r>
      <w:r w:rsidRPr="00A90537">
        <w:rPr>
          <w:rFonts w:hint="eastAsia"/>
          <w:lang w:val="en-US"/>
        </w:rPr>
        <w:t>питань</w:t>
      </w:r>
      <w:r w:rsidRPr="00A90537">
        <w:rPr>
          <w:lang w:val="en-US"/>
        </w:rPr>
        <w:t></w:t>
      </w:r>
      <w:r w:rsidRPr="00A90537">
        <w:rPr>
          <w:rFonts w:hint="eastAsia"/>
          <w:lang w:val="en-US"/>
        </w:rPr>
        <w:t>біженців</w:t>
      </w:r>
      <w:r w:rsidRPr="00A90537">
        <w:rPr>
          <w:lang w:val="en-US"/>
        </w:rPr>
        <w:t></w:t>
      </w:r>
      <w:r w:rsidRPr="00A90537">
        <w:rPr>
          <w:rFonts w:hint="eastAsia"/>
          <w:lang w:val="en-US"/>
        </w:rPr>
        <w:t>було</w:t>
      </w:r>
      <w:r w:rsidRPr="00A90537">
        <w:rPr>
          <w:lang w:val="en-US"/>
        </w:rPr>
        <w:t></w:t>
      </w:r>
      <w:r w:rsidRPr="00A90537">
        <w:rPr>
          <w:rFonts w:hint="eastAsia"/>
          <w:lang w:val="en-US"/>
        </w:rPr>
        <w:t>підтримано</w:t>
      </w:r>
      <w:r w:rsidRPr="00A90537">
        <w:rPr>
          <w:lang w:val="en-US"/>
        </w:rPr>
        <w:t></w:t>
      </w:r>
      <w:r w:rsidRPr="00A90537">
        <w:rPr>
          <w:rFonts w:hint="eastAsia"/>
          <w:lang w:val="en-US"/>
        </w:rPr>
        <w:t>Україною</w:t>
      </w:r>
      <w:r w:rsidRPr="00A90537">
        <w:rPr>
          <w:lang w:val="en-US"/>
        </w:rPr>
        <w:t></w:t>
      </w:r>
      <w:r w:rsidRPr="00A90537">
        <w:rPr>
          <w:rFonts w:hint="eastAsia"/>
          <w:lang w:val="en-US"/>
        </w:rPr>
        <w:t>із</w:t>
      </w:r>
      <w:r w:rsidRPr="00A90537">
        <w:rPr>
          <w:lang w:val="en-US"/>
        </w:rPr>
        <w:t></w:t>
      </w:r>
      <w:r w:rsidRPr="00A90537">
        <w:rPr>
          <w:rFonts w:hint="eastAsia"/>
          <w:lang w:val="en-US"/>
        </w:rPr>
        <w:t>застереженнями</w:t>
      </w:r>
      <w:r w:rsidRPr="00A90537">
        <w:rPr>
          <w:lang w:val="en-US"/>
        </w:rPr>
        <w:t></w:t>
      </w:r>
      <w:r w:rsidRPr="00A90537">
        <w:rPr>
          <w:rFonts w:hint="eastAsia"/>
          <w:lang w:val="en-US"/>
        </w:rPr>
        <w:t>через</w:t>
      </w:r>
      <w:r w:rsidRPr="00A90537">
        <w:rPr>
          <w:lang w:val="en-US"/>
        </w:rPr>
        <w:t></w:t>
      </w:r>
      <w:r w:rsidRPr="00A90537">
        <w:rPr>
          <w:rFonts w:hint="eastAsia"/>
          <w:lang w:val="en-US"/>
        </w:rPr>
        <w:t>неможливість</w:t>
      </w:r>
      <w:r w:rsidRPr="00A90537">
        <w:rPr>
          <w:lang w:val="en-US"/>
        </w:rPr>
        <w:t></w:t>
      </w:r>
      <w:r w:rsidRPr="00A90537">
        <w:rPr>
          <w:rFonts w:hint="eastAsia"/>
          <w:lang w:val="en-US"/>
        </w:rPr>
        <w:t>виконання</w:t>
      </w:r>
      <w:r w:rsidRPr="00A90537">
        <w:rPr>
          <w:lang w:val="en-US"/>
        </w:rPr>
        <w:t></w:t>
      </w:r>
      <w:r w:rsidRPr="00A90537">
        <w:rPr>
          <w:rFonts w:hint="eastAsia"/>
          <w:lang w:val="en-US"/>
        </w:rPr>
        <w:t>зобов’язань</w:t>
      </w:r>
      <w:r w:rsidRPr="00A90537">
        <w:rPr>
          <w:lang w:val="en-US"/>
        </w:rPr>
        <w:t></w:t>
      </w:r>
      <w:r w:rsidRPr="00A90537">
        <w:rPr>
          <w:rFonts w:hint="eastAsia"/>
          <w:lang w:val="en-US"/>
        </w:rPr>
        <w:t>щодо</w:t>
      </w:r>
      <w:r w:rsidRPr="00A90537">
        <w:rPr>
          <w:lang w:val="en-US"/>
        </w:rPr>
        <w:t></w:t>
      </w:r>
      <w:r w:rsidRPr="00A90537">
        <w:rPr>
          <w:rFonts w:hint="eastAsia"/>
          <w:lang w:val="en-US"/>
        </w:rPr>
        <w:t>можливого</w:t>
      </w:r>
      <w:r w:rsidRPr="00A90537">
        <w:rPr>
          <w:lang w:val="en-US"/>
        </w:rPr>
        <w:t></w:t>
      </w:r>
      <w:r w:rsidRPr="00A90537">
        <w:rPr>
          <w:rFonts w:hint="eastAsia"/>
          <w:lang w:val="en-US"/>
        </w:rPr>
        <w:t>фінансового</w:t>
      </w:r>
      <w:r w:rsidRPr="00A90537">
        <w:rPr>
          <w:lang w:val="en-US"/>
        </w:rPr>
        <w:t></w:t>
      </w:r>
      <w:r w:rsidRPr="00A90537">
        <w:rPr>
          <w:lang w:val="en-US"/>
        </w:rPr>
        <w:t></w:t>
      </w:r>
      <w:r w:rsidRPr="00A90537">
        <w:rPr>
          <w:rFonts w:hint="eastAsia"/>
          <w:lang w:val="en-US"/>
        </w:rPr>
        <w:t>матеріального</w:t>
      </w:r>
      <w:r w:rsidRPr="00A90537">
        <w:rPr>
          <w:lang w:val="en-US"/>
        </w:rPr>
        <w:t></w:t>
      </w:r>
      <w:r w:rsidRPr="00A90537">
        <w:rPr>
          <w:lang w:val="en-US"/>
        </w:rPr>
        <w:t></w:t>
      </w:r>
      <w:r w:rsidRPr="00A90537">
        <w:rPr>
          <w:rFonts w:hint="eastAsia"/>
          <w:lang w:val="en-US"/>
        </w:rPr>
        <w:t>технічного</w:t>
      </w:r>
      <w:r w:rsidRPr="00A90537">
        <w:rPr>
          <w:lang w:val="en-US"/>
        </w:rPr>
        <w:t></w:t>
      </w:r>
      <w:r w:rsidRPr="00A90537">
        <w:rPr>
          <w:rFonts w:hint="eastAsia"/>
          <w:lang w:val="en-US"/>
        </w:rPr>
        <w:t>навантаження</w:t>
      </w:r>
      <w:r w:rsidRPr="00A90537">
        <w:rPr>
          <w:lang w:val="en-US"/>
        </w:rPr>
        <w:t></w:t>
      </w:r>
      <w:r w:rsidRPr="00A90537">
        <w:rPr>
          <w:rFonts w:hint="eastAsia"/>
          <w:lang w:val="en-US"/>
        </w:rPr>
        <w:t>у</w:t>
      </w:r>
      <w:r w:rsidRPr="00A90537">
        <w:rPr>
          <w:lang w:val="en-US"/>
        </w:rPr>
        <w:t></w:t>
      </w:r>
      <w:r w:rsidRPr="00A90537">
        <w:rPr>
          <w:rFonts w:hint="eastAsia"/>
          <w:lang w:val="en-US"/>
        </w:rPr>
        <w:t>зв’язку</w:t>
      </w:r>
      <w:r w:rsidRPr="00A90537">
        <w:rPr>
          <w:lang w:val="en-US"/>
        </w:rPr>
        <w:t></w:t>
      </w:r>
      <w:r w:rsidRPr="00A90537">
        <w:rPr>
          <w:rFonts w:hint="eastAsia"/>
          <w:lang w:val="en-US"/>
        </w:rPr>
        <w:t>зі</w:t>
      </w:r>
      <w:r w:rsidRPr="00A90537">
        <w:rPr>
          <w:lang w:val="en-US"/>
        </w:rPr>
        <w:t></w:t>
      </w:r>
      <w:r w:rsidRPr="00A90537">
        <w:rPr>
          <w:rFonts w:hint="eastAsia"/>
          <w:lang w:val="en-US"/>
        </w:rPr>
        <w:t>збройною</w:t>
      </w:r>
      <w:r w:rsidRPr="00A90537">
        <w:rPr>
          <w:lang w:val="en-US"/>
        </w:rPr>
        <w:t></w:t>
      </w:r>
      <w:r w:rsidRPr="00A90537">
        <w:rPr>
          <w:rFonts w:hint="eastAsia"/>
          <w:lang w:val="en-US"/>
        </w:rPr>
        <w:t>агресією</w:t>
      </w:r>
      <w:r w:rsidRPr="00A90537">
        <w:rPr>
          <w:lang w:val="en-US"/>
        </w:rPr>
        <w:t></w:t>
      </w:r>
      <w:r w:rsidRPr="00A90537">
        <w:rPr>
          <w:rFonts w:hint="eastAsia"/>
          <w:lang w:val="en-US"/>
        </w:rPr>
        <w:t>з</w:t>
      </w:r>
      <w:r w:rsidRPr="00A90537">
        <w:rPr>
          <w:lang w:val="en-US"/>
        </w:rPr>
        <w:t></w:t>
      </w:r>
      <w:r w:rsidRPr="00A90537">
        <w:rPr>
          <w:rFonts w:hint="eastAsia"/>
          <w:lang w:val="en-US"/>
        </w:rPr>
        <w:t>боку</w:t>
      </w:r>
      <w:r w:rsidRPr="00A90537">
        <w:rPr>
          <w:lang w:val="en-US"/>
        </w:rPr>
        <w:t></w:t>
      </w:r>
      <w:r w:rsidRPr="00A90537">
        <w:rPr>
          <w:rFonts w:hint="eastAsia"/>
          <w:lang w:val="en-US"/>
        </w:rPr>
        <w:t>Російської</w:t>
      </w:r>
      <w:r w:rsidRPr="00A90537">
        <w:rPr>
          <w:lang w:val="en-US"/>
        </w:rPr>
        <w:t></w:t>
      </w:r>
      <w:r w:rsidRPr="00A90537">
        <w:rPr>
          <w:rFonts w:hint="eastAsia"/>
          <w:lang w:val="en-US"/>
        </w:rPr>
        <w:t>Федерації</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спричинило</w:t>
      </w:r>
      <w:r w:rsidRPr="00A90537">
        <w:rPr>
          <w:lang w:val="en-US"/>
        </w:rPr>
        <w:t></w:t>
      </w:r>
      <w:r w:rsidRPr="00A90537">
        <w:rPr>
          <w:rFonts w:hint="eastAsia"/>
          <w:lang w:val="en-US"/>
        </w:rPr>
        <w:t>великі</w:t>
      </w:r>
      <w:r w:rsidRPr="00A90537">
        <w:rPr>
          <w:lang w:val="en-US"/>
        </w:rPr>
        <w:t></w:t>
      </w:r>
      <w:r w:rsidRPr="00A90537">
        <w:rPr>
          <w:rFonts w:hint="eastAsia"/>
          <w:lang w:val="en-US"/>
        </w:rPr>
        <w:t>потоки</w:t>
      </w:r>
      <w:r w:rsidRPr="00A90537">
        <w:rPr>
          <w:lang w:val="en-US"/>
        </w:rPr>
        <w:t></w:t>
      </w:r>
      <w:r w:rsidRPr="00A90537">
        <w:rPr>
          <w:rFonts w:hint="eastAsia"/>
          <w:lang w:val="en-US"/>
        </w:rPr>
        <w:t>внутрішнього</w:t>
      </w:r>
      <w:r w:rsidRPr="00A90537">
        <w:rPr>
          <w:lang w:val="en-US"/>
        </w:rPr>
        <w:t></w:t>
      </w:r>
      <w:r w:rsidRPr="00A90537">
        <w:rPr>
          <w:rFonts w:hint="eastAsia"/>
          <w:lang w:val="en-US"/>
        </w:rPr>
        <w:t>переміщення</w:t>
      </w:r>
      <w:r w:rsidRPr="00A90537">
        <w:rPr>
          <w:lang w:val="en-US"/>
        </w:rPr>
        <w:t></w:t>
      </w:r>
      <w:r w:rsidRPr="00A90537">
        <w:rPr>
          <w:rFonts w:hint="eastAsia"/>
          <w:lang w:val="en-US"/>
        </w:rPr>
        <w:t>осіб</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rFonts w:hint="eastAsia"/>
          <w:lang w:val="en-US"/>
        </w:rPr>
        <w:t>та</w:t>
      </w:r>
      <w:r w:rsidRPr="00A90537">
        <w:rPr>
          <w:lang w:val="en-US"/>
        </w:rPr>
        <w:t></w:t>
      </w:r>
      <w:r w:rsidRPr="00A90537">
        <w:rPr>
          <w:rFonts w:hint="eastAsia"/>
          <w:lang w:val="en-US"/>
        </w:rPr>
        <w:t>збільшило</w:t>
      </w:r>
      <w:r w:rsidRPr="00A90537">
        <w:rPr>
          <w:lang w:val="en-US"/>
        </w:rPr>
        <w:t></w:t>
      </w:r>
      <w:r w:rsidRPr="00A90537">
        <w:rPr>
          <w:rFonts w:hint="eastAsia"/>
          <w:lang w:val="en-US"/>
        </w:rPr>
        <w:t>власні</w:t>
      </w:r>
      <w:r w:rsidRPr="00A90537">
        <w:rPr>
          <w:lang w:val="en-US"/>
        </w:rPr>
        <w:t></w:t>
      </w:r>
      <w:r w:rsidRPr="00A90537">
        <w:rPr>
          <w:rFonts w:hint="eastAsia"/>
          <w:lang w:val="en-US"/>
        </w:rPr>
        <w:t>потреби</w:t>
      </w:r>
      <w:r w:rsidRPr="00A90537">
        <w:rPr>
          <w:lang w:val="en-US"/>
        </w:rPr>
        <w:t></w:t>
      </w:r>
      <w:r w:rsidRPr="00A90537">
        <w:rPr>
          <w:rFonts w:hint="eastAsia"/>
          <w:lang w:val="en-US"/>
        </w:rPr>
        <w:t>України</w:t>
      </w:r>
      <w:r w:rsidRPr="00A90537">
        <w:rPr>
          <w:lang w:val="en-US"/>
        </w:rPr>
        <w:t></w:t>
      </w:r>
      <w:r w:rsidRPr="00A90537">
        <w:rPr>
          <w:rFonts w:hint="eastAsia"/>
          <w:lang w:val="en-US"/>
        </w:rPr>
        <w:t>у</w:t>
      </w:r>
      <w:r w:rsidRPr="00A90537">
        <w:rPr>
          <w:lang w:val="en-US"/>
        </w:rPr>
        <w:t></w:t>
      </w:r>
      <w:r w:rsidRPr="00A90537">
        <w:rPr>
          <w:rFonts w:hint="eastAsia"/>
          <w:lang w:val="en-US"/>
        </w:rPr>
        <w:t>фінансових</w:t>
      </w:r>
      <w:r w:rsidRPr="00A90537">
        <w:rPr>
          <w:lang w:val="en-US"/>
        </w:rPr>
        <w:t></w:t>
      </w:r>
      <w:r w:rsidRPr="00A90537">
        <w:rPr>
          <w:rFonts w:hint="eastAsia"/>
          <w:lang w:val="en-US"/>
        </w:rPr>
        <w:t>та</w:t>
      </w:r>
      <w:r w:rsidRPr="00A90537">
        <w:rPr>
          <w:lang w:val="en-US"/>
        </w:rPr>
        <w:t></w:t>
      </w:r>
      <w:r w:rsidRPr="00A90537">
        <w:rPr>
          <w:rFonts w:hint="eastAsia"/>
          <w:lang w:val="en-US"/>
        </w:rPr>
        <w:t>матеріальних</w:t>
      </w:r>
      <w:r w:rsidRPr="00A90537">
        <w:rPr>
          <w:lang w:val="en-US"/>
        </w:rPr>
        <w:t></w:t>
      </w:r>
      <w:r w:rsidRPr="00A90537">
        <w:rPr>
          <w:rFonts w:hint="eastAsia"/>
          <w:lang w:val="en-US"/>
        </w:rPr>
        <w:t>ресурсах</w:t>
      </w:r>
      <w:r w:rsidRPr="00A90537">
        <w:rPr>
          <w:lang w:val="en-US"/>
        </w:rPr>
        <w:t></w:t>
      </w:r>
      <w:r w:rsidRPr="00A90537">
        <w:rPr>
          <w:rFonts w:hint="eastAsia"/>
          <w:lang w:val="en-US"/>
        </w:rPr>
        <w:t>для</w:t>
      </w:r>
      <w:r w:rsidRPr="00A90537">
        <w:rPr>
          <w:lang w:val="en-US"/>
        </w:rPr>
        <w:t></w:t>
      </w:r>
      <w:r w:rsidRPr="00A90537">
        <w:rPr>
          <w:rFonts w:hint="eastAsia"/>
          <w:lang w:val="en-US"/>
        </w:rPr>
        <w:t>забезпечення</w:t>
      </w:r>
      <w:r w:rsidRPr="00A90537">
        <w:rPr>
          <w:lang w:val="en-US"/>
        </w:rPr>
        <w:t></w:t>
      </w:r>
      <w:r w:rsidRPr="00A90537">
        <w:rPr>
          <w:rFonts w:hint="eastAsia"/>
          <w:lang w:val="en-US"/>
        </w:rPr>
        <w:t>їхніх</w:t>
      </w:r>
      <w:r w:rsidRPr="00A90537">
        <w:rPr>
          <w:lang w:val="en-US"/>
        </w:rPr>
        <w:t></w:t>
      </w:r>
      <w:r w:rsidRPr="00A90537">
        <w:rPr>
          <w:rFonts w:hint="eastAsia"/>
          <w:lang w:val="en-US"/>
        </w:rPr>
        <w:t>потреб</w:t>
      </w:r>
      <w:r w:rsidRPr="00A90537">
        <w:rPr>
          <w:lang w:val="en-US"/>
        </w:rPr>
        <w:t></w:t>
      </w:r>
      <w:r w:rsidRPr="00A90537">
        <w:rPr>
          <w:lang w:val="en-US"/>
        </w:rPr>
        <w:t></w:t>
      </w:r>
      <w:r w:rsidRPr="00A90537">
        <w:rPr>
          <w:rFonts w:hint="eastAsia"/>
          <w:lang w:val="en-US"/>
        </w:rPr>
        <w:t>Важливість</w:t>
      </w:r>
      <w:r w:rsidRPr="00A90537">
        <w:rPr>
          <w:lang w:val="en-US"/>
        </w:rPr>
        <w:t></w:t>
      </w:r>
      <w:r w:rsidRPr="00A90537">
        <w:rPr>
          <w:rFonts w:hint="eastAsia"/>
          <w:lang w:val="en-US"/>
        </w:rPr>
        <w:t>Нью</w:t>
      </w:r>
      <w:r w:rsidRPr="00A90537">
        <w:rPr>
          <w:lang w:val="en-US"/>
        </w:rPr>
        <w:t></w:t>
      </w:r>
      <w:r w:rsidRPr="00A90537">
        <w:rPr>
          <w:rFonts w:hint="eastAsia"/>
          <w:lang w:val="en-US"/>
        </w:rPr>
        <w:t>Йоркської</w:t>
      </w:r>
      <w:r w:rsidRPr="00A90537">
        <w:rPr>
          <w:lang w:val="en-US"/>
        </w:rPr>
        <w:t></w:t>
      </w:r>
      <w:r w:rsidRPr="00A90537">
        <w:rPr>
          <w:rFonts w:hint="eastAsia"/>
          <w:lang w:val="en-US"/>
        </w:rPr>
        <w:t>декларації</w:t>
      </w:r>
      <w:r w:rsidRPr="00A90537">
        <w:rPr>
          <w:lang w:val="en-US"/>
        </w:rPr>
        <w:t></w:t>
      </w:r>
      <w:r w:rsidRPr="00A90537">
        <w:rPr>
          <w:rFonts w:hint="eastAsia"/>
          <w:lang w:val="en-US"/>
        </w:rPr>
        <w:t>для</w:t>
      </w:r>
      <w:r w:rsidRPr="00A90537">
        <w:rPr>
          <w:lang w:val="en-US"/>
        </w:rPr>
        <w:t></w:t>
      </w:r>
      <w:r w:rsidRPr="00A90537">
        <w:rPr>
          <w:rFonts w:hint="eastAsia"/>
          <w:lang w:val="en-US"/>
        </w:rPr>
        <w:t>врегулювання</w:t>
      </w:r>
      <w:r w:rsidRPr="00A90537">
        <w:rPr>
          <w:lang w:val="en-US"/>
        </w:rPr>
        <w:t></w:t>
      </w:r>
      <w:r w:rsidRPr="00A90537">
        <w:rPr>
          <w:rFonts w:hint="eastAsia"/>
          <w:lang w:val="en-US"/>
        </w:rPr>
        <w:t>міграційної</w:t>
      </w:r>
      <w:r w:rsidRPr="00A90537">
        <w:rPr>
          <w:lang w:val="en-US"/>
        </w:rPr>
        <w:t></w:t>
      </w:r>
      <w:r w:rsidRPr="00A90537">
        <w:rPr>
          <w:rFonts w:hint="eastAsia"/>
          <w:lang w:val="en-US"/>
        </w:rPr>
        <w:t>кризи</w:t>
      </w:r>
      <w:r w:rsidRPr="00A90537">
        <w:rPr>
          <w:lang w:val="en-US"/>
        </w:rPr>
        <w:t></w:t>
      </w:r>
      <w:r w:rsidRPr="00A90537">
        <w:rPr>
          <w:rFonts w:hint="eastAsia"/>
          <w:lang w:val="en-US"/>
        </w:rPr>
        <w:t>в</w:t>
      </w:r>
      <w:r w:rsidRPr="00A90537">
        <w:rPr>
          <w:lang w:val="en-US"/>
        </w:rPr>
        <w:t></w:t>
      </w:r>
      <w:r w:rsidRPr="00A90537">
        <w:rPr>
          <w:rFonts w:hint="eastAsia"/>
          <w:lang w:val="en-US"/>
        </w:rPr>
        <w:t>Європі</w:t>
      </w:r>
      <w:r w:rsidRPr="00A90537">
        <w:rPr>
          <w:lang w:val="en-US"/>
        </w:rPr>
        <w:t></w:t>
      </w:r>
      <w:r w:rsidRPr="00A90537">
        <w:rPr>
          <w:rFonts w:hint="eastAsia"/>
          <w:lang w:val="en-US"/>
        </w:rPr>
        <w:t>підтверджується</w:t>
      </w:r>
      <w:r w:rsidRPr="00A90537">
        <w:rPr>
          <w:lang w:val="en-US"/>
        </w:rPr>
        <w:t></w:t>
      </w:r>
      <w:r w:rsidRPr="00A90537">
        <w:rPr>
          <w:rFonts w:hint="eastAsia"/>
          <w:lang w:val="en-US"/>
        </w:rPr>
        <w:t>її</w:t>
      </w:r>
      <w:r w:rsidRPr="00A90537">
        <w:rPr>
          <w:lang w:val="en-US"/>
        </w:rPr>
        <w:t></w:t>
      </w:r>
      <w:r w:rsidRPr="00A90537">
        <w:rPr>
          <w:rFonts w:hint="eastAsia"/>
          <w:lang w:val="en-US"/>
        </w:rPr>
        <w:t>схваленням</w:t>
      </w:r>
      <w:r w:rsidRPr="00A90537">
        <w:rPr>
          <w:lang w:val="en-US"/>
        </w:rPr>
        <w:t></w:t>
      </w:r>
      <w:r w:rsidRPr="00A90537">
        <w:rPr>
          <w:rFonts w:hint="eastAsia"/>
          <w:lang w:val="en-US"/>
        </w:rPr>
        <w:t>Європейською</w:t>
      </w:r>
      <w:r w:rsidRPr="00A90537">
        <w:rPr>
          <w:lang w:val="en-US"/>
        </w:rPr>
        <w:t></w:t>
      </w:r>
      <w:r w:rsidRPr="00A90537">
        <w:rPr>
          <w:rFonts w:hint="eastAsia"/>
          <w:lang w:val="en-US"/>
        </w:rPr>
        <w:t>радою</w:t>
      </w:r>
      <w:r w:rsidRPr="00A90537">
        <w:rPr>
          <w:lang w:val="en-US"/>
        </w:rPr>
        <w:t></w:t>
      </w:r>
      <w:r w:rsidRPr="00A90537">
        <w:rPr>
          <w:rFonts w:hint="eastAsia"/>
          <w:lang w:val="en-US"/>
        </w:rPr>
        <w:t>щодо</w:t>
      </w:r>
      <w:r w:rsidRPr="00A90537">
        <w:rPr>
          <w:lang w:val="en-US"/>
        </w:rPr>
        <w:t></w:t>
      </w:r>
      <w:r w:rsidRPr="00A90537">
        <w:rPr>
          <w:rFonts w:hint="eastAsia"/>
          <w:lang w:val="en-US"/>
        </w:rPr>
        <w:t>міграції</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У</w:t>
      </w:r>
      <w:r w:rsidRPr="00A90537">
        <w:rPr>
          <w:lang w:val="en-US"/>
        </w:rPr>
        <w:t></w:t>
      </w:r>
      <w:r w:rsidRPr="00A90537">
        <w:rPr>
          <w:rFonts w:hint="eastAsia"/>
          <w:lang w:val="en-US"/>
        </w:rPr>
        <w:t>Європейському</w:t>
      </w:r>
      <w:r w:rsidRPr="00A90537">
        <w:rPr>
          <w:lang w:val="en-US"/>
        </w:rPr>
        <w:t></w:t>
      </w:r>
      <w:r w:rsidRPr="00A90537">
        <w:rPr>
          <w:rFonts w:hint="eastAsia"/>
          <w:lang w:val="en-US"/>
        </w:rPr>
        <w:t>союзі</w:t>
      </w:r>
      <w:r w:rsidRPr="00A90537">
        <w:rPr>
          <w:lang w:val="en-US"/>
        </w:rPr>
        <w:t></w:t>
      </w:r>
      <w:r w:rsidRPr="00A90537">
        <w:rPr>
          <w:rFonts w:hint="eastAsia"/>
          <w:lang w:val="en-US"/>
        </w:rPr>
        <w:t>реалізацію</w:t>
      </w:r>
      <w:r w:rsidRPr="00A90537">
        <w:rPr>
          <w:lang w:val="en-US"/>
        </w:rPr>
        <w:t></w:t>
      </w:r>
      <w:r w:rsidRPr="00A90537">
        <w:rPr>
          <w:rFonts w:hint="eastAsia"/>
          <w:lang w:val="en-US"/>
        </w:rPr>
        <w:t>спільної</w:t>
      </w:r>
      <w:r w:rsidRPr="00A90537">
        <w:rPr>
          <w:lang w:val="en-US"/>
        </w:rPr>
        <w:t></w:t>
      </w:r>
      <w:r w:rsidRPr="00A90537">
        <w:rPr>
          <w:rFonts w:hint="eastAsia"/>
          <w:lang w:val="en-US"/>
        </w:rPr>
        <w:t>політики</w:t>
      </w:r>
      <w:r w:rsidRPr="00A90537">
        <w:rPr>
          <w:lang w:val="en-US"/>
        </w:rPr>
        <w:t></w:t>
      </w:r>
      <w:r w:rsidRPr="00A90537">
        <w:rPr>
          <w:rFonts w:hint="eastAsia"/>
          <w:lang w:val="en-US"/>
        </w:rPr>
        <w:t>у</w:t>
      </w:r>
      <w:r w:rsidRPr="00A90537">
        <w:rPr>
          <w:lang w:val="en-US"/>
        </w:rPr>
        <w:t></w:t>
      </w:r>
      <w:r w:rsidRPr="00A90537">
        <w:rPr>
          <w:rFonts w:hint="eastAsia"/>
          <w:lang w:val="en-US"/>
        </w:rPr>
        <w:t>сфері</w:t>
      </w:r>
    </w:p>
    <w:p w:rsidR="00A90537" w:rsidRPr="00A90537" w:rsidRDefault="00A90537" w:rsidP="00A90537">
      <w:pPr>
        <w:rPr>
          <w:lang w:val="en-US"/>
        </w:rPr>
      </w:pPr>
      <w:r w:rsidRPr="00A90537">
        <w:rPr>
          <w:rFonts w:hint="eastAsia"/>
          <w:lang w:val="en-US"/>
        </w:rPr>
        <w:t>притулку</w:t>
      </w:r>
      <w:r w:rsidRPr="00A90537">
        <w:rPr>
          <w:lang w:val="en-US"/>
        </w:rPr>
        <w:t></w:t>
      </w:r>
      <w:r w:rsidRPr="00A90537">
        <w:rPr>
          <w:rFonts w:hint="eastAsia"/>
          <w:lang w:val="en-US"/>
        </w:rPr>
        <w:t>для</w:t>
      </w:r>
      <w:r w:rsidRPr="00A90537">
        <w:rPr>
          <w:lang w:val="en-US"/>
        </w:rPr>
        <w:t></w:t>
      </w:r>
      <w:r w:rsidRPr="00A90537">
        <w:rPr>
          <w:rFonts w:hint="eastAsia"/>
          <w:lang w:val="en-US"/>
        </w:rPr>
        <w:t>громадян</w:t>
      </w:r>
      <w:r w:rsidRPr="00A90537">
        <w:rPr>
          <w:lang w:val="en-US"/>
        </w:rPr>
        <w:t></w:t>
      </w:r>
      <w:r w:rsidRPr="00A90537">
        <w:rPr>
          <w:rFonts w:hint="eastAsia"/>
          <w:lang w:val="en-US"/>
        </w:rPr>
        <w:t>третіх</w:t>
      </w:r>
      <w:r w:rsidRPr="00A90537">
        <w:rPr>
          <w:lang w:val="en-US"/>
        </w:rPr>
        <w:t></w:t>
      </w:r>
      <w:r w:rsidRPr="00A90537">
        <w:rPr>
          <w:rFonts w:hint="eastAsia"/>
          <w:lang w:val="en-US"/>
        </w:rPr>
        <w:t>країн</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перетинають</w:t>
      </w:r>
      <w:r w:rsidRPr="00A90537">
        <w:rPr>
          <w:lang w:val="en-US"/>
        </w:rPr>
        <w:t></w:t>
      </w:r>
      <w:r w:rsidRPr="00A90537">
        <w:rPr>
          <w:rFonts w:hint="eastAsia"/>
          <w:lang w:val="en-US"/>
        </w:rPr>
        <w:t>зовнішні</w:t>
      </w:r>
      <w:r w:rsidRPr="00A90537">
        <w:rPr>
          <w:lang w:val="en-US"/>
        </w:rPr>
        <w:t></w:t>
      </w:r>
      <w:r w:rsidRPr="00A90537">
        <w:rPr>
          <w:rFonts w:hint="eastAsia"/>
          <w:lang w:val="en-US"/>
        </w:rPr>
        <w:t>кордони</w:t>
      </w:r>
      <w:r w:rsidRPr="00A90537">
        <w:rPr>
          <w:lang w:val="en-US"/>
        </w:rPr>
        <w:t></w:t>
      </w:r>
      <w:r w:rsidRPr="00A90537">
        <w:rPr>
          <w:rFonts w:hint="eastAsia"/>
          <w:lang w:val="en-US"/>
        </w:rPr>
        <w:t>Союзу</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створення</w:t>
      </w:r>
      <w:r w:rsidRPr="00A90537">
        <w:rPr>
          <w:lang w:val="en-US"/>
        </w:rPr>
        <w:t></w:t>
      </w:r>
      <w:r w:rsidRPr="00A90537">
        <w:rPr>
          <w:rFonts w:hint="eastAsia"/>
          <w:lang w:val="en-US"/>
        </w:rPr>
        <w:t>спільної</w:t>
      </w:r>
      <w:r w:rsidRPr="00A90537">
        <w:rPr>
          <w:lang w:val="en-US"/>
        </w:rPr>
        <w:t></w:t>
      </w:r>
      <w:r w:rsidRPr="00A90537">
        <w:rPr>
          <w:rFonts w:hint="eastAsia"/>
          <w:lang w:val="en-US"/>
        </w:rPr>
        <w:t>Європейської</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rFonts w:hint="eastAsia"/>
          <w:lang w:val="en-US"/>
        </w:rPr>
        <w:t>було</w:t>
      </w:r>
      <w:r w:rsidRPr="00A90537">
        <w:rPr>
          <w:lang w:val="en-US"/>
        </w:rPr>
        <w:t></w:t>
      </w:r>
      <w:r w:rsidRPr="00A90537">
        <w:rPr>
          <w:rFonts w:hint="eastAsia"/>
          <w:lang w:val="en-US"/>
        </w:rPr>
        <w:t>розпочато</w:t>
      </w:r>
      <w:r w:rsidRPr="00A90537">
        <w:rPr>
          <w:lang w:val="en-US"/>
        </w:rPr>
        <w:t></w:t>
      </w:r>
      <w:r w:rsidRPr="00A90537">
        <w:rPr>
          <w:rFonts w:hint="eastAsia"/>
          <w:lang w:val="en-US"/>
        </w:rPr>
        <w:t>з</w:t>
      </w:r>
      <w:r w:rsidRPr="00A90537">
        <w:rPr>
          <w:lang w:val="en-US"/>
        </w:rPr>
        <w:t></w:t>
      </w:r>
      <w:r w:rsidRPr="00A90537">
        <w:rPr>
          <w:rFonts w:hint="eastAsia"/>
          <w:lang w:val="en-US"/>
        </w:rPr>
        <w:t>прийняттям</w:t>
      </w:r>
      <w:r w:rsidRPr="00A90537">
        <w:rPr>
          <w:lang w:val="en-US"/>
        </w:rPr>
        <w:t></w:t>
      </w:r>
      <w:r w:rsidRPr="00A90537">
        <w:rPr>
          <w:rFonts w:hint="eastAsia"/>
          <w:lang w:val="en-US"/>
        </w:rPr>
        <w:t>Амстердамського</w:t>
      </w:r>
      <w:r w:rsidRPr="00A90537">
        <w:rPr>
          <w:lang w:val="en-US"/>
        </w:rPr>
        <w:t></w:t>
      </w:r>
      <w:r w:rsidRPr="00A90537">
        <w:rPr>
          <w:rFonts w:hint="eastAsia"/>
          <w:lang w:val="en-US"/>
        </w:rPr>
        <w:t>договору</w:t>
      </w:r>
      <w:r w:rsidRPr="00A90537">
        <w:rPr>
          <w:lang w:val="en-US"/>
        </w:rPr>
        <w:t></w:t>
      </w:r>
      <w:r w:rsidRPr="00A90537">
        <w:rPr>
          <w:rFonts w:hint="eastAsia"/>
          <w:lang w:val="en-US"/>
        </w:rPr>
        <w:t>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висновків</w:t>
      </w:r>
      <w:r w:rsidRPr="00A90537">
        <w:rPr>
          <w:lang w:val="en-US"/>
        </w:rPr>
        <w:t></w:t>
      </w:r>
      <w:r w:rsidRPr="00A90537">
        <w:rPr>
          <w:rFonts w:hint="eastAsia"/>
          <w:lang w:val="en-US"/>
        </w:rPr>
        <w:t>Саміту</w:t>
      </w:r>
      <w:r w:rsidRPr="00A90537">
        <w:rPr>
          <w:lang w:val="en-US"/>
        </w:rPr>
        <w:t></w:t>
      </w:r>
      <w:r w:rsidRPr="00A90537">
        <w:rPr>
          <w:rFonts w:hint="eastAsia"/>
          <w:lang w:val="en-US"/>
        </w:rPr>
        <w:t>в</w:t>
      </w:r>
      <w:r w:rsidRPr="00A90537">
        <w:rPr>
          <w:lang w:val="en-US"/>
        </w:rPr>
        <w:t></w:t>
      </w:r>
      <w:r w:rsidRPr="00A90537">
        <w:rPr>
          <w:rFonts w:hint="eastAsia"/>
          <w:lang w:val="en-US"/>
        </w:rPr>
        <w:t>Тампере</w:t>
      </w:r>
      <w:r w:rsidRPr="00A90537">
        <w:rPr>
          <w:lang w:val="en-US"/>
        </w:rPr>
        <w:t></w:t>
      </w:r>
      <w:r w:rsidRPr="00A90537">
        <w:rPr>
          <w:rFonts w:hint="eastAsia"/>
          <w:lang w:val="en-US"/>
        </w:rPr>
        <w:t>у</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Необхідність</w:t>
      </w:r>
      <w:r w:rsidRPr="00A90537">
        <w:rPr>
          <w:lang w:val="en-US"/>
        </w:rPr>
        <w:t></w:t>
      </w:r>
      <w:r w:rsidRPr="00A90537">
        <w:rPr>
          <w:rFonts w:hint="eastAsia"/>
          <w:lang w:val="en-US"/>
        </w:rPr>
        <w:t>спільних</w:t>
      </w:r>
      <w:r w:rsidRPr="00A90537">
        <w:rPr>
          <w:lang w:val="en-US"/>
        </w:rPr>
        <w:t></w:t>
      </w:r>
      <w:r w:rsidRPr="00A90537">
        <w:rPr>
          <w:rFonts w:hint="eastAsia"/>
          <w:lang w:val="en-US"/>
        </w:rPr>
        <w:t>дій</w:t>
      </w:r>
      <w:r w:rsidRPr="00A90537">
        <w:rPr>
          <w:lang w:val="en-US"/>
        </w:rPr>
        <w:t></w:t>
      </w:r>
      <w:r w:rsidRPr="00A90537">
        <w:rPr>
          <w:rFonts w:hint="eastAsia"/>
          <w:lang w:val="en-US"/>
        </w:rPr>
        <w:t>була</w:t>
      </w:r>
      <w:r w:rsidRPr="00A90537">
        <w:rPr>
          <w:lang w:val="en-US"/>
        </w:rPr>
        <w:t></w:t>
      </w:r>
      <w:r w:rsidRPr="00A90537">
        <w:rPr>
          <w:rFonts w:hint="eastAsia"/>
          <w:lang w:val="en-US"/>
        </w:rPr>
        <w:t>безпосередньо</w:t>
      </w:r>
      <w:r w:rsidRPr="00A90537">
        <w:rPr>
          <w:lang w:val="en-US"/>
        </w:rPr>
        <w:t></w:t>
      </w:r>
      <w:r w:rsidRPr="00A90537">
        <w:rPr>
          <w:rFonts w:hint="eastAsia"/>
          <w:lang w:val="en-US"/>
        </w:rPr>
        <w:t>пов’язана</w:t>
      </w:r>
      <w:r w:rsidRPr="00A90537">
        <w:rPr>
          <w:lang w:val="en-US"/>
        </w:rPr>
        <w:t></w:t>
      </w:r>
      <w:r w:rsidRPr="00A90537">
        <w:rPr>
          <w:rFonts w:hint="eastAsia"/>
          <w:lang w:val="en-US"/>
        </w:rPr>
        <w:t>із</w:t>
      </w:r>
      <w:r w:rsidRPr="00A90537">
        <w:rPr>
          <w:lang w:val="en-US"/>
        </w:rPr>
        <w:t></w:t>
      </w:r>
      <w:r w:rsidRPr="00A90537">
        <w:rPr>
          <w:rFonts w:hint="eastAsia"/>
          <w:lang w:val="en-US"/>
        </w:rPr>
        <w:t>значним</w:t>
      </w:r>
      <w:r w:rsidRPr="00A90537">
        <w:rPr>
          <w:lang w:val="en-US"/>
        </w:rPr>
        <w:t></w:t>
      </w:r>
      <w:r w:rsidRPr="00A90537">
        <w:rPr>
          <w:rFonts w:hint="eastAsia"/>
          <w:lang w:val="en-US"/>
        </w:rPr>
        <w:t>збільшенням</w:t>
      </w:r>
      <w:r w:rsidRPr="00A90537">
        <w:rPr>
          <w:lang w:val="en-US"/>
        </w:rPr>
        <w:t></w:t>
      </w:r>
      <w:r w:rsidRPr="00A90537">
        <w:rPr>
          <w:rFonts w:hint="eastAsia"/>
          <w:lang w:val="en-US"/>
        </w:rPr>
        <w:t>кількості</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rFonts w:hint="eastAsia"/>
          <w:lang w:val="en-US"/>
        </w:rPr>
        <w:t>на</w:t>
      </w:r>
      <w:r w:rsidRPr="00A90537">
        <w:rPr>
          <w:lang w:val="en-US"/>
        </w:rPr>
        <w:t></w:t>
      </w:r>
      <w:r w:rsidRPr="00A90537">
        <w:rPr>
          <w:rFonts w:hint="eastAsia"/>
          <w:lang w:val="en-US"/>
        </w:rPr>
        <w:t>території</w:t>
      </w:r>
      <w:r w:rsidRPr="00A90537">
        <w:rPr>
          <w:lang w:val="en-US"/>
        </w:rPr>
        <w:t></w:t>
      </w:r>
      <w:r w:rsidRPr="00A90537">
        <w:rPr>
          <w:rFonts w:hint="eastAsia"/>
          <w:lang w:val="en-US"/>
        </w:rPr>
        <w:t>держав</w:t>
      </w:r>
      <w:r w:rsidRPr="00A90537">
        <w:rPr>
          <w:lang w:val="en-US"/>
        </w:rPr>
        <w:t></w:t>
      </w:r>
      <w:r w:rsidRPr="00A90537">
        <w:rPr>
          <w:rFonts w:hint="eastAsia"/>
          <w:lang w:val="en-US"/>
        </w:rPr>
        <w:t>учасниць</w:t>
      </w:r>
      <w:r w:rsidRPr="00A90537">
        <w:rPr>
          <w:lang w:val="en-US"/>
        </w:rPr>
        <w:t></w:t>
      </w:r>
      <w:r w:rsidRPr="00A90537">
        <w:rPr>
          <w:rFonts w:hint="eastAsia"/>
          <w:lang w:val="en-US"/>
        </w:rPr>
        <w:t>Шенгенського</w:t>
      </w:r>
      <w:r w:rsidRPr="00A90537">
        <w:rPr>
          <w:lang w:val="en-US"/>
        </w:rPr>
        <w:t></w:t>
      </w:r>
      <w:r w:rsidRPr="00A90537">
        <w:rPr>
          <w:rFonts w:hint="eastAsia"/>
          <w:lang w:val="en-US"/>
        </w:rPr>
        <w:t>простору</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Спільна</w:t>
      </w:r>
      <w:r w:rsidRPr="00A90537">
        <w:rPr>
          <w:lang w:val="en-US"/>
        </w:rPr>
        <w:t></w:t>
      </w:r>
      <w:r w:rsidRPr="00A90537">
        <w:rPr>
          <w:rFonts w:hint="eastAsia"/>
          <w:lang w:val="en-US"/>
        </w:rPr>
        <w:t>політика</w:t>
      </w:r>
      <w:r w:rsidRPr="00A90537">
        <w:rPr>
          <w:lang w:val="en-US"/>
        </w:rPr>
        <w:t></w:t>
      </w:r>
      <w:r w:rsidRPr="00A90537">
        <w:rPr>
          <w:rFonts w:hint="eastAsia"/>
          <w:lang w:val="en-US"/>
        </w:rPr>
        <w:t>ЄС</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притулку</w:t>
      </w:r>
      <w:r w:rsidRPr="00A90537">
        <w:rPr>
          <w:lang w:val="en-US"/>
        </w:rPr>
        <w:t></w:t>
      </w:r>
      <w:r w:rsidRPr="00A90537">
        <w:rPr>
          <w:rFonts w:hint="eastAsia"/>
          <w:lang w:val="en-US"/>
        </w:rPr>
        <w:t>може</w:t>
      </w:r>
      <w:r w:rsidRPr="00A90537">
        <w:rPr>
          <w:lang w:val="en-US"/>
        </w:rPr>
        <w:t></w:t>
      </w:r>
      <w:r w:rsidRPr="00A90537">
        <w:rPr>
          <w:rFonts w:hint="eastAsia"/>
          <w:lang w:val="en-US"/>
        </w:rPr>
        <w:t>бути</w:t>
      </w:r>
      <w:r w:rsidRPr="00A90537">
        <w:rPr>
          <w:lang w:val="en-US"/>
        </w:rPr>
        <w:t></w:t>
      </w:r>
      <w:r w:rsidRPr="00A90537">
        <w:rPr>
          <w:rFonts w:hint="eastAsia"/>
          <w:lang w:val="en-US"/>
        </w:rPr>
        <w:t>охарактеризована</w:t>
      </w:r>
    </w:p>
    <w:p w:rsidR="00A90537" w:rsidRPr="00A90537" w:rsidRDefault="00A90537" w:rsidP="00A90537">
      <w:pPr>
        <w:rPr>
          <w:lang w:val="en-US"/>
        </w:rPr>
      </w:pPr>
      <w:r w:rsidRPr="00A90537">
        <w:rPr>
          <w:rFonts w:hint="eastAsia"/>
          <w:lang w:val="en-US"/>
        </w:rPr>
        <w:t>як</w:t>
      </w:r>
      <w:r w:rsidRPr="00A90537">
        <w:rPr>
          <w:lang w:val="en-US"/>
        </w:rPr>
        <w:t></w:t>
      </w:r>
      <w:r w:rsidRPr="00A90537">
        <w:rPr>
          <w:rFonts w:hint="eastAsia"/>
          <w:lang w:val="en-US"/>
        </w:rPr>
        <w:t>координаційна</w:t>
      </w:r>
      <w:r w:rsidRPr="00A90537">
        <w:rPr>
          <w:lang w:val="en-US"/>
        </w:rPr>
        <w:t></w:t>
      </w:r>
      <w:r w:rsidRPr="00A90537">
        <w:rPr>
          <w:rFonts w:hint="eastAsia"/>
          <w:lang w:val="en-US"/>
        </w:rPr>
        <w:t>політика</w:t>
      </w:r>
      <w:r w:rsidRPr="00A90537">
        <w:rPr>
          <w:lang w:val="en-US"/>
        </w:rPr>
        <w:t></w:t>
      </w:r>
      <w:r w:rsidRPr="00A90537">
        <w:rPr>
          <w:rFonts w:hint="eastAsia"/>
          <w:lang w:val="en-US"/>
        </w:rPr>
        <w:t>ЄС</w:t>
      </w:r>
      <w:r w:rsidRPr="00A90537">
        <w:rPr>
          <w:lang w:val="en-US"/>
        </w:rPr>
        <w:t></w:t>
      </w:r>
      <w:r w:rsidRPr="00A90537">
        <w:rPr>
          <w:rFonts w:hint="eastAsia"/>
          <w:lang w:val="en-US"/>
        </w:rPr>
        <w:t>щодо</w:t>
      </w:r>
      <w:r w:rsidRPr="00A90537">
        <w:rPr>
          <w:lang w:val="en-US"/>
        </w:rPr>
        <w:t></w:t>
      </w:r>
      <w:r w:rsidRPr="00A90537">
        <w:rPr>
          <w:rFonts w:hint="eastAsia"/>
          <w:lang w:val="en-US"/>
        </w:rPr>
        <w:t>визначення</w:t>
      </w:r>
      <w:r w:rsidRPr="00A90537">
        <w:rPr>
          <w:lang w:val="en-US"/>
        </w:rPr>
        <w:t></w:t>
      </w:r>
      <w:r w:rsidRPr="00A90537">
        <w:rPr>
          <w:rFonts w:hint="eastAsia"/>
          <w:lang w:val="en-US"/>
        </w:rPr>
        <w:t>та</w:t>
      </w:r>
      <w:r w:rsidRPr="00A90537">
        <w:rPr>
          <w:lang w:val="en-US"/>
        </w:rPr>
        <w:t></w:t>
      </w:r>
      <w:r w:rsidRPr="00A90537">
        <w:rPr>
          <w:rFonts w:hint="eastAsia"/>
          <w:lang w:val="en-US"/>
        </w:rPr>
        <w:t>встановлення</w:t>
      </w:r>
      <w:r w:rsidRPr="00A90537">
        <w:rPr>
          <w:lang w:val="en-US"/>
        </w:rPr>
        <w:t></w:t>
      </w:r>
      <w:r w:rsidRPr="00A90537">
        <w:rPr>
          <w:rFonts w:hint="eastAsia"/>
          <w:lang w:val="en-US"/>
        </w:rPr>
        <w:t>єдиного</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стандарту</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та</w:t>
      </w:r>
      <w:r w:rsidRPr="00A90537">
        <w:rPr>
          <w:lang w:val="en-US"/>
        </w:rPr>
        <w:t></w:t>
      </w:r>
      <w:r w:rsidRPr="00A90537">
        <w:rPr>
          <w:rFonts w:hint="eastAsia"/>
          <w:lang w:val="en-US"/>
        </w:rPr>
        <w:t>єдиного</w:t>
      </w:r>
      <w:r w:rsidRPr="00A90537">
        <w:rPr>
          <w:lang w:val="en-US"/>
        </w:rPr>
        <w:t></w:t>
      </w:r>
      <w:r w:rsidRPr="00A90537">
        <w:rPr>
          <w:rFonts w:hint="eastAsia"/>
          <w:lang w:val="en-US"/>
        </w:rPr>
        <w:t>статусу</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щодо</w:t>
      </w:r>
      <w:r w:rsidRPr="00A90537">
        <w:rPr>
          <w:lang w:val="en-US"/>
        </w:rPr>
        <w:t></w:t>
      </w:r>
      <w:r w:rsidRPr="00A90537">
        <w:rPr>
          <w:rFonts w:hint="eastAsia"/>
          <w:lang w:val="en-US"/>
        </w:rPr>
        <w:t>додаткового</w:t>
      </w:r>
      <w:r w:rsidRPr="00A90537">
        <w:rPr>
          <w:lang w:val="en-US"/>
        </w:rPr>
        <w:t></w:t>
      </w:r>
      <w:r w:rsidRPr="00A90537">
        <w:rPr>
          <w:rFonts w:hint="eastAsia"/>
          <w:lang w:val="en-US"/>
        </w:rPr>
        <w:t>та</w:t>
      </w:r>
      <w:r w:rsidRPr="00A90537">
        <w:rPr>
          <w:lang w:val="en-US"/>
        </w:rPr>
        <w:t></w:t>
      </w:r>
      <w:r w:rsidRPr="00A90537">
        <w:rPr>
          <w:rFonts w:hint="eastAsia"/>
          <w:lang w:val="en-US"/>
        </w:rPr>
        <w:t>тимчасового</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rFonts w:hint="eastAsia"/>
          <w:lang w:val="en-US"/>
        </w:rPr>
        <w:t>Застосування</w:t>
      </w:r>
      <w:r w:rsidRPr="00A90537">
        <w:rPr>
          <w:lang w:val="en-US"/>
        </w:rPr>
        <w:t></w:t>
      </w:r>
      <w:r w:rsidRPr="00A90537">
        <w:rPr>
          <w:rFonts w:hint="eastAsia"/>
          <w:lang w:val="en-US"/>
        </w:rPr>
        <w:t>методу</w:t>
      </w:r>
      <w:r w:rsidRPr="00A90537">
        <w:rPr>
          <w:lang w:val="en-US"/>
        </w:rPr>
        <w:t></w:t>
      </w:r>
      <w:r w:rsidRPr="00A90537">
        <w:rPr>
          <w:rFonts w:hint="eastAsia"/>
          <w:lang w:val="en-US"/>
        </w:rPr>
        <w:t>координації</w:t>
      </w:r>
      <w:r w:rsidRPr="00A90537">
        <w:rPr>
          <w:lang w:val="en-US"/>
        </w:rPr>
        <w:t></w:t>
      </w:r>
      <w:r w:rsidRPr="00A90537">
        <w:rPr>
          <w:rFonts w:hint="eastAsia"/>
          <w:lang w:val="en-US"/>
        </w:rPr>
        <w:t>та</w:t>
      </w:r>
      <w:r w:rsidRPr="00A90537">
        <w:rPr>
          <w:lang w:val="en-US"/>
        </w:rPr>
        <w:t></w:t>
      </w:r>
      <w:r w:rsidRPr="00A90537">
        <w:rPr>
          <w:rFonts w:hint="eastAsia"/>
          <w:lang w:val="en-US"/>
        </w:rPr>
        <w:t>наявність</w:t>
      </w:r>
      <w:r w:rsidRPr="00A90537">
        <w:rPr>
          <w:lang w:val="en-US"/>
        </w:rPr>
        <w:t></w:t>
      </w:r>
      <w:r w:rsidRPr="00A90537">
        <w:rPr>
          <w:rFonts w:hint="eastAsia"/>
          <w:lang w:val="en-US"/>
        </w:rPr>
        <w:t>спільної</w:t>
      </w:r>
      <w:r w:rsidRPr="00A90537">
        <w:rPr>
          <w:lang w:val="en-US"/>
        </w:rPr>
        <w:t></w:t>
      </w:r>
      <w:r w:rsidRPr="00A90537">
        <w:rPr>
          <w:rFonts w:hint="eastAsia"/>
          <w:lang w:val="en-US"/>
        </w:rPr>
        <w:t>компетенції</w:t>
      </w:r>
      <w:r w:rsidRPr="00A90537">
        <w:rPr>
          <w:lang w:val="en-US"/>
        </w:rPr>
        <w:t></w:t>
      </w:r>
      <w:r w:rsidRPr="00A90537">
        <w:rPr>
          <w:rFonts w:hint="eastAsia"/>
          <w:lang w:val="en-US"/>
        </w:rPr>
        <w:t>ЄС</w:t>
      </w:r>
      <w:r w:rsidRPr="00A90537">
        <w:rPr>
          <w:lang w:val="en-US"/>
        </w:rPr>
        <w:t></w:t>
      </w:r>
      <w:r w:rsidRPr="00A90537">
        <w:rPr>
          <w:rFonts w:hint="eastAsia"/>
          <w:lang w:val="en-US"/>
        </w:rPr>
        <w:t>та</w:t>
      </w:r>
      <w:r w:rsidRPr="00A90537">
        <w:rPr>
          <w:lang w:val="en-US"/>
        </w:rPr>
        <w:t></w:t>
      </w:r>
      <w:r w:rsidRPr="00A90537">
        <w:rPr>
          <w:rFonts w:hint="eastAsia"/>
          <w:lang w:val="en-US"/>
        </w:rPr>
        <w:t>держав</w:t>
      </w:r>
      <w:r w:rsidRPr="00A90537">
        <w:rPr>
          <w:lang w:val="en-US"/>
        </w:rPr>
        <w:t></w:t>
      </w:r>
      <w:r w:rsidRPr="00A90537">
        <w:rPr>
          <w:rFonts w:hint="eastAsia"/>
          <w:lang w:val="en-US"/>
        </w:rPr>
        <w:t>–</w:t>
      </w:r>
      <w:r w:rsidRPr="00A90537">
        <w:rPr>
          <w:lang w:val="en-US"/>
        </w:rPr>
        <w:t></w:t>
      </w:r>
      <w:r w:rsidRPr="00A90537">
        <w:rPr>
          <w:rFonts w:hint="eastAsia"/>
          <w:lang w:val="en-US"/>
        </w:rPr>
        <w:t>членів</w:t>
      </w:r>
      <w:r w:rsidRPr="00A90537">
        <w:rPr>
          <w:lang w:val="en-US"/>
        </w:rPr>
        <w:t></w:t>
      </w:r>
      <w:r w:rsidRPr="00A90537">
        <w:rPr>
          <w:rFonts w:hint="eastAsia"/>
          <w:lang w:val="en-US"/>
        </w:rPr>
        <w:t>з</w:t>
      </w:r>
      <w:r w:rsidRPr="00A90537">
        <w:rPr>
          <w:lang w:val="en-US"/>
        </w:rPr>
        <w:t></w:t>
      </w:r>
      <w:r w:rsidRPr="00A90537">
        <w:rPr>
          <w:rFonts w:hint="eastAsia"/>
          <w:lang w:val="en-US"/>
        </w:rPr>
        <w:t>питань</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громадянам</w:t>
      </w:r>
      <w:r w:rsidRPr="00A90537">
        <w:rPr>
          <w:lang w:val="en-US"/>
        </w:rPr>
        <w:t></w:t>
      </w:r>
      <w:r w:rsidRPr="00A90537">
        <w:rPr>
          <w:rFonts w:hint="eastAsia"/>
          <w:lang w:val="en-US"/>
        </w:rPr>
        <w:t>третіх</w:t>
      </w:r>
      <w:r w:rsidRPr="00A90537">
        <w:rPr>
          <w:lang w:val="en-US"/>
        </w:rPr>
        <w:t></w:t>
      </w:r>
      <w:r w:rsidRPr="00A90537">
        <w:rPr>
          <w:rFonts w:hint="eastAsia"/>
          <w:lang w:val="en-US"/>
        </w:rPr>
        <w:t>країн</w:t>
      </w:r>
      <w:r w:rsidRPr="00A90537">
        <w:rPr>
          <w:lang w:val="en-US"/>
        </w:rPr>
        <w:t></w:t>
      </w:r>
      <w:r w:rsidRPr="00A90537">
        <w:rPr>
          <w:rFonts w:hint="eastAsia"/>
          <w:lang w:val="en-US"/>
        </w:rPr>
        <w:t>закріплюється</w:t>
      </w:r>
      <w:r w:rsidRPr="00A90537">
        <w:rPr>
          <w:lang w:val="en-US"/>
        </w:rPr>
        <w:t></w:t>
      </w:r>
      <w:r w:rsidRPr="00A90537">
        <w:rPr>
          <w:rFonts w:hint="eastAsia"/>
          <w:lang w:val="en-US"/>
        </w:rPr>
        <w:t>установчими</w:t>
      </w:r>
      <w:r w:rsidRPr="00A90537">
        <w:rPr>
          <w:lang w:val="en-US"/>
        </w:rPr>
        <w:t></w:t>
      </w:r>
      <w:r w:rsidRPr="00A90537">
        <w:rPr>
          <w:rFonts w:hint="eastAsia"/>
          <w:lang w:val="en-US"/>
        </w:rPr>
        <w:t>договорами</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вторинним</w:t>
      </w:r>
      <w:r w:rsidRPr="00A90537">
        <w:rPr>
          <w:lang w:val="en-US"/>
        </w:rPr>
        <w:t></w:t>
      </w:r>
      <w:r w:rsidRPr="00A90537">
        <w:rPr>
          <w:rFonts w:hint="eastAsia"/>
          <w:lang w:val="en-US"/>
        </w:rPr>
        <w:t>законодавством</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підтверджується</w:t>
      </w:r>
      <w:r w:rsidRPr="00A90537">
        <w:rPr>
          <w:lang w:val="en-US"/>
        </w:rPr>
        <w:t></w:t>
      </w:r>
      <w:r w:rsidRPr="00A90537">
        <w:rPr>
          <w:rFonts w:hint="eastAsia"/>
          <w:lang w:val="en-US"/>
        </w:rPr>
        <w:t>практикою</w:t>
      </w:r>
      <w:r w:rsidRPr="00A90537">
        <w:rPr>
          <w:lang w:val="en-US"/>
        </w:rPr>
        <w:t></w:t>
      </w:r>
      <w:r w:rsidRPr="00A90537">
        <w:rPr>
          <w:rFonts w:hint="eastAsia"/>
          <w:lang w:val="en-US"/>
        </w:rPr>
        <w:t>Суду</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цілому</w:t>
      </w:r>
      <w:r w:rsidRPr="00A90537">
        <w:rPr>
          <w:lang w:val="en-US"/>
        </w:rPr>
        <w:t></w:t>
      </w:r>
      <w:r w:rsidRPr="00A90537">
        <w:rPr>
          <w:lang w:val="en-US"/>
        </w:rPr>
        <w:t></w:t>
      </w:r>
      <w:r w:rsidRPr="00A90537">
        <w:rPr>
          <w:rFonts w:hint="eastAsia"/>
          <w:lang w:val="en-US"/>
        </w:rPr>
        <w:t>вони</w:t>
      </w:r>
      <w:r w:rsidRPr="00A90537">
        <w:rPr>
          <w:lang w:val="en-US"/>
        </w:rPr>
        <w:t></w:t>
      </w:r>
      <w:r w:rsidRPr="00A90537">
        <w:rPr>
          <w:rFonts w:hint="eastAsia"/>
          <w:lang w:val="en-US"/>
        </w:rPr>
        <w:t>спрямовані</w:t>
      </w:r>
      <w:r w:rsidRPr="00A90537">
        <w:rPr>
          <w:lang w:val="en-US"/>
        </w:rPr>
        <w:t></w:t>
      </w:r>
      <w:r w:rsidRPr="00A90537">
        <w:rPr>
          <w:rFonts w:hint="eastAsia"/>
          <w:lang w:val="en-US"/>
        </w:rPr>
        <w:t>на</w:t>
      </w:r>
      <w:r w:rsidRPr="00A90537">
        <w:rPr>
          <w:lang w:val="en-US"/>
        </w:rPr>
        <w:t></w:t>
      </w:r>
      <w:r w:rsidRPr="00A90537">
        <w:rPr>
          <w:rFonts w:hint="eastAsia"/>
          <w:lang w:val="en-US"/>
        </w:rPr>
        <w:t>надання</w:t>
      </w:r>
      <w:r w:rsidRPr="00A90537">
        <w:rPr>
          <w:lang w:val="en-US"/>
        </w:rPr>
        <w:t></w:t>
      </w:r>
      <w:r w:rsidRPr="00A90537">
        <w:rPr>
          <w:rFonts w:hint="eastAsia"/>
          <w:lang w:val="en-US"/>
        </w:rPr>
        <w:t>різних</w:t>
      </w:r>
      <w:r w:rsidRPr="00A90537">
        <w:rPr>
          <w:lang w:val="en-US"/>
        </w:rPr>
        <w:t></w:t>
      </w:r>
      <w:r w:rsidRPr="00A90537">
        <w:rPr>
          <w:rFonts w:hint="eastAsia"/>
          <w:lang w:val="en-US"/>
        </w:rPr>
        <w:t>видів</w:t>
      </w:r>
      <w:r w:rsidRPr="00A90537">
        <w:rPr>
          <w:lang w:val="en-US"/>
        </w:rPr>
        <w:t></w:t>
      </w:r>
      <w:r w:rsidRPr="00A90537">
        <w:rPr>
          <w:rFonts w:hint="eastAsia"/>
          <w:lang w:val="en-US"/>
        </w:rPr>
        <w:t>допомоги</w:t>
      </w:r>
      <w:r w:rsidRPr="00A90537">
        <w:rPr>
          <w:lang w:val="en-US"/>
        </w:rPr>
        <w:t></w:t>
      </w:r>
      <w:r w:rsidRPr="00A90537">
        <w:rPr>
          <w:lang w:val="en-US"/>
        </w:rPr>
        <w:t></w:t>
      </w:r>
      <w:r w:rsidRPr="00A90537">
        <w:rPr>
          <w:rFonts w:hint="eastAsia"/>
          <w:lang w:val="en-US"/>
        </w:rPr>
        <w:t>правової</w:t>
      </w:r>
      <w:r w:rsidRPr="00A90537">
        <w:rPr>
          <w:lang w:val="en-US"/>
        </w:rPr>
        <w:t></w:t>
      </w:r>
      <w:r w:rsidRPr="00A90537">
        <w:rPr>
          <w:lang w:val="en-US"/>
        </w:rPr>
        <w:t></w:t>
      </w:r>
      <w:r w:rsidRPr="00A90537">
        <w:rPr>
          <w:rFonts w:hint="eastAsia"/>
          <w:lang w:val="en-US"/>
        </w:rPr>
        <w:t>гуманітарної</w:t>
      </w:r>
      <w:r w:rsidRPr="00A90537">
        <w:rPr>
          <w:lang w:val="en-US"/>
        </w:rPr>
        <w:t></w:t>
      </w:r>
      <w:r w:rsidRPr="00A90537">
        <w:rPr>
          <w:lang w:val="en-US"/>
        </w:rPr>
        <w:t></w:t>
      </w:r>
      <w:r w:rsidRPr="00A90537">
        <w:rPr>
          <w:rFonts w:hint="eastAsia"/>
          <w:lang w:val="en-US"/>
        </w:rPr>
        <w:t>мовної</w:t>
      </w:r>
      <w:r w:rsidRPr="00A90537">
        <w:rPr>
          <w:lang w:val="en-US"/>
        </w:rPr>
        <w:t></w:t>
      </w:r>
      <w:r w:rsidRPr="00A90537">
        <w:rPr>
          <w:rFonts w:hint="eastAsia"/>
          <w:lang w:val="en-US"/>
        </w:rPr>
        <w:t>тощо</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спрощення</w:t>
      </w:r>
      <w:r w:rsidRPr="00A90537">
        <w:rPr>
          <w:lang w:val="en-US"/>
        </w:rPr>
        <w:t></w:t>
      </w:r>
      <w:r w:rsidRPr="00A90537">
        <w:rPr>
          <w:rFonts w:hint="eastAsia"/>
          <w:lang w:val="en-US"/>
        </w:rPr>
        <w:t>адміністративних</w:t>
      </w:r>
      <w:r w:rsidRPr="00A90537">
        <w:rPr>
          <w:lang w:val="en-US"/>
        </w:rPr>
        <w:t></w:t>
      </w:r>
      <w:r w:rsidRPr="00A90537">
        <w:rPr>
          <w:rFonts w:hint="eastAsia"/>
          <w:lang w:val="en-US"/>
        </w:rPr>
        <w:t>процедур</w:t>
      </w:r>
      <w:r w:rsidRPr="00A90537">
        <w:rPr>
          <w:lang w:val="en-US"/>
        </w:rPr>
        <w:t></w:t>
      </w:r>
      <w:r w:rsidRPr="00A90537">
        <w:rPr>
          <w:lang w:val="en-US"/>
        </w:rPr>
        <w:t></w:t>
      </w:r>
      <w:r w:rsidRPr="00A90537">
        <w:rPr>
          <w:rFonts w:hint="eastAsia"/>
          <w:lang w:val="en-US"/>
        </w:rPr>
        <w:t>встановлених</w:t>
      </w:r>
      <w:r w:rsidRPr="00A90537">
        <w:rPr>
          <w:lang w:val="en-US"/>
        </w:rPr>
        <w:t></w:t>
      </w:r>
      <w:r w:rsidRPr="00A90537">
        <w:rPr>
          <w:rFonts w:hint="eastAsia"/>
          <w:lang w:val="en-US"/>
        </w:rPr>
        <w:t>для</w:t>
      </w:r>
      <w:r w:rsidRPr="00A90537">
        <w:rPr>
          <w:lang w:val="en-US"/>
        </w:rPr>
        <w:t></w:t>
      </w:r>
      <w:r w:rsidRPr="00A90537">
        <w:rPr>
          <w:rFonts w:hint="eastAsia"/>
          <w:lang w:val="en-US"/>
        </w:rPr>
        <w:t>перетину</w:t>
      </w:r>
      <w:r w:rsidRPr="00A90537">
        <w:rPr>
          <w:lang w:val="en-US"/>
        </w:rPr>
        <w:t></w:t>
      </w:r>
      <w:r w:rsidRPr="00A90537">
        <w:rPr>
          <w:rFonts w:hint="eastAsia"/>
          <w:lang w:val="en-US"/>
        </w:rPr>
        <w:t>відповідними</w:t>
      </w:r>
      <w:r w:rsidRPr="00A90537">
        <w:rPr>
          <w:lang w:val="en-US"/>
        </w:rPr>
        <w:t></w:t>
      </w:r>
      <w:r w:rsidRPr="00A90537">
        <w:rPr>
          <w:rFonts w:hint="eastAsia"/>
          <w:lang w:val="en-US"/>
        </w:rPr>
        <w:t>особами</w:t>
      </w:r>
      <w:r w:rsidRPr="00A90537">
        <w:rPr>
          <w:lang w:val="en-US"/>
        </w:rPr>
        <w:t></w:t>
      </w:r>
      <w:r w:rsidRPr="00A90537">
        <w:rPr>
          <w:rFonts w:hint="eastAsia"/>
          <w:lang w:val="en-US"/>
        </w:rPr>
        <w:t>зовнішніх</w:t>
      </w:r>
      <w:r w:rsidRPr="00A90537">
        <w:rPr>
          <w:lang w:val="en-US"/>
        </w:rPr>
        <w:t></w:t>
      </w:r>
      <w:r w:rsidRPr="00A90537">
        <w:rPr>
          <w:rFonts w:hint="eastAsia"/>
          <w:lang w:val="en-US"/>
        </w:rPr>
        <w:t>кордонів</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Водночас</w:t>
      </w:r>
      <w:r w:rsidRPr="00A90537">
        <w:rPr>
          <w:lang w:val="en-US"/>
        </w:rPr>
        <w:t></w:t>
      </w:r>
      <w:r w:rsidRPr="00A90537">
        <w:rPr>
          <w:lang w:val="en-US"/>
        </w:rPr>
        <w:t></w:t>
      </w:r>
      <w:r w:rsidRPr="00A90537">
        <w:rPr>
          <w:rFonts w:hint="eastAsia"/>
          <w:lang w:val="en-US"/>
        </w:rPr>
        <w:t>застосування</w:t>
      </w:r>
      <w:r w:rsidRPr="00A90537">
        <w:rPr>
          <w:lang w:val="en-US"/>
        </w:rPr>
        <w:t></w:t>
      </w:r>
      <w:r w:rsidRPr="00A90537">
        <w:rPr>
          <w:rFonts w:hint="eastAsia"/>
          <w:lang w:val="en-US"/>
        </w:rPr>
        <w:t>методу</w:t>
      </w:r>
      <w:r w:rsidRPr="00A90537">
        <w:rPr>
          <w:lang w:val="en-US"/>
        </w:rPr>
        <w:t></w:t>
      </w:r>
      <w:r w:rsidRPr="00A90537">
        <w:rPr>
          <w:rFonts w:hint="eastAsia"/>
          <w:lang w:val="en-US"/>
        </w:rPr>
        <w:t>координації</w:t>
      </w:r>
      <w:r w:rsidRPr="00A90537">
        <w:rPr>
          <w:lang w:val="en-US"/>
        </w:rPr>
        <w:t></w:t>
      </w:r>
      <w:r w:rsidRPr="00A90537">
        <w:rPr>
          <w:rFonts w:hint="eastAsia"/>
          <w:lang w:val="en-US"/>
        </w:rPr>
        <w:t>Європейським</w:t>
      </w:r>
      <w:r w:rsidRPr="00A90537">
        <w:rPr>
          <w:lang w:val="en-US"/>
        </w:rPr>
        <w:t></w:t>
      </w:r>
      <w:r w:rsidRPr="00A90537">
        <w:rPr>
          <w:rFonts w:hint="eastAsia"/>
          <w:lang w:val="en-US"/>
        </w:rPr>
        <w:t>союзом</w:t>
      </w:r>
      <w:r w:rsidRPr="00A90537">
        <w:rPr>
          <w:lang w:val="en-US"/>
        </w:rPr>
        <w:t></w:t>
      </w:r>
      <w:r w:rsidRPr="00A90537">
        <w:rPr>
          <w:rFonts w:hint="eastAsia"/>
          <w:lang w:val="en-US"/>
        </w:rPr>
        <w:t>залишає</w:t>
      </w:r>
      <w:r w:rsidRPr="00A90537">
        <w:rPr>
          <w:lang w:val="en-US"/>
        </w:rPr>
        <w:t></w:t>
      </w:r>
      <w:r w:rsidRPr="00A90537">
        <w:rPr>
          <w:rFonts w:hint="eastAsia"/>
          <w:lang w:val="en-US"/>
        </w:rPr>
        <w:t>широке</w:t>
      </w:r>
      <w:r w:rsidRPr="00A90537">
        <w:rPr>
          <w:lang w:val="en-US"/>
        </w:rPr>
        <w:t></w:t>
      </w:r>
      <w:r w:rsidRPr="00A90537">
        <w:rPr>
          <w:rFonts w:hint="eastAsia"/>
          <w:lang w:val="en-US"/>
        </w:rPr>
        <w:t>політичне</w:t>
      </w:r>
      <w:r w:rsidRPr="00A90537">
        <w:rPr>
          <w:lang w:val="en-US"/>
        </w:rPr>
        <w:t></w:t>
      </w:r>
      <w:r w:rsidRPr="00A90537">
        <w:rPr>
          <w:rFonts w:hint="eastAsia"/>
          <w:lang w:val="en-US"/>
        </w:rPr>
        <w:t>і</w:t>
      </w:r>
      <w:r w:rsidRPr="00A90537">
        <w:rPr>
          <w:lang w:val="en-US"/>
        </w:rPr>
        <w:t></w:t>
      </w:r>
      <w:r w:rsidRPr="00A90537">
        <w:rPr>
          <w:rFonts w:hint="eastAsia"/>
          <w:lang w:val="en-US"/>
        </w:rPr>
        <w:t>правове</w:t>
      </w:r>
      <w:r w:rsidRPr="00A90537">
        <w:rPr>
          <w:lang w:val="en-US"/>
        </w:rPr>
        <w:t></w:t>
      </w:r>
      <w:r w:rsidRPr="00A90537">
        <w:rPr>
          <w:rFonts w:hint="eastAsia"/>
          <w:lang w:val="en-US"/>
        </w:rPr>
        <w:t>поле</w:t>
      </w:r>
      <w:r w:rsidRPr="00A90537">
        <w:rPr>
          <w:lang w:val="en-US"/>
        </w:rPr>
        <w:t></w:t>
      </w:r>
      <w:r w:rsidRPr="00A90537">
        <w:rPr>
          <w:rFonts w:hint="eastAsia"/>
          <w:lang w:val="en-US"/>
        </w:rPr>
        <w:t>для</w:t>
      </w:r>
      <w:r w:rsidRPr="00A90537">
        <w:rPr>
          <w:lang w:val="en-US"/>
        </w:rPr>
        <w:t></w:t>
      </w:r>
      <w:r w:rsidRPr="00A90537">
        <w:rPr>
          <w:rFonts w:hint="eastAsia"/>
          <w:lang w:val="en-US"/>
        </w:rPr>
        <w:t>активної</w:t>
      </w:r>
      <w:r w:rsidRPr="00A90537">
        <w:rPr>
          <w:lang w:val="en-US"/>
        </w:rPr>
        <w:t></w:t>
      </w:r>
      <w:r w:rsidRPr="00A90537">
        <w:rPr>
          <w:rFonts w:hint="eastAsia"/>
          <w:lang w:val="en-US"/>
        </w:rPr>
        <w:t>діяльності</w:t>
      </w:r>
      <w:r w:rsidRPr="00A90537">
        <w:rPr>
          <w:lang w:val="en-US"/>
        </w:rPr>
        <w:t></w:t>
      </w:r>
      <w:r w:rsidRPr="00A90537">
        <w:rPr>
          <w:rFonts w:hint="eastAsia"/>
          <w:lang w:val="en-US"/>
        </w:rPr>
        <w:t>безпосередньо</w:t>
      </w:r>
      <w:r w:rsidRPr="00A90537">
        <w:rPr>
          <w:lang w:val="en-US"/>
        </w:rPr>
        <w:t></w:t>
      </w:r>
      <w:r w:rsidRPr="00A90537">
        <w:rPr>
          <w:rFonts w:hint="eastAsia"/>
          <w:lang w:val="en-US"/>
        </w:rPr>
        <w:t>держав</w:t>
      </w:r>
      <w:r w:rsidRPr="00A90537">
        <w:rPr>
          <w:lang w:val="en-US"/>
        </w:rPr>
        <w:t></w:t>
      </w:r>
      <w:r w:rsidRPr="00A90537">
        <w:rPr>
          <w:rFonts w:hint="eastAsia"/>
          <w:lang w:val="en-US"/>
        </w:rPr>
        <w:t>членів</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зокрема</w:t>
      </w:r>
      <w:r w:rsidRPr="00A90537">
        <w:rPr>
          <w:lang w:val="en-US"/>
        </w:rPr>
        <w:t></w:t>
      </w:r>
      <w:r w:rsidRPr="00A90537">
        <w:rPr>
          <w:rFonts w:hint="eastAsia"/>
          <w:lang w:val="en-US"/>
        </w:rPr>
        <w:t>щодо</w:t>
      </w:r>
      <w:r w:rsidRPr="00A90537">
        <w:rPr>
          <w:lang w:val="en-US"/>
        </w:rPr>
        <w:t></w:t>
      </w:r>
      <w:r w:rsidRPr="00A90537">
        <w:rPr>
          <w:rFonts w:hint="eastAsia"/>
          <w:lang w:val="en-US"/>
        </w:rPr>
        <w:t>неоднозначності</w:t>
      </w:r>
      <w:r w:rsidRPr="00A90537">
        <w:rPr>
          <w:lang w:val="en-US"/>
        </w:rPr>
        <w:t></w:t>
      </w:r>
      <w:r w:rsidRPr="00A90537">
        <w:rPr>
          <w:rFonts w:hint="eastAsia"/>
          <w:lang w:val="en-US"/>
        </w:rPr>
        <w:t>визначення</w:t>
      </w:r>
      <w:r w:rsidRPr="00A90537">
        <w:rPr>
          <w:lang w:val="en-US"/>
        </w:rPr>
        <w:t></w:t>
      </w:r>
      <w:r w:rsidRPr="00A90537">
        <w:rPr>
          <w:rFonts w:hint="eastAsia"/>
          <w:lang w:val="en-US"/>
        </w:rPr>
        <w:t>понять</w:t>
      </w:r>
      <w:r w:rsidRPr="00A90537">
        <w:rPr>
          <w:lang w:val="en-US"/>
        </w:rPr>
        <w:t></w:t>
      </w:r>
      <w:r w:rsidRPr="00A90537">
        <w:rPr>
          <w:lang w:val="en-US"/>
        </w:rPr>
        <w:t></w:t>
      </w:r>
      <w:r w:rsidRPr="00A90537">
        <w:rPr>
          <w:rFonts w:hint="eastAsia"/>
          <w:lang w:val="en-US"/>
        </w:rPr>
        <w:t>перша</w:t>
      </w:r>
      <w:r w:rsidRPr="00A90537">
        <w:rPr>
          <w:lang w:val="en-US"/>
        </w:rPr>
        <w:t></w:t>
      </w:r>
      <w:r w:rsidRPr="00A90537">
        <w:rPr>
          <w:rFonts w:hint="eastAsia"/>
          <w:lang w:val="en-US"/>
        </w:rPr>
        <w:t>країна</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третя</w:t>
      </w:r>
      <w:r w:rsidRPr="00A90537">
        <w:rPr>
          <w:lang w:val="en-US"/>
        </w:rPr>
        <w:t></w:t>
      </w:r>
      <w:r w:rsidRPr="00A90537">
        <w:rPr>
          <w:rFonts w:hint="eastAsia"/>
          <w:lang w:val="en-US"/>
        </w:rPr>
        <w:t>безпечна</w:t>
      </w:r>
      <w:r w:rsidRPr="00A90537">
        <w:rPr>
          <w:lang w:val="en-US"/>
        </w:rPr>
        <w:t></w:t>
      </w:r>
      <w:r w:rsidRPr="00A90537">
        <w:rPr>
          <w:rFonts w:hint="eastAsia"/>
          <w:lang w:val="en-US"/>
        </w:rPr>
        <w:t>країна</w:t>
      </w:r>
      <w:r w:rsidRPr="00A90537">
        <w:rPr>
          <w:lang w:val="en-US"/>
        </w:rPr>
        <w:t></w:t>
      </w:r>
      <w:r w:rsidRPr="00A90537">
        <w:rPr>
          <w:lang w:val="en-US"/>
        </w:rPr>
        <w:t></w:t>
      </w:r>
      <w:r w:rsidRPr="00A90537">
        <w:rPr>
          <w:rFonts w:hint="eastAsia"/>
          <w:lang w:val="en-US"/>
        </w:rPr>
        <w:t>та</w:t>
      </w:r>
      <w:r w:rsidRPr="00A90537">
        <w:rPr>
          <w:lang w:val="en-US"/>
        </w:rPr>
        <w:t></w:t>
      </w:r>
      <w:r w:rsidRPr="00A90537">
        <w:rPr>
          <w:lang w:val="en-US"/>
        </w:rPr>
        <w:t></w:t>
      </w:r>
      <w:r w:rsidRPr="00A90537">
        <w:rPr>
          <w:rFonts w:hint="eastAsia"/>
          <w:lang w:val="en-US"/>
        </w:rPr>
        <w:t>третя</w:t>
      </w:r>
      <w:r w:rsidRPr="00A90537">
        <w:rPr>
          <w:lang w:val="en-US"/>
        </w:rPr>
        <w:t></w:t>
      </w:r>
      <w:r w:rsidRPr="00A90537">
        <w:rPr>
          <w:rFonts w:hint="eastAsia"/>
          <w:lang w:val="en-US"/>
        </w:rPr>
        <w:t>безпечна</w:t>
      </w:r>
      <w:r w:rsidRPr="00A90537">
        <w:rPr>
          <w:lang w:val="en-US"/>
        </w:rPr>
        <w:t></w:t>
      </w:r>
      <w:r w:rsidRPr="00A90537">
        <w:rPr>
          <w:rFonts w:hint="eastAsia"/>
          <w:lang w:val="en-US"/>
        </w:rPr>
        <w:t>країна</w:t>
      </w:r>
      <w:r w:rsidRPr="00A90537">
        <w:rPr>
          <w:lang w:val="en-US"/>
        </w:rPr>
        <w:t></w:t>
      </w:r>
      <w:r w:rsidRPr="00A90537">
        <w:rPr>
          <w:rFonts w:hint="eastAsia"/>
          <w:lang w:val="en-US"/>
        </w:rPr>
        <w:t>походження</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випадках</w:t>
      </w:r>
      <w:r w:rsidRPr="00A90537">
        <w:rPr>
          <w:lang w:val="en-US"/>
        </w:rPr>
        <w:t></w:t>
      </w:r>
      <w:r w:rsidRPr="00A90537">
        <w:rPr>
          <w:rFonts w:hint="eastAsia"/>
          <w:lang w:val="en-US"/>
        </w:rPr>
        <w:t>встановлення</w:t>
      </w:r>
      <w:r w:rsidRPr="00A90537">
        <w:rPr>
          <w:lang w:val="en-US"/>
        </w:rPr>
        <w:t></w:t>
      </w:r>
      <w:r w:rsidRPr="00A90537">
        <w:rPr>
          <w:rFonts w:hint="eastAsia"/>
          <w:lang w:val="en-US"/>
        </w:rPr>
        <w:t>державами</w:t>
      </w:r>
      <w:r w:rsidRPr="00A90537">
        <w:rPr>
          <w:lang w:val="en-US"/>
        </w:rPr>
        <w:t></w:t>
      </w:r>
      <w:r w:rsidRPr="00A90537">
        <w:rPr>
          <w:rFonts w:hint="eastAsia"/>
          <w:lang w:val="en-US"/>
        </w:rPr>
        <w:t>недопустимості</w:t>
      </w:r>
      <w:r w:rsidRPr="00A90537">
        <w:rPr>
          <w:lang w:val="en-US"/>
        </w:rPr>
        <w:t></w:t>
      </w:r>
      <w:r w:rsidRPr="00A90537">
        <w:rPr>
          <w:rFonts w:hint="eastAsia"/>
          <w:lang w:val="en-US"/>
        </w:rPr>
        <w:t>звернення</w:t>
      </w:r>
      <w:r w:rsidRPr="00A90537">
        <w:rPr>
          <w:lang w:val="en-US"/>
        </w:rPr>
        <w:t></w:t>
      </w:r>
      <w:r w:rsidRPr="00A90537">
        <w:rPr>
          <w:rFonts w:hint="eastAsia"/>
          <w:lang w:val="en-US"/>
        </w:rPr>
        <w:t>щодо</w:t>
      </w:r>
      <w:r w:rsidRPr="00A90537">
        <w:rPr>
          <w:lang w:val="en-US"/>
        </w:rPr>
        <w:t></w:t>
      </w:r>
      <w:r w:rsidRPr="00A90537">
        <w:rPr>
          <w:rFonts w:hint="eastAsia"/>
          <w:lang w:val="en-US"/>
        </w:rPr>
        <w:t>отримання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що</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свою</w:t>
      </w:r>
      <w:r w:rsidRPr="00A90537">
        <w:rPr>
          <w:lang w:val="en-US"/>
        </w:rPr>
        <w:t></w:t>
      </w:r>
      <w:r w:rsidRPr="00A90537">
        <w:rPr>
          <w:rFonts w:hint="eastAsia"/>
          <w:lang w:val="en-US"/>
        </w:rPr>
        <w:t>чергу</w:t>
      </w:r>
      <w:r w:rsidRPr="00A90537">
        <w:rPr>
          <w:lang w:val="en-US"/>
        </w:rPr>
        <w:t></w:t>
      </w:r>
      <w:r w:rsidRPr="00A90537">
        <w:rPr>
          <w:lang w:val="en-US"/>
        </w:rPr>
        <w:t></w:t>
      </w:r>
      <w:r w:rsidRPr="00A90537">
        <w:rPr>
          <w:rFonts w:hint="eastAsia"/>
          <w:lang w:val="en-US"/>
        </w:rPr>
        <w:t>призводить</w:t>
      </w:r>
      <w:r w:rsidRPr="00A90537">
        <w:rPr>
          <w:lang w:val="en-US"/>
        </w:rPr>
        <w:t></w:t>
      </w:r>
      <w:r w:rsidRPr="00A90537">
        <w:rPr>
          <w:rFonts w:hint="eastAsia"/>
          <w:lang w:val="en-US"/>
        </w:rPr>
        <w:t>лише</w:t>
      </w:r>
      <w:r w:rsidRPr="00A90537">
        <w:rPr>
          <w:lang w:val="en-US"/>
        </w:rPr>
        <w:t></w:t>
      </w:r>
      <w:r w:rsidRPr="00A90537">
        <w:rPr>
          <w:rFonts w:hint="eastAsia"/>
          <w:lang w:val="en-US"/>
        </w:rPr>
        <w:t>до</w:t>
      </w:r>
      <w:r w:rsidRPr="00A90537">
        <w:rPr>
          <w:lang w:val="en-US"/>
        </w:rPr>
        <w:t></w:t>
      </w:r>
      <w:r w:rsidRPr="00A90537">
        <w:rPr>
          <w:rFonts w:hint="eastAsia"/>
          <w:lang w:val="en-US"/>
        </w:rPr>
        <w:t>поверхневого</w:t>
      </w:r>
      <w:r w:rsidRPr="00A90537">
        <w:rPr>
          <w:lang w:val="en-US"/>
        </w:rPr>
        <w:t></w:t>
      </w:r>
      <w:r w:rsidRPr="00A90537">
        <w:rPr>
          <w:rFonts w:hint="eastAsia"/>
          <w:lang w:val="en-US"/>
        </w:rPr>
        <w:t>здійснення</w:t>
      </w:r>
      <w:r w:rsidRPr="00A90537">
        <w:rPr>
          <w:lang w:val="en-US"/>
        </w:rPr>
        <w:t></w:t>
      </w:r>
      <w:r w:rsidRPr="00A90537">
        <w:rPr>
          <w:rFonts w:hint="eastAsia"/>
          <w:lang w:val="en-US"/>
        </w:rPr>
        <w:t>регулювання</w:t>
      </w:r>
      <w:r w:rsidRPr="00A90537">
        <w:rPr>
          <w:lang w:val="en-US"/>
        </w:rPr>
        <w:t></w:t>
      </w:r>
      <w:r w:rsidRPr="00A90537">
        <w:rPr>
          <w:rFonts w:hint="eastAsia"/>
          <w:lang w:val="en-US"/>
        </w:rPr>
        <w:t>всього</w:t>
      </w:r>
      <w:r w:rsidRPr="00A90537">
        <w:rPr>
          <w:lang w:val="en-US"/>
        </w:rPr>
        <w:t></w:t>
      </w:r>
      <w:r w:rsidRPr="00A90537">
        <w:rPr>
          <w:rFonts w:hint="eastAsia"/>
          <w:lang w:val="en-US"/>
        </w:rPr>
        <w:t>комплексу</w:t>
      </w:r>
      <w:r w:rsidRPr="00A90537">
        <w:rPr>
          <w:lang w:val="en-US"/>
        </w:rPr>
        <w:t></w:t>
      </w:r>
      <w:r w:rsidRPr="00A90537">
        <w:rPr>
          <w:rFonts w:hint="eastAsia"/>
          <w:lang w:val="en-US"/>
        </w:rPr>
        <w:t>міграційних</w:t>
      </w:r>
      <w:r w:rsidRPr="00A90537">
        <w:rPr>
          <w:lang w:val="en-US"/>
        </w:rPr>
        <w:t></w:t>
      </w:r>
      <w:r w:rsidRPr="00A90537">
        <w:rPr>
          <w:rFonts w:hint="eastAsia"/>
          <w:lang w:val="en-US"/>
        </w:rPr>
        <w:t>питань</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ab/>
      </w:r>
      <w:r w:rsidRPr="00A90537">
        <w:rPr>
          <w:rFonts w:hint="eastAsia"/>
          <w:lang w:val="en-US"/>
        </w:rPr>
        <w:t>Основна</w:t>
      </w:r>
      <w:r w:rsidRPr="00A90537">
        <w:rPr>
          <w:lang w:val="en-US"/>
        </w:rPr>
        <w:t></w:t>
      </w:r>
      <w:r w:rsidRPr="00A90537">
        <w:rPr>
          <w:rFonts w:hint="eastAsia"/>
          <w:lang w:val="en-US"/>
        </w:rPr>
        <w:t>проблема</w:t>
      </w:r>
      <w:r w:rsidRPr="00A90537">
        <w:rPr>
          <w:lang w:val="en-US"/>
        </w:rPr>
        <w:t></w:t>
      </w:r>
      <w:r w:rsidRPr="00A90537">
        <w:rPr>
          <w:rFonts w:hint="eastAsia"/>
          <w:lang w:val="en-US"/>
        </w:rPr>
        <w:t>в</w:t>
      </w:r>
      <w:r w:rsidRPr="00A90537">
        <w:rPr>
          <w:lang w:val="en-US"/>
        </w:rPr>
        <w:t></w:t>
      </w:r>
      <w:r w:rsidRPr="00A90537">
        <w:rPr>
          <w:rFonts w:hint="eastAsia"/>
          <w:lang w:val="en-US"/>
        </w:rPr>
        <w:t>питаннях</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Європі</w:t>
      </w:r>
      <w:r w:rsidRPr="00A90537">
        <w:rPr>
          <w:lang w:val="en-US"/>
        </w:rPr>
        <w:t></w:t>
      </w:r>
      <w:r w:rsidRPr="00A90537">
        <w:rPr>
          <w:rFonts w:hint="eastAsia"/>
          <w:lang w:val="en-US"/>
        </w:rPr>
        <w:t>полягає</w:t>
      </w:r>
      <w:r w:rsidRPr="00A90537">
        <w:rPr>
          <w:lang w:val="en-US"/>
        </w:rPr>
        <w:t></w:t>
      </w:r>
      <w:r w:rsidRPr="00A90537">
        <w:rPr>
          <w:rFonts w:hint="eastAsia"/>
          <w:lang w:val="en-US"/>
        </w:rPr>
        <w:t>у</w:t>
      </w:r>
    </w:p>
    <w:p w:rsidR="00A90537" w:rsidRPr="00A90537" w:rsidRDefault="00A90537" w:rsidP="00A90537">
      <w:pPr>
        <w:rPr>
          <w:lang w:val="en-US"/>
        </w:rPr>
      </w:pPr>
      <w:r w:rsidRPr="00A90537">
        <w:rPr>
          <w:rFonts w:hint="eastAsia"/>
          <w:lang w:val="en-US"/>
        </w:rPr>
        <w:t>неготовності</w:t>
      </w:r>
      <w:r w:rsidRPr="00A90537">
        <w:rPr>
          <w:lang w:val="en-US"/>
        </w:rPr>
        <w:t></w:t>
      </w:r>
      <w:r w:rsidRPr="00A90537">
        <w:rPr>
          <w:rFonts w:hint="eastAsia"/>
          <w:lang w:val="en-US"/>
        </w:rPr>
        <w:t>як</w:t>
      </w:r>
      <w:r w:rsidRPr="00A90537">
        <w:rPr>
          <w:lang w:val="en-US"/>
        </w:rPr>
        <w:t></w:t>
      </w:r>
      <w:r w:rsidRPr="00A90537">
        <w:rPr>
          <w:rFonts w:hint="eastAsia"/>
          <w:lang w:val="en-US"/>
        </w:rPr>
        <w:t>окремих</w:t>
      </w:r>
      <w:r w:rsidRPr="00A90537">
        <w:rPr>
          <w:lang w:val="en-US"/>
        </w:rPr>
        <w:t></w:t>
      </w:r>
      <w:r w:rsidRPr="00A90537">
        <w:rPr>
          <w:rFonts w:hint="eastAsia"/>
          <w:lang w:val="en-US"/>
        </w:rPr>
        <w:t>європейських</w:t>
      </w:r>
      <w:r w:rsidRPr="00A90537">
        <w:rPr>
          <w:lang w:val="en-US"/>
        </w:rPr>
        <w:t></w:t>
      </w:r>
      <w:r w:rsidRPr="00A90537">
        <w:rPr>
          <w:rFonts w:hint="eastAsia"/>
          <w:lang w:val="en-US"/>
        </w:rPr>
        <w:t>держав</w:t>
      </w:r>
      <w:r w:rsidRPr="00A90537">
        <w:rPr>
          <w:lang w:val="en-US"/>
        </w:rPr>
        <w:t></w:t>
      </w:r>
      <w:r w:rsidRPr="00A90537">
        <w:rPr>
          <w:lang w:val="en-US"/>
        </w:rPr>
        <w:t></w:t>
      </w:r>
      <w:r w:rsidRPr="00A90537">
        <w:rPr>
          <w:rFonts w:hint="eastAsia"/>
          <w:lang w:val="en-US"/>
        </w:rPr>
        <w:t>так</w:t>
      </w:r>
      <w:r w:rsidRPr="00A90537">
        <w:rPr>
          <w:lang w:val="en-US"/>
        </w:rPr>
        <w:t></w:t>
      </w:r>
      <w:r w:rsidRPr="00A90537">
        <w:rPr>
          <w:rFonts w:hint="eastAsia"/>
          <w:lang w:val="en-US"/>
        </w:rPr>
        <w:t>і</w:t>
      </w:r>
      <w:r w:rsidRPr="00A90537">
        <w:rPr>
          <w:lang w:val="en-US"/>
        </w:rPr>
        <w:t></w:t>
      </w:r>
      <w:r w:rsidRPr="00A90537">
        <w:rPr>
          <w:rFonts w:hint="eastAsia"/>
          <w:lang w:val="en-US"/>
        </w:rPr>
        <w:t>ЄС</w:t>
      </w:r>
      <w:r w:rsidRPr="00A90537">
        <w:rPr>
          <w:lang w:val="en-US"/>
        </w:rPr>
        <w:t></w:t>
      </w:r>
      <w:r w:rsidRPr="00A90537">
        <w:rPr>
          <w:rFonts w:hint="eastAsia"/>
          <w:lang w:val="en-US"/>
        </w:rPr>
        <w:t>гармонізувати</w:t>
      </w:r>
      <w:r w:rsidRPr="00A90537">
        <w:rPr>
          <w:lang w:val="en-US"/>
        </w:rPr>
        <w:t></w:t>
      </w:r>
      <w:r w:rsidRPr="00A90537">
        <w:rPr>
          <w:rFonts w:hint="eastAsia"/>
          <w:lang w:val="en-US"/>
        </w:rPr>
        <w:t>процесуальні</w:t>
      </w:r>
      <w:r w:rsidRPr="00A90537">
        <w:rPr>
          <w:lang w:val="en-US"/>
        </w:rPr>
        <w:t></w:t>
      </w:r>
      <w:r w:rsidRPr="00A90537">
        <w:rPr>
          <w:rFonts w:hint="eastAsia"/>
          <w:lang w:val="en-US"/>
        </w:rPr>
        <w:t>та</w:t>
      </w:r>
      <w:r w:rsidRPr="00A90537">
        <w:rPr>
          <w:lang w:val="en-US"/>
        </w:rPr>
        <w:t></w:t>
      </w:r>
      <w:r w:rsidRPr="00A90537">
        <w:rPr>
          <w:rFonts w:hint="eastAsia"/>
          <w:lang w:val="en-US"/>
        </w:rPr>
        <w:t>матеріальні</w:t>
      </w:r>
      <w:r w:rsidRPr="00A90537">
        <w:rPr>
          <w:lang w:val="en-US"/>
        </w:rPr>
        <w:t></w:t>
      </w:r>
      <w:r w:rsidRPr="00A90537">
        <w:rPr>
          <w:rFonts w:hint="eastAsia"/>
          <w:lang w:val="en-US"/>
        </w:rPr>
        <w:t>норми</w:t>
      </w:r>
      <w:r w:rsidRPr="00A90537">
        <w:rPr>
          <w:lang w:val="en-US"/>
        </w:rPr>
        <w:t></w:t>
      </w:r>
      <w:r w:rsidRPr="00A90537">
        <w:rPr>
          <w:rFonts w:hint="eastAsia"/>
          <w:lang w:val="en-US"/>
        </w:rPr>
        <w:t>у</w:t>
      </w:r>
      <w:r w:rsidRPr="00A90537">
        <w:rPr>
          <w:lang w:val="en-US"/>
        </w:rPr>
        <w:t></w:t>
      </w:r>
      <w:r w:rsidRPr="00A90537">
        <w:rPr>
          <w:rFonts w:hint="eastAsia"/>
          <w:lang w:val="en-US"/>
        </w:rPr>
        <w:t>цих</w:t>
      </w:r>
      <w:r w:rsidRPr="00A90537">
        <w:rPr>
          <w:lang w:val="en-US"/>
        </w:rPr>
        <w:t></w:t>
      </w:r>
      <w:r w:rsidRPr="00A90537">
        <w:rPr>
          <w:rFonts w:hint="eastAsia"/>
          <w:lang w:val="en-US"/>
        </w:rPr>
        <w:t>сферах</w:t>
      </w:r>
      <w:r w:rsidRPr="00A90537">
        <w:rPr>
          <w:lang w:val="en-US"/>
        </w:rPr>
        <w:t></w:t>
      </w:r>
      <w:r w:rsidRPr="00A90537">
        <w:rPr>
          <w:lang w:val="en-US"/>
        </w:rPr>
        <w:t></w:t>
      </w:r>
      <w:r w:rsidRPr="00A90537">
        <w:rPr>
          <w:rFonts w:hint="eastAsia"/>
          <w:lang w:val="en-US"/>
        </w:rPr>
        <w:t>Міграційна</w:t>
      </w:r>
      <w:r w:rsidRPr="00A90537">
        <w:rPr>
          <w:lang w:val="en-US"/>
        </w:rPr>
        <w:t></w:t>
      </w:r>
      <w:r w:rsidRPr="00A90537">
        <w:rPr>
          <w:rFonts w:hint="eastAsia"/>
          <w:lang w:val="en-US"/>
        </w:rPr>
        <w:t>криза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рр</w:t>
      </w:r>
      <w:r w:rsidRPr="00A90537">
        <w:rPr>
          <w:lang w:val="en-US"/>
        </w:rPr>
        <w:t></w:t>
      </w:r>
      <w:r w:rsidRPr="00A90537">
        <w:rPr>
          <w:lang w:val="en-US"/>
        </w:rPr>
        <w:t></w:t>
      </w:r>
      <w:r w:rsidRPr="00A90537">
        <w:rPr>
          <w:rFonts w:hint="eastAsia"/>
          <w:lang w:val="en-US"/>
        </w:rPr>
        <w:t>відкрила</w:t>
      </w:r>
      <w:r w:rsidRPr="00A90537">
        <w:rPr>
          <w:lang w:val="en-US"/>
        </w:rPr>
        <w:t></w:t>
      </w:r>
      <w:r w:rsidRPr="00A90537">
        <w:rPr>
          <w:rFonts w:hint="eastAsia"/>
          <w:lang w:val="en-US"/>
        </w:rPr>
        <w:t>низку</w:t>
      </w:r>
      <w:r w:rsidRPr="00A90537">
        <w:rPr>
          <w:lang w:val="en-US"/>
        </w:rPr>
        <w:t></w:t>
      </w:r>
      <w:r w:rsidRPr="00A90537">
        <w:rPr>
          <w:rFonts w:hint="eastAsia"/>
          <w:lang w:val="en-US"/>
        </w:rPr>
        <w:t>суттєвих</w:t>
      </w:r>
      <w:r w:rsidRPr="00A90537">
        <w:rPr>
          <w:lang w:val="en-US"/>
        </w:rPr>
        <w:t></w:t>
      </w:r>
      <w:r w:rsidRPr="00A90537">
        <w:rPr>
          <w:rFonts w:hint="eastAsia"/>
          <w:lang w:val="en-US"/>
        </w:rPr>
        <w:t>недоліків</w:t>
      </w:r>
      <w:r w:rsidRPr="00A90537">
        <w:rPr>
          <w:lang w:val="en-US"/>
        </w:rPr>
        <w:t></w:t>
      </w:r>
      <w:r w:rsidRPr="00A90537">
        <w:rPr>
          <w:rFonts w:hint="eastAsia"/>
          <w:lang w:val="en-US"/>
        </w:rPr>
        <w:t>та</w:t>
      </w:r>
      <w:r w:rsidRPr="00A90537">
        <w:rPr>
          <w:lang w:val="en-US"/>
        </w:rPr>
        <w:t></w:t>
      </w:r>
      <w:r w:rsidRPr="00A90537">
        <w:rPr>
          <w:rFonts w:hint="eastAsia"/>
          <w:lang w:val="en-US"/>
        </w:rPr>
        <w:t>проблем</w:t>
      </w:r>
      <w:r w:rsidRPr="00A90537">
        <w:rPr>
          <w:lang w:val="en-US"/>
        </w:rPr>
        <w:t></w:t>
      </w:r>
      <w:r w:rsidRPr="00A90537">
        <w:rPr>
          <w:rFonts w:hint="eastAsia"/>
          <w:lang w:val="en-US"/>
        </w:rPr>
        <w:t>спільної</w:t>
      </w:r>
      <w:r w:rsidRPr="00A90537">
        <w:rPr>
          <w:lang w:val="en-US"/>
        </w:rPr>
        <w:t></w:t>
      </w:r>
      <w:r w:rsidRPr="00A90537">
        <w:rPr>
          <w:rFonts w:hint="eastAsia"/>
          <w:lang w:val="en-US"/>
        </w:rPr>
        <w:t>політики</w:t>
      </w:r>
      <w:r w:rsidRPr="00A90537">
        <w:rPr>
          <w:lang w:val="en-US"/>
        </w:rPr>
        <w:t></w:t>
      </w:r>
      <w:r w:rsidRPr="00A90537">
        <w:rPr>
          <w:rFonts w:hint="eastAsia"/>
          <w:lang w:val="en-US"/>
        </w:rPr>
        <w:t>ЄС</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складність</w:t>
      </w:r>
      <w:r w:rsidRPr="00A90537">
        <w:rPr>
          <w:lang w:val="en-US"/>
        </w:rPr>
        <w:t></w:t>
      </w:r>
      <w:r w:rsidRPr="00A90537">
        <w:rPr>
          <w:rFonts w:hint="eastAsia"/>
          <w:lang w:val="en-US"/>
        </w:rPr>
        <w:t>управління</w:t>
      </w:r>
      <w:r w:rsidRPr="00A90537">
        <w:rPr>
          <w:lang w:val="en-US"/>
        </w:rPr>
        <w:t></w:t>
      </w:r>
      <w:r w:rsidRPr="00A90537">
        <w:rPr>
          <w:rFonts w:hint="eastAsia"/>
          <w:lang w:val="en-US"/>
        </w:rPr>
        <w:t>ситуацією</w:t>
      </w:r>
      <w:r w:rsidRPr="00A90537">
        <w:rPr>
          <w:lang w:val="en-US"/>
        </w:rPr>
        <w:t></w:t>
      </w:r>
      <w:r w:rsidRPr="00A90537">
        <w:rPr>
          <w:rFonts w:hint="eastAsia"/>
          <w:lang w:val="en-US"/>
        </w:rPr>
        <w:t>та</w:t>
      </w:r>
      <w:r w:rsidRPr="00A90537">
        <w:rPr>
          <w:lang w:val="en-US"/>
        </w:rPr>
        <w:t></w:t>
      </w:r>
      <w:r w:rsidRPr="00A90537">
        <w:rPr>
          <w:rFonts w:hint="eastAsia"/>
          <w:lang w:val="en-US"/>
        </w:rPr>
        <w:t>різний</w:t>
      </w:r>
      <w:r w:rsidRPr="00A90537">
        <w:rPr>
          <w:lang w:val="en-US"/>
        </w:rPr>
        <w:t></w:t>
      </w:r>
      <w:r w:rsidRPr="00A90537">
        <w:rPr>
          <w:rFonts w:hint="eastAsia"/>
          <w:lang w:val="en-US"/>
        </w:rPr>
        <w:t>вплив</w:t>
      </w:r>
      <w:r w:rsidRPr="00A90537">
        <w:rPr>
          <w:lang w:val="en-US"/>
        </w:rPr>
        <w:t></w:t>
      </w:r>
      <w:r w:rsidRPr="00A90537">
        <w:rPr>
          <w:rFonts w:hint="eastAsia"/>
          <w:lang w:val="en-US"/>
        </w:rPr>
        <w:t>міграційної</w:t>
      </w:r>
      <w:r w:rsidRPr="00A90537">
        <w:rPr>
          <w:lang w:val="en-US"/>
        </w:rPr>
        <w:t></w:t>
      </w:r>
      <w:r w:rsidRPr="00A90537">
        <w:rPr>
          <w:rFonts w:hint="eastAsia"/>
          <w:lang w:val="en-US"/>
        </w:rPr>
        <w:t>кризи</w:t>
      </w:r>
      <w:r w:rsidRPr="00A90537">
        <w:rPr>
          <w:lang w:val="en-US"/>
        </w:rPr>
        <w:t></w:t>
      </w:r>
      <w:r w:rsidRPr="00A90537">
        <w:rPr>
          <w:rFonts w:hint="eastAsia"/>
          <w:lang w:val="en-US"/>
        </w:rPr>
        <w:t>на</w:t>
      </w:r>
      <w:r w:rsidRPr="00A90537">
        <w:rPr>
          <w:lang w:val="en-US"/>
        </w:rPr>
        <w:t></w:t>
      </w:r>
      <w:r w:rsidRPr="00A90537">
        <w:rPr>
          <w:rFonts w:hint="eastAsia"/>
          <w:lang w:val="en-US"/>
        </w:rPr>
        <w:t>держави</w:t>
      </w:r>
      <w:r w:rsidRPr="00A90537">
        <w:rPr>
          <w:lang w:val="en-US"/>
        </w:rPr>
        <w:t></w:t>
      </w:r>
      <w:r w:rsidRPr="00A90537">
        <w:rPr>
          <w:rFonts w:hint="eastAsia"/>
          <w:lang w:val="en-US"/>
        </w:rPr>
        <w:t>члени</w:t>
      </w:r>
      <w:r w:rsidRPr="00A90537">
        <w:rPr>
          <w:lang w:val="en-US"/>
        </w:rPr>
        <w:t></w:t>
      </w:r>
      <w:r w:rsidRPr="00A90537">
        <w:rPr>
          <w:lang w:val="en-US"/>
        </w:rPr>
        <w:t></w:t>
      </w:r>
      <w:r w:rsidRPr="00A90537">
        <w:rPr>
          <w:rFonts w:hint="eastAsia"/>
          <w:lang w:val="en-US"/>
        </w:rPr>
        <w:t>На</w:t>
      </w:r>
      <w:r w:rsidRPr="00A90537">
        <w:rPr>
          <w:lang w:val="en-US"/>
        </w:rPr>
        <w:t></w:t>
      </w:r>
      <w:r w:rsidRPr="00A90537">
        <w:rPr>
          <w:rFonts w:hint="eastAsia"/>
          <w:lang w:val="en-US"/>
        </w:rPr>
        <w:t>сьогоднішній</w:t>
      </w:r>
      <w:r w:rsidRPr="00A90537">
        <w:rPr>
          <w:lang w:val="en-US"/>
        </w:rPr>
        <w:t></w:t>
      </w:r>
      <w:r w:rsidRPr="00A90537">
        <w:rPr>
          <w:rFonts w:hint="eastAsia"/>
          <w:lang w:val="en-US"/>
        </w:rPr>
        <w:t>день</w:t>
      </w:r>
      <w:r w:rsidRPr="00A90537">
        <w:rPr>
          <w:lang w:val="en-US"/>
        </w:rPr>
        <w:t></w:t>
      </w:r>
      <w:r w:rsidRPr="00A90537">
        <w:rPr>
          <w:rFonts w:hint="eastAsia"/>
          <w:lang w:val="en-US"/>
        </w:rPr>
        <w:t>очевидною</w:t>
      </w:r>
      <w:r w:rsidRPr="00A90537">
        <w:rPr>
          <w:lang w:val="en-US"/>
        </w:rPr>
        <w:t></w:t>
      </w:r>
      <w:r w:rsidRPr="00A90537">
        <w:rPr>
          <w:rFonts w:hint="eastAsia"/>
          <w:lang w:val="en-US"/>
        </w:rPr>
        <w:t>є</w:t>
      </w:r>
      <w:r w:rsidRPr="00A90537">
        <w:rPr>
          <w:lang w:val="en-US"/>
        </w:rPr>
        <w:t></w:t>
      </w:r>
      <w:r w:rsidRPr="00A90537">
        <w:rPr>
          <w:rFonts w:hint="eastAsia"/>
          <w:lang w:val="en-US"/>
        </w:rPr>
        <w:t>необхідність</w:t>
      </w:r>
      <w:r w:rsidRPr="00A90537">
        <w:rPr>
          <w:lang w:val="en-US"/>
        </w:rPr>
        <w:t></w:t>
      </w:r>
      <w:r w:rsidRPr="00A90537">
        <w:rPr>
          <w:lang w:val="en-US"/>
        </w:rPr>
        <w:t></w:t>
      </w:r>
      <w:r w:rsidRPr="00A90537">
        <w:rPr>
          <w:rFonts w:hint="eastAsia"/>
          <w:lang w:val="en-US"/>
        </w:rPr>
        <w:t>перезавантаження</w:t>
      </w:r>
      <w:r w:rsidRPr="00A90537">
        <w:rPr>
          <w:lang w:val="en-US"/>
        </w:rPr>
        <w:t></w:t>
      </w:r>
      <w:r w:rsidRPr="00A90537">
        <w:rPr>
          <w:lang w:val="en-US"/>
        </w:rPr>
        <w:t></w:t>
      </w:r>
      <w:r w:rsidRPr="00A90537">
        <w:rPr>
          <w:rFonts w:hint="eastAsia"/>
          <w:lang w:val="en-US"/>
        </w:rPr>
        <w:t>всієї</w:t>
      </w:r>
      <w:r w:rsidRPr="00A90537">
        <w:rPr>
          <w:lang w:val="en-US"/>
        </w:rPr>
        <w:t></w:t>
      </w:r>
      <w:r w:rsidRPr="00A90537">
        <w:rPr>
          <w:rFonts w:hint="eastAsia"/>
          <w:lang w:val="en-US"/>
        </w:rPr>
        <w:t>міграційній</w:t>
      </w:r>
      <w:r w:rsidRPr="00A90537">
        <w:rPr>
          <w:lang w:val="en-US"/>
        </w:rPr>
        <w:t></w:t>
      </w:r>
      <w:r w:rsidRPr="00A90537">
        <w:rPr>
          <w:rFonts w:hint="eastAsia"/>
          <w:lang w:val="en-US"/>
        </w:rPr>
        <w:t>політиці</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відправною</w:t>
      </w:r>
      <w:r w:rsidRPr="00A90537">
        <w:rPr>
          <w:lang w:val="en-US"/>
        </w:rPr>
        <w:t></w:t>
      </w:r>
      <w:r w:rsidRPr="00A90537">
        <w:rPr>
          <w:rFonts w:hint="eastAsia"/>
          <w:lang w:val="en-US"/>
        </w:rPr>
        <w:t>точкою</w:t>
      </w:r>
      <w:r w:rsidRPr="00A90537">
        <w:rPr>
          <w:lang w:val="en-US"/>
        </w:rPr>
        <w:t></w:t>
      </w:r>
      <w:r w:rsidRPr="00A90537">
        <w:rPr>
          <w:rFonts w:hint="eastAsia"/>
          <w:lang w:val="en-US"/>
        </w:rPr>
        <w:t>якого</w:t>
      </w:r>
      <w:r w:rsidRPr="00A90537">
        <w:rPr>
          <w:lang w:val="en-US"/>
        </w:rPr>
        <w:t></w:t>
      </w:r>
      <w:r w:rsidRPr="00A90537">
        <w:rPr>
          <w:rFonts w:hint="eastAsia"/>
          <w:lang w:val="en-US"/>
        </w:rPr>
        <w:t>є</w:t>
      </w:r>
      <w:r w:rsidRPr="00A90537">
        <w:rPr>
          <w:lang w:val="en-US"/>
        </w:rPr>
        <w:t></w:t>
      </w:r>
      <w:r w:rsidRPr="00A90537">
        <w:rPr>
          <w:rFonts w:hint="eastAsia"/>
          <w:lang w:val="en-US"/>
        </w:rPr>
        <w:t>Новий</w:t>
      </w:r>
      <w:r w:rsidRPr="00A90537">
        <w:rPr>
          <w:lang w:val="en-US"/>
        </w:rPr>
        <w:t></w:t>
      </w:r>
      <w:r w:rsidRPr="00A90537">
        <w:rPr>
          <w:rFonts w:hint="eastAsia"/>
          <w:lang w:val="en-US"/>
        </w:rPr>
        <w:t>пакт</w:t>
      </w:r>
      <w:r w:rsidRPr="00A90537">
        <w:rPr>
          <w:lang w:val="en-US"/>
        </w:rPr>
        <w:t></w:t>
      </w:r>
      <w:r w:rsidRPr="00A90537">
        <w:rPr>
          <w:rFonts w:hint="eastAsia"/>
          <w:lang w:val="en-US"/>
        </w:rPr>
        <w:t>щодо</w:t>
      </w:r>
      <w:r w:rsidRPr="00A90537">
        <w:rPr>
          <w:lang w:val="en-US"/>
        </w:rPr>
        <w:t></w:t>
      </w:r>
      <w:r w:rsidRPr="00A90537">
        <w:rPr>
          <w:rFonts w:hint="eastAsia"/>
          <w:lang w:val="en-US"/>
        </w:rPr>
        <w:t>міграції</w:t>
      </w:r>
      <w:r w:rsidRPr="00A90537">
        <w:rPr>
          <w:lang w:val="en-US"/>
        </w:rPr>
        <w:t></w:t>
      </w:r>
      <w:r w:rsidRPr="00A90537">
        <w:rPr>
          <w:rFonts w:hint="eastAsia"/>
          <w:lang w:val="en-US"/>
        </w:rPr>
        <w:t>та</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який</w:t>
      </w:r>
      <w:r w:rsidRPr="00A90537">
        <w:rPr>
          <w:lang w:val="en-US"/>
        </w:rPr>
        <w:t></w:t>
      </w:r>
      <w:r w:rsidRPr="00A90537">
        <w:rPr>
          <w:rFonts w:hint="eastAsia"/>
          <w:lang w:val="en-US"/>
        </w:rPr>
        <w:t>має</w:t>
      </w:r>
      <w:r w:rsidRPr="00A90537">
        <w:rPr>
          <w:lang w:val="en-US"/>
        </w:rPr>
        <w:t></w:t>
      </w:r>
      <w:r w:rsidRPr="00A90537">
        <w:rPr>
          <w:rFonts w:hint="eastAsia"/>
          <w:lang w:val="en-US"/>
        </w:rPr>
        <w:t>сприяти</w:t>
      </w:r>
      <w:r w:rsidRPr="00A90537">
        <w:rPr>
          <w:lang w:val="en-US"/>
        </w:rPr>
        <w:t></w:t>
      </w:r>
      <w:r w:rsidRPr="00A90537">
        <w:rPr>
          <w:rFonts w:hint="eastAsia"/>
          <w:lang w:val="en-US"/>
        </w:rPr>
        <w:t>усуненню</w:t>
      </w:r>
      <w:r w:rsidRPr="00A90537">
        <w:rPr>
          <w:lang w:val="en-US"/>
        </w:rPr>
        <w:t></w:t>
      </w:r>
      <w:r w:rsidRPr="00A90537">
        <w:rPr>
          <w:rFonts w:hint="eastAsia"/>
          <w:lang w:val="en-US"/>
        </w:rPr>
        <w:t>розривів</w:t>
      </w:r>
      <w:r w:rsidRPr="00A90537">
        <w:rPr>
          <w:lang w:val="en-US"/>
        </w:rPr>
        <w:t></w:t>
      </w:r>
      <w:r w:rsidRPr="00A90537">
        <w:rPr>
          <w:rFonts w:hint="eastAsia"/>
          <w:lang w:val="en-US"/>
        </w:rPr>
        <w:t>між</w:t>
      </w:r>
      <w:r w:rsidRPr="00A90537">
        <w:rPr>
          <w:lang w:val="en-US"/>
        </w:rPr>
        <w:t></w:t>
      </w:r>
      <w:r w:rsidRPr="00A90537">
        <w:rPr>
          <w:rFonts w:hint="eastAsia"/>
          <w:lang w:val="en-US"/>
        </w:rPr>
        <w:t>різними</w:t>
      </w:r>
      <w:r w:rsidRPr="00A90537">
        <w:rPr>
          <w:lang w:val="en-US"/>
        </w:rPr>
        <w:t></w:t>
      </w:r>
      <w:r w:rsidRPr="00A90537">
        <w:rPr>
          <w:rFonts w:hint="eastAsia"/>
          <w:lang w:val="en-US"/>
        </w:rPr>
        <w:t>реаліями</w:t>
      </w:r>
      <w:r w:rsidRPr="00A90537">
        <w:rPr>
          <w:lang w:val="en-US"/>
        </w:rPr>
        <w:t></w:t>
      </w:r>
      <w:r w:rsidRPr="00A90537">
        <w:rPr>
          <w:lang w:val="en-US"/>
        </w:rPr>
        <w:t></w:t>
      </w:r>
      <w:r w:rsidRPr="00A90537">
        <w:rPr>
          <w:rFonts w:hint="eastAsia"/>
          <w:lang w:val="en-US"/>
        </w:rPr>
        <w:t>з</w:t>
      </w:r>
      <w:r w:rsidRPr="00A90537">
        <w:rPr>
          <w:lang w:val="en-US"/>
        </w:rPr>
        <w:t></w:t>
      </w:r>
      <w:r w:rsidRPr="00A90537">
        <w:rPr>
          <w:rFonts w:hint="eastAsia"/>
          <w:lang w:val="en-US"/>
        </w:rPr>
        <w:t>якими</w:t>
      </w:r>
      <w:r w:rsidRPr="00A90537">
        <w:rPr>
          <w:lang w:val="en-US"/>
        </w:rPr>
        <w:t></w:t>
      </w:r>
      <w:r w:rsidRPr="00A90537">
        <w:rPr>
          <w:rFonts w:hint="eastAsia"/>
          <w:lang w:val="en-US"/>
        </w:rPr>
        <w:t>стикаються</w:t>
      </w:r>
      <w:r w:rsidRPr="00A90537">
        <w:rPr>
          <w:lang w:val="en-US"/>
        </w:rPr>
        <w:t></w:t>
      </w:r>
      <w:r w:rsidRPr="00A90537">
        <w:rPr>
          <w:rFonts w:hint="eastAsia"/>
          <w:lang w:val="en-US"/>
        </w:rPr>
        <w:t>різні</w:t>
      </w:r>
      <w:r w:rsidRPr="00A90537">
        <w:rPr>
          <w:lang w:val="en-US"/>
        </w:rPr>
        <w:t></w:t>
      </w:r>
      <w:r w:rsidRPr="00A90537">
        <w:rPr>
          <w:rFonts w:hint="eastAsia"/>
          <w:lang w:val="en-US"/>
        </w:rPr>
        <w:t>держави</w:t>
      </w:r>
      <w:r w:rsidRPr="00A90537">
        <w:rPr>
          <w:lang w:val="en-US"/>
        </w:rPr>
        <w:t></w:t>
      </w:r>
      <w:r w:rsidRPr="00A90537">
        <w:rPr>
          <w:lang w:val="en-US"/>
        </w:rPr>
        <w:t></w:t>
      </w:r>
      <w:r w:rsidRPr="00A90537">
        <w:rPr>
          <w:rFonts w:hint="eastAsia"/>
          <w:lang w:val="en-US"/>
        </w:rPr>
        <w:t>члени</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формуванню</w:t>
      </w:r>
      <w:r w:rsidRPr="00A90537">
        <w:rPr>
          <w:lang w:val="en-US"/>
        </w:rPr>
        <w:t></w:t>
      </w:r>
      <w:r w:rsidRPr="00A90537">
        <w:rPr>
          <w:rFonts w:hint="eastAsia"/>
          <w:lang w:val="en-US"/>
        </w:rPr>
        <w:t>взаємної</w:t>
      </w:r>
      <w:r w:rsidRPr="00A90537">
        <w:rPr>
          <w:lang w:val="en-US"/>
        </w:rPr>
        <w:t></w:t>
      </w:r>
      <w:r w:rsidRPr="00A90537">
        <w:rPr>
          <w:rFonts w:hint="eastAsia"/>
          <w:lang w:val="en-US"/>
        </w:rPr>
        <w:t>довіри</w:t>
      </w:r>
      <w:r w:rsidRPr="00A90537">
        <w:rPr>
          <w:lang w:val="en-US"/>
        </w:rPr>
        <w:t></w:t>
      </w:r>
      <w:r w:rsidRPr="00A90537">
        <w:rPr>
          <w:rFonts w:hint="eastAsia"/>
          <w:lang w:val="en-US"/>
        </w:rPr>
        <w:t>через</w:t>
      </w:r>
      <w:r w:rsidRPr="00A90537">
        <w:rPr>
          <w:lang w:val="en-US"/>
        </w:rPr>
        <w:t></w:t>
      </w:r>
      <w:r w:rsidRPr="00A90537">
        <w:rPr>
          <w:rFonts w:hint="eastAsia"/>
          <w:lang w:val="en-US"/>
        </w:rPr>
        <w:t>досягнення</w:t>
      </w:r>
      <w:r w:rsidRPr="00A90537">
        <w:rPr>
          <w:lang w:val="en-US"/>
        </w:rPr>
        <w:t></w:t>
      </w:r>
      <w:r w:rsidRPr="00A90537">
        <w:rPr>
          <w:lang w:val="en-US"/>
        </w:rPr>
        <w:t></w:t>
      </w:r>
      <w:r w:rsidRPr="00A90537">
        <w:rPr>
          <w:rFonts w:hint="eastAsia"/>
          <w:lang w:val="en-US"/>
        </w:rPr>
        <w:t>результатів</w:t>
      </w:r>
      <w:r w:rsidRPr="00A90537">
        <w:rPr>
          <w:lang w:val="en-US"/>
        </w:rPr>
        <w:t></w:t>
      </w:r>
      <w:r w:rsidRPr="00A90537">
        <w:rPr>
          <w:lang w:val="en-US"/>
        </w:rPr>
        <w:t></w:t>
      </w:r>
      <w:r w:rsidRPr="00A90537">
        <w:rPr>
          <w:rFonts w:hint="eastAsia"/>
          <w:lang w:val="en-US"/>
        </w:rPr>
        <w:t>шляхом</w:t>
      </w:r>
      <w:r w:rsidRPr="00A90537">
        <w:rPr>
          <w:lang w:val="en-US"/>
        </w:rPr>
        <w:t></w:t>
      </w:r>
      <w:r w:rsidRPr="00A90537">
        <w:rPr>
          <w:rFonts w:hint="eastAsia"/>
          <w:lang w:val="en-US"/>
        </w:rPr>
        <w:t>його</w:t>
      </w:r>
      <w:r w:rsidRPr="00A90537">
        <w:rPr>
          <w:lang w:val="en-US"/>
        </w:rPr>
        <w:t></w:t>
      </w:r>
      <w:r w:rsidRPr="00A90537">
        <w:rPr>
          <w:rFonts w:hint="eastAsia"/>
          <w:lang w:val="en-US"/>
        </w:rPr>
        <w:t>дієвого</w:t>
      </w:r>
      <w:r w:rsidRPr="00A90537">
        <w:rPr>
          <w:lang w:val="en-US"/>
        </w:rPr>
        <w:t></w:t>
      </w:r>
      <w:r w:rsidRPr="00A90537">
        <w:rPr>
          <w:lang w:val="en-US"/>
        </w:rPr>
        <w:t></w:t>
      </w:r>
      <w:r w:rsidRPr="00A90537">
        <w:rPr>
          <w:rFonts w:hint="eastAsia"/>
          <w:lang w:val="en-US"/>
        </w:rPr>
        <w:t>прозорого</w:t>
      </w:r>
      <w:r w:rsidRPr="00A90537">
        <w:rPr>
          <w:lang w:val="en-US"/>
        </w:rPr>
        <w:t></w:t>
      </w:r>
      <w:r w:rsidRPr="00A90537">
        <w:rPr>
          <w:rFonts w:hint="eastAsia"/>
          <w:lang w:val="en-US"/>
        </w:rPr>
        <w:t>й</w:t>
      </w:r>
      <w:r w:rsidRPr="00A90537">
        <w:rPr>
          <w:lang w:val="en-US"/>
        </w:rPr>
        <w:t></w:t>
      </w:r>
      <w:r w:rsidRPr="00A90537">
        <w:rPr>
          <w:rFonts w:hint="eastAsia"/>
          <w:lang w:val="en-US"/>
        </w:rPr>
        <w:t>послідовного</w:t>
      </w:r>
      <w:r w:rsidRPr="00A90537">
        <w:rPr>
          <w:lang w:val="en-US"/>
        </w:rPr>
        <w:t></w:t>
      </w:r>
      <w:r w:rsidRPr="00A90537">
        <w:rPr>
          <w:rFonts w:hint="eastAsia"/>
          <w:lang w:val="en-US"/>
        </w:rPr>
        <w:t>впровадження</w:t>
      </w:r>
      <w:r w:rsidRPr="00A90537">
        <w:rPr>
          <w:lang w:val="en-US"/>
        </w:rPr>
        <w:t></w:t>
      </w:r>
      <w:r w:rsidRPr="00A90537">
        <w:rPr>
          <w:rFonts w:hint="eastAsia"/>
          <w:lang w:val="en-US"/>
        </w:rPr>
        <w:t>на</w:t>
      </w:r>
      <w:r w:rsidRPr="00A90537">
        <w:rPr>
          <w:lang w:val="en-US"/>
        </w:rPr>
        <w:t></w:t>
      </w:r>
      <w:r w:rsidRPr="00A90537">
        <w:rPr>
          <w:rFonts w:hint="eastAsia"/>
          <w:lang w:val="en-US"/>
        </w:rPr>
        <w:t>місцях</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ab/>
      </w:r>
      <w:r w:rsidRPr="00A90537">
        <w:rPr>
          <w:rFonts w:hint="eastAsia"/>
          <w:lang w:val="en-US"/>
        </w:rPr>
        <w:t>Значний</w:t>
      </w:r>
      <w:r w:rsidRPr="00A90537">
        <w:rPr>
          <w:lang w:val="en-US"/>
        </w:rPr>
        <w:t></w:t>
      </w:r>
      <w:r w:rsidRPr="00A90537">
        <w:rPr>
          <w:rFonts w:hint="eastAsia"/>
          <w:lang w:val="en-US"/>
        </w:rPr>
        <w:t>вплив</w:t>
      </w:r>
      <w:r w:rsidRPr="00A90537">
        <w:rPr>
          <w:lang w:val="en-US"/>
        </w:rPr>
        <w:t></w:t>
      </w:r>
      <w:r w:rsidRPr="00A90537">
        <w:rPr>
          <w:rFonts w:hint="eastAsia"/>
          <w:lang w:val="en-US"/>
        </w:rPr>
        <w:t>на</w:t>
      </w:r>
      <w:r w:rsidRPr="00A90537">
        <w:rPr>
          <w:lang w:val="en-US"/>
        </w:rPr>
        <w:t></w:t>
      </w:r>
      <w:r w:rsidRPr="00A90537">
        <w:rPr>
          <w:rFonts w:hint="eastAsia"/>
          <w:lang w:val="en-US"/>
        </w:rPr>
        <w:t>формування</w:t>
      </w:r>
      <w:r w:rsidRPr="00A90537">
        <w:rPr>
          <w:lang w:val="en-US"/>
        </w:rPr>
        <w:t></w:t>
      </w:r>
      <w:r w:rsidRPr="00A90537">
        <w:rPr>
          <w:rFonts w:hint="eastAsia"/>
          <w:lang w:val="en-US"/>
        </w:rPr>
        <w:t>національних</w:t>
      </w:r>
      <w:r w:rsidRPr="00A90537">
        <w:rPr>
          <w:lang w:val="en-US"/>
        </w:rPr>
        <w:t></w:t>
      </w:r>
      <w:r w:rsidRPr="00A90537">
        <w:rPr>
          <w:rFonts w:hint="eastAsia"/>
          <w:lang w:val="en-US"/>
        </w:rPr>
        <w:t>систем</w:t>
      </w:r>
      <w:r w:rsidRPr="00A90537">
        <w:rPr>
          <w:lang w:val="en-US"/>
        </w:rPr>
        <w:t></w:t>
      </w:r>
      <w:r w:rsidRPr="00A90537">
        <w:rPr>
          <w:rFonts w:hint="eastAsia"/>
          <w:lang w:val="en-US"/>
        </w:rPr>
        <w:t>надання</w:t>
      </w:r>
    </w:p>
    <w:p w:rsidR="00A90537" w:rsidRPr="00A90537" w:rsidRDefault="00A90537" w:rsidP="00A90537">
      <w:pPr>
        <w:rPr>
          <w:lang w:val="en-US"/>
        </w:rPr>
      </w:pP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європейських</w:t>
      </w:r>
      <w:r w:rsidRPr="00A90537">
        <w:rPr>
          <w:lang w:val="en-US"/>
        </w:rPr>
        <w:t></w:t>
      </w:r>
      <w:r w:rsidRPr="00A90537">
        <w:rPr>
          <w:rFonts w:hint="eastAsia"/>
          <w:lang w:val="en-US"/>
        </w:rPr>
        <w:t>країнах</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на</w:t>
      </w:r>
      <w:r w:rsidRPr="00A90537">
        <w:rPr>
          <w:lang w:val="en-US"/>
        </w:rPr>
        <w:t></w:t>
      </w:r>
      <w:r w:rsidRPr="00A90537">
        <w:rPr>
          <w:rFonts w:hint="eastAsia"/>
          <w:lang w:val="en-US"/>
        </w:rPr>
        <w:t>функціонування</w:t>
      </w:r>
      <w:r w:rsidRPr="00A90537">
        <w:rPr>
          <w:lang w:val="en-US"/>
        </w:rPr>
        <w:t></w:t>
      </w:r>
      <w:r w:rsidRPr="00A90537">
        <w:rPr>
          <w:rFonts w:hint="eastAsia"/>
          <w:lang w:val="en-US"/>
        </w:rPr>
        <w:t>Європейської</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rFonts w:hint="eastAsia"/>
          <w:lang w:val="en-US"/>
        </w:rPr>
        <w:t>і</w:t>
      </w:r>
      <w:r w:rsidRPr="00A90537">
        <w:rPr>
          <w:lang w:val="en-US"/>
        </w:rPr>
        <w:t></w:t>
      </w:r>
      <w:r w:rsidRPr="00A90537">
        <w:rPr>
          <w:rFonts w:hint="eastAsia"/>
          <w:lang w:val="en-US"/>
        </w:rPr>
        <w:t>розвиток</w:t>
      </w:r>
      <w:r w:rsidRPr="00A90537">
        <w:rPr>
          <w:lang w:val="en-US"/>
        </w:rPr>
        <w:t></w:t>
      </w:r>
      <w:r w:rsidRPr="00A90537">
        <w:rPr>
          <w:rFonts w:hint="eastAsia"/>
          <w:lang w:val="en-US"/>
        </w:rPr>
        <w:t>спільної</w:t>
      </w:r>
      <w:r w:rsidRPr="00A90537">
        <w:rPr>
          <w:lang w:val="en-US"/>
        </w:rPr>
        <w:t></w:t>
      </w:r>
      <w:r w:rsidRPr="00A90537">
        <w:rPr>
          <w:rFonts w:hint="eastAsia"/>
          <w:lang w:val="en-US"/>
        </w:rPr>
        <w:t>політики</w:t>
      </w:r>
      <w:r w:rsidRPr="00A90537">
        <w:rPr>
          <w:lang w:val="en-US"/>
        </w:rPr>
        <w:t></w:t>
      </w:r>
      <w:r w:rsidRPr="00A90537">
        <w:rPr>
          <w:rFonts w:hint="eastAsia"/>
          <w:lang w:val="en-US"/>
        </w:rPr>
        <w:t>ЄС</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відіграє</w:t>
      </w:r>
      <w:r w:rsidRPr="00A90537">
        <w:rPr>
          <w:lang w:val="en-US"/>
        </w:rPr>
        <w:t></w:t>
      </w:r>
      <w:r w:rsidRPr="00A90537">
        <w:rPr>
          <w:rFonts w:hint="eastAsia"/>
          <w:lang w:val="en-US"/>
        </w:rPr>
        <w:t>практика</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суду</w:t>
      </w:r>
      <w:r w:rsidRPr="00A90537">
        <w:rPr>
          <w:lang w:val="en-US"/>
        </w:rPr>
        <w:t></w:t>
      </w: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роль</w:t>
      </w:r>
      <w:r w:rsidRPr="00A90537">
        <w:rPr>
          <w:lang w:val="en-US"/>
        </w:rPr>
        <w:t></w:t>
      </w:r>
      <w:r w:rsidRPr="00A90537">
        <w:rPr>
          <w:rFonts w:hint="eastAsia"/>
          <w:lang w:val="en-US"/>
        </w:rPr>
        <w:t>якої</w:t>
      </w:r>
      <w:r w:rsidRPr="00A90537">
        <w:rPr>
          <w:lang w:val="en-US"/>
        </w:rPr>
        <w:t></w:t>
      </w:r>
      <w:r w:rsidRPr="00A90537">
        <w:rPr>
          <w:rFonts w:hint="eastAsia"/>
          <w:lang w:val="en-US"/>
        </w:rPr>
        <w:t>зростає</w:t>
      </w:r>
      <w:r w:rsidRPr="00A90537">
        <w:rPr>
          <w:lang w:val="en-US"/>
        </w:rPr>
        <w:t></w:t>
      </w:r>
      <w:r w:rsidRPr="00A90537">
        <w:rPr>
          <w:rFonts w:hint="eastAsia"/>
          <w:lang w:val="en-US"/>
        </w:rPr>
        <w:t>завдяки</w:t>
      </w:r>
      <w:r w:rsidRPr="00A90537">
        <w:rPr>
          <w:lang w:val="en-US"/>
        </w:rPr>
        <w:t></w:t>
      </w:r>
      <w:r w:rsidRPr="00A90537">
        <w:rPr>
          <w:rFonts w:hint="eastAsia"/>
          <w:lang w:val="en-US"/>
        </w:rPr>
        <w:t>розширеному</w:t>
      </w:r>
      <w:r w:rsidRPr="00A90537">
        <w:rPr>
          <w:lang w:val="en-US"/>
        </w:rPr>
        <w:t></w:t>
      </w:r>
      <w:r w:rsidRPr="00A90537">
        <w:rPr>
          <w:rFonts w:hint="eastAsia"/>
          <w:lang w:val="en-US"/>
        </w:rPr>
        <w:t>еволюційному</w:t>
      </w:r>
      <w:r w:rsidRPr="00A90537">
        <w:rPr>
          <w:lang w:val="en-US"/>
        </w:rPr>
        <w:t></w:t>
      </w:r>
      <w:r w:rsidRPr="00A90537">
        <w:rPr>
          <w:rFonts w:hint="eastAsia"/>
          <w:lang w:val="en-US"/>
        </w:rPr>
        <w:t>тлумаченню</w:t>
      </w:r>
      <w:r w:rsidRPr="00A90537">
        <w:rPr>
          <w:lang w:val="en-US"/>
        </w:rPr>
        <w:t></w:t>
      </w:r>
      <w:r w:rsidRPr="00A90537">
        <w:rPr>
          <w:rFonts w:hint="eastAsia"/>
          <w:lang w:val="en-US"/>
        </w:rPr>
        <w:t>ним</w:t>
      </w:r>
      <w:r w:rsidRPr="00A90537">
        <w:rPr>
          <w:lang w:val="en-US"/>
        </w:rPr>
        <w:t></w:t>
      </w:r>
      <w:r w:rsidRPr="00A90537">
        <w:rPr>
          <w:rFonts w:hint="eastAsia"/>
          <w:lang w:val="en-US"/>
        </w:rPr>
        <w:t>положень</w:t>
      </w:r>
      <w:r w:rsidRPr="00A90537">
        <w:rPr>
          <w:lang w:val="en-US"/>
        </w:rPr>
        <w:t></w:t>
      </w:r>
      <w:r w:rsidRPr="00A90537">
        <w:rPr>
          <w:rFonts w:hint="eastAsia"/>
          <w:lang w:val="en-US"/>
        </w:rPr>
        <w:t>Європейської</w:t>
      </w:r>
      <w:r w:rsidRPr="00A90537">
        <w:rPr>
          <w:lang w:val="en-US"/>
        </w:rPr>
        <w:t></w:t>
      </w:r>
      <w:r w:rsidRPr="00A90537">
        <w:rPr>
          <w:rFonts w:hint="eastAsia"/>
          <w:lang w:val="en-US"/>
        </w:rPr>
        <w:t>конвенції</w:t>
      </w:r>
      <w:r w:rsidRPr="00A90537">
        <w:rPr>
          <w:lang w:val="en-US"/>
        </w:rPr>
        <w:t></w:t>
      </w: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lang w:val="en-US"/>
        </w:rPr>
        <w:t></w:t>
      </w:r>
      <w:r w:rsidRPr="00A90537">
        <w:rPr>
          <w:rFonts w:hint="eastAsia"/>
          <w:lang w:val="en-US"/>
        </w:rPr>
        <w:t>Європейський</w:t>
      </w:r>
      <w:r w:rsidRPr="00A90537">
        <w:rPr>
          <w:lang w:val="en-US"/>
        </w:rPr>
        <w:t></w:t>
      </w:r>
      <w:r w:rsidRPr="00A90537">
        <w:rPr>
          <w:rFonts w:hint="eastAsia"/>
          <w:lang w:val="en-US"/>
        </w:rPr>
        <w:t>суд</w:t>
      </w:r>
      <w:r w:rsidRPr="00A90537">
        <w:rPr>
          <w:lang w:val="en-US"/>
        </w:rPr>
        <w:t></w:t>
      </w: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своїми</w:t>
      </w:r>
      <w:r w:rsidRPr="00A90537">
        <w:rPr>
          <w:lang w:val="en-US"/>
        </w:rPr>
        <w:t></w:t>
      </w:r>
      <w:r w:rsidRPr="00A90537">
        <w:rPr>
          <w:rFonts w:hint="eastAsia"/>
          <w:lang w:val="en-US"/>
        </w:rPr>
        <w:t>сформульованими</w:t>
      </w:r>
      <w:r w:rsidRPr="00A90537">
        <w:rPr>
          <w:lang w:val="en-US"/>
        </w:rPr>
        <w:t></w:t>
      </w:r>
      <w:r w:rsidRPr="00A90537">
        <w:rPr>
          <w:rFonts w:hint="eastAsia"/>
          <w:lang w:val="en-US"/>
        </w:rPr>
        <w:t>правовими</w:t>
      </w:r>
      <w:r w:rsidRPr="00A90537">
        <w:rPr>
          <w:lang w:val="en-US"/>
        </w:rPr>
        <w:t></w:t>
      </w:r>
      <w:r w:rsidRPr="00A90537">
        <w:rPr>
          <w:rFonts w:hint="eastAsia"/>
          <w:lang w:val="en-US"/>
        </w:rPr>
        <w:t>позиціями</w:t>
      </w:r>
      <w:r w:rsidRPr="00A90537">
        <w:rPr>
          <w:lang w:val="en-US"/>
        </w:rPr>
        <w:t></w:t>
      </w:r>
      <w:r w:rsidRPr="00A90537">
        <w:rPr>
          <w:rFonts w:hint="eastAsia"/>
          <w:lang w:val="en-US"/>
        </w:rPr>
        <w:t>та</w:t>
      </w:r>
      <w:r w:rsidRPr="00A90537">
        <w:rPr>
          <w:lang w:val="en-US"/>
        </w:rPr>
        <w:t></w:t>
      </w:r>
      <w:r w:rsidRPr="00A90537">
        <w:rPr>
          <w:rFonts w:hint="eastAsia"/>
          <w:lang w:val="en-US"/>
        </w:rPr>
        <w:t>рішеннями</w:t>
      </w:r>
      <w:r w:rsidRPr="00A90537">
        <w:rPr>
          <w:lang w:val="en-US"/>
        </w:rPr>
        <w:t></w:t>
      </w:r>
      <w:r w:rsidRPr="00A90537">
        <w:rPr>
          <w:rFonts w:hint="eastAsia"/>
          <w:lang w:val="en-US"/>
        </w:rPr>
        <w:t>впливає</w:t>
      </w:r>
      <w:r w:rsidRPr="00A90537">
        <w:rPr>
          <w:lang w:val="en-US"/>
        </w:rPr>
        <w:t></w:t>
      </w:r>
      <w:r w:rsidRPr="00A90537">
        <w:rPr>
          <w:rFonts w:hint="eastAsia"/>
          <w:lang w:val="en-US"/>
        </w:rPr>
        <w:t>на</w:t>
      </w:r>
      <w:r w:rsidRPr="00A90537">
        <w:rPr>
          <w:lang w:val="en-US"/>
        </w:rPr>
        <w:t></w:t>
      </w:r>
      <w:r w:rsidRPr="00A90537">
        <w:rPr>
          <w:rFonts w:hint="eastAsia"/>
          <w:lang w:val="en-US"/>
        </w:rPr>
        <w:t>становлення</w:t>
      </w:r>
      <w:r w:rsidRPr="00A90537">
        <w:rPr>
          <w:lang w:val="en-US"/>
        </w:rPr>
        <w:t></w:t>
      </w:r>
      <w:r w:rsidRPr="00A90537">
        <w:rPr>
          <w:lang w:val="en-US"/>
        </w:rPr>
        <w:t></w:t>
      </w:r>
      <w:r w:rsidRPr="00A90537">
        <w:rPr>
          <w:rFonts w:hint="eastAsia"/>
          <w:lang w:val="en-US"/>
        </w:rPr>
        <w:t>модернізацію</w:t>
      </w:r>
      <w:r w:rsidRPr="00A90537">
        <w:rPr>
          <w:lang w:val="en-US"/>
        </w:rPr>
        <w:t></w:t>
      </w:r>
      <w:r w:rsidRPr="00A90537">
        <w:rPr>
          <w:rFonts w:hint="eastAsia"/>
          <w:lang w:val="en-US"/>
        </w:rPr>
        <w:t>і</w:t>
      </w:r>
      <w:r w:rsidRPr="00A90537">
        <w:rPr>
          <w:lang w:val="en-US"/>
        </w:rPr>
        <w:t></w:t>
      </w:r>
      <w:r w:rsidRPr="00A90537">
        <w:rPr>
          <w:rFonts w:hint="eastAsia"/>
          <w:lang w:val="en-US"/>
        </w:rPr>
        <w:t>реформування</w:t>
      </w:r>
      <w:r w:rsidRPr="00A90537">
        <w:rPr>
          <w:lang w:val="en-US"/>
        </w:rPr>
        <w:t></w:t>
      </w:r>
      <w:r w:rsidRPr="00A90537">
        <w:rPr>
          <w:rFonts w:hint="eastAsia"/>
          <w:lang w:val="en-US"/>
        </w:rPr>
        <w:t>національних</w:t>
      </w:r>
      <w:r w:rsidRPr="00A90537">
        <w:rPr>
          <w:lang w:val="en-US"/>
        </w:rPr>
        <w:t></w:t>
      </w:r>
      <w:r w:rsidRPr="00A90537">
        <w:rPr>
          <w:rFonts w:hint="eastAsia"/>
          <w:lang w:val="en-US"/>
        </w:rPr>
        <w:t>правозахисних</w:t>
      </w:r>
      <w:r w:rsidRPr="00A90537">
        <w:rPr>
          <w:lang w:val="en-US"/>
        </w:rPr>
        <w:t></w:t>
      </w:r>
      <w:r w:rsidRPr="00A90537">
        <w:rPr>
          <w:rFonts w:hint="eastAsia"/>
          <w:lang w:val="en-US"/>
        </w:rPr>
        <w:t>систем</w:t>
      </w:r>
      <w:r w:rsidRPr="00A90537">
        <w:rPr>
          <w:lang w:val="en-US"/>
        </w:rPr>
        <w:t></w:t>
      </w:r>
      <w:r w:rsidRPr="00A90537">
        <w:rPr>
          <w:rFonts w:hint="eastAsia"/>
          <w:lang w:val="en-US"/>
        </w:rPr>
        <w:t>країн</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практичне</w:t>
      </w:r>
      <w:r w:rsidRPr="00A90537">
        <w:rPr>
          <w:lang w:val="en-US"/>
        </w:rPr>
        <w:t></w:t>
      </w:r>
      <w:r w:rsidRPr="00A90537">
        <w:rPr>
          <w:rFonts w:hint="eastAsia"/>
          <w:lang w:val="en-US"/>
        </w:rPr>
        <w:t>застосування</w:t>
      </w:r>
      <w:r w:rsidRPr="00A90537">
        <w:rPr>
          <w:lang w:val="en-US"/>
        </w:rPr>
        <w:t></w:t>
      </w:r>
      <w:r w:rsidRPr="00A90537">
        <w:rPr>
          <w:rFonts w:hint="eastAsia"/>
          <w:lang w:val="en-US"/>
        </w:rPr>
        <w:t>правових</w:t>
      </w:r>
      <w:r w:rsidRPr="00A90537">
        <w:rPr>
          <w:lang w:val="en-US"/>
        </w:rPr>
        <w:t></w:t>
      </w:r>
      <w:r w:rsidRPr="00A90537">
        <w:rPr>
          <w:rFonts w:hint="eastAsia"/>
          <w:lang w:val="en-US"/>
        </w:rPr>
        <w:t>стандартів</w:t>
      </w:r>
      <w:r w:rsidRPr="00A90537">
        <w:rPr>
          <w:lang w:val="en-US"/>
        </w:rPr>
        <w:t></w:t>
      </w:r>
      <w:r w:rsidRPr="00A90537">
        <w:rPr>
          <w:rFonts w:hint="eastAsia"/>
          <w:lang w:val="en-US"/>
        </w:rPr>
        <w:t>ЄС</w:t>
      </w:r>
      <w:r w:rsidRPr="00A90537">
        <w:rPr>
          <w:lang w:val="en-US"/>
        </w:rPr>
        <w:t></w:t>
      </w:r>
      <w:r w:rsidRPr="00A90537">
        <w:rPr>
          <w:rFonts w:hint="eastAsia"/>
          <w:lang w:val="en-US"/>
        </w:rPr>
        <w:t>при</w:t>
      </w:r>
      <w:r w:rsidRPr="00A90537">
        <w:rPr>
          <w:lang w:val="en-US"/>
        </w:rPr>
        <w:t></w:t>
      </w:r>
      <w:r w:rsidRPr="00A90537">
        <w:rPr>
          <w:rFonts w:hint="eastAsia"/>
          <w:lang w:val="en-US"/>
        </w:rPr>
        <w:t>прийняті</w:t>
      </w:r>
      <w:r w:rsidRPr="00A90537">
        <w:rPr>
          <w:lang w:val="en-US"/>
        </w:rPr>
        <w:t></w:t>
      </w:r>
      <w:r w:rsidRPr="00A90537">
        <w:rPr>
          <w:rFonts w:hint="eastAsia"/>
          <w:lang w:val="en-US"/>
        </w:rPr>
        <w:t>рішень</w:t>
      </w:r>
      <w:r w:rsidRPr="00A90537">
        <w:rPr>
          <w:lang w:val="en-US"/>
        </w:rPr>
        <w:t></w:t>
      </w:r>
      <w:r w:rsidRPr="00A90537">
        <w:rPr>
          <w:rFonts w:hint="eastAsia"/>
          <w:lang w:val="en-US"/>
        </w:rPr>
        <w:t>національними</w:t>
      </w:r>
      <w:r w:rsidRPr="00A90537">
        <w:rPr>
          <w:lang w:val="en-US"/>
        </w:rPr>
        <w:t></w:t>
      </w:r>
      <w:r w:rsidRPr="00A90537">
        <w:rPr>
          <w:rFonts w:hint="eastAsia"/>
          <w:lang w:val="en-US"/>
        </w:rPr>
        <w:t>судами</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тому</w:t>
      </w:r>
      <w:r w:rsidRPr="00A90537">
        <w:rPr>
          <w:lang w:val="en-US"/>
        </w:rPr>
        <w:t></w:t>
      </w:r>
      <w:r w:rsidRPr="00A90537">
        <w:rPr>
          <w:rFonts w:hint="eastAsia"/>
          <w:lang w:val="en-US"/>
        </w:rPr>
        <w:t>числі</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захисту</w:t>
      </w:r>
      <w:r w:rsidRPr="00A90537">
        <w:rPr>
          <w:lang w:val="en-US"/>
        </w:rPr>
        <w:t></w:t>
      </w:r>
      <w:r w:rsidRPr="00A90537">
        <w:rPr>
          <w:rFonts w:hint="eastAsia"/>
          <w:lang w:val="en-US"/>
        </w:rPr>
        <w:t>прав</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Держави</w:t>
      </w:r>
      <w:r w:rsidRPr="00A90537">
        <w:rPr>
          <w:lang w:val="en-US"/>
        </w:rPr>
        <w:t></w:t>
      </w:r>
      <w:r w:rsidRPr="00A90537">
        <w:rPr>
          <w:rFonts w:hint="eastAsia"/>
          <w:lang w:val="en-US"/>
        </w:rPr>
        <w:t>мають</w:t>
      </w:r>
      <w:r w:rsidRPr="00A90537">
        <w:rPr>
          <w:lang w:val="en-US"/>
        </w:rPr>
        <w:t></w:t>
      </w:r>
      <w:r w:rsidRPr="00A90537">
        <w:rPr>
          <w:rFonts w:hint="eastAsia"/>
          <w:lang w:val="en-US"/>
        </w:rPr>
        <w:t>дотримуватися</w:t>
      </w:r>
      <w:r w:rsidRPr="00A90537">
        <w:rPr>
          <w:lang w:val="en-US"/>
        </w:rPr>
        <w:t></w:t>
      </w:r>
      <w:r w:rsidRPr="00A90537">
        <w:rPr>
          <w:rFonts w:hint="eastAsia"/>
          <w:lang w:val="en-US"/>
        </w:rPr>
        <w:t>визначеного</w:t>
      </w:r>
      <w:r w:rsidRPr="00A90537">
        <w:rPr>
          <w:lang w:val="en-US"/>
        </w:rPr>
        <w:t></w:t>
      </w:r>
      <w:r w:rsidRPr="00A90537">
        <w:rPr>
          <w:rFonts w:hint="eastAsia"/>
          <w:lang w:val="en-US"/>
        </w:rPr>
        <w:t>Європейським</w:t>
      </w:r>
      <w:r w:rsidRPr="00A90537">
        <w:rPr>
          <w:lang w:val="en-US"/>
        </w:rPr>
        <w:t></w:t>
      </w:r>
      <w:r w:rsidRPr="00A90537">
        <w:rPr>
          <w:rFonts w:hint="eastAsia"/>
          <w:lang w:val="en-US"/>
        </w:rPr>
        <w:t>судом</w:t>
      </w:r>
      <w:r w:rsidRPr="00A90537">
        <w:rPr>
          <w:lang w:val="en-US"/>
        </w:rPr>
        <w:t></w:t>
      </w:r>
      <w:r w:rsidRPr="00A90537">
        <w:rPr>
          <w:rFonts w:hint="eastAsia"/>
          <w:lang w:val="en-US"/>
        </w:rPr>
        <w:t>з</w:t>
      </w:r>
      <w:r w:rsidRPr="00A90537">
        <w:rPr>
          <w:lang w:val="en-US"/>
        </w:rPr>
        <w:t></w:t>
      </w:r>
      <w:r w:rsidRPr="00A90537">
        <w:rPr>
          <w:rFonts w:hint="eastAsia"/>
          <w:lang w:val="en-US"/>
        </w:rPr>
        <w:t>прав</w:t>
      </w:r>
      <w:r w:rsidRPr="00A90537">
        <w:rPr>
          <w:lang w:val="en-US"/>
        </w:rPr>
        <w:t></w:t>
      </w:r>
      <w:r w:rsidRPr="00A90537">
        <w:rPr>
          <w:rFonts w:hint="eastAsia"/>
          <w:lang w:val="en-US"/>
        </w:rPr>
        <w:t>людини</w:t>
      </w:r>
      <w:r w:rsidRPr="00A90537">
        <w:rPr>
          <w:lang w:val="en-US"/>
        </w:rPr>
        <w:t></w:t>
      </w:r>
      <w:r w:rsidRPr="00A90537">
        <w:rPr>
          <w:rFonts w:hint="eastAsia"/>
          <w:lang w:val="en-US"/>
        </w:rPr>
        <w:t>принципу</w:t>
      </w:r>
      <w:r w:rsidRPr="00A90537">
        <w:rPr>
          <w:lang w:val="en-US"/>
        </w:rPr>
        <w:t></w:t>
      </w:r>
      <w:r w:rsidRPr="00A90537">
        <w:rPr>
          <w:rFonts w:hint="eastAsia"/>
          <w:lang w:val="en-US"/>
        </w:rPr>
        <w:t>гарантування</w:t>
      </w:r>
      <w:r w:rsidRPr="00A90537">
        <w:rPr>
          <w:lang w:val="en-US"/>
        </w:rPr>
        <w:t></w:t>
      </w:r>
      <w:r w:rsidRPr="00A90537">
        <w:rPr>
          <w:rFonts w:hint="eastAsia"/>
          <w:lang w:val="en-US"/>
        </w:rPr>
        <w:t>державами</w:t>
      </w:r>
      <w:r w:rsidRPr="00A90537">
        <w:rPr>
          <w:lang w:val="en-US"/>
        </w:rPr>
        <w:t></w:t>
      </w:r>
      <w:r w:rsidRPr="00A90537">
        <w:rPr>
          <w:rFonts w:hint="eastAsia"/>
          <w:lang w:val="en-US"/>
        </w:rPr>
        <w:t>всім</w:t>
      </w:r>
      <w:r w:rsidRPr="00A90537">
        <w:rPr>
          <w:lang w:val="en-US"/>
        </w:rPr>
        <w:t></w:t>
      </w:r>
      <w:r w:rsidRPr="00A90537">
        <w:rPr>
          <w:rFonts w:hint="eastAsia"/>
          <w:lang w:val="en-US"/>
        </w:rPr>
        <w:t>особам</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знаходяться</w:t>
      </w:r>
      <w:r w:rsidRPr="00A90537">
        <w:rPr>
          <w:lang w:val="en-US"/>
        </w:rPr>
        <w:t></w:t>
      </w:r>
      <w:r w:rsidRPr="00A90537">
        <w:rPr>
          <w:rFonts w:hint="eastAsia"/>
          <w:lang w:val="en-US"/>
        </w:rPr>
        <w:t>під</w:t>
      </w:r>
      <w:r w:rsidRPr="00A90537">
        <w:rPr>
          <w:lang w:val="en-US"/>
        </w:rPr>
        <w:t></w:t>
      </w:r>
      <w:r w:rsidRPr="00A90537">
        <w:rPr>
          <w:rFonts w:hint="eastAsia"/>
          <w:lang w:val="en-US"/>
        </w:rPr>
        <w:t>їхньою</w:t>
      </w:r>
      <w:r w:rsidRPr="00A90537">
        <w:rPr>
          <w:lang w:val="en-US"/>
        </w:rPr>
        <w:t></w:t>
      </w:r>
      <w:r w:rsidRPr="00A90537">
        <w:rPr>
          <w:rFonts w:hint="eastAsia"/>
          <w:lang w:val="en-US"/>
        </w:rPr>
        <w:t>юрисдикцією</w:t>
      </w:r>
      <w:r w:rsidRPr="00A90537">
        <w:rPr>
          <w:lang w:val="en-US"/>
        </w:rPr>
        <w:t></w:t>
      </w:r>
      <w:r w:rsidRPr="00A90537">
        <w:rPr>
          <w:rFonts w:hint="eastAsia"/>
          <w:lang w:val="en-US"/>
        </w:rPr>
        <w:t>права</w:t>
      </w:r>
      <w:r w:rsidRPr="00A90537">
        <w:rPr>
          <w:lang w:val="en-US"/>
        </w:rPr>
        <w:t></w:t>
      </w:r>
      <w:r w:rsidRPr="00A90537">
        <w:rPr>
          <w:rFonts w:hint="eastAsia"/>
          <w:lang w:val="en-US"/>
        </w:rPr>
        <w:t>на</w:t>
      </w:r>
      <w:r w:rsidRPr="00A90537">
        <w:rPr>
          <w:lang w:val="en-US"/>
        </w:rPr>
        <w:t></w:t>
      </w:r>
      <w:r w:rsidRPr="00A90537">
        <w:rPr>
          <w:rFonts w:hint="eastAsia"/>
          <w:lang w:val="en-US"/>
        </w:rPr>
        <w:t>доступ</w:t>
      </w:r>
      <w:r w:rsidRPr="00A90537">
        <w:rPr>
          <w:lang w:val="en-US"/>
        </w:rPr>
        <w:t></w:t>
      </w:r>
      <w:r w:rsidRPr="00A90537">
        <w:rPr>
          <w:rFonts w:hint="eastAsia"/>
          <w:lang w:val="en-US"/>
        </w:rPr>
        <w:t>до</w:t>
      </w:r>
      <w:r w:rsidRPr="00A90537">
        <w:rPr>
          <w:lang w:val="en-US"/>
        </w:rPr>
        <w:t></w:t>
      </w:r>
      <w:r w:rsidRPr="00A90537">
        <w:rPr>
          <w:rFonts w:hint="eastAsia"/>
          <w:lang w:val="en-US"/>
        </w:rPr>
        <w:t>процедури</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яке</w:t>
      </w:r>
      <w:r w:rsidRPr="00A90537">
        <w:rPr>
          <w:lang w:val="en-US"/>
        </w:rPr>
        <w:t></w:t>
      </w:r>
      <w:r w:rsidRPr="00A90537">
        <w:rPr>
          <w:rFonts w:hint="eastAsia"/>
          <w:lang w:val="en-US"/>
        </w:rPr>
        <w:t>компетентні</w:t>
      </w:r>
      <w:r w:rsidRPr="00A90537">
        <w:rPr>
          <w:lang w:val="en-US"/>
        </w:rPr>
        <w:t></w:t>
      </w:r>
      <w:r w:rsidRPr="00A90537">
        <w:rPr>
          <w:rFonts w:hint="eastAsia"/>
          <w:lang w:val="en-US"/>
        </w:rPr>
        <w:t>органи</w:t>
      </w:r>
      <w:r w:rsidRPr="00A90537">
        <w:rPr>
          <w:lang w:val="en-US"/>
        </w:rPr>
        <w:t></w:t>
      </w:r>
      <w:r w:rsidRPr="00A90537">
        <w:rPr>
          <w:rFonts w:hint="eastAsia"/>
          <w:lang w:val="en-US"/>
        </w:rPr>
        <w:t>влади</w:t>
      </w:r>
      <w:r w:rsidRPr="00A90537">
        <w:rPr>
          <w:lang w:val="en-US"/>
        </w:rPr>
        <w:t></w:t>
      </w:r>
      <w:r w:rsidRPr="00A90537">
        <w:rPr>
          <w:rFonts w:hint="eastAsia"/>
          <w:lang w:val="en-US"/>
        </w:rPr>
        <w:t>не</w:t>
      </w:r>
      <w:r w:rsidRPr="00A90537">
        <w:rPr>
          <w:lang w:val="en-US"/>
        </w:rPr>
        <w:t></w:t>
      </w:r>
      <w:r w:rsidRPr="00A90537">
        <w:rPr>
          <w:rFonts w:hint="eastAsia"/>
          <w:lang w:val="en-US"/>
        </w:rPr>
        <w:t>мають</w:t>
      </w:r>
      <w:r w:rsidRPr="00A90537">
        <w:rPr>
          <w:lang w:val="en-US"/>
        </w:rPr>
        <w:t></w:t>
      </w:r>
      <w:r w:rsidRPr="00A90537">
        <w:rPr>
          <w:rFonts w:hint="eastAsia"/>
          <w:lang w:val="en-US"/>
        </w:rPr>
        <w:t>права</w:t>
      </w:r>
      <w:r w:rsidRPr="00A90537">
        <w:rPr>
          <w:lang w:val="en-US"/>
        </w:rPr>
        <w:t></w:t>
      </w:r>
      <w:r w:rsidRPr="00A90537">
        <w:rPr>
          <w:rFonts w:hint="eastAsia"/>
          <w:lang w:val="en-US"/>
        </w:rPr>
        <w:t>ігнорувати</w:t>
      </w:r>
      <w:r w:rsidRPr="00A90537">
        <w:rPr>
          <w:lang w:val="en-US"/>
        </w:rPr>
        <w:t></w:t>
      </w:r>
      <w:r w:rsidRPr="00A90537">
        <w:rPr>
          <w:lang w:val="en-US"/>
        </w:rPr>
        <w:t></w:t>
      </w:r>
      <w:r w:rsidRPr="00A90537">
        <w:rPr>
          <w:rFonts w:hint="eastAsia"/>
          <w:lang w:val="en-US"/>
        </w:rPr>
        <w:t>Європейський</w:t>
      </w:r>
      <w:r w:rsidRPr="00A90537">
        <w:rPr>
          <w:lang w:val="en-US"/>
        </w:rPr>
        <w:t></w:t>
      </w:r>
      <w:r w:rsidRPr="00A90537">
        <w:rPr>
          <w:rFonts w:hint="eastAsia"/>
          <w:lang w:val="en-US"/>
        </w:rPr>
        <w:t>суд</w:t>
      </w:r>
      <w:r w:rsidRPr="00A90537">
        <w:rPr>
          <w:lang w:val="en-US"/>
        </w:rPr>
        <w:t></w:t>
      </w:r>
      <w:r w:rsidRPr="00A90537">
        <w:rPr>
          <w:rFonts w:hint="eastAsia"/>
          <w:lang w:val="en-US"/>
        </w:rPr>
        <w:t>здійснює</w:t>
      </w:r>
      <w:r w:rsidRPr="00A90537">
        <w:rPr>
          <w:lang w:val="en-US"/>
        </w:rPr>
        <w:t></w:t>
      </w:r>
      <w:r w:rsidRPr="00A90537">
        <w:rPr>
          <w:rFonts w:hint="eastAsia"/>
          <w:lang w:val="en-US"/>
        </w:rPr>
        <w:t>зовнішній</w:t>
      </w:r>
      <w:r w:rsidRPr="00A90537">
        <w:rPr>
          <w:lang w:val="en-US"/>
        </w:rPr>
        <w:t></w:t>
      </w:r>
      <w:r w:rsidRPr="00A90537">
        <w:rPr>
          <w:rFonts w:hint="eastAsia"/>
          <w:lang w:val="en-US"/>
        </w:rPr>
        <w:t>моніторинг</w:t>
      </w:r>
      <w:r w:rsidRPr="00A90537">
        <w:rPr>
          <w:lang w:val="en-US"/>
        </w:rPr>
        <w:t></w:t>
      </w:r>
      <w:r w:rsidRPr="00A90537">
        <w:rPr>
          <w:rFonts w:hint="eastAsia"/>
          <w:lang w:val="en-US"/>
        </w:rPr>
        <w:t>дотримання</w:t>
      </w:r>
      <w:r w:rsidRPr="00A90537">
        <w:rPr>
          <w:lang w:val="en-US"/>
        </w:rPr>
        <w:t></w:t>
      </w:r>
      <w:r w:rsidRPr="00A90537">
        <w:rPr>
          <w:rFonts w:hint="eastAsia"/>
          <w:lang w:val="en-US"/>
        </w:rPr>
        <w:t>вимог</w:t>
      </w:r>
      <w:r w:rsidRPr="00A90537">
        <w:rPr>
          <w:lang w:val="en-US"/>
        </w:rPr>
        <w:t></w:t>
      </w:r>
      <w:r w:rsidRPr="00A90537">
        <w:rPr>
          <w:rFonts w:hint="eastAsia"/>
          <w:lang w:val="en-US"/>
        </w:rPr>
        <w:t>Конвенції</w:t>
      </w:r>
      <w:r w:rsidRPr="00A90537">
        <w:rPr>
          <w:lang w:val="en-US"/>
        </w:rPr>
        <w:t></w:t>
      </w:r>
      <w:r w:rsidRPr="00A90537">
        <w:rPr>
          <w:rFonts w:hint="eastAsia"/>
          <w:lang w:val="en-US"/>
        </w:rPr>
        <w:t>стосовно</w:t>
      </w:r>
      <w:r w:rsidRPr="00A90537">
        <w:rPr>
          <w:lang w:val="en-US"/>
        </w:rPr>
        <w:t></w:t>
      </w:r>
      <w:r w:rsidRPr="00A90537">
        <w:rPr>
          <w:rFonts w:hint="eastAsia"/>
          <w:lang w:val="en-US"/>
        </w:rPr>
        <w:t>окремих</w:t>
      </w:r>
      <w:r w:rsidRPr="00A90537">
        <w:rPr>
          <w:lang w:val="en-US"/>
        </w:rPr>
        <w:t></w:t>
      </w:r>
      <w:r w:rsidRPr="00A90537">
        <w:rPr>
          <w:rFonts w:hint="eastAsia"/>
          <w:lang w:val="en-US"/>
        </w:rPr>
        <w:t>питань</w:t>
      </w:r>
      <w:r w:rsidRPr="00A90537">
        <w:rPr>
          <w:lang w:val="en-US"/>
        </w:rPr>
        <w:t></w:t>
      </w:r>
      <w:r w:rsidRPr="00A90537">
        <w:rPr>
          <w:rFonts w:hint="eastAsia"/>
          <w:lang w:val="en-US"/>
        </w:rPr>
        <w:t>прав</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шукачів</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беручи</w:t>
      </w:r>
      <w:r w:rsidRPr="00A90537">
        <w:rPr>
          <w:lang w:val="en-US"/>
        </w:rPr>
        <w:t></w:t>
      </w:r>
      <w:r w:rsidRPr="00A90537">
        <w:rPr>
          <w:rFonts w:hint="eastAsia"/>
          <w:lang w:val="en-US"/>
        </w:rPr>
        <w:t>до</w:t>
      </w:r>
      <w:r w:rsidRPr="00A90537">
        <w:rPr>
          <w:lang w:val="en-US"/>
        </w:rPr>
        <w:t></w:t>
      </w:r>
      <w:r w:rsidRPr="00A90537">
        <w:rPr>
          <w:rFonts w:hint="eastAsia"/>
          <w:lang w:val="en-US"/>
        </w:rPr>
        <w:t>уваги</w:t>
      </w:r>
      <w:r w:rsidRPr="00A90537">
        <w:rPr>
          <w:lang w:val="en-US"/>
        </w:rPr>
        <w:t></w:t>
      </w:r>
      <w:r w:rsidRPr="00A90537">
        <w:rPr>
          <w:rFonts w:hint="eastAsia"/>
          <w:lang w:val="en-US"/>
        </w:rPr>
        <w:t>як</w:t>
      </w:r>
      <w:r w:rsidRPr="00A90537">
        <w:rPr>
          <w:lang w:val="en-US"/>
        </w:rPr>
        <w:t></w:t>
      </w:r>
      <w:r w:rsidRPr="00A90537">
        <w:rPr>
          <w:rFonts w:hint="eastAsia"/>
          <w:lang w:val="en-US"/>
        </w:rPr>
        <w:t>національне</w:t>
      </w:r>
      <w:r w:rsidRPr="00A90537">
        <w:rPr>
          <w:lang w:val="en-US"/>
        </w:rPr>
        <w:t></w:t>
      </w:r>
      <w:r w:rsidRPr="00A90537">
        <w:rPr>
          <w:rFonts w:hint="eastAsia"/>
          <w:lang w:val="en-US"/>
        </w:rPr>
        <w:t>законодавство</w:t>
      </w:r>
      <w:r w:rsidRPr="00A90537">
        <w:rPr>
          <w:lang w:val="en-US"/>
        </w:rPr>
        <w:t></w:t>
      </w:r>
      <w:r w:rsidRPr="00A90537">
        <w:rPr>
          <w:rFonts w:hint="eastAsia"/>
          <w:lang w:val="en-US"/>
        </w:rPr>
        <w:t>і</w:t>
      </w:r>
      <w:r w:rsidRPr="00A90537">
        <w:rPr>
          <w:lang w:val="en-US"/>
        </w:rPr>
        <w:t></w:t>
      </w:r>
      <w:r w:rsidRPr="00A90537">
        <w:rPr>
          <w:rFonts w:hint="eastAsia"/>
          <w:lang w:val="en-US"/>
        </w:rPr>
        <w:t>практику</w:t>
      </w:r>
      <w:r w:rsidRPr="00A90537">
        <w:rPr>
          <w:lang w:val="en-US"/>
        </w:rPr>
        <w:t></w:t>
      </w:r>
      <w:r w:rsidRPr="00A90537">
        <w:rPr>
          <w:rFonts w:hint="eastAsia"/>
          <w:lang w:val="en-US"/>
        </w:rPr>
        <w:t>держав</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так</w:t>
      </w:r>
      <w:r w:rsidRPr="00A90537">
        <w:rPr>
          <w:lang w:val="en-US"/>
        </w:rPr>
        <w:t></w:t>
      </w:r>
      <w:r w:rsidRPr="00A90537">
        <w:rPr>
          <w:rFonts w:hint="eastAsia"/>
          <w:lang w:val="en-US"/>
        </w:rPr>
        <w:t>і</w:t>
      </w:r>
      <w:r w:rsidRPr="00A90537">
        <w:rPr>
          <w:lang w:val="en-US"/>
        </w:rPr>
        <w:t></w:t>
      </w:r>
      <w:r w:rsidRPr="00A90537">
        <w:rPr>
          <w:rFonts w:hint="eastAsia"/>
          <w:lang w:val="en-US"/>
        </w:rPr>
        <w:t>законодавство</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його</w:t>
      </w:r>
      <w:r w:rsidRPr="00A90537">
        <w:rPr>
          <w:lang w:val="en-US"/>
        </w:rPr>
        <w:t></w:t>
      </w:r>
      <w:r w:rsidRPr="00A90537">
        <w:rPr>
          <w:rFonts w:hint="eastAsia"/>
          <w:lang w:val="en-US"/>
        </w:rPr>
        <w:t>спільну</w:t>
      </w:r>
      <w:r w:rsidRPr="00A90537">
        <w:rPr>
          <w:lang w:val="en-US"/>
        </w:rPr>
        <w:t></w:t>
      </w:r>
      <w:r w:rsidRPr="00A90537">
        <w:rPr>
          <w:rFonts w:hint="eastAsia"/>
          <w:lang w:val="en-US"/>
        </w:rPr>
        <w:t>політику</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та</w:t>
      </w:r>
      <w:r w:rsidRPr="00A90537">
        <w:rPr>
          <w:lang w:val="en-US"/>
        </w:rPr>
        <w:t></w:t>
      </w:r>
      <w:r w:rsidRPr="00A90537">
        <w:rPr>
          <w:rFonts w:hint="eastAsia"/>
          <w:lang w:val="en-US"/>
        </w:rPr>
        <w:t>розглядає</w:t>
      </w:r>
      <w:r w:rsidRPr="00A90537">
        <w:rPr>
          <w:lang w:val="en-US"/>
        </w:rPr>
        <w:t></w:t>
      </w:r>
      <w:r w:rsidRPr="00A90537">
        <w:rPr>
          <w:rFonts w:hint="eastAsia"/>
          <w:lang w:val="en-US"/>
        </w:rPr>
        <w:t>з</w:t>
      </w:r>
      <w:r w:rsidRPr="00A90537">
        <w:rPr>
          <w:lang w:val="en-US"/>
        </w:rPr>
        <w:t></w:t>
      </w:r>
      <w:r w:rsidRPr="00A90537">
        <w:rPr>
          <w:rFonts w:hint="eastAsia"/>
          <w:lang w:val="en-US"/>
        </w:rPr>
        <w:t>кожним</w:t>
      </w:r>
      <w:r w:rsidRPr="00A90537">
        <w:rPr>
          <w:lang w:val="en-US"/>
        </w:rPr>
        <w:t></w:t>
      </w:r>
      <w:r w:rsidRPr="00A90537">
        <w:rPr>
          <w:rFonts w:hint="eastAsia"/>
          <w:lang w:val="en-US"/>
        </w:rPr>
        <w:t>роком</w:t>
      </w:r>
      <w:r w:rsidRPr="00A90537">
        <w:rPr>
          <w:lang w:val="en-US"/>
        </w:rPr>
        <w:t></w:t>
      </w:r>
      <w:r w:rsidRPr="00A90537">
        <w:rPr>
          <w:rFonts w:hint="eastAsia"/>
          <w:lang w:val="en-US"/>
        </w:rPr>
        <w:t>все</w:t>
      </w:r>
      <w:r w:rsidRPr="00A90537">
        <w:rPr>
          <w:lang w:val="en-US"/>
        </w:rPr>
        <w:t></w:t>
      </w:r>
      <w:r w:rsidRPr="00A90537">
        <w:rPr>
          <w:rFonts w:hint="eastAsia"/>
          <w:lang w:val="en-US"/>
        </w:rPr>
        <w:t>більшу</w:t>
      </w:r>
      <w:r w:rsidRPr="00A90537">
        <w:rPr>
          <w:lang w:val="en-US"/>
        </w:rPr>
        <w:t></w:t>
      </w:r>
      <w:r w:rsidRPr="00A90537">
        <w:rPr>
          <w:rFonts w:hint="eastAsia"/>
          <w:lang w:val="en-US"/>
        </w:rPr>
        <w:t>кількість</w:t>
      </w:r>
      <w:r w:rsidRPr="00A90537">
        <w:rPr>
          <w:lang w:val="en-US"/>
        </w:rPr>
        <w:t></w:t>
      </w:r>
      <w:r w:rsidRPr="00A90537">
        <w:rPr>
          <w:rFonts w:hint="eastAsia"/>
          <w:lang w:val="en-US"/>
        </w:rPr>
        <w:t>справ</w:t>
      </w:r>
      <w:r w:rsidRPr="00A90537">
        <w:rPr>
          <w:lang w:val="en-US"/>
        </w:rPr>
        <w:t></w:t>
      </w:r>
      <w:r w:rsidRPr="00A90537">
        <w:rPr>
          <w:lang w:val="en-US"/>
        </w:rPr>
        <w:t></w:t>
      </w:r>
      <w:r w:rsidRPr="00A90537">
        <w:rPr>
          <w:rFonts w:hint="eastAsia"/>
          <w:lang w:val="en-US"/>
        </w:rPr>
        <w:t>пов’язаних</w:t>
      </w:r>
      <w:r w:rsidRPr="00A90537">
        <w:rPr>
          <w:lang w:val="en-US"/>
        </w:rPr>
        <w:t></w:t>
      </w:r>
      <w:r w:rsidRPr="00A90537">
        <w:rPr>
          <w:rFonts w:hint="eastAsia"/>
          <w:lang w:val="en-US"/>
        </w:rPr>
        <w:t>з</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функціонуванням</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rFonts w:hint="eastAsia"/>
          <w:lang w:val="en-US"/>
        </w:rPr>
        <w:t>в</w:t>
      </w:r>
      <w:r w:rsidRPr="00A90537">
        <w:rPr>
          <w:lang w:val="en-US"/>
        </w:rPr>
        <w:t></w:t>
      </w:r>
      <w:r w:rsidRPr="00A90537">
        <w:rPr>
          <w:rFonts w:hint="eastAsia"/>
          <w:lang w:val="en-US"/>
        </w:rPr>
        <w:t>ЄС</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ab/>
      </w:r>
      <w:r w:rsidRPr="00A90537">
        <w:rPr>
          <w:rFonts w:hint="eastAsia"/>
          <w:lang w:val="en-US"/>
        </w:rPr>
        <w:t>Проблеми</w:t>
      </w:r>
      <w:r w:rsidRPr="00A90537">
        <w:rPr>
          <w:lang w:val="en-US"/>
        </w:rPr>
        <w:t></w:t>
      </w:r>
      <w:r w:rsidRPr="00A90537">
        <w:rPr>
          <w:lang w:val="en-US"/>
        </w:rPr>
        <w:t></w:t>
      </w:r>
      <w:r w:rsidRPr="00A90537">
        <w:rPr>
          <w:rFonts w:hint="eastAsia"/>
          <w:lang w:val="en-US"/>
        </w:rPr>
        <w:t>пов’язані</w:t>
      </w:r>
      <w:r w:rsidRPr="00A90537">
        <w:rPr>
          <w:lang w:val="en-US"/>
        </w:rPr>
        <w:t></w:t>
      </w:r>
      <w:r w:rsidRPr="00A90537">
        <w:rPr>
          <w:rFonts w:hint="eastAsia"/>
          <w:lang w:val="en-US"/>
        </w:rPr>
        <w:t>з</w:t>
      </w:r>
      <w:r w:rsidRPr="00A90537">
        <w:rPr>
          <w:lang w:val="en-US"/>
        </w:rPr>
        <w:t></w:t>
      </w:r>
      <w:r w:rsidRPr="00A90537">
        <w:rPr>
          <w:rFonts w:hint="eastAsia"/>
          <w:lang w:val="en-US"/>
        </w:rPr>
        <w:t>біженцями</w:t>
      </w:r>
      <w:r w:rsidRPr="00A90537">
        <w:rPr>
          <w:lang w:val="en-US"/>
        </w:rPr>
        <w:t></w:t>
      </w:r>
      <w:r w:rsidRPr="00A90537">
        <w:rPr>
          <w:lang w:val="en-US"/>
        </w:rPr>
        <w:t></w:t>
      </w:r>
      <w:r w:rsidRPr="00A90537">
        <w:rPr>
          <w:rFonts w:hint="eastAsia"/>
          <w:lang w:val="en-US"/>
        </w:rPr>
        <w:t>наданням</w:t>
      </w:r>
      <w:r w:rsidRPr="00A90537">
        <w:rPr>
          <w:lang w:val="en-US"/>
        </w:rPr>
        <w:t></w:t>
      </w:r>
      <w:r w:rsidRPr="00A90537">
        <w:rPr>
          <w:rFonts w:hint="eastAsia"/>
          <w:lang w:val="en-US"/>
        </w:rPr>
        <w:t>притулку</w:t>
      </w:r>
      <w:r w:rsidRPr="00A90537">
        <w:rPr>
          <w:lang w:val="en-US"/>
        </w:rPr>
        <w:t></w:t>
      </w:r>
      <w:r w:rsidRPr="00A90537">
        <w:rPr>
          <w:rFonts w:hint="eastAsia"/>
          <w:lang w:val="en-US"/>
        </w:rPr>
        <w:t>актуальні</w:t>
      </w:r>
      <w:r w:rsidRPr="00A90537">
        <w:rPr>
          <w:lang w:val="en-US"/>
        </w:rPr>
        <w:t></w:t>
      </w:r>
      <w:r w:rsidRPr="00A90537">
        <w:rPr>
          <w:rFonts w:hint="eastAsia"/>
          <w:lang w:val="en-US"/>
        </w:rPr>
        <w:t>і</w:t>
      </w:r>
      <w:r w:rsidRPr="00A90537">
        <w:rPr>
          <w:lang w:val="en-US"/>
        </w:rPr>
        <w:t></w:t>
      </w:r>
      <w:r w:rsidRPr="00A90537">
        <w:rPr>
          <w:rFonts w:hint="eastAsia"/>
          <w:lang w:val="en-US"/>
        </w:rPr>
        <w:t>для</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Істотні</w:t>
      </w:r>
      <w:r w:rsidRPr="00A90537">
        <w:rPr>
          <w:lang w:val="en-US"/>
        </w:rPr>
        <w:t></w:t>
      </w:r>
      <w:r w:rsidRPr="00A90537">
        <w:rPr>
          <w:rFonts w:hint="eastAsia"/>
          <w:lang w:val="en-US"/>
        </w:rPr>
        <w:t>зміни</w:t>
      </w:r>
      <w:r w:rsidRPr="00A90537">
        <w:rPr>
          <w:lang w:val="en-US"/>
        </w:rPr>
        <w:t></w:t>
      </w:r>
      <w:r w:rsidRPr="00A90537">
        <w:rPr>
          <w:rFonts w:hint="eastAsia"/>
          <w:lang w:val="en-US"/>
        </w:rPr>
        <w:t>у</w:t>
      </w:r>
      <w:r w:rsidRPr="00A90537">
        <w:rPr>
          <w:lang w:val="en-US"/>
        </w:rPr>
        <w:t></w:t>
      </w:r>
      <w:r w:rsidRPr="00A90537">
        <w:rPr>
          <w:rFonts w:hint="eastAsia"/>
          <w:lang w:val="en-US"/>
        </w:rPr>
        <w:t>зовнішньополітичному</w:t>
      </w:r>
      <w:r w:rsidRPr="00A90537">
        <w:rPr>
          <w:lang w:val="en-US"/>
        </w:rPr>
        <w:t></w:t>
      </w:r>
      <w:r w:rsidRPr="00A90537">
        <w:rPr>
          <w:rFonts w:hint="eastAsia"/>
          <w:lang w:val="en-US"/>
        </w:rPr>
        <w:t>становищі</w:t>
      </w:r>
      <w:r w:rsidRPr="00A90537">
        <w:rPr>
          <w:lang w:val="en-US"/>
        </w:rPr>
        <w:t></w:t>
      </w:r>
      <w:r w:rsidRPr="00A90537">
        <w:rPr>
          <w:rFonts w:hint="eastAsia"/>
          <w:lang w:val="en-US"/>
        </w:rPr>
        <w:t>нашої</w:t>
      </w:r>
      <w:r w:rsidRPr="00A90537">
        <w:rPr>
          <w:lang w:val="en-US"/>
        </w:rPr>
        <w:t></w:t>
      </w:r>
      <w:r w:rsidRPr="00A90537">
        <w:rPr>
          <w:rFonts w:hint="eastAsia"/>
          <w:lang w:val="en-US"/>
        </w:rPr>
        <w:t>країни</w:t>
      </w:r>
      <w:r w:rsidRPr="00A90537">
        <w:rPr>
          <w:lang w:val="en-US"/>
        </w:rPr>
        <w:t></w:t>
      </w:r>
      <w:r w:rsidRPr="00A90537">
        <w:rPr>
          <w:rFonts w:hint="eastAsia"/>
          <w:lang w:val="en-US"/>
        </w:rPr>
        <w:t>з</w:t>
      </w:r>
      <w:r w:rsidRPr="00A90537">
        <w:rPr>
          <w:lang w:val="en-US"/>
        </w:rPr>
        <w:t></w:t>
      </w:r>
      <w:r w:rsidRPr="00A90537">
        <w:rPr>
          <w:rFonts w:hint="eastAsia"/>
          <w:lang w:val="en-US"/>
        </w:rPr>
        <w:t>моменту</w:t>
      </w:r>
      <w:r w:rsidRPr="00A90537">
        <w:rPr>
          <w:lang w:val="en-US"/>
        </w:rPr>
        <w:t></w:t>
      </w:r>
      <w:r w:rsidRPr="00A90537">
        <w:rPr>
          <w:rFonts w:hint="eastAsia"/>
          <w:lang w:val="en-US"/>
        </w:rPr>
        <w:t>проголошення</w:t>
      </w:r>
      <w:r w:rsidRPr="00A90537">
        <w:rPr>
          <w:lang w:val="en-US"/>
        </w:rPr>
        <w:t></w:t>
      </w:r>
      <w:r w:rsidRPr="00A90537">
        <w:rPr>
          <w:rFonts w:hint="eastAsia"/>
          <w:lang w:val="en-US"/>
        </w:rPr>
        <w:t>незалежності</w:t>
      </w:r>
      <w:r w:rsidRPr="00A90537">
        <w:rPr>
          <w:lang w:val="en-US"/>
        </w:rPr>
        <w:t></w:t>
      </w:r>
      <w:r w:rsidRPr="00A90537">
        <w:rPr>
          <w:rFonts w:hint="eastAsia"/>
          <w:lang w:val="en-US"/>
        </w:rPr>
        <w:t>вимагали</w:t>
      </w:r>
      <w:r w:rsidRPr="00A90537">
        <w:rPr>
          <w:lang w:val="en-US"/>
        </w:rPr>
        <w:t></w:t>
      </w:r>
      <w:r w:rsidRPr="00A90537">
        <w:rPr>
          <w:rFonts w:hint="eastAsia"/>
          <w:lang w:val="en-US"/>
        </w:rPr>
        <w:t>кардинального</w:t>
      </w:r>
      <w:r w:rsidRPr="00A90537">
        <w:rPr>
          <w:lang w:val="en-US"/>
        </w:rPr>
        <w:t></w:t>
      </w:r>
      <w:r w:rsidRPr="00A90537">
        <w:rPr>
          <w:rFonts w:hint="eastAsia"/>
          <w:lang w:val="en-US"/>
        </w:rPr>
        <w:t>реформування</w:t>
      </w:r>
      <w:r w:rsidRPr="00A90537">
        <w:rPr>
          <w:lang w:val="en-US"/>
        </w:rPr>
        <w:t></w:t>
      </w:r>
      <w:r w:rsidRPr="00A90537">
        <w:rPr>
          <w:rFonts w:hint="eastAsia"/>
          <w:lang w:val="en-US"/>
        </w:rPr>
        <w:t>національної</w:t>
      </w:r>
      <w:r w:rsidRPr="00A90537">
        <w:rPr>
          <w:lang w:val="en-US"/>
        </w:rPr>
        <w:t></w:t>
      </w:r>
      <w:r w:rsidRPr="00A90537">
        <w:rPr>
          <w:rFonts w:hint="eastAsia"/>
          <w:lang w:val="en-US"/>
        </w:rPr>
        <w:t>правової</w:t>
      </w:r>
      <w:r w:rsidRPr="00A90537">
        <w:rPr>
          <w:lang w:val="en-US"/>
        </w:rPr>
        <w:t></w:t>
      </w:r>
      <w:r w:rsidRPr="00A90537">
        <w:rPr>
          <w:rFonts w:hint="eastAsia"/>
          <w:lang w:val="en-US"/>
        </w:rPr>
        <w:t>бази</w:t>
      </w:r>
      <w:r w:rsidRPr="00A90537">
        <w:rPr>
          <w:lang w:val="en-US"/>
        </w:rPr>
        <w:t></w:t>
      </w:r>
      <w:r w:rsidRPr="00A90537">
        <w:rPr>
          <w:rFonts w:hint="eastAsia"/>
          <w:lang w:val="en-US"/>
        </w:rPr>
        <w:t>з</w:t>
      </w:r>
      <w:r w:rsidRPr="00A90537">
        <w:rPr>
          <w:lang w:val="en-US"/>
        </w:rPr>
        <w:t></w:t>
      </w:r>
      <w:r w:rsidRPr="00A90537">
        <w:rPr>
          <w:rFonts w:hint="eastAsia"/>
          <w:lang w:val="en-US"/>
        </w:rPr>
        <w:t>урахуванням</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правових</w:t>
      </w:r>
      <w:r w:rsidRPr="00A90537">
        <w:rPr>
          <w:lang w:val="en-US"/>
        </w:rPr>
        <w:t></w:t>
      </w:r>
      <w:r w:rsidRPr="00A90537">
        <w:rPr>
          <w:rFonts w:hint="eastAsia"/>
          <w:lang w:val="en-US"/>
        </w:rPr>
        <w:t>універсальних</w:t>
      </w:r>
      <w:r w:rsidRPr="00A90537">
        <w:rPr>
          <w:lang w:val="en-US"/>
        </w:rPr>
        <w:t></w:t>
      </w:r>
      <w:r w:rsidRPr="00A90537">
        <w:rPr>
          <w:rFonts w:hint="eastAsia"/>
          <w:lang w:val="en-US"/>
        </w:rPr>
        <w:t>та</w:t>
      </w:r>
      <w:r w:rsidRPr="00A90537">
        <w:rPr>
          <w:lang w:val="en-US"/>
        </w:rPr>
        <w:t></w:t>
      </w:r>
      <w:r w:rsidRPr="00A90537">
        <w:rPr>
          <w:rFonts w:hint="eastAsia"/>
          <w:lang w:val="en-US"/>
        </w:rPr>
        <w:t>європейських</w:t>
      </w:r>
      <w:r w:rsidRPr="00A90537">
        <w:rPr>
          <w:lang w:val="en-US"/>
        </w:rPr>
        <w:t></w:t>
      </w:r>
      <w:r w:rsidRPr="00A90537">
        <w:rPr>
          <w:rFonts w:hint="eastAsia"/>
          <w:lang w:val="en-US"/>
        </w:rPr>
        <w:t>стандартів</w:t>
      </w:r>
      <w:r w:rsidRPr="00A90537">
        <w:rPr>
          <w:lang w:val="en-US"/>
        </w:rPr>
        <w:t></w:t>
      </w:r>
      <w:r w:rsidRPr="00A90537">
        <w:rPr>
          <w:rFonts w:hint="eastAsia"/>
          <w:lang w:val="en-US"/>
        </w:rPr>
        <w:t>у</w:t>
      </w:r>
      <w:r w:rsidRPr="00A90537">
        <w:rPr>
          <w:lang w:val="en-US"/>
        </w:rPr>
        <w:t></w:t>
      </w:r>
      <w:r w:rsidRPr="00A90537">
        <w:rPr>
          <w:rFonts w:hint="eastAsia"/>
          <w:lang w:val="en-US"/>
        </w:rPr>
        <w:t>політиці</w:t>
      </w:r>
      <w:r w:rsidRPr="00A90537">
        <w:rPr>
          <w:lang w:val="en-US"/>
        </w:rPr>
        <w:t></w:t>
      </w:r>
      <w:r w:rsidRPr="00A90537">
        <w:rPr>
          <w:rFonts w:hint="eastAsia"/>
          <w:lang w:val="en-US"/>
        </w:rPr>
        <w:t>та</w:t>
      </w:r>
      <w:r w:rsidRPr="00A90537">
        <w:rPr>
          <w:lang w:val="en-US"/>
        </w:rPr>
        <w:t></w:t>
      </w:r>
      <w:r w:rsidRPr="00A90537">
        <w:rPr>
          <w:rFonts w:hint="eastAsia"/>
          <w:lang w:val="en-US"/>
        </w:rPr>
        <w:t>практиці</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Формування</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про</w:t>
      </w:r>
      <w:r w:rsidRPr="00A90537">
        <w:rPr>
          <w:lang w:val="en-US"/>
        </w:rPr>
        <w:t></w:t>
      </w:r>
      <w:r w:rsidRPr="00A90537">
        <w:rPr>
          <w:rFonts w:hint="eastAsia"/>
          <w:lang w:val="en-US"/>
        </w:rPr>
        <w:t>біженців</w:t>
      </w:r>
      <w:r w:rsidRPr="00A90537">
        <w:rPr>
          <w:lang w:val="en-US"/>
        </w:rPr>
        <w:t></w:t>
      </w:r>
      <w:r w:rsidRPr="00A90537">
        <w:rPr>
          <w:rFonts w:hint="eastAsia"/>
          <w:lang w:val="en-US"/>
        </w:rPr>
        <w:t>було</w:t>
      </w:r>
      <w:r w:rsidRPr="00A90537">
        <w:rPr>
          <w:lang w:val="en-US"/>
        </w:rPr>
        <w:t></w:t>
      </w:r>
      <w:r w:rsidRPr="00A90537">
        <w:rPr>
          <w:rFonts w:hint="eastAsia"/>
          <w:lang w:val="en-US"/>
        </w:rPr>
        <w:t>розпочато</w:t>
      </w:r>
      <w:r w:rsidRPr="00A90537">
        <w:rPr>
          <w:lang w:val="en-US"/>
        </w:rPr>
        <w:t></w:t>
      </w:r>
      <w:r w:rsidRPr="00A90537">
        <w:rPr>
          <w:rFonts w:hint="eastAsia"/>
          <w:lang w:val="en-US"/>
        </w:rPr>
        <w:t>одразу</w:t>
      </w:r>
      <w:r w:rsidRPr="00A90537">
        <w:rPr>
          <w:lang w:val="en-US"/>
        </w:rPr>
        <w:t></w:t>
      </w:r>
      <w:r w:rsidRPr="00A90537">
        <w:rPr>
          <w:rFonts w:hint="eastAsia"/>
          <w:lang w:val="en-US"/>
        </w:rPr>
        <w:t>у</w:t>
      </w:r>
      <w:r w:rsidRPr="00A90537">
        <w:rPr>
          <w:lang w:val="en-US"/>
        </w:rPr>
        <w:t></w:t>
      </w:r>
      <w:r w:rsidRPr="00A90537">
        <w:rPr>
          <w:rFonts w:hint="eastAsia"/>
          <w:lang w:val="en-US"/>
        </w:rPr>
        <w:t>перші</w:t>
      </w:r>
      <w:r w:rsidRPr="00A90537">
        <w:rPr>
          <w:lang w:val="en-US"/>
        </w:rPr>
        <w:t></w:t>
      </w:r>
      <w:r w:rsidRPr="00A90537">
        <w:rPr>
          <w:rFonts w:hint="eastAsia"/>
          <w:lang w:val="en-US"/>
        </w:rPr>
        <w:t>роки</w:t>
      </w:r>
      <w:r w:rsidRPr="00A90537">
        <w:rPr>
          <w:lang w:val="en-US"/>
        </w:rPr>
        <w:t></w:t>
      </w:r>
      <w:r w:rsidRPr="00A90537">
        <w:rPr>
          <w:rFonts w:hint="eastAsia"/>
          <w:lang w:val="en-US"/>
        </w:rPr>
        <w:t>незалежності</w:t>
      </w:r>
      <w:r w:rsidRPr="00A90537">
        <w:rPr>
          <w:lang w:val="en-US"/>
        </w:rPr>
        <w:t></w:t>
      </w:r>
      <w:r w:rsidRPr="00A90537">
        <w:rPr>
          <w:lang w:val="en-US"/>
        </w:rPr>
        <w:t></w:t>
      </w:r>
      <w:r w:rsidRPr="00A90537">
        <w:rPr>
          <w:rFonts w:hint="eastAsia"/>
          <w:lang w:val="en-US"/>
        </w:rPr>
        <w:t>Постановою</w:t>
      </w:r>
      <w:r w:rsidRPr="00A90537">
        <w:rPr>
          <w:lang w:val="en-US"/>
        </w:rPr>
        <w:t></w:t>
      </w:r>
      <w:r w:rsidRPr="00A90537">
        <w:rPr>
          <w:rFonts w:hint="eastAsia"/>
          <w:lang w:val="en-US"/>
        </w:rPr>
        <w:t>Уряду</w:t>
      </w:r>
      <w:r w:rsidRPr="00A90537">
        <w:rPr>
          <w:lang w:val="en-US"/>
        </w:rPr>
        <w:t></w:t>
      </w:r>
      <w:r w:rsidRPr="00A90537">
        <w:rPr>
          <w:rFonts w:hint="eastAsia"/>
          <w:lang w:val="en-US"/>
        </w:rPr>
        <w:t>від</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Про</w:t>
      </w:r>
      <w:r w:rsidRPr="00A90537">
        <w:rPr>
          <w:lang w:val="en-US"/>
        </w:rPr>
        <w:t></w:t>
      </w:r>
      <w:r w:rsidRPr="00A90537">
        <w:rPr>
          <w:rFonts w:hint="eastAsia"/>
          <w:lang w:val="en-US"/>
        </w:rPr>
        <w:t>затвердження</w:t>
      </w:r>
      <w:r w:rsidRPr="00A90537">
        <w:rPr>
          <w:lang w:val="en-US"/>
        </w:rPr>
        <w:t></w:t>
      </w:r>
      <w:r w:rsidRPr="00A90537">
        <w:rPr>
          <w:rFonts w:hint="eastAsia"/>
          <w:lang w:val="en-US"/>
        </w:rPr>
        <w:t>Тимчасового</w:t>
      </w:r>
      <w:r w:rsidRPr="00A90537">
        <w:rPr>
          <w:lang w:val="en-US"/>
        </w:rPr>
        <w:t></w:t>
      </w:r>
      <w:r w:rsidRPr="00A90537">
        <w:rPr>
          <w:rFonts w:hint="eastAsia"/>
          <w:lang w:val="en-US"/>
        </w:rPr>
        <w:t>положення</w:t>
      </w:r>
      <w:r w:rsidRPr="00A90537">
        <w:rPr>
          <w:lang w:val="en-US"/>
        </w:rPr>
        <w:t></w:t>
      </w:r>
      <w:r w:rsidRPr="00A90537">
        <w:rPr>
          <w:rFonts w:hint="eastAsia"/>
          <w:lang w:val="en-US"/>
        </w:rPr>
        <w:t>про</w:t>
      </w:r>
      <w:r w:rsidRPr="00A90537">
        <w:rPr>
          <w:lang w:val="en-US"/>
        </w:rPr>
        <w:t></w:t>
      </w:r>
      <w:r w:rsidRPr="00A90537">
        <w:rPr>
          <w:rFonts w:hint="eastAsia"/>
          <w:lang w:val="en-US"/>
        </w:rPr>
        <w:t>порядок</w:t>
      </w:r>
      <w:r w:rsidRPr="00A90537">
        <w:rPr>
          <w:lang w:val="en-US"/>
        </w:rPr>
        <w:t></w:t>
      </w:r>
      <w:r w:rsidRPr="00A90537">
        <w:rPr>
          <w:rFonts w:hint="eastAsia"/>
          <w:lang w:val="en-US"/>
        </w:rPr>
        <w:t>визначення</w:t>
      </w:r>
      <w:r w:rsidRPr="00A90537">
        <w:rPr>
          <w:lang w:val="en-US"/>
        </w:rPr>
        <w:t></w:t>
      </w:r>
      <w:r w:rsidRPr="00A90537">
        <w:rPr>
          <w:rFonts w:hint="eastAsia"/>
          <w:lang w:val="en-US"/>
        </w:rPr>
        <w:t>статусу</w:t>
      </w:r>
      <w:r w:rsidRPr="00A90537">
        <w:rPr>
          <w:lang w:val="en-US"/>
        </w:rPr>
        <w:t></w:t>
      </w:r>
      <w:r w:rsidRPr="00A90537">
        <w:rPr>
          <w:rFonts w:hint="eastAsia"/>
          <w:lang w:val="en-US"/>
        </w:rPr>
        <w:t>біженців</w:t>
      </w:r>
      <w:r w:rsidRPr="00A90537">
        <w:rPr>
          <w:lang w:val="en-US"/>
        </w:rPr>
        <w:t></w:t>
      </w:r>
      <w:r w:rsidRPr="00A90537">
        <w:rPr>
          <w:rFonts w:hint="eastAsia"/>
          <w:lang w:val="en-US"/>
        </w:rPr>
        <w:t>з</w:t>
      </w:r>
      <w:r w:rsidRPr="00A90537">
        <w:rPr>
          <w:lang w:val="en-US"/>
        </w:rPr>
        <w:t></w:t>
      </w:r>
      <w:r w:rsidRPr="00A90537">
        <w:rPr>
          <w:rFonts w:hint="eastAsia"/>
          <w:lang w:val="en-US"/>
        </w:rPr>
        <w:t>Республіки</w:t>
      </w:r>
      <w:r w:rsidRPr="00A90537">
        <w:rPr>
          <w:lang w:val="en-US"/>
        </w:rPr>
        <w:t></w:t>
      </w:r>
      <w:r w:rsidRPr="00A90537">
        <w:rPr>
          <w:rFonts w:hint="eastAsia"/>
          <w:lang w:val="en-US"/>
        </w:rPr>
        <w:t>Молдова</w:t>
      </w:r>
      <w:r w:rsidRPr="00A90537">
        <w:rPr>
          <w:lang w:val="en-US"/>
        </w:rPr>
        <w:t></w:t>
      </w:r>
      <w:r w:rsidRPr="00A90537">
        <w:rPr>
          <w:rFonts w:hint="eastAsia"/>
          <w:lang w:val="en-US"/>
        </w:rPr>
        <w:t>і</w:t>
      </w:r>
      <w:r w:rsidRPr="00A90537">
        <w:rPr>
          <w:lang w:val="en-US"/>
        </w:rPr>
        <w:t></w:t>
      </w:r>
      <w:r w:rsidRPr="00A90537">
        <w:rPr>
          <w:rFonts w:hint="eastAsia"/>
          <w:lang w:val="en-US"/>
        </w:rPr>
        <w:t>надання</w:t>
      </w:r>
      <w:r w:rsidRPr="00A90537">
        <w:rPr>
          <w:lang w:val="en-US"/>
        </w:rPr>
        <w:t></w:t>
      </w:r>
      <w:r w:rsidRPr="00A90537">
        <w:rPr>
          <w:rFonts w:hint="eastAsia"/>
          <w:lang w:val="en-US"/>
        </w:rPr>
        <w:t>їм</w:t>
      </w:r>
      <w:r w:rsidRPr="00A90537">
        <w:rPr>
          <w:lang w:val="en-US"/>
        </w:rPr>
        <w:t></w:t>
      </w:r>
      <w:r w:rsidRPr="00A90537">
        <w:rPr>
          <w:rFonts w:hint="eastAsia"/>
          <w:lang w:val="en-US"/>
        </w:rPr>
        <w:t>допомоги</w:t>
      </w:r>
      <w:r w:rsidRPr="00A90537">
        <w:rPr>
          <w:lang w:val="en-US"/>
        </w:rPr>
        <w:t></w:t>
      </w:r>
      <w:r w:rsidRPr="00A90537">
        <w:rPr>
          <w:lang w:val="en-US"/>
        </w:rPr>
        <w:t></w:t>
      </w:r>
      <w:r w:rsidRPr="00A90537">
        <w:rPr>
          <w:rFonts w:hint="eastAsia"/>
          <w:lang w:val="en-US"/>
        </w:rPr>
        <w:t>вперше</w:t>
      </w:r>
      <w:r w:rsidRPr="00A90537">
        <w:rPr>
          <w:lang w:val="en-US"/>
        </w:rPr>
        <w:t></w:t>
      </w:r>
      <w:r w:rsidRPr="00A90537">
        <w:rPr>
          <w:rFonts w:hint="eastAsia"/>
          <w:lang w:val="en-US"/>
        </w:rPr>
        <w:t>до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незалежної</w:t>
      </w:r>
      <w:r w:rsidRPr="00A90537">
        <w:rPr>
          <w:lang w:val="en-US"/>
        </w:rPr>
        <w:t></w:t>
      </w:r>
      <w:r w:rsidRPr="00A90537">
        <w:rPr>
          <w:rFonts w:hint="eastAsia"/>
          <w:lang w:val="en-US"/>
        </w:rPr>
        <w:t>України</w:t>
      </w:r>
      <w:r w:rsidRPr="00A90537">
        <w:rPr>
          <w:lang w:val="en-US"/>
        </w:rPr>
        <w:t></w:t>
      </w:r>
      <w:r w:rsidRPr="00A90537">
        <w:rPr>
          <w:rFonts w:hint="eastAsia"/>
          <w:lang w:val="en-US"/>
        </w:rPr>
        <w:t>введено</w:t>
      </w:r>
      <w:r w:rsidRPr="00A90537">
        <w:rPr>
          <w:lang w:val="en-US"/>
        </w:rPr>
        <w:t></w:t>
      </w:r>
      <w:r w:rsidRPr="00A90537">
        <w:rPr>
          <w:rFonts w:hint="eastAsia"/>
          <w:lang w:val="en-US"/>
        </w:rPr>
        <w:t>норму</w:t>
      </w:r>
      <w:r w:rsidRPr="00A90537">
        <w:rPr>
          <w:lang w:val="en-US"/>
        </w:rPr>
        <w:t></w:t>
      </w:r>
      <w:r w:rsidRPr="00A90537">
        <w:rPr>
          <w:lang w:val="en-US"/>
        </w:rPr>
        <w:t></w:t>
      </w:r>
      <w:r w:rsidRPr="00A90537">
        <w:rPr>
          <w:rFonts w:hint="eastAsia"/>
          <w:lang w:val="en-US"/>
        </w:rPr>
        <w:t>яка</w:t>
      </w:r>
      <w:r w:rsidRPr="00A90537">
        <w:rPr>
          <w:lang w:val="en-US"/>
        </w:rPr>
        <w:t></w:t>
      </w:r>
      <w:r w:rsidRPr="00A90537">
        <w:rPr>
          <w:rFonts w:hint="eastAsia"/>
          <w:lang w:val="en-US"/>
        </w:rPr>
        <w:t>закріпила</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біженця</w:t>
      </w:r>
      <w:r w:rsidRPr="00A90537">
        <w:rPr>
          <w:lang w:val="en-US"/>
        </w:rPr>
        <w:t></w:t>
      </w:r>
      <w:r w:rsidRPr="00A90537">
        <w:rPr>
          <w:lang w:val="en-US"/>
        </w:rPr>
        <w:t></w:t>
      </w:r>
      <w:r w:rsidRPr="00A90537">
        <w:rPr>
          <w:rFonts w:hint="eastAsia"/>
          <w:lang w:val="en-US"/>
        </w:rPr>
        <w:t>Вказана</w:t>
      </w:r>
      <w:r w:rsidRPr="00A90537">
        <w:rPr>
          <w:lang w:val="en-US"/>
        </w:rPr>
        <w:t></w:t>
      </w:r>
      <w:r w:rsidRPr="00A90537">
        <w:rPr>
          <w:rFonts w:hint="eastAsia"/>
          <w:lang w:val="en-US"/>
        </w:rPr>
        <w:t>постанова</w:t>
      </w:r>
      <w:r w:rsidRPr="00A90537">
        <w:rPr>
          <w:lang w:val="en-US"/>
        </w:rPr>
        <w:t></w:t>
      </w:r>
      <w:r w:rsidRPr="00A90537">
        <w:rPr>
          <w:rFonts w:hint="eastAsia"/>
          <w:lang w:val="en-US"/>
        </w:rPr>
        <w:t>прийнята</w:t>
      </w:r>
      <w:r w:rsidRPr="00A90537">
        <w:rPr>
          <w:lang w:val="en-US"/>
        </w:rPr>
        <w:t></w:t>
      </w:r>
      <w:r w:rsidRPr="00A90537">
        <w:rPr>
          <w:rFonts w:hint="eastAsia"/>
          <w:lang w:val="en-US"/>
        </w:rPr>
        <w:t>у</w:t>
      </w:r>
      <w:r w:rsidRPr="00A90537">
        <w:rPr>
          <w:lang w:val="en-US"/>
        </w:rPr>
        <w:t></w:t>
      </w:r>
      <w:r w:rsidRPr="00A90537">
        <w:rPr>
          <w:rFonts w:hint="eastAsia"/>
          <w:lang w:val="en-US"/>
        </w:rPr>
        <w:t>період</w:t>
      </w:r>
      <w:r w:rsidRPr="00A90537">
        <w:rPr>
          <w:lang w:val="en-US"/>
        </w:rPr>
        <w:t></w:t>
      </w:r>
      <w:r w:rsidRPr="00A90537">
        <w:rPr>
          <w:rFonts w:hint="eastAsia"/>
          <w:lang w:val="en-US"/>
        </w:rPr>
        <w:t>масового</w:t>
      </w:r>
      <w:r w:rsidRPr="00A90537">
        <w:rPr>
          <w:lang w:val="en-US"/>
        </w:rPr>
        <w:t></w:t>
      </w:r>
      <w:r w:rsidRPr="00A90537">
        <w:rPr>
          <w:rFonts w:hint="eastAsia"/>
          <w:lang w:val="en-US"/>
        </w:rPr>
        <w:t>напливу</w:t>
      </w:r>
      <w:r w:rsidRPr="00A90537">
        <w:rPr>
          <w:lang w:val="en-US"/>
        </w:rPr>
        <w:t></w:t>
      </w:r>
      <w:r w:rsidRPr="00A90537">
        <w:rPr>
          <w:rFonts w:hint="eastAsia"/>
          <w:lang w:val="en-US"/>
        </w:rPr>
        <w:t>біженців</w:t>
      </w:r>
      <w:r w:rsidRPr="00A90537">
        <w:rPr>
          <w:lang w:val="en-US"/>
        </w:rPr>
        <w:t></w:t>
      </w:r>
      <w:r w:rsidRPr="00A90537">
        <w:rPr>
          <w:rFonts w:hint="eastAsia"/>
          <w:lang w:val="en-US"/>
        </w:rPr>
        <w:t>з</w:t>
      </w:r>
      <w:r w:rsidRPr="00A90537">
        <w:rPr>
          <w:lang w:val="en-US"/>
        </w:rPr>
        <w:t></w:t>
      </w:r>
      <w:r w:rsidRPr="00A90537">
        <w:rPr>
          <w:rFonts w:hint="eastAsia"/>
          <w:lang w:val="en-US"/>
        </w:rPr>
        <w:t>Придністров’я</w:t>
      </w:r>
      <w:r w:rsidRPr="00A90537">
        <w:rPr>
          <w:lang w:val="en-US"/>
        </w:rPr>
        <w:t></w:t>
      </w:r>
      <w:r w:rsidRPr="00A90537">
        <w:rPr>
          <w:lang w:val="en-US"/>
        </w:rPr>
        <w:t></w:t>
      </w:r>
      <w:r w:rsidRPr="00A90537">
        <w:rPr>
          <w:rFonts w:hint="eastAsia"/>
          <w:lang w:val="en-US"/>
        </w:rPr>
        <w:t>Нею</w:t>
      </w:r>
      <w:r w:rsidRPr="00A90537">
        <w:rPr>
          <w:lang w:val="en-US"/>
        </w:rPr>
        <w:t></w:t>
      </w:r>
      <w:r w:rsidRPr="00A90537">
        <w:rPr>
          <w:rFonts w:hint="eastAsia"/>
          <w:lang w:val="en-US"/>
        </w:rPr>
        <w:t>визначалися</w:t>
      </w:r>
      <w:r w:rsidRPr="00A90537">
        <w:rPr>
          <w:lang w:val="en-US"/>
        </w:rPr>
        <w:t></w:t>
      </w:r>
      <w:r w:rsidRPr="00A90537">
        <w:rPr>
          <w:rFonts w:hint="eastAsia"/>
          <w:lang w:val="en-US"/>
        </w:rPr>
        <w:t>підстави</w:t>
      </w:r>
      <w:r w:rsidRPr="00A90537">
        <w:rPr>
          <w:lang w:val="en-US"/>
        </w:rPr>
        <w:t></w:t>
      </w:r>
      <w:r w:rsidRPr="00A90537">
        <w:rPr>
          <w:rFonts w:hint="eastAsia"/>
          <w:lang w:val="en-US"/>
        </w:rPr>
        <w:t>для</w:t>
      </w:r>
      <w:r w:rsidRPr="00A90537">
        <w:rPr>
          <w:lang w:val="en-US"/>
        </w:rPr>
        <w:t></w:t>
      </w:r>
      <w:r w:rsidRPr="00A90537">
        <w:rPr>
          <w:rFonts w:hint="eastAsia"/>
          <w:lang w:val="en-US"/>
        </w:rPr>
        <w:t>надання</w:t>
      </w:r>
      <w:r w:rsidRPr="00A90537">
        <w:rPr>
          <w:lang w:val="en-US"/>
        </w:rPr>
        <w:t></w:t>
      </w:r>
      <w:r w:rsidRPr="00A90537">
        <w:rPr>
          <w:rFonts w:hint="eastAsia"/>
          <w:lang w:val="en-US"/>
        </w:rPr>
        <w:t>статусу</w:t>
      </w:r>
      <w:r w:rsidRPr="00A90537">
        <w:rPr>
          <w:lang w:val="en-US"/>
        </w:rPr>
        <w:t></w:t>
      </w:r>
      <w:r w:rsidRPr="00A90537">
        <w:rPr>
          <w:rFonts w:hint="eastAsia"/>
          <w:lang w:val="en-US"/>
        </w:rPr>
        <w:t>біженця</w:t>
      </w:r>
      <w:r w:rsidRPr="00A90537">
        <w:rPr>
          <w:lang w:val="en-US"/>
        </w:rPr>
        <w:t></w:t>
      </w:r>
      <w:r w:rsidRPr="00A90537">
        <w:rPr>
          <w:lang w:val="en-US"/>
        </w:rPr>
        <w:t></w:t>
      </w:r>
      <w:r w:rsidRPr="00A90537">
        <w:rPr>
          <w:rFonts w:hint="eastAsia"/>
          <w:lang w:val="en-US"/>
        </w:rPr>
        <w:t>права</w:t>
      </w:r>
      <w:r w:rsidRPr="00A90537">
        <w:rPr>
          <w:lang w:val="en-US"/>
        </w:rPr>
        <w:t></w:t>
      </w:r>
      <w:r w:rsidRPr="00A90537">
        <w:rPr>
          <w:rFonts w:hint="eastAsia"/>
          <w:lang w:val="en-US"/>
        </w:rPr>
        <w:t>і</w:t>
      </w:r>
      <w:r w:rsidRPr="00A90537">
        <w:rPr>
          <w:lang w:val="en-US"/>
        </w:rPr>
        <w:t></w:t>
      </w:r>
      <w:r w:rsidRPr="00A90537">
        <w:rPr>
          <w:rFonts w:hint="eastAsia"/>
          <w:lang w:val="en-US"/>
        </w:rPr>
        <w:t>обов’язки</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обставини</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зумовлювали</w:t>
      </w:r>
      <w:r w:rsidRPr="00A90537">
        <w:rPr>
          <w:lang w:val="en-US"/>
        </w:rPr>
        <w:t></w:t>
      </w:r>
      <w:r w:rsidRPr="00A90537">
        <w:rPr>
          <w:rFonts w:hint="eastAsia"/>
          <w:lang w:val="en-US"/>
        </w:rPr>
        <w:t>втрату</w:t>
      </w:r>
      <w:r w:rsidRPr="00A90537">
        <w:rPr>
          <w:lang w:val="en-US"/>
        </w:rPr>
        <w:t></w:t>
      </w:r>
      <w:r w:rsidRPr="00A90537">
        <w:rPr>
          <w:rFonts w:hint="eastAsia"/>
          <w:lang w:val="en-US"/>
        </w:rPr>
        <w:t>даного</w:t>
      </w:r>
      <w:r w:rsidRPr="00A90537">
        <w:rPr>
          <w:lang w:val="en-US"/>
        </w:rPr>
        <w:t></w:t>
      </w:r>
      <w:r w:rsidRPr="00A90537">
        <w:rPr>
          <w:rFonts w:hint="eastAsia"/>
          <w:lang w:val="en-US"/>
        </w:rPr>
        <w:t>статусу</w:t>
      </w:r>
      <w:r w:rsidRPr="00A90537">
        <w:rPr>
          <w:lang w:val="en-US"/>
        </w:rPr>
        <w:t></w:t>
      </w:r>
      <w:r w:rsidRPr="00A90537">
        <w:rPr>
          <w:lang w:val="en-US"/>
        </w:rPr>
        <w:t></w:t>
      </w:r>
      <w:r w:rsidRPr="00A90537">
        <w:rPr>
          <w:rFonts w:hint="eastAsia"/>
          <w:lang w:val="en-US"/>
        </w:rPr>
        <w:t>Ключовим</w:t>
      </w:r>
      <w:r w:rsidRPr="00A90537">
        <w:rPr>
          <w:lang w:val="en-US"/>
        </w:rPr>
        <w:t></w:t>
      </w:r>
      <w:r w:rsidRPr="00A90537">
        <w:rPr>
          <w:rFonts w:hint="eastAsia"/>
          <w:lang w:val="en-US"/>
        </w:rPr>
        <w:t>документом</w:t>
      </w:r>
      <w:r w:rsidRPr="00A90537">
        <w:rPr>
          <w:lang w:val="en-US"/>
        </w:rPr>
        <w:t></w:t>
      </w:r>
      <w:r w:rsidRPr="00A90537">
        <w:rPr>
          <w:rFonts w:hint="eastAsia"/>
          <w:lang w:val="en-US"/>
        </w:rPr>
        <w:t>для</w:t>
      </w:r>
      <w:r w:rsidRPr="00A90537">
        <w:rPr>
          <w:lang w:val="en-US"/>
        </w:rPr>
        <w:t></w:t>
      </w:r>
      <w:r w:rsidRPr="00A90537">
        <w:rPr>
          <w:rFonts w:hint="eastAsia"/>
          <w:lang w:val="en-US"/>
        </w:rPr>
        <w:t>формування</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rFonts w:hint="eastAsia"/>
          <w:lang w:val="en-US"/>
        </w:rPr>
        <w:t>та</w:t>
      </w:r>
      <w:r w:rsidRPr="00A90537">
        <w:rPr>
          <w:lang w:val="en-US"/>
        </w:rPr>
        <w:t></w:t>
      </w:r>
      <w:r w:rsidRPr="00A90537">
        <w:rPr>
          <w:rFonts w:hint="eastAsia"/>
          <w:lang w:val="en-US"/>
        </w:rPr>
        <w:t>вирішення</w:t>
      </w:r>
      <w:r w:rsidRPr="00A90537">
        <w:rPr>
          <w:lang w:val="en-US"/>
        </w:rPr>
        <w:t></w:t>
      </w:r>
      <w:r w:rsidRPr="00A90537">
        <w:rPr>
          <w:rFonts w:hint="eastAsia"/>
          <w:lang w:val="en-US"/>
        </w:rPr>
        <w:t>питань</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одним</w:t>
      </w:r>
      <w:r w:rsidRPr="00A90537">
        <w:rPr>
          <w:lang w:val="en-US"/>
        </w:rPr>
        <w:t></w:t>
      </w:r>
      <w:r w:rsidRPr="00A90537">
        <w:rPr>
          <w:rFonts w:hint="eastAsia"/>
          <w:lang w:val="en-US"/>
        </w:rPr>
        <w:t>з</w:t>
      </w:r>
      <w:r w:rsidRPr="00A90537">
        <w:rPr>
          <w:lang w:val="en-US"/>
        </w:rPr>
        <w:t></w:t>
      </w:r>
      <w:r w:rsidRPr="00A90537">
        <w:rPr>
          <w:rFonts w:hint="eastAsia"/>
          <w:lang w:val="en-US"/>
        </w:rPr>
        <w:t>перших</w:t>
      </w:r>
      <w:r w:rsidRPr="00A90537">
        <w:rPr>
          <w:lang w:val="en-US"/>
        </w:rPr>
        <w:t></w:t>
      </w:r>
      <w:r w:rsidRPr="00A90537">
        <w:rPr>
          <w:rFonts w:hint="eastAsia"/>
          <w:lang w:val="en-US"/>
        </w:rPr>
        <w:t>законів</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якому</w:t>
      </w:r>
      <w:r w:rsidRPr="00A90537">
        <w:rPr>
          <w:lang w:val="en-US"/>
        </w:rPr>
        <w:t></w:t>
      </w:r>
      <w:r w:rsidRPr="00A90537">
        <w:rPr>
          <w:rFonts w:hint="eastAsia"/>
          <w:lang w:val="en-US"/>
        </w:rPr>
        <w:t>застосовано</w:t>
      </w:r>
      <w:r w:rsidRPr="00A90537">
        <w:rPr>
          <w:lang w:val="en-US"/>
        </w:rPr>
        <w:t></w:t>
      </w:r>
      <w:r w:rsidRPr="00A90537">
        <w:rPr>
          <w:rFonts w:hint="eastAsia"/>
          <w:lang w:val="en-US"/>
        </w:rPr>
        <w:t>комплексний</w:t>
      </w:r>
      <w:r w:rsidRPr="00A90537">
        <w:rPr>
          <w:lang w:val="en-US"/>
        </w:rPr>
        <w:t></w:t>
      </w:r>
      <w:r w:rsidRPr="00A90537">
        <w:rPr>
          <w:rFonts w:hint="eastAsia"/>
          <w:lang w:val="en-US"/>
        </w:rPr>
        <w:t>підхід</w:t>
      </w:r>
      <w:r w:rsidRPr="00A90537">
        <w:rPr>
          <w:lang w:val="en-US"/>
        </w:rPr>
        <w:t></w:t>
      </w:r>
      <w:r w:rsidRPr="00A90537">
        <w:rPr>
          <w:rFonts w:hint="eastAsia"/>
          <w:lang w:val="en-US"/>
        </w:rPr>
        <w:t>до</w:t>
      </w:r>
      <w:r w:rsidRPr="00A90537">
        <w:rPr>
          <w:lang w:val="en-US"/>
        </w:rPr>
        <w:t></w:t>
      </w:r>
      <w:r w:rsidRPr="00A90537">
        <w:rPr>
          <w:rFonts w:hint="eastAsia"/>
          <w:lang w:val="en-US"/>
        </w:rPr>
        <w:t>регламентування</w:t>
      </w:r>
      <w:r w:rsidRPr="00A90537">
        <w:rPr>
          <w:lang w:val="en-US"/>
        </w:rPr>
        <w:t></w:t>
      </w:r>
      <w:r w:rsidRPr="00A90537">
        <w:rPr>
          <w:rFonts w:hint="eastAsia"/>
          <w:lang w:val="en-US"/>
        </w:rPr>
        <w:t>проблем</w:t>
      </w:r>
      <w:r w:rsidRPr="00A90537">
        <w:rPr>
          <w:lang w:val="en-US"/>
        </w:rPr>
        <w:t></w:t>
      </w:r>
      <w:r w:rsidRPr="00A90537">
        <w:rPr>
          <w:rFonts w:hint="eastAsia"/>
          <w:lang w:val="en-US"/>
        </w:rPr>
        <w:t>біженців</w:t>
      </w:r>
      <w:r w:rsidRPr="00A90537">
        <w:rPr>
          <w:lang w:val="en-US"/>
        </w:rPr>
        <w:t></w:t>
      </w:r>
      <w:r w:rsidRPr="00A90537">
        <w:rPr>
          <w:rFonts w:hint="eastAsia"/>
          <w:lang w:val="en-US"/>
        </w:rPr>
        <w:t>на</w:t>
      </w:r>
      <w:r w:rsidRPr="00A90537">
        <w:rPr>
          <w:lang w:val="en-US"/>
        </w:rPr>
        <w:t></w:t>
      </w:r>
      <w:r w:rsidRPr="00A90537">
        <w:rPr>
          <w:rFonts w:hint="eastAsia"/>
          <w:lang w:val="en-US"/>
        </w:rPr>
        <w:t>пострадянському</w:t>
      </w:r>
      <w:r w:rsidRPr="00A90537">
        <w:rPr>
          <w:lang w:val="en-US"/>
        </w:rPr>
        <w:t></w:t>
      </w:r>
      <w:r w:rsidRPr="00A90537">
        <w:rPr>
          <w:rFonts w:hint="eastAsia"/>
          <w:lang w:val="en-US"/>
        </w:rPr>
        <w:t>просторі</w:t>
      </w:r>
      <w:r w:rsidRPr="00A90537">
        <w:rPr>
          <w:lang w:val="en-US"/>
        </w:rPr>
        <w:t></w:t>
      </w:r>
      <w:r w:rsidRPr="00A90537">
        <w:rPr>
          <w:rFonts w:hint="eastAsia"/>
          <w:lang w:val="en-US"/>
        </w:rPr>
        <w:t>був</w:t>
      </w:r>
      <w:r w:rsidRPr="00A90537">
        <w:rPr>
          <w:lang w:val="en-US"/>
        </w:rPr>
        <w:t></w:t>
      </w:r>
      <w:r w:rsidRPr="00A90537">
        <w:rPr>
          <w:rFonts w:hint="eastAsia"/>
          <w:lang w:val="en-US"/>
        </w:rPr>
        <w:t>Закон</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Про</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lang w:val="en-US"/>
        </w:rPr>
        <w:t></w:t>
      </w:r>
      <w:r w:rsidRPr="00A90537">
        <w:rPr>
          <w:rFonts w:hint="eastAsia"/>
          <w:lang w:val="en-US"/>
        </w:rPr>
        <w:t>прийнятий</w:t>
      </w:r>
      <w:r w:rsidRPr="00A90537">
        <w:rPr>
          <w:lang w:val="en-US"/>
        </w:rPr>
        <w:t></w:t>
      </w:r>
      <w:r w:rsidRPr="00A90537">
        <w:rPr>
          <w:rFonts w:hint="eastAsia"/>
          <w:lang w:val="en-US"/>
        </w:rPr>
        <w:t>Верховною</w:t>
      </w:r>
      <w:r w:rsidRPr="00A90537">
        <w:rPr>
          <w:lang w:val="en-US"/>
        </w:rPr>
        <w:t></w:t>
      </w:r>
      <w:r w:rsidRPr="00A90537">
        <w:rPr>
          <w:rFonts w:hint="eastAsia"/>
          <w:lang w:val="en-US"/>
        </w:rPr>
        <w:t>Радою</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грудня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Втім</w:t>
      </w:r>
      <w:r w:rsidRPr="00A90537">
        <w:rPr>
          <w:lang w:val="en-US"/>
        </w:rPr>
        <w:t></w:t>
      </w:r>
      <w:r w:rsidRPr="00A90537">
        <w:rPr>
          <w:rFonts w:hint="eastAsia"/>
          <w:lang w:val="en-US"/>
        </w:rPr>
        <w:t>його</w:t>
      </w:r>
      <w:r w:rsidRPr="00A90537">
        <w:rPr>
          <w:lang w:val="en-US"/>
        </w:rPr>
        <w:t></w:t>
      </w:r>
      <w:r w:rsidRPr="00A90537">
        <w:rPr>
          <w:rFonts w:hint="eastAsia"/>
          <w:lang w:val="en-US"/>
        </w:rPr>
        <w:t>первинна</w:t>
      </w:r>
      <w:r w:rsidRPr="00A90537">
        <w:rPr>
          <w:lang w:val="en-US"/>
        </w:rPr>
        <w:t></w:t>
      </w:r>
      <w:r w:rsidRPr="00A90537">
        <w:rPr>
          <w:rFonts w:hint="eastAsia"/>
          <w:lang w:val="en-US"/>
        </w:rPr>
        <w:t>редакція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rFonts w:hint="eastAsia"/>
          <w:lang w:val="en-US"/>
        </w:rPr>
        <w:t>не</w:t>
      </w:r>
      <w:r w:rsidRPr="00A90537">
        <w:rPr>
          <w:lang w:val="en-US"/>
        </w:rPr>
        <w:t></w:t>
      </w:r>
      <w:r w:rsidRPr="00A90537">
        <w:rPr>
          <w:rFonts w:hint="eastAsia"/>
          <w:lang w:val="en-US"/>
        </w:rPr>
        <w:t>відображала</w:t>
      </w:r>
      <w:r w:rsidRPr="00A90537">
        <w:rPr>
          <w:lang w:val="en-US"/>
        </w:rPr>
        <w:t></w:t>
      </w:r>
      <w:r w:rsidRPr="00A90537">
        <w:rPr>
          <w:rFonts w:hint="eastAsia"/>
          <w:lang w:val="en-US"/>
        </w:rPr>
        <w:t>значною</w:t>
      </w:r>
      <w:r w:rsidRPr="00A90537">
        <w:rPr>
          <w:lang w:val="en-US"/>
        </w:rPr>
        <w:t></w:t>
      </w:r>
      <w:r w:rsidRPr="00A90537">
        <w:rPr>
          <w:rFonts w:hint="eastAsia"/>
          <w:lang w:val="en-US"/>
        </w:rPr>
        <w:t>мірою</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правові</w:t>
      </w:r>
      <w:r w:rsidRPr="00A90537">
        <w:rPr>
          <w:lang w:val="en-US"/>
        </w:rPr>
        <w:t></w:t>
      </w:r>
      <w:r w:rsidRPr="00A90537">
        <w:rPr>
          <w:rFonts w:hint="eastAsia"/>
          <w:lang w:val="en-US"/>
        </w:rPr>
        <w:t>стандарти</w:t>
      </w:r>
      <w:r w:rsidRPr="00A90537">
        <w:rPr>
          <w:lang w:val="en-US"/>
        </w:rPr>
        <w:t></w:t>
      </w:r>
      <w:r w:rsidRPr="00A90537">
        <w:rPr>
          <w:rFonts w:hint="eastAsia"/>
          <w:lang w:val="en-US"/>
        </w:rPr>
        <w:t>та</w:t>
      </w:r>
      <w:r w:rsidRPr="00A90537">
        <w:rPr>
          <w:lang w:val="en-US"/>
        </w:rPr>
        <w:t></w:t>
      </w:r>
      <w:r w:rsidRPr="00A90537">
        <w:rPr>
          <w:rFonts w:hint="eastAsia"/>
          <w:lang w:val="en-US"/>
        </w:rPr>
        <w:t>визнання</w:t>
      </w:r>
      <w:r w:rsidRPr="00A90537">
        <w:rPr>
          <w:lang w:val="en-US"/>
        </w:rPr>
        <w:t></w:t>
      </w:r>
      <w:r w:rsidRPr="00A90537">
        <w:rPr>
          <w:rFonts w:hint="eastAsia"/>
          <w:lang w:val="en-US"/>
        </w:rPr>
        <w:t>основних</w:t>
      </w:r>
      <w:r w:rsidRPr="00A90537">
        <w:rPr>
          <w:lang w:val="en-US"/>
        </w:rPr>
        <w:t></w:t>
      </w:r>
      <w:r w:rsidRPr="00A90537">
        <w:rPr>
          <w:rFonts w:hint="eastAsia"/>
          <w:lang w:val="en-US"/>
        </w:rPr>
        <w:t>понять</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містилися</w:t>
      </w:r>
      <w:r w:rsidRPr="00A90537">
        <w:rPr>
          <w:lang w:val="en-US"/>
        </w:rPr>
        <w:t></w:t>
      </w:r>
      <w:r w:rsidRPr="00A90537">
        <w:rPr>
          <w:rFonts w:hint="eastAsia"/>
          <w:lang w:val="en-US"/>
        </w:rPr>
        <w:t>у</w:t>
      </w:r>
      <w:r w:rsidRPr="00A90537">
        <w:rPr>
          <w:lang w:val="en-US"/>
        </w:rPr>
        <w:t></w:t>
      </w:r>
      <w:r w:rsidRPr="00A90537">
        <w:rPr>
          <w:rFonts w:hint="eastAsia"/>
          <w:lang w:val="en-US"/>
        </w:rPr>
        <w:t>Конвенції</w:t>
      </w:r>
      <w:r w:rsidRPr="00A90537">
        <w:rPr>
          <w:lang w:val="en-US"/>
        </w:rPr>
        <w:t></w:t>
      </w:r>
      <w:r w:rsidRPr="00A90537">
        <w:rPr>
          <w:rFonts w:hint="eastAsia"/>
          <w:lang w:val="en-US"/>
        </w:rPr>
        <w:t>про</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потребувала</w:t>
      </w:r>
      <w:r w:rsidRPr="00A90537">
        <w:rPr>
          <w:lang w:val="en-US"/>
        </w:rPr>
        <w:t></w:t>
      </w:r>
      <w:r w:rsidRPr="00A90537">
        <w:rPr>
          <w:rFonts w:hint="eastAsia"/>
          <w:lang w:val="en-US"/>
        </w:rPr>
        <w:t>змін</w:t>
      </w:r>
      <w:r w:rsidRPr="00A90537">
        <w:rPr>
          <w:lang w:val="en-US"/>
        </w:rPr>
        <w:t></w:t>
      </w:r>
      <w:r w:rsidRPr="00A90537">
        <w:rPr>
          <w:rFonts w:hint="eastAsia"/>
          <w:lang w:val="en-US"/>
        </w:rPr>
        <w:t>та</w:t>
      </w:r>
      <w:r w:rsidRPr="00A90537">
        <w:rPr>
          <w:lang w:val="en-US"/>
        </w:rPr>
        <w:t></w:t>
      </w:r>
      <w:r w:rsidRPr="00A90537">
        <w:rPr>
          <w:rFonts w:hint="eastAsia"/>
          <w:lang w:val="en-US"/>
        </w:rPr>
        <w:t>уточнень</w:t>
      </w:r>
      <w:r w:rsidRPr="00A90537">
        <w:rPr>
          <w:lang w:val="en-US"/>
        </w:rPr>
        <w:t></w:t>
      </w:r>
      <w:r w:rsidRPr="00A90537">
        <w:rPr>
          <w:rFonts w:hint="eastAsia"/>
          <w:lang w:val="en-US"/>
        </w:rPr>
        <w:t>щодо</w:t>
      </w:r>
      <w:r w:rsidRPr="00A90537">
        <w:rPr>
          <w:lang w:val="en-US"/>
        </w:rPr>
        <w:t></w:t>
      </w:r>
      <w:r w:rsidRPr="00A90537">
        <w:rPr>
          <w:rFonts w:hint="eastAsia"/>
          <w:lang w:val="en-US"/>
        </w:rPr>
        <w:t>комплексу</w:t>
      </w:r>
      <w:r w:rsidRPr="00A90537">
        <w:rPr>
          <w:lang w:val="en-US"/>
        </w:rPr>
        <w:t></w:t>
      </w:r>
      <w:r w:rsidRPr="00A90537">
        <w:rPr>
          <w:rFonts w:hint="eastAsia"/>
          <w:lang w:val="en-US"/>
        </w:rPr>
        <w:t>прав</w:t>
      </w:r>
      <w:r w:rsidRPr="00A90537">
        <w:rPr>
          <w:lang w:val="en-US"/>
        </w:rPr>
        <w:t></w:t>
      </w:r>
      <w:r w:rsidRPr="00A90537">
        <w:rPr>
          <w:rFonts w:hint="eastAsia"/>
          <w:lang w:val="en-US"/>
        </w:rPr>
        <w:t>і</w:t>
      </w:r>
      <w:r w:rsidRPr="00A90537">
        <w:rPr>
          <w:lang w:val="en-US"/>
        </w:rPr>
        <w:t></w:t>
      </w:r>
      <w:r w:rsidRPr="00A90537">
        <w:rPr>
          <w:rFonts w:hint="eastAsia"/>
          <w:lang w:val="en-US"/>
        </w:rPr>
        <w:t>обов’язків</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Паралельно</w:t>
      </w:r>
      <w:r w:rsidRPr="00A90537">
        <w:rPr>
          <w:lang w:val="en-US"/>
        </w:rPr>
        <w:t></w:t>
      </w:r>
      <w:r w:rsidRPr="00A90537">
        <w:rPr>
          <w:rFonts w:hint="eastAsia"/>
          <w:lang w:val="en-US"/>
        </w:rPr>
        <w:t>з</w:t>
      </w:r>
      <w:r w:rsidRPr="00A90537">
        <w:rPr>
          <w:lang w:val="en-US"/>
        </w:rPr>
        <w:t></w:t>
      </w:r>
      <w:r w:rsidRPr="00A90537">
        <w:rPr>
          <w:rFonts w:hint="eastAsia"/>
          <w:lang w:val="en-US"/>
        </w:rPr>
        <w:t>ухваленням</w:t>
      </w:r>
      <w:r w:rsidRPr="00A90537">
        <w:rPr>
          <w:lang w:val="en-US"/>
        </w:rPr>
        <w:t></w:t>
      </w:r>
      <w:r w:rsidRPr="00A90537">
        <w:rPr>
          <w:rFonts w:hint="eastAsia"/>
          <w:lang w:val="en-US"/>
        </w:rPr>
        <w:t>Закону</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Про</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було</w:t>
      </w:r>
      <w:r w:rsidRPr="00A90537">
        <w:rPr>
          <w:lang w:val="en-US"/>
        </w:rPr>
        <w:t></w:t>
      </w:r>
      <w:r w:rsidRPr="00A90537">
        <w:rPr>
          <w:rFonts w:hint="eastAsia"/>
          <w:lang w:val="en-US"/>
        </w:rPr>
        <w:t>розпочато</w:t>
      </w:r>
      <w:r w:rsidRPr="00A90537">
        <w:rPr>
          <w:lang w:val="en-US"/>
        </w:rPr>
        <w:t></w:t>
      </w:r>
      <w:r w:rsidRPr="00A90537">
        <w:rPr>
          <w:rFonts w:hint="eastAsia"/>
          <w:lang w:val="en-US"/>
        </w:rPr>
        <w:t>процес</w:t>
      </w:r>
      <w:r w:rsidRPr="00A90537">
        <w:rPr>
          <w:lang w:val="en-US"/>
        </w:rPr>
        <w:t></w:t>
      </w:r>
      <w:r w:rsidRPr="00A90537">
        <w:rPr>
          <w:rFonts w:hint="eastAsia"/>
          <w:lang w:val="en-US"/>
        </w:rPr>
        <w:t>обговорення</w:t>
      </w:r>
      <w:r w:rsidRPr="00A90537">
        <w:rPr>
          <w:lang w:val="en-US"/>
        </w:rPr>
        <w:t></w:t>
      </w:r>
      <w:r w:rsidRPr="00A90537">
        <w:rPr>
          <w:rFonts w:hint="eastAsia"/>
          <w:lang w:val="en-US"/>
        </w:rPr>
        <w:t>ратифікації</w:t>
      </w:r>
      <w:r w:rsidRPr="00A90537">
        <w:rPr>
          <w:lang w:val="en-US"/>
        </w:rPr>
        <w:t></w:t>
      </w:r>
      <w:r w:rsidRPr="00A90537">
        <w:rPr>
          <w:rFonts w:hint="eastAsia"/>
          <w:lang w:val="en-US"/>
        </w:rPr>
        <w:t>Конвенції</w:t>
      </w:r>
      <w:r w:rsidRPr="00A90537">
        <w:rPr>
          <w:lang w:val="en-US"/>
        </w:rPr>
        <w:t></w:t>
      </w:r>
      <w:r w:rsidRPr="00A90537">
        <w:rPr>
          <w:rFonts w:hint="eastAsia"/>
          <w:lang w:val="en-US"/>
        </w:rPr>
        <w:t>ООН</w:t>
      </w:r>
      <w:r w:rsidRPr="00A90537">
        <w:rPr>
          <w:lang w:val="en-US"/>
        </w:rPr>
        <w:t></w:t>
      </w:r>
      <w:r w:rsidRPr="00A90537">
        <w:rPr>
          <w:rFonts w:hint="eastAsia"/>
          <w:lang w:val="en-US"/>
        </w:rPr>
        <w:t>про</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однак</w:t>
      </w:r>
      <w:r w:rsidRPr="00A90537">
        <w:rPr>
          <w:lang w:val="en-US"/>
        </w:rPr>
        <w:t></w:t>
      </w:r>
      <w:r w:rsidRPr="00A90537">
        <w:rPr>
          <w:lang w:val="en-US"/>
        </w:rPr>
        <w:t></w:t>
      </w:r>
      <w:r w:rsidRPr="00A90537">
        <w:rPr>
          <w:rFonts w:hint="eastAsia"/>
          <w:lang w:val="en-US"/>
        </w:rPr>
        <w:t>обережність</w:t>
      </w:r>
      <w:r w:rsidRPr="00A90537">
        <w:rPr>
          <w:lang w:val="en-US"/>
        </w:rPr>
        <w:t></w:t>
      </w:r>
      <w:r w:rsidRPr="00A90537">
        <w:rPr>
          <w:rFonts w:hint="eastAsia"/>
          <w:lang w:val="en-US"/>
        </w:rPr>
        <w:t>у</w:t>
      </w:r>
      <w:r w:rsidRPr="00A90537">
        <w:rPr>
          <w:lang w:val="en-US"/>
        </w:rPr>
        <w:t></w:t>
      </w:r>
      <w:r w:rsidRPr="00A90537">
        <w:rPr>
          <w:rFonts w:hint="eastAsia"/>
          <w:lang w:val="en-US"/>
        </w:rPr>
        <w:t>підходах</w:t>
      </w:r>
      <w:r w:rsidRPr="00A90537">
        <w:rPr>
          <w:lang w:val="en-US"/>
        </w:rPr>
        <w:t></w:t>
      </w:r>
      <w:r w:rsidRPr="00A90537">
        <w:rPr>
          <w:rFonts w:hint="eastAsia"/>
          <w:lang w:val="en-US"/>
        </w:rPr>
        <w:t>була</w:t>
      </w:r>
      <w:r w:rsidRPr="00A90537">
        <w:rPr>
          <w:lang w:val="en-US"/>
        </w:rPr>
        <w:t></w:t>
      </w:r>
      <w:r w:rsidRPr="00A90537">
        <w:rPr>
          <w:rFonts w:hint="eastAsia"/>
          <w:lang w:val="en-US"/>
        </w:rPr>
        <w:t>виправданою</w:t>
      </w:r>
      <w:r w:rsidRPr="00A90537">
        <w:rPr>
          <w:lang w:val="en-US"/>
        </w:rPr>
        <w:t></w:t>
      </w:r>
      <w:r w:rsidRPr="00A90537">
        <w:rPr>
          <w:rFonts w:hint="eastAsia"/>
          <w:lang w:val="en-US"/>
        </w:rPr>
        <w:t>відсутністю</w:t>
      </w:r>
      <w:r w:rsidRPr="00A90537">
        <w:rPr>
          <w:lang w:val="en-US"/>
        </w:rPr>
        <w:t></w:t>
      </w:r>
      <w:r w:rsidRPr="00A90537">
        <w:rPr>
          <w:rFonts w:hint="eastAsia"/>
          <w:lang w:val="en-US"/>
        </w:rPr>
        <w:t>досвіду</w:t>
      </w:r>
      <w:r w:rsidRPr="00A90537">
        <w:rPr>
          <w:lang w:val="en-US"/>
        </w:rPr>
        <w:t></w:t>
      </w:r>
      <w:r w:rsidRPr="00A90537">
        <w:rPr>
          <w:lang w:val="en-US"/>
        </w:rPr>
        <w:t></w:t>
      </w:r>
      <w:r w:rsidRPr="00A90537">
        <w:rPr>
          <w:rFonts w:hint="eastAsia"/>
          <w:lang w:val="en-US"/>
        </w:rPr>
        <w:t>потребою</w:t>
      </w:r>
      <w:r w:rsidRPr="00A90537">
        <w:rPr>
          <w:lang w:val="en-US"/>
        </w:rPr>
        <w:t></w:t>
      </w:r>
      <w:r w:rsidRPr="00A90537">
        <w:rPr>
          <w:rFonts w:hint="eastAsia"/>
          <w:lang w:val="en-US"/>
        </w:rPr>
        <w:t>розробки</w:t>
      </w:r>
      <w:r w:rsidRPr="00A90537">
        <w:rPr>
          <w:lang w:val="en-US"/>
        </w:rPr>
        <w:t></w:t>
      </w:r>
      <w:r w:rsidRPr="00A90537">
        <w:rPr>
          <w:rFonts w:hint="eastAsia"/>
          <w:lang w:val="en-US"/>
        </w:rPr>
        <w:t>нормативно</w:t>
      </w:r>
      <w:r w:rsidRPr="00A90537">
        <w:rPr>
          <w:lang w:val="en-US"/>
        </w:rPr>
        <w:t></w:t>
      </w:r>
      <w:r w:rsidRPr="00A90537">
        <w:rPr>
          <w:rFonts w:hint="eastAsia"/>
          <w:lang w:val="en-US"/>
        </w:rPr>
        <w:t>правової</w:t>
      </w:r>
      <w:r w:rsidRPr="00A90537">
        <w:rPr>
          <w:lang w:val="en-US"/>
        </w:rPr>
        <w:t></w:t>
      </w:r>
      <w:r w:rsidRPr="00A90537">
        <w:rPr>
          <w:lang w:val="en-US"/>
        </w:rPr>
        <w:t></w:t>
      </w:r>
      <w:r w:rsidRPr="00A90537">
        <w:rPr>
          <w:rFonts w:hint="eastAsia"/>
          <w:lang w:val="en-US"/>
        </w:rPr>
        <w:t>бази</w:t>
      </w:r>
      <w:r w:rsidRPr="00A90537">
        <w:rPr>
          <w:lang w:val="en-US"/>
        </w:rPr>
        <w:t></w:t>
      </w:r>
      <w:r w:rsidRPr="00A90537">
        <w:rPr>
          <w:lang w:val="en-US"/>
        </w:rPr>
        <w:t></w:t>
      </w:r>
      <w:r w:rsidRPr="00A90537">
        <w:rPr>
          <w:lang w:val="en-US"/>
        </w:rPr>
        <w:t></w:t>
      </w:r>
      <w:r w:rsidRPr="00A90537">
        <w:rPr>
          <w:rFonts w:hint="eastAsia"/>
          <w:lang w:val="en-US"/>
        </w:rPr>
        <w:t>створення</w:t>
      </w:r>
      <w:r w:rsidRPr="00A90537">
        <w:rPr>
          <w:lang w:val="en-US"/>
        </w:rPr>
        <w:t></w:t>
      </w:r>
      <w:r w:rsidRPr="00A90537">
        <w:rPr>
          <w:lang w:val="en-US"/>
        </w:rPr>
        <w:t></w:t>
      </w:r>
      <w:r w:rsidRPr="00A90537">
        <w:rPr>
          <w:rFonts w:hint="eastAsia"/>
          <w:lang w:val="en-US"/>
        </w:rPr>
        <w:t>відповідних</w:t>
      </w:r>
      <w:r w:rsidRPr="00A90537">
        <w:rPr>
          <w:lang w:val="en-US"/>
        </w:rPr>
        <w:t></w:t>
      </w:r>
      <w:r w:rsidRPr="00A90537">
        <w:rPr>
          <w:rFonts w:hint="eastAsia"/>
          <w:lang w:val="en-US"/>
        </w:rPr>
        <w:t>адміністративних</w:t>
      </w:r>
      <w:r w:rsidRPr="00A90537">
        <w:rPr>
          <w:lang w:val="en-US"/>
        </w:rPr>
        <w:t></w:t>
      </w:r>
      <w:r w:rsidRPr="00A90537">
        <w:rPr>
          <w:rFonts w:hint="eastAsia"/>
          <w:lang w:val="en-US"/>
        </w:rPr>
        <w:t>процедур</w:t>
      </w:r>
      <w:r w:rsidRPr="00A90537">
        <w:rPr>
          <w:lang w:val="en-US"/>
        </w:rPr>
        <w:t></w:t>
      </w:r>
      <w:r w:rsidRPr="00A90537">
        <w:rPr>
          <w:rFonts w:hint="eastAsia"/>
          <w:lang w:val="en-US"/>
        </w:rPr>
        <w:t>та</w:t>
      </w:r>
      <w:r w:rsidRPr="00A90537">
        <w:rPr>
          <w:lang w:val="en-US"/>
        </w:rPr>
        <w:t></w:t>
      </w:r>
      <w:r w:rsidRPr="00A90537">
        <w:rPr>
          <w:rFonts w:hint="eastAsia"/>
          <w:lang w:val="en-US"/>
        </w:rPr>
        <w:t>інституцій</w:t>
      </w:r>
      <w:r w:rsidRPr="00A90537">
        <w:rPr>
          <w:lang w:val="en-US"/>
        </w:rPr>
        <w:t></w:t>
      </w:r>
      <w:r w:rsidRPr="00A90537">
        <w:rPr>
          <w:rFonts w:hint="eastAsia"/>
          <w:lang w:val="en-US"/>
        </w:rPr>
        <w:t>та</w:t>
      </w:r>
      <w:r w:rsidRPr="00A90537">
        <w:rPr>
          <w:lang w:val="en-US"/>
        </w:rPr>
        <w:t></w:t>
      </w:r>
      <w:r w:rsidRPr="00A90537">
        <w:rPr>
          <w:rFonts w:hint="eastAsia"/>
          <w:lang w:val="en-US"/>
        </w:rPr>
        <w:t>обмежені</w:t>
      </w:r>
      <w:r w:rsidRPr="00A90537">
        <w:rPr>
          <w:lang w:val="en-US"/>
        </w:rPr>
        <w:t></w:t>
      </w:r>
      <w:r w:rsidRPr="00A90537">
        <w:rPr>
          <w:rFonts w:hint="eastAsia"/>
          <w:lang w:val="en-US"/>
        </w:rPr>
        <w:t>фінансові</w:t>
      </w:r>
      <w:r w:rsidRPr="00A90537">
        <w:rPr>
          <w:lang w:val="en-US"/>
        </w:rPr>
        <w:t></w:t>
      </w:r>
      <w:r w:rsidRPr="00A90537">
        <w:rPr>
          <w:rFonts w:hint="eastAsia"/>
          <w:lang w:val="en-US"/>
        </w:rPr>
        <w:t>можливості</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ab/>
      </w:r>
      <w:r w:rsidRPr="00A90537">
        <w:rPr>
          <w:rFonts w:hint="eastAsia"/>
          <w:lang w:val="en-US"/>
        </w:rPr>
        <w:t>З</w:t>
      </w:r>
      <w:r w:rsidRPr="00A90537">
        <w:rPr>
          <w:lang w:val="en-US"/>
        </w:rPr>
        <w:t></w:t>
      </w:r>
      <w:r w:rsidRPr="00A90537">
        <w:rPr>
          <w:rFonts w:hint="eastAsia"/>
          <w:lang w:val="en-US"/>
        </w:rPr>
        <w:t>метою</w:t>
      </w:r>
      <w:r w:rsidRPr="00A90537">
        <w:rPr>
          <w:lang w:val="en-US"/>
        </w:rPr>
        <w:t></w:t>
      </w:r>
      <w:r w:rsidRPr="00A90537">
        <w:rPr>
          <w:rFonts w:hint="eastAsia"/>
          <w:lang w:val="en-US"/>
        </w:rPr>
        <w:t>приведення</w:t>
      </w:r>
      <w:r w:rsidRPr="00A90537">
        <w:rPr>
          <w:lang w:val="en-US"/>
        </w:rPr>
        <w:t></w:t>
      </w:r>
      <w:r w:rsidRPr="00A90537">
        <w:rPr>
          <w:rFonts w:hint="eastAsia"/>
          <w:lang w:val="en-US"/>
        </w:rPr>
        <w:t>законодавчої</w:t>
      </w:r>
      <w:r w:rsidRPr="00A90537">
        <w:rPr>
          <w:lang w:val="en-US"/>
        </w:rPr>
        <w:t></w:t>
      </w:r>
      <w:r w:rsidRPr="00A90537">
        <w:rPr>
          <w:rFonts w:hint="eastAsia"/>
          <w:lang w:val="en-US"/>
        </w:rPr>
        <w:t>бази</w:t>
      </w:r>
      <w:r w:rsidRPr="00A90537">
        <w:rPr>
          <w:lang w:val="en-US"/>
        </w:rPr>
        <w:t></w:t>
      </w:r>
      <w:r w:rsidRPr="00A90537">
        <w:rPr>
          <w:rFonts w:hint="eastAsia"/>
          <w:lang w:val="en-US"/>
        </w:rPr>
        <w:t>України</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біженців</w:t>
      </w:r>
      <w:r w:rsidRPr="00A90537">
        <w:rPr>
          <w:lang w:val="en-US"/>
        </w:rPr>
        <w:t></w:t>
      </w:r>
      <w:r w:rsidRPr="00A90537">
        <w:rPr>
          <w:rFonts w:hint="eastAsia"/>
          <w:lang w:val="en-US"/>
        </w:rPr>
        <w:t>у</w:t>
      </w:r>
    </w:p>
    <w:p w:rsidR="00A90537" w:rsidRPr="00A90537" w:rsidRDefault="00A90537" w:rsidP="00A90537">
      <w:pPr>
        <w:rPr>
          <w:lang w:val="en-US"/>
        </w:rPr>
      </w:pPr>
      <w:r w:rsidRPr="00A90537">
        <w:rPr>
          <w:rFonts w:hint="eastAsia"/>
          <w:lang w:val="en-US"/>
        </w:rPr>
        <w:t>відповідність</w:t>
      </w:r>
      <w:r w:rsidRPr="00A90537">
        <w:rPr>
          <w:lang w:val="en-US"/>
        </w:rPr>
        <w:t></w:t>
      </w:r>
      <w:r w:rsidRPr="00A90537">
        <w:rPr>
          <w:rFonts w:hint="eastAsia"/>
          <w:lang w:val="en-US"/>
        </w:rPr>
        <w:t>з</w:t>
      </w:r>
      <w:r w:rsidRPr="00A90537">
        <w:rPr>
          <w:lang w:val="en-US"/>
        </w:rPr>
        <w:t></w:t>
      </w:r>
      <w:r w:rsidRPr="00A90537">
        <w:rPr>
          <w:rFonts w:hint="eastAsia"/>
          <w:lang w:val="en-US"/>
        </w:rPr>
        <w:t>встановленими</w:t>
      </w:r>
      <w:r w:rsidRPr="00A90537">
        <w:rPr>
          <w:lang w:val="en-US"/>
        </w:rPr>
        <w:t></w:t>
      </w:r>
      <w:r w:rsidRPr="00A90537">
        <w:rPr>
          <w:rFonts w:hint="eastAsia"/>
          <w:lang w:val="en-US"/>
        </w:rPr>
        <w:t>міжнародними</w:t>
      </w:r>
      <w:r w:rsidRPr="00A90537">
        <w:rPr>
          <w:lang w:val="en-US"/>
        </w:rPr>
        <w:t></w:t>
      </w:r>
      <w:r w:rsidRPr="00A90537">
        <w:rPr>
          <w:rFonts w:hint="eastAsia"/>
          <w:lang w:val="en-US"/>
        </w:rPr>
        <w:t>нормами</w:t>
      </w:r>
      <w:r w:rsidRPr="00A90537">
        <w:rPr>
          <w:lang w:val="en-US"/>
        </w:rPr>
        <w:t></w:t>
      </w:r>
      <w:r w:rsidRPr="00A90537">
        <w:rPr>
          <w:rFonts w:hint="eastAsia"/>
          <w:lang w:val="en-US"/>
        </w:rPr>
        <w:t>та</w:t>
      </w:r>
      <w:r w:rsidRPr="00A90537">
        <w:rPr>
          <w:lang w:val="en-US"/>
        </w:rPr>
        <w:t></w:t>
      </w:r>
      <w:r w:rsidRPr="00A90537">
        <w:rPr>
          <w:rFonts w:hint="eastAsia"/>
          <w:lang w:val="en-US"/>
        </w:rPr>
        <w:t>врахування</w:t>
      </w:r>
      <w:r w:rsidRPr="00A90537">
        <w:rPr>
          <w:lang w:val="en-US"/>
        </w:rPr>
        <w:t></w:t>
      </w:r>
      <w:r w:rsidRPr="00A90537">
        <w:rPr>
          <w:rFonts w:hint="eastAsia"/>
          <w:lang w:val="en-US"/>
        </w:rPr>
        <w:t>основних</w:t>
      </w:r>
      <w:r w:rsidRPr="00A90537">
        <w:rPr>
          <w:lang w:val="en-US"/>
        </w:rPr>
        <w:t></w:t>
      </w:r>
      <w:r w:rsidRPr="00A90537">
        <w:rPr>
          <w:rFonts w:hint="eastAsia"/>
          <w:lang w:val="en-US"/>
        </w:rPr>
        <w:t>положень</w:t>
      </w:r>
      <w:r w:rsidRPr="00A90537">
        <w:rPr>
          <w:lang w:val="en-US"/>
        </w:rPr>
        <w:t></w:t>
      </w:r>
      <w:r w:rsidRPr="00A90537">
        <w:rPr>
          <w:rFonts w:hint="eastAsia"/>
          <w:lang w:val="en-US"/>
        </w:rPr>
        <w:t>Конвенції</w:t>
      </w:r>
      <w:r w:rsidRPr="00A90537">
        <w:rPr>
          <w:lang w:val="en-US"/>
        </w:rPr>
        <w:t></w:t>
      </w:r>
      <w:r w:rsidRPr="00A90537">
        <w:rPr>
          <w:rFonts w:hint="eastAsia"/>
          <w:lang w:val="en-US"/>
        </w:rPr>
        <w:t>про</w:t>
      </w:r>
      <w:r w:rsidRPr="00A90537">
        <w:rPr>
          <w:lang w:val="en-US"/>
        </w:rPr>
        <w:t></w:t>
      </w:r>
      <w:r w:rsidRPr="00A90537">
        <w:rPr>
          <w:rFonts w:hint="eastAsia"/>
          <w:lang w:val="en-US"/>
        </w:rPr>
        <w:t>статус</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lang w:val="en-US"/>
        </w:rPr>
        <w:t></w:t>
      </w:r>
      <w:r w:rsidRPr="00A90537">
        <w:rPr>
          <w:rFonts w:hint="eastAsia"/>
          <w:lang w:val="en-US"/>
        </w:rPr>
        <w:t>Протоколу</w:t>
      </w:r>
      <w:r w:rsidRPr="00A90537">
        <w:rPr>
          <w:lang w:val="en-US"/>
        </w:rPr>
        <w:t></w:t>
      </w:r>
      <w:r w:rsidRPr="00A90537">
        <w:rPr>
          <w:rFonts w:hint="eastAsia"/>
          <w:lang w:val="en-US"/>
        </w:rPr>
        <w:t>щодо</w:t>
      </w:r>
      <w:r w:rsidRPr="00A90537">
        <w:rPr>
          <w:lang w:val="en-US"/>
        </w:rPr>
        <w:t></w:t>
      </w:r>
      <w:r w:rsidRPr="00A90537">
        <w:rPr>
          <w:rFonts w:hint="eastAsia"/>
          <w:lang w:val="en-US"/>
        </w:rPr>
        <w:t>статусу</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w:t>
      </w:r>
      <w:r w:rsidRPr="00A90537">
        <w:rPr>
          <w:lang w:val="en-US"/>
        </w:rPr>
        <w:t></w:t>
      </w:r>
      <w:r w:rsidRPr="00A90537">
        <w:rPr>
          <w:lang w:val="en-US"/>
        </w:rPr>
        <w:t></w:t>
      </w:r>
      <w:r w:rsidRPr="00A90537">
        <w:rPr>
          <w:lang w:val="en-US"/>
        </w:rPr>
        <w:t></w:t>
      </w:r>
      <w:r w:rsidRPr="00A90537">
        <w:rPr>
          <w:rFonts w:hint="eastAsia"/>
          <w:lang w:val="en-US"/>
        </w:rPr>
        <w:t>стандартів</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інших</w:t>
      </w:r>
      <w:r w:rsidRPr="00A90537">
        <w:rPr>
          <w:lang w:val="en-US"/>
        </w:rPr>
        <w:t></w:t>
      </w:r>
      <w:r w:rsidRPr="00A90537">
        <w:rPr>
          <w:rFonts w:hint="eastAsia"/>
          <w:lang w:val="en-US"/>
        </w:rPr>
        <w:t>стандартів</w:t>
      </w:r>
      <w:r w:rsidRPr="00A90537">
        <w:rPr>
          <w:lang w:val="en-US"/>
        </w:rPr>
        <w:t></w:t>
      </w:r>
      <w:r w:rsidRPr="00A90537">
        <w:rPr>
          <w:rFonts w:hint="eastAsia"/>
          <w:lang w:val="en-US"/>
        </w:rPr>
        <w:t>щодо</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потребують</w:t>
      </w:r>
      <w:r w:rsidRPr="00A90537">
        <w:rPr>
          <w:lang w:val="en-US"/>
        </w:rPr>
        <w:t></w:t>
      </w:r>
      <w:r w:rsidRPr="00A90537">
        <w:rPr>
          <w:rFonts w:hint="eastAsia"/>
          <w:lang w:val="en-US"/>
        </w:rPr>
        <w:t>міжнародного</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rFonts w:hint="eastAsia"/>
          <w:lang w:val="en-US"/>
        </w:rPr>
        <w:t>Верховною</w:t>
      </w:r>
      <w:r w:rsidRPr="00A90537">
        <w:rPr>
          <w:lang w:val="en-US"/>
        </w:rPr>
        <w:t></w:t>
      </w:r>
      <w:r w:rsidRPr="00A90537">
        <w:rPr>
          <w:rFonts w:hint="eastAsia"/>
          <w:lang w:val="en-US"/>
        </w:rPr>
        <w:t>Радою</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липня</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rFonts w:hint="eastAsia"/>
          <w:lang w:val="en-US"/>
        </w:rPr>
        <w:t>було</w:t>
      </w:r>
      <w:r w:rsidRPr="00A90537">
        <w:rPr>
          <w:lang w:val="en-US"/>
        </w:rPr>
        <w:t></w:t>
      </w:r>
      <w:r w:rsidRPr="00A90537">
        <w:rPr>
          <w:rFonts w:hint="eastAsia"/>
          <w:lang w:val="en-US"/>
        </w:rPr>
        <w:t>прийнято</w:t>
      </w:r>
      <w:r w:rsidRPr="00A90537">
        <w:rPr>
          <w:lang w:val="en-US"/>
        </w:rPr>
        <w:t></w:t>
      </w:r>
      <w:r w:rsidRPr="00A90537">
        <w:rPr>
          <w:rFonts w:hint="eastAsia"/>
          <w:lang w:val="en-US"/>
        </w:rPr>
        <w:t>Закон</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Про</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потребують</w:t>
      </w:r>
      <w:r w:rsidRPr="00A90537">
        <w:rPr>
          <w:lang w:val="en-US"/>
        </w:rPr>
        <w:t></w:t>
      </w:r>
      <w:r w:rsidRPr="00A90537">
        <w:rPr>
          <w:rFonts w:hint="eastAsia"/>
          <w:lang w:val="en-US"/>
        </w:rPr>
        <w:t>додаткового</w:t>
      </w:r>
      <w:r w:rsidRPr="00A90537">
        <w:rPr>
          <w:lang w:val="en-US"/>
        </w:rPr>
        <w:t></w:t>
      </w:r>
      <w:r w:rsidRPr="00A90537">
        <w:rPr>
          <w:rFonts w:hint="eastAsia"/>
          <w:lang w:val="en-US"/>
        </w:rPr>
        <w:t>або</w:t>
      </w:r>
      <w:r w:rsidRPr="00A90537">
        <w:rPr>
          <w:lang w:val="en-US"/>
        </w:rPr>
        <w:t></w:t>
      </w:r>
      <w:r w:rsidRPr="00A90537">
        <w:rPr>
          <w:rFonts w:hint="eastAsia"/>
          <w:lang w:val="en-US"/>
        </w:rPr>
        <w:t>тимчасового</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відкрив</w:t>
      </w:r>
      <w:r w:rsidRPr="00A90537">
        <w:rPr>
          <w:lang w:val="en-US"/>
        </w:rPr>
        <w:t></w:t>
      </w:r>
      <w:r w:rsidRPr="00A90537">
        <w:rPr>
          <w:rFonts w:hint="eastAsia"/>
          <w:lang w:val="en-US"/>
        </w:rPr>
        <w:t>новий</w:t>
      </w:r>
      <w:r w:rsidRPr="00A90537">
        <w:rPr>
          <w:lang w:val="en-US"/>
        </w:rPr>
        <w:t></w:t>
      </w:r>
      <w:r w:rsidRPr="00A90537">
        <w:rPr>
          <w:rFonts w:hint="eastAsia"/>
          <w:lang w:val="en-US"/>
        </w:rPr>
        <w:t>етап</w:t>
      </w:r>
      <w:r w:rsidRPr="00A90537">
        <w:rPr>
          <w:lang w:val="en-US"/>
        </w:rPr>
        <w:t></w:t>
      </w:r>
      <w:r w:rsidRPr="00A90537">
        <w:rPr>
          <w:rFonts w:hint="eastAsia"/>
          <w:lang w:val="en-US"/>
        </w:rPr>
        <w:t>розвитку</w:t>
      </w:r>
      <w:r w:rsidRPr="00A90537">
        <w:rPr>
          <w:lang w:val="en-US"/>
        </w:rPr>
        <w:t></w:t>
      </w:r>
      <w:r w:rsidRPr="00A90537">
        <w:rPr>
          <w:rFonts w:hint="eastAsia"/>
          <w:lang w:val="en-US"/>
        </w:rPr>
        <w:t>міграційного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України</w:t>
      </w:r>
      <w:r w:rsidRPr="00A90537">
        <w:rPr>
          <w:lang w:val="en-US"/>
        </w:rPr>
        <w:t></w:t>
      </w:r>
      <w:r w:rsidRPr="00A90537">
        <w:rPr>
          <w:rFonts w:hint="eastAsia"/>
          <w:lang w:val="en-US"/>
        </w:rPr>
        <w:t>та</w:t>
      </w:r>
      <w:r w:rsidRPr="00A90537">
        <w:rPr>
          <w:lang w:val="en-US"/>
        </w:rPr>
        <w:t></w:t>
      </w:r>
      <w:r w:rsidRPr="00A90537">
        <w:rPr>
          <w:rFonts w:hint="eastAsia"/>
          <w:lang w:val="en-US"/>
        </w:rPr>
        <w:t>національної</w:t>
      </w:r>
      <w:r w:rsidRPr="00A90537">
        <w:rPr>
          <w:lang w:val="en-US"/>
        </w:rPr>
        <w:t></w:t>
      </w:r>
      <w:r w:rsidRPr="00A90537">
        <w:rPr>
          <w:rFonts w:hint="eastAsia"/>
          <w:lang w:val="en-US"/>
        </w:rPr>
        <w:t>системи</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Уперше</w:t>
      </w:r>
      <w:r w:rsidRPr="00A90537">
        <w:rPr>
          <w:lang w:val="en-US"/>
        </w:rPr>
        <w:t></w:t>
      </w:r>
      <w:r w:rsidRPr="00A90537">
        <w:rPr>
          <w:rFonts w:hint="eastAsia"/>
          <w:lang w:val="en-US"/>
        </w:rPr>
        <w:t>було</w:t>
      </w:r>
      <w:r w:rsidRPr="00A90537">
        <w:rPr>
          <w:lang w:val="en-US"/>
        </w:rPr>
        <w:t></w:t>
      </w:r>
      <w:r w:rsidRPr="00A90537">
        <w:rPr>
          <w:rFonts w:hint="eastAsia"/>
          <w:lang w:val="en-US"/>
        </w:rPr>
        <w:t>введено</w:t>
      </w:r>
      <w:r w:rsidRPr="00A90537">
        <w:rPr>
          <w:lang w:val="en-US"/>
        </w:rPr>
        <w:t></w:t>
      </w:r>
      <w:r w:rsidRPr="00A90537">
        <w:rPr>
          <w:rFonts w:hint="eastAsia"/>
          <w:lang w:val="en-US"/>
        </w:rPr>
        <w:t>допоміжні</w:t>
      </w:r>
      <w:r w:rsidRPr="00A90537">
        <w:rPr>
          <w:lang w:val="en-US"/>
        </w:rPr>
        <w:t></w:t>
      </w:r>
      <w:r w:rsidRPr="00A90537">
        <w:rPr>
          <w:rFonts w:hint="eastAsia"/>
          <w:lang w:val="en-US"/>
        </w:rPr>
        <w:t>інститути</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rFonts w:hint="eastAsia"/>
          <w:lang w:val="en-US"/>
        </w:rPr>
        <w:t>додатковий</w:t>
      </w:r>
      <w:r w:rsidRPr="00A90537">
        <w:rPr>
          <w:lang w:val="en-US"/>
        </w:rPr>
        <w:t></w:t>
      </w:r>
      <w:r w:rsidRPr="00A90537">
        <w:rPr>
          <w:rFonts w:hint="eastAsia"/>
          <w:lang w:val="en-US"/>
        </w:rPr>
        <w:t>та</w:t>
      </w:r>
      <w:r w:rsidRPr="00A90537">
        <w:rPr>
          <w:lang w:val="en-US"/>
        </w:rPr>
        <w:t></w:t>
      </w:r>
      <w:r w:rsidRPr="00A90537">
        <w:rPr>
          <w:rFonts w:hint="eastAsia"/>
          <w:lang w:val="en-US"/>
        </w:rPr>
        <w:t>тимчасовий</w:t>
      </w:r>
      <w:r w:rsidRPr="00A90537">
        <w:rPr>
          <w:lang w:val="en-US"/>
        </w:rPr>
        <w:t></w:t>
      </w:r>
      <w:r w:rsidRPr="00A90537">
        <w:rPr>
          <w:lang w:val="en-US"/>
        </w:rPr>
        <w:t></w:t>
      </w:r>
      <w:r w:rsidRPr="00A90537">
        <w:rPr>
          <w:rFonts w:hint="eastAsia"/>
          <w:lang w:val="en-US"/>
        </w:rPr>
        <w:t>а</w:t>
      </w:r>
      <w:r w:rsidRPr="00A90537">
        <w:rPr>
          <w:lang w:val="en-US"/>
        </w:rPr>
        <w:t></w:t>
      </w:r>
      <w:r w:rsidRPr="00A90537">
        <w:rPr>
          <w:rFonts w:hint="eastAsia"/>
          <w:lang w:val="en-US"/>
        </w:rPr>
        <w:t>також</w:t>
      </w:r>
      <w:r w:rsidRPr="00A90537">
        <w:rPr>
          <w:lang w:val="en-US"/>
        </w:rPr>
        <w:t></w:t>
      </w:r>
      <w:r w:rsidRPr="00A90537">
        <w:rPr>
          <w:rFonts w:hint="eastAsia"/>
          <w:lang w:val="en-US"/>
        </w:rPr>
        <w:t>створені</w:t>
      </w:r>
      <w:r w:rsidRPr="00A90537">
        <w:rPr>
          <w:lang w:val="en-US"/>
        </w:rPr>
        <w:t></w:t>
      </w:r>
      <w:r w:rsidRPr="00A90537">
        <w:rPr>
          <w:rFonts w:hint="eastAsia"/>
          <w:lang w:val="en-US"/>
        </w:rPr>
        <w:t>умови</w:t>
      </w:r>
      <w:r w:rsidRPr="00A90537">
        <w:rPr>
          <w:lang w:val="en-US"/>
        </w:rPr>
        <w:t></w:t>
      </w:r>
      <w:r w:rsidRPr="00A90537">
        <w:rPr>
          <w:rFonts w:hint="eastAsia"/>
          <w:lang w:val="en-US"/>
        </w:rPr>
        <w:t>надання</w:t>
      </w:r>
      <w:r w:rsidRPr="00A90537">
        <w:rPr>
          <w:lang w:val="en-US"/>
        </w:rPr>
        <w:t></w:t>
      </w:r>
      <w:r w:rsidRPr="00A90537">
        <w:rPr>
          <w:rFonts w:hint="eastAsia"/>
          <w:lang w:val="en-US"/>
        </w:rPr>
        <w:t>захисту</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rFonts w:hint="eastAsia"/>
          <w:lang w:val="en-US"/>
        </w:rPr>
        <w:t>іноземним</w:t>
      </w:r>
      <w:r w:rsidRPr="00A90537">
        <w:rPr>
          <w:lang w:val="en-US"/>
        </w:rPr>
        <w:t></w:t>
      </w:r>
      <w:r w:rsidRPr="00A90537">
        <w:rPr>
          <w:rFonts w:hint="eastAsia"/>
          <w:lang w:val="en-US"/>
        </w:rPr>
        <w:t>громадянам</w:t>
      </w:r>
      <w:r w:rsidRPr="00A90537">
        <w:rPr>
          <w:lang w:val="en-US"/>
        </w:rPr>
        <w:t></w:t>
      </w:r>
      <w:r w:rsidRPr="00A90537">
        <w:rPr>
          <w:lang w:val="en-US"/>
        </w:rPr>
        <w:t></w:t>
      </w:r>
      <w:r w:rsidRPr="00A90537">
        <w:rPr>
          <w:rFonts w:hint="eastAsia"/>
          <w:lang w:val="en-US"/>
        </w:rPr>
        <w:t>на</w:t>
      </w:r>
      <w:r w:rsidRPr="00A90537">
        <w:rPr>
          <w:lang w:val="en-US"/>
        </w:rPr>
        <w:t></w:t>
      </w:r>
      <w:r w:rsidRPr="00A90537">
        <w:rPr>
          <w:rFonts w:hint="eastAsia"/>
          <w:lang w:val="en-US"/>
        </w:rPr>
        <w:t>яких</w:t>
      </w:r>
      <w:r w:rsidRPr="00A90537">
        <w:rPr>
          <w:lang w:val="en-US"/>
        </w:rPr>
        <w:t></w:t>
      </w:r>
      <w:r w:rsidRPr="00A90537">
        <w:rPr>
          <w:rFonts w:hint="eastAsia"/>
          <w:lang w:val="en-US"/>
        </w:rPr>
        <w:t>не</w:t>
      </w:r>
      <w:r w:rsidRPr="00A90537">
        <w:rPr>
          <w:lang w:val="en-US"/>
        </w:rPr>
        <w:t></w:t>
      </w:r>
      <w:r w:rsidRPr="00A90537">
        <w:rPr>
          <w:rFonts w:hint="eastAsia"/>
          <w:lang w:val="en-US"/>
        </w:rPr>
        <w:t>поширювались</w:t>
      </w:r>
      <w:r w:rsidRPr="00A90537">
        <w:rPr>
          <w:lang w:val="en-US"/>
        </w:rPr>
        <w:t></w:t>
      </w:r>
      <w:r w:rsidRPr="00A90537">
        <w:rPr>
          <w:rFonts w:hint="eastAsia"/>
          <w:lang w:val="en-US"/>
        </w:rPr>
        <w:t>встановлені</w:t>
      </w:r>
      <w:r w:rsidRPr="00A90537">
        <w:rPr>
          <w:lang w:val="en-US"/>
        </w:rPr>
        <w:t></w:t>
      </w:r>
      <w:r w:rsidRPr="00A90537">
        <w:rPr>
          <w:rFonts w:hint="eastAsia"/>
          <w:lang w:val="en-US"/>
        </w:rPr>
        <w:t>Конвенцією</w:t>
      </w:r>
      <w:r w:rsidRPr="00A90537">
        <w:rPr>
          <w:lang w:val="en-US"/>
        </w:rPr>
        <w:t></w:t>
      </w:r>
      <w:r w:rsidRPr="00A90537">
        <w:rPr>
          <w:rFonts w:hint="eastAsia"/>
          <w:lang w:val="en-US"/>
        </w:rPr>
        <w:t>критерії</w:t>
      </w:r>
      <w:r w:rsidRPr="00A90537">
        <w:rPr>
          <w:lang w:val="en-US"/>
        </w:rPr>
        <w:t></w:t>
      </w:r>
      <w:r w:rsidRPr="00A90537">
        <w:rPr>
          <w:rFonts w:hint="eastAsia"/>
          <w:lang w:val="en-US"/>
        </w:rPr>
        <w:t>визначення</w:t>
      </w:r>
      <w:r w:rsidRPr="00A90537">
        <w:rPr>
          <w:lang w:val="en-US"/>
        </w:rPr>
        <w:t></w:t>
      </w:r>
      <w:r w:rsidRPr="00A90537">
        <w:rPr>
          <w:rFonts w:hint="eastAsia"/>
          <w:lang w:val="en-US"/>
        </w:rPr>
        <w:t>терміну</w:t>
      </w:r>
      <w:r w:rsidRPr="00A90537">
        <w:rPr>
          <w:lang w:val="en-US"/>
        </w:rPr>
        <w:t></w:t>
      </w:r>
      <w:r w:rsidRPr="00A90537">
        <w:rPr>
          <w:lang w:val="en-US"/>
        </w:rPr>
        <w:t></w:t>
      </w:r>
      <w:r w:rsidRPr="00A90537">
        <w:rPr>
          <w:rFonts w:hint="eastAsia"/>
          <w:lang w:val="en-US"/>
        </w:rPr>
        <w:t>біженець</w:t>
      </w:r>
      <w:r w:rsidRPr="00A90537">
        <w:rPr>
          <w:lang w:val="en-US"/>
        </w:rPr>
        <w:t></w:t>
      </w:r>
      <w:r w:rsidRPr="00A90537">
        <w:rPr>
          <w:lang w:val="en-US"/>
        </w:rPr>
        <w:t></w:t>
      </w:r>
      <w:r w:rsidRPr="00A90537">
        <w:rPr>
          <w:lang w:val="en-US"/>
        </w:rPr>
        <w:t></w:t>
      </w:r>
      <w:r w:rsidRPr="00A90537">
        <w:rPr>
          <w:rFonts w:hint="eastAsia"/>
          <w:lang w:val="en-US"/>
        </w:rPr>
        <w:t>проте</w:t>
      </w:r>
      <w:r w:rsidRPr="00A90537">
        <w:rPr>
          <w:lang w:val="en-US"/>
        </w:rPr>
        <w:t></w:t>
      </w:r>
      <w:r w:rsidRPr="00A90537">
        <w:rPr>
          <w:rFonts w:hint="eastAsia"/>
          <w:lang w:val="en-US"/>
        </w:rPr>
        <w:t>відносно</w:t>
      </w:r>
      <w:r w:rsidRPr="00A90537">
        <w:rPr>
          <w:lang w:val="en-US"/>
        </w:rPr>
        <w:t></w:t>
      </w:r>
      <w:r w:rsidRPr="00A90537">
        <w:rPr>
          <w:rFonts w:hint="eastAsia"/>
          <w:lang w:val="en-US"/>
        </w:rPr>
        <w:t>яких</w:t>
      </w:r>
      <w:r w:rsidRPr="00A90537">
        <w:rPr>
          <w:lang w:val="en-US"/>
        </w:rPr>
        <w:t></w:t>
      </w:r>
      <w:r w:rsidRPr="00A90537">
        <w:rPr>
          <w:rFonts w:hint="eastAsia"/>
          <w:lang w:val="en-US"/>
        </w:rPr>
        <w:t>існували</w:t>
      </w:r>
      <w:r w:rsidRPr="00A90537">
        <w:rPr>
          <w:lang w:val="en-US"/>
        </w:rPr>
        <w:t></w:t>
      </w:r>
      <w:r w:rsidRPr="00A90537">
        <w:rPr>
          <w:rFonts w:hint="eastAsia"/>
          <w:lang w:val="en-US"/>
        </w:rPr>
        <w:t>обставини</w:t>
      </w:r>
      <w:r w:rsidRPr="00A90537">
        <w:rPr>
          <w:lang w:val="en-US"/>
        </w:rPr>
        <w:t></w:t>
      </w:r>
      <w:r w:rsidRPr="00A90537">
        <w:rPr>
          <w:rFonts w:hint="eastAsia"/>
          <w:lang w:val="en-US"/>
        </w:rPr>
        <w:t>щодо</w:t>
      </w:r>
      <w:r w:rsidRPr="00A90537">
        <w:rPr>
          <w:lang w:val="en-US"/>
        </w:rPr>
        <w:t></w:t>
      </w:r>
      <w:r w:rsidRPr="00A90537">
        <w:rPr>
          <w:rFonts w:hint="eastAsia"/>
          <w:lang w:val="en-US"/>
        </w:rPr>
        <w:t>неможливості</w:t>
      </w:r>
      <w:r w:rsidRPr="00A90537">
        <w:rPr>
          <w:lang w:val="en-US"/>
        </w:rPr>
        <w:t></w:t>
      </w:r>
      <w:r w:rsidRPr="00A90537">
        <w:rPr>
          <w:rFonts w:hint="eastAsia"/>
          <w:lang w:val="en-US"/>
        </w:rPr>
        <w:t>їх</w:t>
      </w:r>
      <w:r w:rsidRPr="00A90537">
        <w:rPr>
          <w:lang w:val="en-US"/>
        </w:rPr>
        <w:t></w:t>
      </w:r>
      <w:r w:rsidRPr="00A90537">
        <w:rPr>
          <w:rFonts w:hint="eastAsia"/>
          <w:lang w:val="en-US"/>
        </w:rPr>
        <w:t>видворення</w:t>
      </w:r>
      <w:r w:rsidRPr="00A90537">
        <w:rPr>
          <w:lang w:val="en-US"/>
        </w:rPr>
        <w:t></w:t>
      </w:r>
      <w:r w:rsidRPr="00A90537">
        <w:rPr>
          <w:rFonts w:hint="eastAsia"/>
          <w:lang w:val="en-US"/>
        </w:rPr>
        <w:t>з</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Однак</w:t>
      </w:r>
      <w:r w:rsidRPr="00A90537">
        <w:rPr>
          <w:lang w:val="en-US"/>
        </w:rPr>
        <w:t></w:t>
      </w:r>
      <w:r w:rsidRPr="00A90537">
        <w:rPr>
          <w:lang w:val="en-US"/>
        </w:rPr>
        <w:t></w:t>
      </w:r>
      <w:r w:rsidRPr="00A90537">
        <w:rPr>
          <w:rFonts w:hint="eastAsia"/>
          <w:lang w:val="en-US"/>
        </w:rPr>
        <w:t>незважаючи</w:t>
      </w:r>
      <w:r w:rsidRPr="00A90537">
        <w:rPr>
          <w:lang w:val="en-US"/>
        </w:rPr>
        <w:t></w:t>
      </w:r>
      <w:r w:rsidRPr="00A90537">
        <w:rPr>
          <w:rFonts w:hint="eastAsia"/>
          <w:lang w:val="en-US"/>
        </w:rPr>
        <w:t>на</w:t>
      </w:r>
      <w:r w:rsidRPr="00A90537">
        <w:rPr>
          <w:lang w:val="en-US"/>
        </w:rPr>
        <w:t></w:t>
      </w:r>
      <w:r w:rsidRPr="00A90537">
        <w:rPr>
          <w:rFonts w:hint="eastAsia"/>
          <w:lang w:val="en-US"/>
        </w:rPr>
        <w:t>загальну</w:t>
      </w:r>
      <w:r w:rsidRPr="00A90537">
        <w:rPr>
          <w:lang w:val="en-US"/>
        </w:rPr>
        <w:t></w:t>
      </w:r>
      <w:r w:rsidRPr="00A90537">
        <w:rPr>
          <w:rFonts w:hint="eastAsia"/>
          <w:lang w:val="en-US"/>
        </w:rPr>
        <w:t>відповідність</w:t>
      </w:r>
      <w:r w:rsidRPr="00A90537">
        <w:rPr>
          <w:lang w:val="en-US"/>
        </w:rPr>
        <w:t></w:t>
      </w:r>
      <w:r w:rsidRPr="00A90537">
        <w:rPr>
          <w:rFonts w:hint="eastAsia"/>
          <w:lang w:val="en-US"/>
        </w:rPr>
        <w:t>Закону</w:t>
      </w:r>
      <w:r w:rsidRPr="00A90537">
        <w:rPr>
          <w:lang w:val="en-US"/>
        </w:rPr>
        <w:t></w:t>
      </w:r>
      <w:r w:rsidRPr="00A90537">
        <w:rPr>
          <w:rFonts w:hint="eastAsia"/>
          <w:lang w:val="en-US"/>
        </w:rPr>
        <w:t>України</w:t>
      </w:r>
      <w:r w:rsidRPr="00A90537">
        <w:rPr>
          <w:lang w:val="en-US"/>
        </w:rPr>
        <w:t></w:t>
      </w:r>
      <w:r w:rsidRPr="00A90537">
        <w:rPr>
          <w:lang w:val="en-US"/>
        </w:rPr>
        <w:t></w:t>
      </w:r>
      <w:r w:rsidRPr="00A90537">
        <w:rPr>
          <w:rFonts w:hint="eastAsia"/>
          <w:lang w:val="en-US"/>
        </w:rPr>
        <w:t>Про</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потребують</w:t>
      </w:r>
      <w:r w:rsidRPr="00A90537">
        <w:rPr>
          <w:lang w:val="en-US"/>
        </w:rPr>
        <w:t></w:t>
      </w:r>
      <w:r w:rsidRPr="00A90537">
        <w:rPr>
          <w:rFonts w:hint="eastAsia"/>
          <w:lang w:val="en-US"/>
        </w:rPr>
        <w:t>додаткового</w:t>
      </w:r>
      <w:r w:rsidRPr="00A90537">
        <w:rPr>
          <w:lang w:val="en-US"/>
        </w:rPr>
        <w:t></w:t>
      </w:r>
      <w:r w:rsidRPr="00A90537">
        <w:rPr>
          <w:rFonts w:hint="eastAsia"/>
          <w:lang w:val="en-US"/>
        </w:rPr>
        <w:t>або</w:t>
      </w:r>
      <w:r w:rsidRPr="00A90537">
        <w:rPr>
          <w:lang w:val="en-US"/>
        </w:rPr>
        <w:t></w:t>
      </w:r>
      <w:r w:rsidRPr="00A90537">
        <w:rPr>
          <w:rFonts w:hint="eastAsia"/>
          <w:lang w:val="en-US"/>
        </w:rPr>
        <w:t>тимчасового</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rFonts w:hint="eastAsia"/>
          <w:lang w:val="en-US"/>
        </w:rPr>
        <w:t>міжнародно</w:t>
      </w:r>
      <w:r w:rsidRPr="00A90537">
        <w:rPr>
          <w:lang w:val="en-US"/>
        </w:rPr>
        <w:t></w:t>
      </w:r>
      <w:r w:rsidRPr="00A90537">
        <w:rPr>
          <w:rFonts w:hint="eastAsia"/>
          <w:lang w:val="en-US"/>
        </w:rPr>
        <w:t>правовим</w:t>
      </w:r>
      <w:r w:rsidRPr="00A90537">
        <w:rPr>
          <w:lang w:val="en-US"/>
        </w:rPr>
        <w:t></w:t>
      </w:r>
      <w:r w:rsidRPr="00A90537">
        <w:rPr>
          <w:rFonts w:hint="eastAsia"/>
          <w:lang w:val="en-US"/>
        </w:rPr>
        <w:t>стандартам</w:t>
      </w:r>
      <w:r w:rsidRPr="00A90537">
        <w:rPr>
          <w:lang w:val="en-US"/>
        </w:rPr>
        <w:t></w:t>
      </w:r>
      <w:r w:rsidRPr="00A90537">
        <w:rPr>
          <w:lang w:val="en-US"/>
        </w:rPr>
        <w:t></w:t>
      </w:r>
      <w:r w:rsidRPr="00A90537">
        <w:rPr>
          <w:rFonts w:hint="eastAsia"/>
          <w:lang w:val="en-US"/>
        </w:rPr>
        <w:t>його</w:t>
      </w:r>
      <w:r w:rsidRPr="00A90537">
        <w:rPr>
          <w:lang w:val="en-US"/>
        </w:rPr>
        <w:t></w:t>
      </w:r>
      <w:r w:rsidRPr="00A90537">
        <w:rPr>
          <w:rFonts w:hint="eastAsia"/>
          <w:lang w:val="en-US"/>
        </w:rPr>
        <w:t>застосування</w:t>
      </w:r>
      <w:r w:rsidRPr="00A90537">
        <w:rPr>
          <w:lang w:val="en-US"/>
        </w:rPr>
        <w:t></w:t>
      </w:r>
      <w:r w:rsidRPr="00A90537">
        <w:rPr>
          <w:rFonts w:hint="eastAsia"/>
          <w:lang w:val="en-US"/>
        </w:rPr>
        <w:t>вказує</w:t>
      </w:r>
      <w:r w:rsidRPr="00A90537">
        <w:rPr>
          <w:lang w:val="en-US"/>
        </w:rPr>
        <w:t></w:t>
      </w:r>
      <w:r w:rsidRPr="00A90537">
        <w:rPr>
          <w:rFonts w:hint="eastAsia"/>
          <w:lang w:val="en-US"/>
        </w:rPr>
        <w:t>на</w:t>
      </w:r>
      <w:r w:rsidRPr="00A90537">
        <w:rPr>
          <w:lang w:val="en-US"/>
        </w:rPr>
        <w:t></w:t>
      </w:r>
      <w:r w:rsidRPr="00A90537">
        <w:rPr>
          <w:rFonts w:hint="eastAsia"/>
          <w:lang w:val="en-US"/>
        </w:rPr>
        <w:t>потребу</w:t>
      </w:r>
      <w:r w:rsidRPr="00A90537">
        <w:rPr>
          <w:lang w:val="en-US"/>
        </w:rPr>
        <w:t></w:t>
      </w:r>
      <w:r w:rsidRPr="00A90537">
        <w:rPr>
          <w:rFonts w:hint="eastAsia"/>
          <w:lang w:val="en-US"/>
        </w:rPr>
        <w:t>подальшої</w:t>
      </w:r>
      <w:r w:rsidRPr="00A90537">
        <w:rPr>
          <w:lang w:val="en-US"/>
        </w:rPr>
        <w:t></w:t>
      </w:r>
      <w:r w:rsidRPr="00A90537">
        <w:rPr>
          <w:rFonts w:hint="eastAsia"/>
          <w:lang w:val="en-US"/>
        </w:rPr>
        <w:t>оптимізації</w:t>
      </w:r>
      <w:r w:rsidRPr="00A90537">
        <w:rPr>
          <w:lang w:val="en-US"/>
        </w:rPr>
        <w:t></w:t>
      </w:r>
      <w:r w:rsidRPr="00A90537">
        <w:rPr>
          <w:rFonts w:hint="eastAsia"/>
          <w:lang w:val="en-US"/>
        </w:rPr>
        <w:t>положень</w:t>
      </w:r>
      <w:r w:rsidRPr="00A90537">
        <w:rPr>
          <w:lang w:val="en-US"/>
        </w:rPr>
        <w:t></w:t>
      </w:r>
      <w:r w:rsidRPr="00A90537">
        <w:rPr>
          <w:rFonts w:hint="eastAsia"/>
          <w:lang w:val="en-US"/>
        </w:rPr>
        <w:t>нормативної</w:t>
      </w:r>
      <w:r w:rsidRPr="00A90537">
        <w:rPr>
          <w:lang w:val="en-US"/>
        </w:rPr>
        <w:t></w:t>
      </w:r>
      <w:r w:rsidRPr="00A90537">
        <w:rPr>
          <w:rFonts w:hint="eastAsia"/>
          <w:lang w:val="en-US"/>
        </w:rPr>
        <w:t>бази</w:t>
      </w:r>
      <w:r w:rsidRPr="00A90537">
        <w:rPr>
          <w:lang w:val="en-US"/>
        </w:rPr>
        <w:t></w:t>
      </w:r>
      <w:r w:rsidRPr="00A90537">
        <w:rPr>
          <w:rFonts w:hint="eastAsia"/>
          <w:lang w:val="en-US"/>
        </w:rPr>
        <w:t>у</w:t>
      </w:r>
      <w:r w:rsidRPr="00A90537">
        <w:rPr>
          <w:lang w:val="en-US"/>
        </w:rPr>
        <w:t></w:t>
      </w:r>
      <w:r w:rsidRPr="00A90537">
        <w:rPr>
          <w:rFonts w:hint="eastAsia"/>
          <w:lang w:val="en-US"/>
        </w:rPr>
        <w:t>зазначеній</w:t>
      </w:r>
      <w:r w:rsidRPr="00A90537">
        <w:rPr>
          <w:lang w:val="en-US"/>
        </w:rPr>
        <w:t></w:t>
      </w:r>
      <w:r w:rsidRPr="00A90537">
        <w:rPr>
          <w:rFonts w:hint="eastAsia"/>
          <w:lang w:val="en-US"/>
        </w:rPr>
        <w:t>сфері</w:t>
      </w:r>
      <w:r w:rsidRPr="00A90537">
        <w:rPr>
          <w:lang w:val="en-US"/>
        </w:rPr>
        <w:t></w:t>
      </w:r>
      <w:r w:rsidRPr="00A90537">
        <w:rPr>
          <w:lang w:val="en-US"/>
        </w:rPr>
        <w:t></w:t>
      </w:r>
      <w:r w:rsidRPr="00A90537">
        <w:rPr>
          <w:rFonts w:hint="eastAsia"/>
          <w:lang w:val="en-US"/>
        </w:rPr>
        <w:t>удосконалення</w:t>
      </w:r>
      <w:r w:rsidRPr="00A90537">
        <w:rPr>
          <w:lang w:val="en-US"/>
        </w:rPr>
        <w:t></w:t>
      </w:r>
      <w:r w:rsidRPr="00A90537">
        <w:rPr>
          <w:rFonts w:hint="eastAsia"/>
          <w:lang w:val="en-US"/>
        </w:rPr>
        <w:t>та</w:t>
      </w:r>
      <w:r w:rsidRPr="00A90537">
        <w:rPr>
          <w:lang w:val="en-US"/>
        </w:rPr>
        <w:t></w:t>
      </w:r>
      <w:r w:rsidRPr="00A90537">
        <w:rPr>
          <w:rFonts w:hint="eastAsia"/>
          <w:lang w:val="en-US"/>
        </w:rPr>
        <w:t>деталізації</w:t>
      </w:r>
      <w:r w:rsidRPr="00A90537">
        <w:rPr>
          <w:lang w:val="en-US"/>
        </w:rPr>
        <w:t></w:t>
      </w:r>
      <w:r w:rsidRPr="00A90537">
        <w:rPr>
          <w:rFonts w:hint="eastAsia"/>
          <w:lang w:val="en-US"/>
        </w:rPr>
        <w:t>понятійного</w:t>
      </w:r>
      <w:r w:rsidRPr="00A90537">
        <w:rPr>
          <w:lang w:val="en-US"/>
        </w:rPr>
        <w:t></w:t>
      </w:r>
      <w:r w:rsidRPr="00A90537">
        <w:rPr>
          <w:rFonts w:hint="eastAsia"/>
          <w:lang w:val="en-US"/>
        </w:rPr>
        <w:t>апарату</w:t>
      </w:r>
      <w:r w:rsidRPr="00A90537">
        <w:rPr>
          <w:lang w:val="en-US"/>
        </w:rPr>
        <w:t></w:t>
      </w:r>
      <w:r w:rsidRPr="00A90537">
        <w:rPr>
          <w:lang w:val="en-US"/>
        </w:rPr>
        <w:t></w:t>
      </w:r>
      <w:r w:rsidRPr="00A90537">
        <w:rPr>
          <w:rFonts w:hint="eastAsia"/>
          <w:lang w:val="en-US"/>
        </w:rPr>
        <w:t>усунення</w:t>
      </w:r>
      <w:r w:rsidRPr="00A90537">
        <w:rPr>
          <w:lang w:val="en-US"/>
        </w:rPr>
        <w:t></w:t>
      </w:r>
      <w:r w:rsidRPr="00A90537">
        <w:rPr>
          <w:rFonts w:hint="eastAsia"/>
          <w:lang w:val="en-US"/>
        </w:rPr>
        <w:t>наявних</w:t>
      </w:r>
      <w:r w:rsidRPr="00A90537">
        <w:rPr>
          <w:lang w:val="en-US"/>
        </w:rPr>
        <w:t></w:t>
      </w:r>
      <w:r w:rsidRPr="00A90537">
        <w:rPr>
          <w:rFonts w:hint="eastAsia"/>
          <w:lang w:val="en-US"/>
        </w:rPr>
        <w:t>суперечностей</w:t>
      </w:r>
      <w:r w:rsidRPr="00A90537">
        <w:rPr>
          <w:lang w:val="en-US"/>
        </w:rPr>
        <w:t></w:t>
      </w:r>
      <w:r w:rsidRPr="00A90537">
        <w:rPr>
          <w:rFonts w:hint="eastAsia"/>
          <w:lang w:val="en-US"/>
        </w:rPr>
        <w:t>та</w:t>
      </w:r>
      <w:r w:rsidRPr="00A90537">
        <w:rPr>
          <w:lang w:val="en-US"/>
        </w:rPr>
        <w:t></w:t>
      </w:r>
      <w:r w:rsidRPr="00A90537">
        <w:rPr>
          <w:rFonts w:hint="eastAsia"/>
          <w:lang w:val="en-US"/>
        </w:rPr>
        <w:t>прогалин</w:t>
      </w:r>
      <w:r w:rsidRPr="00A90537">
        <w:rPr>
          <w:lang w:val="en-US"/>
        </w:rPr>
        <w:t></w:t>
      </w:r>
      <w:r w:rsidRPr="00A90537">
        <w:rPr>
          <w:lang w:val="en-US"/>
        </w:rPr>
        <w:t></w:t>
      </w:r>
      <w:r w:rsidRPr="00A90537">
        <w:rPr>
          <w:rFonts w:hint="eastAsia"/>
          <w:lang w:val="en-US"/>
        </w:rPr>
        <w:t>зокрема</w:t>
      </w:r>
    </w:p>
    <w:p w:rsidR="00A90537" w:rsidRPr="00A90537" w:rsidRDefault="00A90537" w:rsidP="00A90537">
      <w:pPr>
        <w:rPr>
          <w:lang w:val="en-US"/>
        </w:rPr>
      </w:pPr>
      <w:r w:rsidRPr="00A90537">
        <w:rPr>
          <w:lang w:val="en-US"/>
        </w:rPr>
        <w:t></w:t>
      </w:r>
    </w:p>
    <w:p w:rsidR="00A90537" w:rsidRPr="00A90537" w:rsidRDefault="00A90537" w:rsidP="00A90537">
      <w:pPr>
        <w:rPr>
          <w:lang w:val="en-US"/>
        </w:rPr>
      </w:pPr>
    </w:p>
    <w:p w:rsidR="00A90537" w:rsidRPr="00A90537" w:rsidRDefault="00A90537" w:rsidP="00A90537">
      <w:pPr>
        <w:rPr>
          <w:lang w:val="en-US"/>
        </w:rPr>
      </w:pPr>
      <w:r w:rsidRPr="00A90537">
        <w:rPr>
          <w:rFonts w:hint="eastAsia"/>
          <w:lang w:val="en-US"/>
        </w:rPr>
        <w:t>у</w:t>
      </w:r>
      <w:r w:rsidRPr="00A90537">
        <w:rPr>
          <w:lang w:val="en-US"/>
        </w:rPr>
        <w:t></w:t>
      </w:r>
      <w:r w:rsidRPr="00A90537">
        <w:rPr>
          <w:rFonts w:hint="eastAsia"/>
          <w:lang w:val="en-US"/>
        </w:rPr>
        <w:t>процесуальних</w:t>
      </w:r>
      <w:r w:rsidRPr="00A90537">
        <w:rPr>
          <w:lang w:val="en-US"/>
        </w:rPr>
        <w:t></w:t>
      </w:r>
      <w:r w:rsidRPr="00A90537">
        <w:rPr>
          <w:rFonts w:hint="eastAsia"/>
          <w:lang w:val="en-US"/>
        </w:rPr>
        <w:t>питаннях</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та</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цілому</w:t>
      </w:r>
      <w:r w:rsidRPr="00A90537">
        <w:rPr>
          <w:lang w:val="en-US"/>
        </w:rPr>
        <w:t></w:t>
      </w:r>
      <w:r w:rsidRPr="00A90537">
        <w:rPr>
          <w:lang w:val="en-US"/>
        </w:rPr>
        <w:t></w:t>
      </w:r>
      <w:r w:rsidRPr="00A90537">
        <w:rPr>
          <w:rFonts w:hint="eastAsia"/>
          <w:lang w:val="en-US"/>
        </w:rPr>
        <w:t>удосконалення</w:t>
      </w:r>
      <w:r w:rsidRPr="00A90537">
        <w:rPr>
          <w:lang w:val="en-US"/>
        </w:rPr>
        <w:t></w:t>
      </w:r>
      <w:r w:rsidRPr="00A90537">
        <w:rPr>
          <w:rFonts w:hint="eastAsia"/>
          <w:lang w:val="en-US"/>
        </w:rPr>
        <w:t>системи</w:t>
      </w:r>
      <w:r w:rsidRPr="00A90537">
        <w:rPr>
          <w:lang w:val="en-US"/>
        </w:rPr>
        <w:t></w:t>
      </w:r>
      <w:r w:rsidRPr="00A90537">
        <w:rPr>
          <w:rFonts w:hint="eastAsia"/>
          <w:lang w:val="en-US"/>
        </w:rPr>
        <w:t>управління</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міграції</w:t>
      </w:r>
      <w:r w:rsidRPr="00A90537">
        <w:rPr>
          <w:lang w:val="en-US"/>
        </w:rPr>
        <w:t></w:t>
      </w:r>
      <w:r w:rsidRPr="00A90537">
        <w:rPr>
          <w:rFonts w:hint="eastAsia"/>
          <w:lang w:val="en-US"/>
        </w:rPr>
        <w:t>все</w:t>
      </w:r>
      <w:r w:rsidRPr="00A90537">
        <w:rPr>
          <w:lang w:val="en-US"/>
        </w:rPr>
        <w:t></w:t>
      </w:r>
      <w:r w:rsidRPr="00A90537">
        <w:rPr>
          <w:rFonts w:hint="eastAsia"/>
          <w:lang w:val="en-US"/>
        </w:rPr>
        <w:t>же</w:t>
      </w:r>
      <w:r w:rsidRPr="00A90537">
        <w:rPr>
          <w:lang w:val="en-US"/>
        </w:rPr>
        <w:t></w:t>
      </w:r>
      <w:r w:rsidRPr="00A90537">
        <w:rPr>
          <w:rFonts w:hint="eastAsia"/>
          <w:lang w:val="en-US"/>
        </w:rPr>
        <w:t>потребує</w:t>
      </w:r>
      <w:r w:rsidRPr="00A90537">
        <w:rPr>
          <w:lang w:val="en-US"/>
        </w:rPr>
        <w:t></w:t>
      </w:r>
      <w:r w:rsidRPr="00A90537">
        <w:rPr>
          <w:rFonts w:hint="eastAsia"/>
          <w:lang w:val="en-US"/>
        </w:rPr>
        <w:t>розробки</w:t>
      </w:r>
      <w:r w:rsidRPr="00A90537">
        <w:rPr>
          <w:lang w:val="en-US"/>
        </w:rPr>
        <w:t></w:t>
      </w:r>
      <w:r w:rsidRPr="00A90537">
        <w:rPr>
          <w:rFonts w:hint="eastAsia"/>
          <w:lang w:val="en-US"/>
        </w:rPr>
        <w:t>та</w:t>
      </w:r>
      <w:r w:rsidRPr="00A90537">
        <w:rPr>
          <w:lang w:val="en-US"/>
        </w:rPr>
        <w:t></w:t>
      </w:r>
      <w:r w:rsidRPr="00A90537">
        <w:rPr>
          <w:rFonts w:hint="eastAsia"/>
          <w:lang w:val="en-US"/>
        </w:rPr>
        <w:t>деталізації</w:t>
      </w:r>
      <w:r w:rsidRPr="00A90537">
        <w:rPr>
          <w:lang w:val="en-US"/>
        </w:rPr>
        <w:t></w:t>
      </w:r>
      <w:r w:rsidRPr="00A90537">
        <w:rPr>
          <w:rFonts w:hint="eastAsia"/>
          <w:lang w:val="en-US"/>
        </w:rPr>
        <w:t>концептуальних</w:t>
      </w:r>
      <w:r w:rsidRPr="00A90537">
        <w:rPr>
          <w:lang w:val="en-US"/>
        </w:rPr>
        <w:t></w:t>
      </w:r>
      <w:r w:rsidRPr="00A90537">
        <w:rPr>
          <w:rFonts w:hint="eastAsia"/>
          <w:lang w:val="en-US"/>
        </w:rPr>
        <w:t>підходів</w:t>
      </w:r>
      <w:r w:rsidRPr="00A90537">
        <w:rPr>
          <w:lang w:val="en-US"/>
        </w:rPr>
        <w:t></w:t>
      </w:r>
      <w:r w:rsidRPr="00A90537">
        <w:rPr>
          <w:rFonts w:hint="eastAsia"/>
          <w:lang w:val="en-US"/>
        </w:rPr>
        <w:t>до</w:t>
      </w:r>
      <w:r w:rsidRPr="00A90537">
        <w:rPr>
          <w:lang w:val="en-US"/>
        </w:rPr>
        <w:t></w:t>
      </w:r>
      <w:r w:rsidRPr="00A90537">
        <w:rPr>
          <w:rFonts w:hint="eastAsia"/>
          <w:lang w:val="en-US"/>
        </w:rPr>
        <w:t>регулювання</w:t>
      </w:r>
      <w:r w:rsidRPr="00A90537">
        <w:rPr>
          <w:lang w:val="en-US"/>
        </w:rPr>
        <w:t></w:t>
      </w:r>
      <w:r w:rsidRPr="00A90537">
        <w:rPr>
          <w:rFonts w:hint="eastAsia"/>
          <w:lang w:val="en-US"/>
        </w:rPr>
        <w:t>міграційних</w:t>
      </w:r>
      <w:r w:rsidRPr="00A90537">
        <w:rPr>
          <w:lang w:val="en-US"/>
        </w:rPr>
        <w:t></w:t>
      </w:r>
      <w:r w:rsidRPr="00A90537">
        <w:rPr>
          <w:rFonts w:hint="eastAsia"/>
          <w:lang w:val="en-US"/>
        </w:rPr>
        <w:t>процесів</w:t>
      </w:r>
    </w:p>
    <w:p w:rsidR="00A90537" w:rsidRPr="00A90537" w:rsidRDefault="00A90537" w:rsidP="00A90537">
      <w:pPr>
        <w:rPr>
          <w:lang w:val="en-US"/>
        </w:rPr>
      </w:pPr>
      <w:r w:rsidRPr="00A90537">
        <w:rPr>
          <w:lang w:val="en-US"/>
        </w:rPr>
        <w:t></w:t>
      </w:r>
      <w:r w:rsidRPr="00A90537">
        <w:rPr>
          <w:lang w:val="en-US"/>
        </w:rPr>
        <w:t></w:t>
      </w:r>
      <w:r w:rsidRPr="00A90537">
        <w:rPr>
          <w:rFonts w:hint="eastAsia"/>
          <w:lang w:val="en-US"/>
        </w:rPr>
        <w:t>зокрема</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стосуються</w:t>
      </w:r>
      <w:r w:rsidRPr="00A90537">
        <w:rPr>
          <w:lang w:val="en-US"/>
        </w:rPr>
        <w:t></w:t>
      </w:r>
      <w:r w:rsidRPr="00A90537">
        <w:rPr>
          <w:rFonts w:hint="eastAsia"/>
          <w:lang w:val="en-US"/>
        </w:rPr>
        <w:t>шукачів</w:t>
      </w:r>
      <w:r w:rsidRPr="00A90537">
        <w:rPr>
          <w:lang w:val="en-US"/>
        </w:rPr>
        <w:t></w:t>
      </w:r>
      <w:r w:rsidRPr="00A90537">
        <w:rPr>
          <w:rFonts w:hint="eastAsia"/>
          <w:lang w:val="en-US"/>
        </w:rPr>
        <w:t>захисту</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lang w:val="en-US"/>
        </w:rPr>
        <w:t></w:t>
      </w:r>
      <w:r w:rsidRPr="00A90537">
        <w:rPr>
          <w:rFonts w:hint="eastAsia"/>
          <w:lang w:val="en-US"/>
        </w:rPr>
        <w:t>визнаних</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p>
    <w:p w:rsidR="00A90537" w:rsidRPr="00A90537" w:rsidRDefault="00A90537" w:rsidP="00A90537">
      <w:pPr>
        <w:rPr>
          <w:lang w:val="en-US"/>
        </w:rPr>
      </w:pP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потребують</w:t>
      </w:r>
      <w:r w:rsidRPr="00A90537">
        <w:rPr>
          <w:lang w:val="en-US"/>
        </w:rPr>
        <w:t></w:t>
      </w:r>
      <w:r w:rsidRPr="00A90537">
        <w:rPr>
          <w:rFonts w:hint="eastAsia"/>
          <w:lang w:val="en-US"/>
        </w:rPr>
        <w:t>додаткового</w:t>
      </w:r>
      <w:r w:rsidRPr="00A90537">
        <w:rPr>
          <w:lang w:val="en-US"/>
        </w:rPr>
        <w:t></w:t>
      </w:r>
      <w:r w:rsidRPr="00A90537">
        <w:rPr>
          <w:rFonts w:hint="eastAsia"/>
          <w:lang w:val="en-US"/>
        </w:rPr>
        <w:t>захисту</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ab/>
      </w:r>
      <w:r w:rsidRPr="00A90537">
        <w:rPr>
          <w:rFonts w:hint="eastAsia"/>
          <w:lang w:val="en-US"/>
        </w:rPr>
        <w:t>На</w:t>
      </w:r>
      <w:r w:rsidRPr="00A90537">
        <w:rPr>
          <w:lang w:val="en-US"/>
        </w:rPr>
        <w:t></w:t>
      </w:r>
      <w:r w:rsidRPr="00A90537">
        <w:rPr>
          <w:rFonts w:hint="eastAsia"/>
          <w:lang w:val="en-US"/>
        </w:rPr>
        <w:t>сьогоднішній</w:t>
      </w:r>
      <w:r w:rsidRPr="00A90537">
        <w:rPr>
          <w:lang w:val="en-US"/>
        </w:rPr>
        <w:t></w:t>
      </w:r>
      <w:r w:rsidRPr="00A90537">
        <w:rPr>
          <w:rFonts w:hint="eastAsia"/>
          <w:lang w:val="en-US"/>
        </w:rPr>
        <w:t>день</w:t>
      </w:r>
      <w:r w:rsidRPr="00A90537">
        <w:rPr>
          <w:lang w:val="en-US"/>
        </w:rPr>
        <w:t></w:t>
      </w:r>
      <w:r w:rsidRPr="00A90537">
        <w:rPr>
          <w:rFonts w:hint="eastAsia"/>
          <w:lang w:val="en-US"/>
        </w:rPr>
        <w:t>в</w:t>
      </w:r>
      <w:r w:rsidRPr="00A90537">
        <w:rPr>
          <w:lang w:val="en-US"/>
        </w:rPr>
        <w:t></w:t>
      </w:r>
      <w:r w:rsidRPr="00A90537">
        <w:rPr>
          <w:rFonts w:hint="eastAsia"/>
          <w:lang w:val="en-US"/>
        </w:rPr>
        <w:t>Україні</w:t>
      </w:r>
      <w:r w:rsidRPr="00A90537">
        <w:rPr>
          <w:lang w:val="en-US"/>
        </w:rPr>
        <w:t></w:t>
      </w:r>
      <w:r w:rsidRPr="00A90537">
        <w:rPr>
          <w:rFonts w:hint="eastAsia"/>
          <w:lang w:val="en-US"/>
        </w:rPr>
        <w:t>створена</w:t>
      </w:r>
      <w:r w:rsidRPr="00A90537">
        <w:rPr>
          <w:lang w:val="en-US"/>
        </w:rPr>
        <w:t></w:t>
      </w:r>
      <w:r w:rsidRPr="00A90537">
        <w:rPr>
          <w:rFonts w:hint="eastAsia"/>
          <w:lang w:val="en-US"/>
        </w:rPr>
        <w:t>та</w:t>
      </w:r>
      <w:r w:rsidRPr="00A90537">
        <w:rPr>
          <w:lang w:val="en-US"/>
        </w:rPr>
        <w:t></w:t>
      </w:r>
      <w:r w:rsidRPr="00A90537">
        <w:rPr>
          <w:rFonts w:hint="eastAsia"/>
          <w:lang w:val="en-US"/>
        </w:rPr>
        <w:t>функціонує</w:t>
      </w:r>
      <w:r w:rsidRPr="00A90537">
        <w:rPr>
          <w:lang w:val="en-US"/>
        </w:rPr>
        <w:t></w:t>
      </w:r>
      <w:r w:rsidRPr="00A90537">
        <w:rPr>
          <w:rFonts w:hint="eastAsia"/>
          <w:lang w:val="en-US"/>
        </w:rPr>
        <w:t>системна</w:t>
      </w:r>
      <w:r w:rsidRPr="00A90537">
        <w:rPr>
          <w:lang w:val="en-US"/>
        </w:rPr>
        <w:t></w:t>
      </w:r>
      <w:r w:rsidRPr="00A90537">
        <w:rPr>
          <w:rFonts w:hint="eastAsia"/>
          <w:lang w:val="en-US"/>
        </w:rPr>
        <w:t>нормативно</w:t>
      </w:r>
      <w:r w:rsidRPr="00A90537">
        <w:rPr>
          <w:lang w:val="en-US"/>
        </w:rPr>
        <w:t></w:t>
      </w:r>
      <w:r w:rsidRPr="00A90537">
        <w:rPr>
          <w:rFonts w:hint="eastAsia"/>
          <w:lang w:val="en-US"/>
        </w:rPr>
        <w:t>правова</w:t>
      </w:r>
      <w:r w:rsidRPr="00A90537">
        <w:rPr>
          <w:lang w:val="en-US"/>
        </w:rPr>
        <w:t></w:t>
      </w:r>
      <w:r w:rsidRPr="00A90537">
        <w:rPr>
          <w:rFonts w:hint="eastAsia"/>
          <w:lang w:val="en-US"/>
        </w:rPr>
        <w:t>база</w:t>
      </w:r>
      <w:r w:rsidRPr="00A90537">
        <w:rPr>
          <w:lang w:val="en-US"/>
        </w:rPr>
        <w:t></w:t>
      </w:r>
      <w:r w:rsidRPr="00A90537">
        <w:rPr>
          <w:rFonts w:hint="eastAsia"/>
          <w:lang w:val="en-US"/>
        </w:rPr>
        <w:t>щодо</w:t>
      </w:r>
      <w:r w:rsidRPr="00A90537">
        <w:rPr>
          <w:lang w:val="en-US"/>
        </w:rPr>
        <w:t></w:t>
      </w:r>
      <w:r w:rsidRPr="00A90537">
        <w:rPr>
          <w:rFonts w:hint="eastAsia"/>
          <w:lang w:val="en-US"/>
        </w:rPr>
        <w:t>біженців</w:t>
      </w:r>
      <w:r w:rsidRPr="00A90537">
        <w:rPr>
          <w:lang w:val="en-US"/>
        </w:rPr>
        <w:t></w:t>
      </w:r>
      <w:r w:rsidRPr="00A90537">
        <w:rPr>
          <w:lang w:val="en-US"/>
        </w:rPr>
        <w:t></w:t>
      </w:r>
      <w:r w:rsidRPr="00A90537">
        <w:rPr>
          <w:rFonts w:hint="eastAsia"/>
          <w:lang w:val="en-US"/>
        </w:rPr>
        <w:t>яка</w:t>
      </w:r>
      <w:r w:rsidRPr="00A90537">
        <w:rPr>
          <w:lang w:val="en-US"/>
        </w:rPr>
        <w:t></w:t>
      </w:r>
      <w:r w:rsidRPr="00A90537">
        <w:rPr>
          <w:rFonts w:hint="eastAsia"/>
          <w:lang w:val="en-US"/>
        </w:rPr>
        <w:t>відповідає</w:t>
      </w:r>
      <w:r w:rsidRPr="00A90537">
        <w:rPr>
          <w:lang w:val="en-US"/>
        </w:rPr>
        <w:t></w:t>
      </w:r>
      <w:r w:rsidRPr="00A90537">
        <w:rPr>
          <w:rFonts w:hint="eastAsia"/>
          <w:lang w:val="en-US"/>
        </w:rPr>
        <w:t>у</w:t>
      </w:r>
      <w:r w:rsidRPr="00A90537">
        <w:rPr>
          <w:lang w:val="en-US"/>
        </w:rPr>
        <w:t></w:t>
      </w:r>
      <w:r w:rsidRPr="00A90537">
        <w:rPr>
          <w:rFonts w:hint="eastAsia"/>
          <w:lang w:val="en-US"/>
        </w:rPr>
        <w:t>цілому</w:t>
      </w:r>
      <w:r w:rsidRPr="00A90537">
        <w:rPr>
          <w:lang w:val="en-US"/>
        </w:rPr>
        <w:t></w:t>
      </w:r>
      <w:r w:rsidRPr="00A90537">
        <w:rPr>
          <w:rFonts w:hint="eastAsia"/>
          <w:lang w:val="en-US"/>
        </w:rPr>
        <w:t>основним</w:t>
      </w:r>
      <w:r w:rsidRPr="00A90537">
        <w:rPr>
          <w:lang w:val="en-US"/>
        </w:rPr>
        <w:t></w:t>
      </w:r>
      <w:r w:rsidRPr="00A90537">
        <w:rPr>
          <w:rFonts w:hint="eastAsia"/>
          <w:lang w:val="en-US"/>
        </w:rPr>
        <w:t>визнаним</w:t>
      </w:r>
      <w:r w:rsidRPr="00A90537">
        <w:rPr>
          <w:lang w:val="en-US"/>
        </w:rPr>
        <w:t></w:t>
      </w:r>
      <w:r w:rsidRPr="00A90537">
        <w:rPr>
          <w:rFonts w:hint="eastAsia"/>
          <w:lang w:val="en-US"/>
        </w:rPr>
        <w:t>міжнародним</w:t>
      </w:r>
      <w:r w:rsidRPr="00A90537">
        <w:rPr>
          <w:lang w:val="en-US"/>
        </w:rPr>
        <w:t></w:t>
      </w:r>
      <w:r w:rsidRPr="00A90537">
        <w:rPr>
          <w:rFonts w:hint="eastAsia"/>
          <w:lang w:val="en-US"/>
        </w:rPr>
        <w:t>універсальним</w:t>
      </w:r>
      <w:r w:rsidRPr="00A90537">
        <w:rPr>
          <w:lang w:val="en-US"/>
        </w:rPr>
        <w:t></w:t>
      </w:r>
      <w:r w:rsidRPr="00A90537">
        <w:rPr>
          <w:rFonts w:hint="eastAsia"/>
          <w:lang w:val="en-US"/>
        </w:rPr>
        <w:t>та</w:t>
      </w:r>
      <w:r w:rsidRPr="00A90537">
        <w:rPr>
          <w:lang w:val="en-US"/>
        </w:rPr>
        <w:t></w:t>
      </w:r>
      <w:r w:rsidRPr="00A90537">
        <w:rPr>
          <w:rFonts w:hint="eastAsia"/>
          <w:lang w:val="en-US"/>
        </w:rPr>
        <w:t>європейським</w:t>
      </w:r>
      <w:r w:rsidRPr="00A90537">
        <w:rPr>
          <w:lang w:val="en-US"/>
        </w:rPr>
        <w:t></w:t>
      </w:r>
      <w:r w:rsidRPr="00A90537">
        <w:rPr>
          <w:rFonts w:hint="eastAsia"/>
          <w:lang w:val="en-US"/>
        </w:rPr>
        <w:t>стандартам</w:t>
      </w:r>
      <w:r w:rsidRPr="00A90537">
        <w:rPr>
          <w:lang w:val="en-US"/>
        </w:rPr>
        <w:t></w:t>
      </w:r>
      <w:r w:rsidRPr="00A90537">
        <w:rPr>
          <w:lang w:val="en-US"/>
        </w:rPr>
        <w:t></w:t>
      </w:r>
      <w:r w:rsidRPr="00A90537">
        <w:rPr>
          <w:rFonts w:hint="eastAsia"/>
          <w:lang w:val="en-US"/>
        </w:rPr>
        <w:t>запроваджує</w:t>
      </w:r>
      <w:r w:rsidRPr="00A90537">
        <w:rPr>
          <w:lang w:val="en-US"/>
        </w:rPr>
        <w:t></w:t>
      </w:r>
      <w:r w:rsidRPr="00A90537">
        <w:rPr>
          <w:rFonts w:hint="eastAsia"/>
          <w:lang w:val="en-US"/>
        </w:rPr>
        <w:t>необхідні</w:t>
      </w:r>
      <w:r w:rsidRPr="00A90537">
        <w:rPr>
          <w:lang w:val="en-US"/>
        </w:rPr>
        <w:t></w:t>
      </w:r>
      <w:r w:rsidRPr="00A90537">
        <w:rPr>
          <w:rFonts w:hint="eastAsia"/>
          <w:lang w:val="en-US"/>
        </w:rPr>
        <w:t>передумови</w:t>
      </w:r>
      <w:r w:rsidRPr="00A90537">
        <w:rPr>
          <w:lang w:val="en-US"/>
        </w:rPr>
        <w:t></w:t>
      </w:r>
      <w:r w:rsidRPr="00A90537">
        <w:rPr>
          <w:rFonts w:hint="eastAsia"/>
          <w:lang w:val="en-US"/>
        </w:rPr>
        <w:t>для</w:t>
      </w:r>
      <w:r w:rsidRPr="00A90537">
        <w:rPr>
          <w:lang w:val="en-US"/>
        </w:rPr>
        <w:t></w:t>
      </w:r>
      <w:r w:rsidRPr="00A90537">
        <w:rPr>
          <w:rFonts w:hint="eastAsia"/>
          <w:lang w:val="en-US"/>
        </w:rPr>
        <w:t>подальшого</w:t>
      </w:r>
      <w:r w:rsidRPr="00A90537">
        <w:rPr>
          <w:lang w:val="en-US"/>
        </w:rPr>
        <w:t></w:t>
      </w:r>
      <w:r w:rsidRPr="00A90537">
        <w:rPr>
          <w:rFonts w:hint="eastAsia"/>
          <w:lang w:val="en-US"/>
        </w:rPr>
        <w:t>сталого</w:t>
      </w:r>
      <w:r w:rsidRPr="00A90537">
        <w:rPr>
          <w:lang w:val="en-US"/>
        </w:rPr>
        <w:t></w:t>
      </w:r>
      <w:r w:rsidRPr="00A90537">
        <w:rPr>
          <w:rFonts w:hint="eastAsia"/>
          <w:lang w:val="en-US"/>
        </w:rPr>
        <w:t>розвитку</w:t>
      </w:r>
      <w:r w:rsidRPr="00A90537">
        <w:rPr>
          <w:lang w:val="en-US"/>
        </w:rPr>
        <w:t></w:t>
      </w:r>
      <w:r w:rsidRPr="00A90537">
        <w:rPr>
          <w:rFonts w:hint="eastAsia"/>
          <w:lang w:val="en-US"/>
        </w:rPr>
        <w:t>національної</w:t>
      </w:r>
      <w:r w:rsidRPr="00A90537">
        <w:rPr>
          <w:lang w:val="en-US"/>
        </w:rPr>
        <w:t></w:t>
      </w:r>
      <w:r w:rsidRPr="00A90537">
        <w:rPr>
          <w:rFonts w:hint="eastAsia"/>
          <w:lang w:val="en-US"/>
        </w:rPr>
        <w:t>української</w:t>
      </w:r>
      <w:r w:rsidRPr="00A90537">
        <w:rPr>
          <w:lang w:val="en-US"/>
        </w:rPr>
        <w:t></w:t>
      </w:r>
      <w:r w:rsidRPr="00A90537">
        <w:rPr>
          <w:rFonts w:hint="eastAsia"/>
          <w:lang w:val="en-US"/>
        </w:rPr>
        <w:t>системи</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У</w:t>
      </w:r>
      <w:r w:rsidRPr="00A90537">
        <w:rPr>
          <w:lang w:val="en-US"/>
        </w:rPr>
        <w:t></w:t>
      </w:r>
      <w:r w:rsidRPr="00A90537">
        <w:rPr>
          <w:rFonts w:hint="eastAsia"/>
          <w:lang w:val="en-US"/>
        </w:rPr>
        <w:t>сучасному</w:t>
      </w:r>
      <w:r w:rsidRPr="00A90537">
        <w:rPr>
          <w:lang w:val="en-US"/>
        </w:rPr>
        <w:t></w:t>
      </w:r>
      <w:r w:rsidRPr="00A90537">
        <w:rPr>
          <w:rFonts w:hint="eastAsia"/>
          <w:lang w:val="en-US"/>
        </w:rPr>
        <w:t>українському</w:t>
      </w:r>
      <w:r w:rsidRPr="00A90537">
        <w:rPr>
          <w:lang w:val="en-US"/>
        </w:rPr>
        <w:t></w:t>
      </w:r>
      <w:r w:rsidRPr="00A90537">
        <w:rPr>
          <w:rFonts w:hint="eastAsia"/>
          <w:lang w:val="en-US"/>
        </w:rPr>
        <w:t>законодавстві</w:t>
      </w:r>
      <w:r w:rsidRPr="00A90537">
        <w:rPr>
          <w:lang w:val="en-US"/>
        </w:rPr>
        <w:t></w:t>
      </w:r>
      <w:r w:rsidRPr="00A90537">
        <w:rPr>
          <w:rFonts w:hint="eastAsia"/>
          <w:lang w:val="en-US"/>
        </w:rPr>
        <w:t>визначені</w:t>
      </w:r>
      <w:r w:rsidRPr="00A90537">
        <w:rPr>
          <w:lang w:val="en-US"/>
        </w:rPr>
        <w:t></w:t>
      </w:r>
      <w:r w:rsidRPr="00A90537">
        <w:rPr>
          <w:rFonts w:hint="eastAsia"/>
          <w:lang w:val="en-US"/>
        </w:rPr>
        <w:t>юридичні</w:t>
      </w:r>
      <w:r w:rsidRPr="00A90537">
        <w:rPr>
          <w:lang w:val="en-US"/>
        </w:rPr>
        <w:t></w:t>
      </w:r>
      <w:r w:rsidRPr="00A90537">
        <w:rPr>
          <w:rFonts w:hint="eastAsia"/>
          <w:lang w:val="en-US"/>
        </w:rPr>
        <w:t>терміни</w:t>
      </w:r>
      <w:r w:rsidRPr="00A90537">
        <w:rPr>
          <w:lang w:val="en-US"/>
        </w:rPr>
        <w:t></w:t>
      </w:r>
      <w:r w:rsidRPr="00A90537">
        <w:rPr>
          <w:lang w:val="en-US"/>
        </w:rPr>
        <w:t></w:t>
      </w:r>
      <w:r w:rsidRPr="00A90537">
        <w:rPr>
          <w:rFonts w:hint="eastAsia"/>
          <w:lang w:val="en-US"/>
        </w:rPr>
        <w:t>чітко</w:t>
      </w:r>
      <w:r w:rsidRPr="00A90537">
        <w:rPr>
          <w:lang w:val="en-US"/>
        </w:rPr>
        <w:t></w:t>
      </w:r>
      <w:r w:rsidRPr="00A90537">
        <w:rPr>
          <w:rFonts w:hint="eastAsia"/>
          <w:lang w:val="en-US"/>
        </w:rPr>
        <w:t>прописана</w:t>
      </w:r>
      <w:r w:rsidRPr="00A90537">
        <w:rPr>
          <w:lang w:val="en-US"/>
        </w:rPr>
        <w:t></w:t>
      </w:r>
      <w:r w:rsidRPr="00A90537">
        <w:rPr>
          <w:rFonts w:hint="eastAsia"/>
          <w:lang w:val="en-US"/>
        </w:rPr>
        <w:t>процедура</w:t>
      </w:r>
      <w:r w:rsidRPr="00A90537">
        <w:rPr>
          <w:lang w:val="en-US"/>
        </w:rPr>
        <w:t></w:t>
      </w:r>
      <w:r w:rsidRPr="00A90537">
        <w:rPr>
          <w:rFonts w:hint="eastAsia"/>
          <w:lang w:val="en-US"/>
        </w:rPr>
        <w:t>розгляду</w:t>
      </w:r>
      <w:r w:rsidRPr="00A90537">
        <w:rPr>
          <w:lang w:val="en-US"/>
        </w:rPr>
        <w:t></w:t>
      </w:r>
      <w:r w:rsidRPr="00A90537">
        <w:rPr>
          <w:rFonts w:hint="eastAsia"/>
          <w:lang w:val="en-US"/>
        </w:rPr>
        <w:t>заяв</w:t>
      </w:r>
      <w:r w:rsidRPr="00A90537">
        <w:rPr>
          <w:lang w:val="en-US"/>
        </w:rPr>
        <w:t></w:t>
      </w:r>
      <w:r w:rsidRPr="00A90537">
        <w:rPr>
          <w:rFonts w:hint="eastAsia"/>
          <w:lang w:val="en-US"/>
        </w:rPr>
        <w:t>про</w:t>
      </w:r>
      <w:r w:rsidRPr="00A90537">
        <w:rPr>
          <w:lang w:val="en-US"/>
        </w:rPr>
        <w:t></w:t>
      </w:r>
      <w:r w:rsidRPr="00A90537">
        <w:rPr>
          <w:rFonts w:hint="eastAsia"/>
          <w:lang w:val="en-US"/>
        </w:rPr>
        <w:t>визнання</w:t>
      </w:r>
      <w:r w:rsidRPr="00A90537">
        <w:rPr>
          <w:lang w:val="en-US"/>
        </w:rPr>
        <w:t></w:t>
      </w:r>
      <w:r w:rsidRPr="00A90537">
        <w:rPr>
          <w:rFonts w:hint="eastAsia"/>
          <w:lang w:val="en-US"/>
        </w:rPr>
        <w:t>особи</w:t>
      </w:r>
      <w:r w:rsidRPr="00A90537">
        <w:rPr>
          <w:lang w:val="en-US"/>
        </w:rPr>
        <w:t></w:t>
      </w:r>
      <w:r w:rsidRPr="00A90537">
        <w:rPr>
          <w:rFonts w:hint="eastAsia"/>
          <w:lang w:val="en-US"/>
        </w:rPr>
        <w:t>біженцем</w:t>
      </w:r>
      <w:r w:rsidRPr="00A90537">
        <w:rPr>
          <w:lang w:val="en-US"/>
        </w:rPr>
        <w:t></w:t>
      </w:r>
      <w:r w:rsidRPr="00A90537">
        <w:rPr>
          <w:rFonts w:hint="eastAsia"/>
          <w:lang w:val="en-US"/>
        </w:rPr>
        <w:t>або</w:t>
      </w:r>
      <w:r w:rsidRPr="00A90537">
        <w:rPr>
          <w:lang w:val="en-US"/>
        </w:rPr>
        <w:t></w:t>
      </w:r>
      <w:r w:rsidRPr="00A90537">
        <w:rPr>
          <w:rFonts w:hint="eastAsia"/>
          <w:lang w:val="en-US"/>
        </w:rPr>
        <w:t>особою</w:t>
      </w:r>
      <w:r w:rsidRPr="00A90537">
        <w:rPr>
          <w:lang w:val="en-US"/>
        </w:rPr>
        <w:t></w:t>
      </w:r>
      <w:r w:rsidRPr="00A90537">
        <w:rPr>
          <w:lang w:val="en-US"/>
        </w:rPr>
        <w:t></w:t>
      </w:r>
      <w:r w:rsidRPr="00A90537">
        <w:rPr>
          <w:rFonts w:hint="eastAsia"/>
          <w:lang w:val="en-US"/>
        </w:rPr>
        <w:t>яка</w:t>
      </w:r>
      <w:r w:rsidRPr="00A90537">
        <w:rPr>
          <w:lang w:val="en-US"/>
        </w:rPr>
        <w:t></w:t>
      </w:r>
      <w:r w:rsidRPr="00A90537">
        <w:rPr>
          <w:rFonts w:hint="eastAsia"/>
          <w:lang w:val="en-US"/>
        </w:rPr>
        <w:t>потребує</w:t>
      </w:r>
      <w:r w:rsidRPr="00A90537">
        <w:rPr>
          <w:lang w:val="en-US"/>
        </w:rPr>
        <w:t></w:t>
      </w:r>
      <w:r w:rsidRPr="00A90537">
        <w:rPr>
          <w:rFonts w:hint="eastAsia"/>
          <w:lang w:val="en-US"/>
        </w:rPr>
        <w:t>додаткового</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rFonts w:hint="eastAsia"/>
          <w:lang w:val="en-US"/>
        </w:rPr>
        <w:t>процедура</w:t>
      </w:r>
      <w:r w:rsidRPr="00A90537">
        <w:rPr>
          <w:lang w:val="en-US"/>
        </w:rPr>
        <w:t></w:t>
      </w:r>
      <w:r w:rsidRPr="00A90537">
        <w:rPr>
          <w:rFonts w:hint="eastAsia"/>
          <w:lang w:val="en-US"/>
        </w:rPr>
        <w:t>ухвалення</w:t>
      </w:r>
      <w:r w:rsidRPr="00A90537">
        <w:rPr>
          <w:lang w:val="en-US"/>
        </w:rPr>
        <w:t></w:t>
      </w:r>
      <w:r w:rsidRPr="00A90537">
        <w:rPr>
          <w:rFonts w:hint="eastAsia"/>
          <w:lang w:val="en-US"/>
        </w:rPr>
        <w:t>відповідних</w:t>
      </w:r>
      <w:r w:rsidRPr="00A90537">
        <w:rPr>
          <w:lang w:val="en-US"/>
        </w:rPr>
        <w:t></w:t>
      </w:r>
      <w:r w:rsidRPr="00A90537">
        <w:rPr>
          <w:rFonts w:hint="eastAsia"/>
          <w:lang w:val="en-US"/>
        </w:rPr>
        <w:t>рішень</w:t>
      </w:r>
      <w:r w:rsidRPr="00A90537">
        <w:rPr>
          <w:lang w:val="en-US"/>
        </w:rPr>
        <w:t></w:t>
      </w:r>
      <w:r w:rsidRPr="00A90537">
        <w:rPr>
          <w:rFonts w:hint="eastAsia"/>
          <w:lang w:val="en-US"/>
        </w:rPr>
        <w:t>за</w:t>
      </w:r>
      <w:r w:rsidRPr="00A90537">
        <w:rPr>
          <w:lang w:val="en-US"/>
        </w:rPr>
        <w:t></w:t>
      </w:r>
      <w:r w:rsidRPr="00A90537">
        <w:rPr>
          <w:rFonts w:hint="eastAsia"/>
          <w:lang w:val="en-US"/>
        </w:rPr>
        <w:t>розглядом</w:t>
      </w:r>
      <w:r w:rsidRPr="00A90537">
        <w:rPr>
          <w:lang w:val="en-US"/>
        </w:rPr>
        <w:t></w:t>
      </w:r>
      <w:r w:rsidRPr="00A90537">
        <w:rPr>
          <w:rFonts w:hint="eastAsia"/>
          <w:lang w:val="en-US"/>
        </w:rPr>
        <w:t>заяв</w:t>
      </w:r>
      <w:r w:rsidRPr="00A90537">
        <w:rPr>
          <w:lang w:val="en-US"/>
        </w:rPr>
        <w:t></w:t>
      </w:r>
      <w:r w:rsidRPr="00A90537">
        <w:rPr>
          <w:rFonts w:hint="eastAsia"/>
          <w:lang w:val="en-US"/>
        </w:rPr>
        <w:t>та</w:t>
      </w:r>
      <w:r w:rsidRPr="00A90537">
        <w:rPr>
          <w:lang w:val="en-US"/>
        </w:rPr>
        <w:t></w:t>
      </w:r>
      <w:r w:rsidRPr="00A90537">
        <w:rPr>
          <w:rFonts w:hint="eastAsia"/>
          <w:lang w:val="en-US"/>
        </w:rPr>
        <w:t>порядок</w:t>
      </w:r>
      <w:r w:rsidRPr="00A90537">
        <w:rPr>
          <w:lang w:val="en-US"/>
        </w:rPr>
        <w:t></w:t>
      </w:r>
      <w:r w:rsidRPr="00A90537">
        <w:rPr>
          <w:rFonts w:hint="eastAsia"/>
          <w:lang w:val="en-US"/>
        </w:rPr>
        <w:t>їх</w:t>
      </w:r>
      <w:r w:rsidRPr="00A90537">
        <w:rPr>
          <w:lang w:val="en-US"/>
        </w:rPr>
        <w:t></w:t>
      </w:r>
      <w:r w:rsidRPr="00A90537">
        <w:rPr>
          <w:rFonts w:hint="eastAsia"/>
          <w:lang w:val="en-US"/>
        </w:rPr>
        <w:t>оскарження</w:t>
      </w:r>
      <w:r w:rsidRPr="00A90537">
        <w:rPr>
          <w:lang w:val="en-US"/>
        </w:rPr>
        <w:t></w:t>
      </w:r>
      <w:r w:rsidRPr="00A90537">
        <w:rPr>
          <w:lang w:val="en-US"/>
        </w:rPr>
        <w:t></w:t>
      </w:r>
      <w:r w:rsidRPr="00A90537">
        <w:rPr>
          <w:rFonts w:hint="eastAsia"/>
          <w:lang w:val="en-US"/>
        </w:rPr>
        <w:t>встановлені</w:t>
      </w:r>
      <w:r w:rsidRPr="00A90537">
        <w:rPr>
          <w:lang w:val="en-US"/>
        </w:rPr>
        <w:t></w:t>
      </w:r>
      <w:r w:rsidRPr="00A90537">
        <w:rPr>
          <w:rFonts w:hint="eastAsia"/>
          <w:lang w:val="en-US"/>
        </w:rPr>
        <w:t>основні</w:t>
      </w:r>
      <w:r w:rsidRPr="00A90537">
        <w:rPr>
          <w:lang w:val="en-US"/>
        </w:rPr>
        <w:t></w:t>
      </w:r>
      <w:r w:rsidRPr="00A90537">
        <w:rPr>
          <w:rFonts w:hint="eastAsia"/>
          <w:lang w:val="en-US"/>
        </w:rPr>
        <w:t>гарантії</w:t>
      </w:r>
      <w:r w:rsidRPr="00A90537">
        <w:rPr>
          <w:lang w:val="en-US"/>
        </w:rPr>
        <w:t></w:t>
      </w:r>
      <w:r w:rsidRPr="00A90537">
        <w:rPr>
          <w:rFonts w:hint="eastAsia"/>
          <w:lang w:val="en-US"/>
        </w:rPr>
        <w:t>прав</w:t>
      </w:r>
      <w:r w:rsidRPr="00A90537">
        <w:rPr>
          <w:lang w:val="en-US"/>
        </w:rPr>
        <w:t></w:t>
      </w:r>
      <w:r w:rsidRPr="00A90537">
        <w:rPr>
          <w:rFonts w:hint="eastAsia"/>
          <w:lang w:val="en-US"/>
        </w:rPr>
        <w:t>визнаних</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осіб</w:t>
      </w:r>
      <w:r w:rsidRPr="00A90537">
        <w:rPr>
          <w:lang w:val="en-US"/>
        </w:rPr>
        <w:t></w:t>
      </w:r>
      <w:r w:rsidRPr="00A90537">
        <w:rPr>
          <w:lang w:val="en-US"/>
        </w:rPr>
        <w:t></w:t>
      </w:r>
      <w:r w:rsidRPr="00A90537">
        <w:rPr>
          <w:rFonts w:hint="eastAsia"/>
          <w:lang w:val="en-US"/>
        </w:rPr>
        <w:t>які</w:t>
      </w:r>
      <w:r w:rsidRPr="00A90537">
        <w:rPr>
          <w:lang w:val="en-US"/>
        </w:rPr>
        <w:t></w:t>
      </w:r>
      <w:r w:rsidRPr="00A90537">
        <w:rPr>
          <w:rFonts w:hint="eastAsia"/>
          <w:lang w:val="en-US"/>
        </w:rPr>
        <w:t>потребують</w:t>
      </w:r>
      <w:r w:rsidRPr="00A90537">
        <w:rPr>
          <w:lang w:val="en-US"/>
        </w:rPr>
        <w:t></w:t>
      </w:r>
      <w:r w:rsidRPr="00A90537">
        <w:rPr>
          <w:rFonts w:hint="eastAsia"/>
          <w:lang w:val="en-US"/>
        </w:rPr>
        <w:t>додаткового</w:t>
      </w:r>
      <w:r w:rsidRPr="00A90537">
        <w:rPr>
          <w:lang w:val="en-US"/>
        </w:rPr>
        <w:t></w:t>
      </w:r>
      <w:r w:rsidRPr="00A90537">
        <w:rPr>
          <w:rFonts w:hint="eastAsia"/>
          <w:lang w:val="en-US"/>
        </w:rPr>
        <w:t>захисту</w:t>
      </w:r>
      <w:r w:rsidRPr="00A90537">
        <w:rPr>
          <w:lang w:val="en-US"/>
        </w:rPr>
        <w:t></w:t>
      </w:r>
      <w:r w:rsidRPr="00A90537">
        <w:rPr>
          <w:rFonts w:hint="eastAsia"/>
          <w:lang w:val="en-US"/>
        </w:rPr>
        <w:t>в</w:t>
      </w:r>
      <w:r w:rsidRPr="00A90537">
        <w:rPr>
          <w:lang w:val="en-US"/>
        </w:rPr>
        <w:t></w:t>
      </w:r>
      <w:r w:rsidRPr="00A90537">
        <w:rPr>
          <w:rFonts w:hint="eastAsia"/>
          <w:lang w:val="en-US"/>
        </w:rPr>
        <w:t>частині</w:t>
      </w:r>
      <w:r w:rsidRPr="00A90537">
        <w:rPr>
          <w:lang w:val="en-US"/>
        </w:rPr>
        <w:t></w:t>
      </w:r>
      <w:r w:rsidRPr="00A90537">
        <w:rPr>
          <w:rFonts w:hint="eastAsia"/>
          <w:lang w:val="en-US"/>
        </w:rPr>
        <w:t>системи</w:t>
      </w:r>
      <w:r w:rsidRPr="00A90537">
        <w:rPr>
          <w:lang w:val="en-US"/>
        </w:rPr>
        <w:t></w:t>
      </w:r>
      <w:r w:rsidRPr="00A90537">
        <w:rPr>
          <w:rFonts w:hint="eastAsia"/>
          <w:lang w:val="en-US"/>
        </w:rPr>
        <w:t>соціального</w:t>
      </w:r>
      <w:r w:rsidRPr="00A90537">
        <w:rPr>
          <w:lang w:val="en-US"/>
        </w:rPr>
        <w:t></w:t>
      </w:r>
      <w:r w:rsidRPr="00A90537">
        <w:rPr>
          <w:rFonts w:hint="eastAsia"/>
          <w:lang w:val="en-US"/>
        </w:rPr>
        <w:t>захисту</w:t>
      </w:r>
      <w:r w:rsidRPr="00A90537">
        <w:rPr>
          <w:lang w:val="en-US"/>
        </w:rPr>
        <w:t></w:t>
      </w:r>
      <w:r w:rsidRPr="00A90537">
        <w:rPr>
          <w:lang w:val="en-US"/>
        </w:rPr>
        <w:t></w:t>
      </w:r>
      <w:r w:rsidRPr="00A90537">
        <w:rPr>
          <w:rFonts w:hint="eastAsia"/>
          <w:lang w:val="en-US"/>
        </w:rPr>
        <w:t>доступу</w:t>
      </w:r>
      <w:r w:rsidRPr="00A90537">
        <w:rPr>
          <w:lang w:val="en-US"/>
        </w:rPr>
        <w:t></w:t>
      </w:r>
      <w:r w:rsidRPr="00A90537">
        <w:rPr>
          <w:rFonts w:hint="eastAsia"/>
          <w:lang w:val="en-US"/>
        </w:rPr>
        <w:t>до</w:t>
      </w:r>
      <w:r w:rsidRPr="00A90537">
        <w:rPr>
          <w:lang w:val="en-US"/>
        </w:rPr>
        <w:t></w:t>
      </w:r>
      <w:r w:rsidRPr="00A90537">
        <w:rPr>
          <w:rFonts w:hint="eastAsia"/>
          <w:lang w:val="en-US"/>
        </w:rPr>
        <w:t>ринку</w:t>
      </w:r>
      <w:r w:rsidRPr="00A90537">
        <w:rPr>
          <w:lang w:val="en-US"/>
        </w:rPr>
        <w:t></w:t>
      </w:r>
      <w:r w:rsidRPr="00A90537">
        <w:rPr>
          <w:rFonts w:hint="eastAsia"/>
          <w:lang w:val="en-US"/>
        </w:rPr>
        <w:t>праці</w:t>
      </w:r>
      <w:r w:rsidRPr="00A90537">
        <w:rPr>
          <w:lang w:val="en-US"/>
        </w:rPr>
        <w:t></w:t>
      </w:r>
      <w:r w:rsidRPr="00A90537">
        <w:rPr>
          <w:lang w:val="en-US"/>
        </w:rPr>
        <w:t></w:t>
      </w:r>
      <w:r w:rsidRPr="00A90537">
        <w:rPr>
          <w:rFonts w:hint="eastAsia"/>
          <w:lang w:val="en-US"/>
        </w:rPr>
        <w:t>документування</w:t>
      </w:r>
      <w:r w:rsidRPr="00A90537">
        <w:rPr>
          <w:lang w:val="en-US"/>
        </w:rPr>
        <w:t></w:t>
      </w:r>
      <w:r w:rsidRPr="00A90537">
        <w:rPr>
          <w:lang w:val="en-US"/>
        </w:rPr>
        <w:t></w:t>
      </w:r>
      <w:r w:rsidRPr="00A90537">
        <w:rPr>
          <w:rFonts w:hint="eastAsia"/>
          <w:lang w:val="en-US"/>
        </w:rPr>
        <w:t>медичних</w:t>
      </w:r>
      <w:r w:rsidRPr="00A90537">
        <w:rPr>
          <w:lang w:val="en-US"/>
        </w:rPr>
        <w:t></w:t>
      </w:r>
      <w:r w:rsidRPr="00A90537">
        <w:rPr>
          <w:rFonts w:hint="eastAsia"/>
          <w:lang w:val="en-US"/>
        </w:rPr>
        <w:t>та</w:t>
      </w:r>
      <w:r w:rsidRPr="00A90537">
        <w:rPr>
          <w:lang w:val="en-US"/>
        </w:rPr>
        <w:t></w:t>
      </w:r>
      <w:r w:rsidRPr="00A90537">
        <w:rPr>
          <w:rFonts w:hint="eastAsia"/>
          <w:lang w:val="en-US"/>
        </w:rPr>
        <w:t>освітніх</w:t>
      </w:r>
      <w:r w:rsidRPr="00A90537">
        <w:rPr>
          <w:lang w:val="en-US"/>
        </w:rPr>
        <w:t></w:t>
      </w:r>
      <w:r w:rsidRPr="00A90537">
        <w:rPr>
          <w:rFonts w:hint="eastAsia"/>
          <w:lang w:val="en-US"/>
        </w:rPr>
        <w:t>послуг</w:t>
      </w:r>
      <w:r w:rsidRPr="00A90537">
        <w:rPr>
          <w:lang w:val="en-US"/>
        </w:rPr>
        <w:t></w:t>
      </w:r>
      <w:r w:rsidRPr="00A90537">
        <w:rPr>
          <w:rFonts w:hint="eastAsia"/>
          <w:lang w:val="en-US"/>
        </w:rPr>
        <w:t>тощо</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ab/>
      </w:r>
      <w:r w:rsidRPr="00A90537">
        <w:rPr>
          <w:rFonts w:hint="eastAsia"/>
          <w:lang w:val="en-US"/>
        </w:rPr>
        <w:t>Однією</w:t>
      </w:r>
      <w:r w:rsidRPr="00A90537">
        <w:rPr>
          <w:lang w:val="en-US"/>
        </w:rPr>
        <w:t></w:t>
      </w:r>
      <w:r w:rsidRPr="00A90537">
        <w:rPr>
          <w:rFonts w:hint="eastAsia"/>
          <w:lang w:val="en-US"/>
        </w:rPr>
        <w:t>з</w:t>
      </w:r>
      <w:r w:rsidRPr="00A90537">
        <w:rPr>
          <w:lang w:val="en-US"/>
        </w:rPr>
        <w:t></w:t>
      </w:r>
      <w:r w:rsidRPr="00A90537">
        <w:rPr>
          <w:rFonts w:hint="eastAsia"/>
          <w:lang w:val="en-US"/>
        </w:rPr>
        <w:t>існуючих</w:t>
      </w:r>
      <w:r w:rsidRPr="00A90537">
        <w:rPr>
          <w:lang w:val="en-US"/>
        </w:rPr>
        <w:t></w:t>
      </w:r>
      <w:r w:rsidRPr="00A90537">
        <w:rPr>
          <w:rFonts w:hint="eastAsia"/>
          <w:lang w:val="en-US"/>
        </w:rPr>
        <w:t>проблем</w:t>
      </w:r>
      <w:r w:rsidRPr="00A90537">
        <w:rPr>
          <w:lang w:val="en-US"/>
        </w:rPr>
        <w:t></w:t>
      </w:r>
      <w:r w:rsidRPr="00A90537">
        <w:rPr>
          <w:rFonts w:hint="eastAsia"/>
          <w:lang w:val="en-US"/>
        </w:rPr>
        <w:t>належного</w:t>
      </w:r>
      <w:r w:rsidRPr="00A90537">
        <w:rPr>
          <w:lang w:val="en-US"/>
        </w:rPr>
        <w:t></w:t>
      </w:r>
      <w:r w:rsidRPr="00A90537">
        <w:rPr>
          <w:rFonts w:hint="eastAsia"/>
          <w:lang w:val="en-US"/>
        </w:rPr>
        <w:t>функціонування</w:t>
      </w:r>
      <w:r w:rsidRPr="00A90537">
        <w:rPr>
          <w:lang w:val="en-US"/>
        </w:rPr>
        <w:t></w:t>
      </w:r>
      <w:r w:rsidRPr="00A90537">
        <w:rPr>
          <w:rFonts w:hint="eastAsia"/>
          <w:lang w:val="en-US"/>
        </w:rPr>
        <w:t>правової</w:t>
      </w:r>
      <w:r w:rsidRPr="00A90537">
        <w:rPr>
          <w:lang w:val="en-US"/>
        </w:rPr>
        <w:t></w:t>
      </w:r>
      <w:r w:rsidRPr="00A90537">
        <w:rPr>
          <w:rFonts w:hint="eastAsia"/>
          <w:lang w:val="en-US"/>
        </w:rPr>
        <w:t>бази</w:t>
      </w:r>
      <w:r w:rsidRPr="00A90537">
        <w:rPr>
          <w:lang w:val="en-US"/>
        </w:rPr>
        <w:t></w:t>
      </w:r>
      <w:r w:rsidRPr="00A90537">
        <w:rPr>
          <w:rFonts w:hint="eastAsia"/>
          <w:lang w:val="en-US"/>
        </w:rPr>
        <w:t>з</w:t>
      </w:r>
      <w:r w:rsidRPr="00A90537">
        <w:rPr>
          <w:lang w:val="en-US"/>
        </w:rPr>
        <w:t></w:t>
      </w:r>
      <w:r w:rsidRPr="00A90537">
        <w:rPr>
          <w:rFonts w:hint="eastAsia"/>
          <w:lang w:val="en-US"/>
        </w:rPr>
        <w:t>питань</w:t>
      </w:r>
      <w:r w:rsidRPr="00A90537">
        <w:rPr>
          <w:lang w:val="en-US"/>
        </w:rPr>
        <w:t></w:t>
      </w:r>
      <w:r w:rsidRPr="00A90537">
        <w:rPr>
          <w:rFonts w:hint="eastAsia"/>
          <w:lang w:val="en-US"/>
        </w:rPr>
        <w:t>міграції</w:t>
      </w:r>
      <w:r w:rsidRPr="00A90537">
        <w:rPr>
          <w:lang w:val="en-US"/>
        </w:rPr>
        <w:t></w:t>
      </w:r>
      <w:r w:rsidRPr="00A90537">
        <w:rPr>
          <w:rFonts w:hint="eastAsia"/>
          <w:lang w:val="en-US"/>
        </w:rPr>
        <w:t>та</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залишається</w:t>
      </w:r>
      <w:r w:rsidRPr="00A90537">
        <w:rPr>
          <w:lang w:val="en-US"/>
        </w:rPr>
        <w:t></w:t>
      </w:r>
      <w:r w:rsidRPr="00A90537">
        <w:rPr>
          <w:rFonts w:hint="eastAsia"/>
          <w:lang w:val="en-US"/>
        </w:rPr>
        <w:t>необхідність</w:t>
      </w:r>
      <w:r w:rsidRPr="00A90537">
        <w:rPr>
          <w:lang w:val="en-US"/>
        </w:rPr>
        <w:t></w:t>
      </w:r>
      <w:r w:rsidRPr="00A90537">
        <w:rPr>
          <w:rFonts w:hint="eastAsia"/>
          <w:lang w:val="en-US"/>
        </w:rPr>
        <w:t>узгодження</w:t>
      </w:r>
      <w:r w:rsidRPr="00A90537">
        <w:rPr>
          <w:lang w:val="en-US"/>
        </w:rPr>
        <w:t></w:t>
      </w:r>
      <w:r w:rsidRPr="00A90537">
        <w:rPr>
          <w:rFonts w:hint="eastAsia"/>
          <w:lang w:val="en-US"/>
        </w:rPr>
        <w:t>положень</w:t>
      </w:r>
      <w:r w:rsidRPr="00A90537">
        <w:rPr>
          <w:lang w:val="en-US"/>
        </w:rPr>
        <w:t></w:t>
      </w:r>
      <w:r w:rsidRPr="00A90537">
        <w:rPr>
          <w:rFonts w:hint="eastAsia"/>
          <w:lang w:val="en-US"/>
        </w:rPr>
        <w:t>різних</w:t>
      </w:r>
      <w:r w:rsidRPr="00A90537">
        <w:rPr>
          <w:lang w:val="en-US"/>
        </w:rPr>
        <w:t></w:t>
      </w:r>
      <w:r w:rsidRPr="00A90537">
        <w:rPr>
          <w:rFonts w:hint="eastAsia"/>
          <w:lang w:val="en-US"/>
        </w:rPr>
        <w:t>законодавчих</w:t>
      </w:r>
      <w:r w:rsidRPr="00A90537">
        <w:rPr>
          <w:lang w:val="en-US"/>
        </w:rPr>
        <w:t></w:t>
      </w:r>
      <w:r w:rsidRPr="00A90537">
        <w:rPr>
          <w:rFonts w:hint="eastAsia"/>
          <w:lang w:val="en-US"/>
        </w:rPr>
        <w:t>актів</w:t>
      </w:r>
      <w:r w:rsidRPr="00A90537">
        <w:rPr>
          <w:lang w:val="en-US"/>
        </w:rPr>
        <w:t></w:t>
      </w:r>
      <w:r w:rsidRPr="00A90537">
        <w:rPr>
          <w:lang w:val="en-US"/>
        </w:rPr>
        <w:t></w:t>
      </w:r>
      <w:r w:rsidRPr="00A90537">
        <w:rPr>
          <w:rFonts w:hint="eastAsia"/>
          <w:lang w:val="en-US"/>
        </w:rPr>
        <w:t>підзаконних</w:t>
      </w:r>
      <w:r w:rsidRPr="00A90537">
        <w:rPr>
          <w:lang w:val="en-US"/>
        </w:rPr>
        <w:t></w:t>
      </w:r>
      <w:r w:rsidRPr="00A90537">
        <w:rPr>
          <w:rFonts w:hint="eastAsia"/>
          <w:lang w:val="en-US"/>
        </w:rPr>
        <w:t>нормативно</w:t>
      </w:r>
      <w:r w:rsidRPr="00A90537">
        <w:rPr>
          <w:lang w:val="en-US"/>
        </w:rPr>
        <w:t></w:t>
      </w:r>
      <w:r w:rsidRPr="00A90537">
        <w:rPr>
          <w:lang w:val="en-US"/>
        </w:rPr>
        <w:t></w:t>
      </w:r>
      <w:r w:rsidRPr="00A90537">
        <w:rPr>
          <w:rFonts w:hint="eastAsia"/>
          <w:lang w:val="en-US"/>
        </w:rPr>
        <w:t>правових</w:t>
      </w:r>
      <w:r w:rsidRPr="00A90537">
        <w:rPr>
          <w:lang w:val="en-US"/>
        </w:rPr>
        <w:t></w:t>
      </w:r>
      <w:r w:rsidRPr="00A90537">
        <w:rPr>
          <w:rFonts w:hint="eastAsia"/>
          <w:lang w:val="en-US"/>
        </w:rPr>
        <w:t>актів</w:t>
      </w:r>
      <w:r w:rsidRPr="00A90537">
        <w:rPr>
          <w:lang w:val="en-US"/>
        </w:rPr>
        <w:t></w:t>
      </w:r>
      <w:r w:rsidRPr="00A90537">
        <w:rPr>
          <w:lang w:val="en-US"/>
        </w:rPr>
        <w:t></w:t>
      </w:r>
      <w:r w:rsidRPr="00A90537">
        <w:rPr>
          <w:rFonts w:hint="eastAsia"/>
          <w:lang w:val="en-US"/>
        </w:rPr>
        <w:t>інструкцій</w:t>
      </w:r>
      <w:r w:rsidRPr="00A90537">
        <w:rPr>
          <w:lang w:val="en-US"/>
        </w:rPr>
        <w:t></w:t>
      </w:r>
      <w:r w:rsidRPr="00A90537">
        <w:rPr>
          <w:lang w:val="en-US"/>
        </w:rPr>
        <w:t></w:t>
      </w:r>
      <w:r w:rsidRPr="00A90537">
        <w:rPr>
          <w:rFonts w:hint="eastAsia"/>
          <w:lang w:val="en-US"/>
        </w:rPr>
        <w:t>розпоряджень</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регулюють</w:t>
      </w:r>
      <w:r w:rsidRPr="00A90537">
        <w:rPr>
          <w:lang w:val="en-US"/>
        </w:rPr>
        <w:t></w:t>
      </w:r>
      <w:r w:rsidRPr="00A90537">
        <w:rPr>
          <w:rFonts w:hint="eastAsia"/>
          <w:lang w:val="en-US"/>
        </w:rPr>
        <w:t>різні</w:t>
      </w:r>
      <w:r w:rsidRPr="00A90537">
        <w:rPr>
          <w:lang w:val="en-US"/>
        </w:rPr>
        <w:t></w:t>
      </w:r>
      <w:r w:rsidRPr="00A90537">
        <w:rPr>
          <w:rFonts w:hint="eastAsia"/>
          <w:lang w:val="en-US"/>
        </w:rPr>
        <w:t>аспекти</w:t>
      </w:r>
      <w:r w:rsidRPr="00A90537">
        <w:rPr>
          <w:lang w:val="en-US"/>
        </w:rPr>
        <w:t></w:t>
      </w:r>
      <w:r w:rsidRPr="00A90537">
        <w:rPr>
          <w:rFonts w:hint="eastAsia"/>
          <w:lang w:val="en-US"/>
        </w:rPr>
        <w:t>функціонування</w:t>
      </w:r>
      <w:r w:rsidRPr="00A90537">
        <w:rPr>
          <w:lang w:val="en-US"/>
        </w:rPr>
        <w:t></w:t>
      </w:r>
      <w:r w:rsidRPr="00A90537">
        <w:rPr>
          <w:rFonts w:hint="eastAsia"/>
          <w:lang w:val="en-US"/>
        </w:rPr>
        <w:t>системи</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із</w:t>
      </w:r>
      <w:r w:rsidRPr="00A90537">
        <w:rPr>
          <w:lang w:val="en-US"/>
        </w:rPr>
        <w:t></w:t>
      </w:r>
      <w:r w:rsidRPr="00A90537">
        <w:rPr>
          <w:rFonts w:hint="eastAsia"/>
          <w:lang w:val="en-US"/>
        </w:rPr>
        <w:t>законодавством</w:t>
      </w:r>
      <w:r w:rsidRPr="00A90537">
        <w:rPr>
          <w:lang w:val="en-US"/>
        </w:rPr>
        <w:t></w:t>
      </w:r>
      <w:r w:rsidRPr="00A90537">
        <w:rPr>
          <w:rFonts w:hint="eastAsia"/>
          <w:lang w:val="en-US"/>
        </w:rPr>
        <w:t>про</w:t>
      </w:r>
      <w:r w:rsidRPr="00A90537">
        <w:rPr>
          <w:lang w:val="en-US"/>
        </w:rPr>
        <w:t></w:t>
      </w:r>
      <w:r w:rsidRPr="00A90537">
        <w:rPr>
          <w:rFonts w:hint="eastAsia"/>
          <w:lang w:val="en-US"/>
        </w:rPr>
        <w:t>біженців</w:t>
      </w:r>
      <w:r w:rsidRPr="00A90537">
        <w:rPr>
          <w:lang w:val="en-US"/>
        </w:rPr>
        <w:t></w:t>
      </w:r>
    </w:p>
    <w:p w:rsidR="00A90537" w:rsidRPr="00A90537" w:rsidRDefault="00A90537" w:rsidP="00A90537">
      <w:r w:rsidRPr="00A90537">
        <w:rPr>
          <w:rFonts w:hint="eastAsia"/>
        </w:rPr>
        <w:t>зокрема</w:t>
      </w:r>
      <w:r w:rsidRPr="00A90537">
        <w:rPr>
          <w:lang w:val="en-US"/>
        </w:rPr>
        <w:t></w:t>
      </w:r>
      <w:r w:rsidRPr="00A90537">
        <w:rPr>
          <w:lang w:val="en-US"/>
        </w:rPr>
        <w:t></w:t>
      </w:r>
      <w:r w:rsidRPr="00A90537">
        <w:rPr>
          <w:rFonts w:hint="eastAsia"/>
        </w:rPr>
        <w:t>положень</w:t>
      </w:r>
      <w:r w:rsidRPr="00A90537">
        <w:rPr>
          <w:lang w:val="en-US"/>
        </w:rPr>
        <w:t></w:t>
      </w:r>
      <w:r w:rsidRPr="00A90537">
        <w:rPr>
          <w:rFonts w:hint="eastAsia"/>
        </w:rPr>
        <w:t>трудового</w:t>
      </w:r>
      <w:r w:rsidRPr="00A90537">
        <w:rPr>
          <w:lang w:val="en-US"/>
        </w:rPr>
        <w:t></w:t>
      </w:r>
      <w:r w:rsidRPr="00A90537">
        <w:rPr>
          <w:lang w:val="en-US"/>
        </w:rPr>
        <w:t></w:t>
      </w:r>
      <w:r w:rsidRPr="00A90537">
        <w:rPr>
          <w:rFonts w:hint="eastAsia"/>
        </w:rPr>
        <w:t>житлового</w:t>
      </w:r>
      <w:r w:rsidRPr="00A90537">
        <w:rPr>
          <w:lang w:val="en-US"/>
        </w:rPr>
        <w:t></w:t>
      </w:r>
      <w:r w:rsidRPr="00A90537">
        <w:rPr>
          <w:lang w:val="en-US"/>
        </w:rPr>
        <w:t></w:t>
      </w:r>
      <w:r w:rsidRPr="00A90537">
        <w:rPr>
          <w:rFonts w:hint="eastAsia"/>
        </w:rPr>
        <w:t>соціального</w:t>
      </w:r>
      <w:r w:rsidRPr="00A90537">
        <w:rPr>
          <w:lang w:val="en-US"/>
        </w:rPr>
        <w:t></w:t>
      </w:r>
      <w:r w:rsidRPr="00A90537">
        <w:rPr>
          <w:rFonts w:hint="eastAsia"/>
        </w:rPr>
        <w:t>законодавства</w:t>
      </w:r>
      <w:r w:rsidRPr="00A90537">
        <w:rPr>
          <w:lang w:val="en-US"/>
        </w:rPr>
        <w:t></w:t>
      </w:r>
    </w:p>
    <w:p w:rsidR="00A90537" w:rsidRPr="00A90537" w:rsidRDefault="00A90537" w:rsidP="00A90537">
      <w:r w:rsidRPr="00A90537">
        <w:rPr>
          <w:rFonts w:hint="eastAsia"/>
        </w:rPr>
        <w:t>включаючи</w:t>
      </w:r>
      <w:r w:rsidRPr="00A90537">
        <w:rPr>
          <w:lang w:val="en-US"/>
        </w:rPr>
        <w:t></w:t>
      </w:r>
      <w:r w:rsidRPr="00A90537">
        <w:rPr>
          <w:rFonts w:hint="eastAsia"/>
        </w:rPr>
        <w:t>порядок</w:t>
      </w:r>
      <w:r w:rsidRPr="00A90537">
        <w:rPr>
          <w:lang w:val="en-US"/>
        </w:rPr>
        <w:t></w:t>
      </w:r>
      <w:r w:rsidRPr="00A90537">
        <w:rPr>
          <w:rFonts w:hint="eastAsia"/>
        </w:rPr>
        <w:t>нарахування</w:t>
      </w:r>
      <w:r w:rsidRPr="00A90537">
        <w:rPr>
          <w:lang w:val="en-US"/>
        </w:rPr>
        <w:t></w:t>
      </w:r>
      <w:r w:rsidRPr="00A90537">
        <w:rPr>
          <w:rFonts w:hint="eastAsia"/>
        </w:rPr>
        <w:t>та</w:t>
      </w:r>
      <w:r w:rsidRPr="00A90537">
        <w:rPr>
          <w:lang w:val="en-US"/>
        </w:rPr>
        <w:t></w:t>
      </w:r>
      <w:r w:rsidRPr="00A90537">
        <w:rPr>
          <w:rFonts w:hint="eastAsia"/>
        </w:rPr>
        <w:t>виплати</w:t>
      </w:r>
      <w:r w:rsidRPr="00A90537">
        <w:rPr>
          <w:lang w:val="en-US"/>
        </w:rPr>
        <w:t></w:t>
      </w:r>
      <w:r w:rsidRPr="00A90537">
        <w:rPr>
          <w:rFonts w:hint="eastAsia"/>
        </w:rPr>
        <w:t>пенсії</w:t>
      </w:r>
      <w:r w:rsidRPr="00A90537">
        <w:rPr>
          <w:lang w:val="en-US"/>
        </w:rPr>
        <w:t></w:t>
      </w:r>
      <w:r w:rsidRPr="00A90537">
        <w:rPr>
          <w:lang w:val="en-US"/>
        </w:rPr>
        <w:t></w:t>
      </w:r>
      <w:r w:rsidRPr="00A90537">
        <w:rPr>
          <w:rFonts w:hint="eastAsia"/>
        </w:rPr>
        <w:t>інших</w:t>
      </w:r>
      <w:r w:rsidRPr="00A90537">
        <w:rPr>
          <w:lang w:val="en-US"/>
        </w:rPr>
        <w:t></w:t>
      </w:r>
      <w:r w:rsidRPr="00A90537">
        <w:rPr>
          <w:rFonts w:hint="eastAsia"/>
        </w:rPr>
        <w:t>видів</w:t>
      </w:r>
      <w:r w:rsidRPr="00A90537">
        <w:rPr>
          <w:lang w:val="en-US"/>
        </w:rPr>
        <w:t></w:t>
      </w:r>
      <w:r w:rsidRPr="00A90537">
        <w:rPr>
          <w:rFonts w:hint="eastAsia"/>
        </w:rPr>
        <w:t>соціальних</w:t>
      </w:r>
      <w:r w:rsidRPr="00A90537">
        <w:rPr>
          <w:lang w:val="en-US"/>
        </w:rPr>
        <w:t></w:t>
      </w:r>
      <w:r w:rsidRPr="00A90537">
        <w:rPr>
          <w:rFonts w:hint="eastAsia"/>
        </w:rPr>
        <w:t>виплат</w:t>
      </w:r>
      <w:r w:rsidRPr="00A90537">
        <w:rPr>
          <w:lang w:val="en-US"/>
        </w:rPr>
        <w:t></w:t>
      </w:r>
      <w:r w:rsidRPr="00A90537">
        <w:rPr>
          <w:rFonts w:hint="eastAsia"/>
        </w:rPr>
        <w:t>тощо</w:t>
      </w:r>
      <w:r w:rsidRPr="00A90537">
        <w:rPr>
          <w:lang w:val="en-US"/>
        </w:rPr>
        <w:t></w:t>
      </w:r>
      <w:r w:rsidRPr="00A90537">
        <w:rPr>
          <w:lang w:val="en-US"/>
        </w:rPr>
        <w:t></w:t>
      </w:r>
      <w:r w:rsidRPr="00A90537">
        <w:rPr>
          <w:rFonts w:hint="eastAsia"/>
        </w:rPr>
        <w:t>Хоча</w:t>
      </w:r>
      <w:r w:rsidRPr="00A90537">
        <w:rPr>
          <w:lang w:val="en-US"/>
        </w:rPr>
        <w:t></w:t>
      </w:r>
      <w:r w:rsidRPr="00A90537">
        <w:rPr>
          <w:rFonts w:hint="eastAsia"/>
        </w:rPr>
        <w:t>загалом</w:t>
      </w:r>
      <w:r w:rsidRPr="00A90537">
        <w:rPr>
          <w:lang w:val="en-US"/>
        </w:rPr>
        <w:t></w:t>
      </w:r>
      <w:r w:rsidRPr="00A90537">
        <w:rPr>
          <w:rFonts w:hint="eastAsia"/>
        </w:rPr>
        <w:t>у</w:t>
      </w:r>
      <w:r w:rsidRPr="00A90537">
        <w:rPr>
          <w:lang w:val="en-US"/>
        </w:rPr>
        <w:t></w:t>
      </w:r>
      <w:r w:rsidRPr="00A90537">
        <w:rPr>
          <w:rFonts w:hint="eastAsia"/>
        </w:rPr>
        <w:t>змісті</w:t>
      </w:r>
      <w:r w:rsidRPr="00A90537">
        <w:rPr>
          <w:lang w:val="en-US"/>
        </w:rPr>
        <w:t></w:t>
      </w:r>
      <w:r w:rsidRPr="00A90537">
        <w:rPr>
          <w:rFonts w:hint="eastAsia"/>
        </w:rPr>
        <w:t>відповідних</w:t>
      </w:r>
      <w:r w:rsidRPr="00A90537">
        <w:rPr>
          <w:lang w:val="en-US"/>
        </w:rPr>
        <w:t></w:t>
      </w:r>
      <w:r w:rsidRPr="00A90537">
        <w:rPr>
          <w:rFonts w:hint="eastAsia"/>
        </w:rPr>
        <w:t>нормативних</w:t>
      </w:r>
      <w:r w:rsidRPr="00A90537">
        <w:rPr>
          <w:lang w:val="en-US"/>
        </w:rPr>
        <w:t></w:t>
      </w:r>
      <w:r w:rsidRPr="00A90537">
        <w:rPr>
          <w:rFonts w:hint="eastAsia"/>
        </w:rPr>
        <w:t>актів</w:t>
      </w:r>
      <w:r w:rsidRPr="00A90537">
        <w:rPr>
          <w:lang w:val="en-US"/>
        </w:rPr>
        <w:t></w:t>
      </w:r>
      <w:r w:rsidRPr="00A90537">
        <w:rPr>
          <w:rFonts w:hint="eastAsia"/>
        </w:rPr>
        <w:t>немає</w:t>
      </w:r>
      <w:r w:rsidRPr="00A90537">
        <w:rPr>
          <w:lang w:val="en-US"/>
        </w:rPr>
        <w:t></w:t>
      </w:r>
      <w:r w:rsidRPr="00A90537">
        <w:rPr>
          <w:rFonts w:hint="eastAsia"/>
        </w:rPr>
        <w:t>заперечень</w:t>
      </w:r>
      <w:r w:rsidRPr="00A90537">
        <w:rPr>
          <w:lang w:val="en-US"/>
        </w:rPr>
        <w:t></w:t>
      </w:r>
      <w:r w:rsidRPr="00A90537">
        <w:rPr>
          <w:rFonts w:hint="eastAsia"/>
        </w:rPr>
        <w:t>стосовно</w:t>
      </w:r>
      <w:r w:rsidRPr="00A90537">
        <w:rPr>
          <w:lang w:val="en-US"/>
        </w:rPr>
        <w:t></w:t>
      </w:r>
      <w:r w:rsidRPr="00A90537">
        <w:rPr>
          <w:rFonts w:hint="eastAsia"/>
        </w:rPr>
        <w:t>їх</w:t>
      </w:r>
      <w:r w:rsidRPr="00A90537">
        <w:rPr>
          <w:lang w:val="en-US"/>
        </w:rPr>
        <w:t></w:t>
      </w:r>
      <w:r w:rsidRPr="00A90537">
        <w:rPr>
          <w:rFonts w:hint="eastAsia"/>
        </w:rPr>
        <w:t>поширення</w:t>
      </w:r>
      <w:r w:rsidRPr="00A90537">
        <w:rPr>
          <w:lang w:val="en-US"/>
        </w:rPr>
        <w:t></w:t>
      </w:r>
      <w:r w:rsidRPr="00A90537">
        <w:rPr>
          <w:rFonts w:hint="eastAsia"/>
        </w:rPr>
        <w:t>на</w:t>
      </w:r>
      <w:r w:rsidRPr="00A90537">
        <w:rPr>
          <w:lang w:val="en-US"/>
        </w:rPr>
        <w:t></w:t>
      </w:r>
      <w:r w:rsidRPr="00A90537">
        <w:rPr>
          <w:rFonts w:hint="eastAsia"/>
        </w:rPr>
        <w:t>таку</w:t>
      </w:r>
      <w:r w:rsidRPr="00A90537">
        <w:rPr>
          <w:lang w:val="en-US"/>
        </w:rPr>
        <w:t></w:t>
      </w:r>
      <w:r w:rsidRPr="00A90537">
        <w:rPr>
          <w:rFonts w:hint="eastAsia"/>
        </w:rPr>
        <w:t>категорію</w:t>
      </w:r>
      <w:r w:rsidRPr="00A90537">
        <w:rPr>
          <w:lang w:val="en-US"/>
        </w:rPr>
        <w:t></w:t>
      </w:r>
      <w:r w:rsidRPr="00A90537">
        <w:rPr>
          <w:rFonts w:hint="eastAsia"/>
        </w:rPr>
        <w:t>населення</w:t>
      </w:r>
      <w:r w:rsidRPr="00A90537">
        <w:rPr>
          <w:lang w:val="en-US"/>
        </w:rPr>
        <w:t></w:t>
      </w:r>
      <w:r w:rsidRPr="00A90537">
        <w:rPr>
          <w:lang w:val="en-US"/>
        </w:rPr>
        <w:t></w:t>
      </w:r>
      <w:r w:rsidRPr="00A90537">
        <w:rPr>
          <w:rFonts w:hint="eastAsia"/>
        </w:rPr>
        <w:t>як</w:t>
      </w:r>
      <w:r w:rsidRPr="00A90537">
        <w:rPr>
          <w:lang w:val="en-US"/>
        </w:rPr>
        <w:t></w:t>
      </w:r>
      <w:r w:rsidRPr="00A90537">
        <w:rPr>
          <w:rFonts w:hint="eastAsia"/>
        </w:rPr>
        <w:t>біженці</w:t>
      </w:r>
      <w:r w:rsidRPr="00A90537">
        <w:rPr>
          <w:lang w:val="en-US"/>
        </w:rPr>
        <w:t></w:t>
      </w:r>
      <w:r w:rsidRPr="00A90537">
        <w:rPr>
          <w:lang w:val="en-US"/>
        </w:rPr>
        <w:t></w:t>
      </w:r>
      <w:r w:rsidRPr="00A90537">
        <w:rPr>
          <w:rFonts w:hint="eastAsia"/>
        </w:rPr>
        <w:t>проблема</w:t>
      </w:r>
      <w:r w:rsidRPr="00A90537">
        <w:rPr>
          <w:lang w:val="en-US"/>
        </w:rPr>
        <w:t></w:t>
      </w:r>
      <w:r w:rsidRPr="00A90537">
        <w:rPr>
          <w:rFonts w:hint="eastAsia"/>
        </w:rPr>
        <w:t>полягає</w:t>
      </w:r>
      <w:r w:rsidRPr="00A90537">
        <w:rPr>
          <w:lang w:val="en-US"/>
        </w:rPr>
        <w:t></w:t>
      </w:r>
      <w:r w:rsidRPr="00A90537">
        <w:rPr>
          <w:rFonts w:hint="eastAsia"/>
        </w:rPr>
        <w:t>у</w:t>
      </w:r>
      <w:r w:rsidRPr="00A90537">
        <w:rPr>
          <w:lang w:val="en-US"/>
        </w:rPr>
        <w:t></w:t>
      </w:r>
      <w:r w:rsidRPr="00A90537">
        <w:rPr>
          <w:rFonts w:hint="eastAsia"/>
        </w:rPr>
        <w:t>відсутності</w:t>
      </w:r>
      <w:r w:rsidRPr="00A90537">
        <w:rPr>
          <w:lang w:val="en-US"/>
        </w:rPr>
        <w:t></w:t>
      </w:r>
      <w:r w:rsidRPr="00A90537">
        <w:rPr>
          <w:rFonts w:hint="eastAsia"/>
        </w:rPr>
        <w:t>механізмів</w:t>
      </w:r>
      <w:r w:rsidRPr="00A90537">
        <w:rPr>
          <w:lang w:val="en-US"/>
        </w:rPr>
        <w:t></w:t>
      </w:r>
      <w:r w:rsidRPr="00A90537">
        <w:rPr>
          <w:rFonts w:hint="eastAsia"/>
        </w:rPr>
        <w:t>їх</w:t>
      </w:r>
      <w:r w:rsidRPr="00A90537">
        <w:rPr>
          <w:lang w:val="en-US"/>
        </w:rPr>
        <w:t></w:t>
      </w:r>
      <w:r w:rsidRPr="00A90537">
        <w:rPr>
          <w:rFonts w:hint="eastAsia"/>
        </w:rPr>
        <w:t>застосування</w:t>
      </w:r>
      <w:r w:rsidRPr="00A90537">
        <w:rPr>
          <w:lang w:val="en-US"/>
        </w:rPr>
        <w:t></w:t>
      </w:r>
      <w:r w:rsidRPr="00A90537">
        <w:rPr>
          <w:lang w:val="en-US"/>
        </w:rPr>
        <w:t></w:t>
      </w:r>
      <w:r w:rsidRPr="00A90537">
        <w:rPr>
          <w:rFonts w:hint="eastAsia"/>
        </w:rPr>
        <w:t>Таким</w:t>
      </w:r>
      <w:r w:rsidRPr="00A90537">
        <w:rPr>
          <w:lang w:val="en-US"/>
        </w:rPr>
        <w:t></w:t>
      </w:r>
      <w:r w:rsidRPr="00A90537">
        <w:rPr>
          <w:rFonts w:hint="eastAsia"/>
        </w:rPr>
        <w:t>чином</w:t>
      </w:r>
      <w:r w:rsidRPr="00A90537">
        <w:rPr>
          <w:lang w:val="en-US"/>
        </w:rPr>
        <w:t></w:t>
      </w:r>
      <w:r w:rsidRPr="00A90537">
        <w:rPr>
          <w:lang w:val="en-US"/>
        </w:rPr>
        <w:t></w:t>
      </w:r>
      <w:r w:rsidRPr="00A90537">
        <w:rPr>
          <w:rFonts w:hint="eastAsia"/>
        </w:rPr>
        <w:t>існує</w:t>
      </w:r>
      <w:r w:rsidRPr="00A90537">
        <w:rPr>
          <w:lang w:val="en-US"/>
        </w:rPr>
        <w:t></w:t>
      </w:r>
      <w:r w:rsidRPr="00A90537">
        <w:rPr>
          <w:rFonts w:hint="eastAsia"/>
        </w:rPr>
        <w:t>необхідність</w:t>
      </w:r>
      <w:r w:rsidRPr="00A90537">
        <w:rPr>
          <w:lang w:val="en-US"/>
        </w:rPr>
        <w:t></w:t>
      </w:r>
      <w:r w:rsidRPr="00A90537">
        <w:rPr>
          <w:rFonts w:hint="eastAsia"/>
        </w:rPr>
        <w:t>або</w:t>
      </w:r>
      <w:r w:rsidRPr="00A90537">
        <w:rPr>
          <w:lang w:val="en-US"/>
        </w:rPr>
        <w:t></w:t>
      </w:r>
      <w:r w:rsidRPr="00A90537">
        <w:rPr>
          <w:rFonts w:hint="eastAsia"/>
        </w:rPr>
        <w:t>прийняття</w:t>
      </w:r>
      <w:r w:rsidRPr="00A90537">
        <w:rPr>
          <w:lang w:val="en-US"/>
        </w:rPr>
        <w:t></w:t>
      </w:r>
      <w:r w:rsidRPr="00A90537">
        <w:rPr>
          <w:rFonts w:hint="eastAsia"/>
        </w:rPr>
        <w:t>відповідних</w:t>
      </w:r>
      <w:r w:rsidRPr="00A90537">
        <w:rPr>
          <w:lang w:val="en-US"/>
        </w:rPr>
        <w:t></w:t>
      </w:r>
      <w:r w:rsidRPr="00A90537">
        <w:rPr>
          <w:rFonts w:hint="eastAsia"/>
        </w:rPr>
        <w:t>підзаконних</w:t>
      </w:r>
      <w:r w:rsidRPr="00A90537">
        <w:rPr>
          <w:lang w:val="en-US"/>
        </w:rPr>
        <w:t></w:t>
      </w:r>
      <w:r w:rsidRPr="00A90537">
        <w:rPr>
          <w:rFonts w:hint="eastAsia"/>
        </w:rPr>
        <w:t>актів</w:t>
      </w:r>
      <w:r w:rsidRPr="00A90537">
        <w:rPr>
          <w:lang w:val="en-US"/>
        </w:rPr>
        <w:t></w:t>
      </w:r>
      <w:r w:rsidRPr="00A90537">
        <w:rPr>
          <w:lang w:val="en-US"/>
        </w:rPr>
        <w:t></w:t>
      </w:r>
      <w:r w:rsidRPr="00A90537">
        <w:rPr>
          <w:rFonts w:hint="eastAsia"/>
        </w:rPr>
        <w:t>які</w:t>
      </w:r>
      <w:r w:rsidRPr="00A90537">
        <w:rPr>
          <w:lang w:val="en-US"/>
        </w:rPr>
        <w:t></w:t>
      </w:r>
      <w:r w:rsidRPr="00A90537">
        <w:rPr>
          <w:rFonts w:hint="eastAsia"/>
        </w:rPr>
        <w:t>б</w:t>
      </w:r>
      <w:r w:rsidRPr="00A90537">
        <w:rPr>
          <w:lang w:val="en-US"/>
        </w:rPr>
        <w:t></w:t>
      </w:r>
      <w:r w:rsidRPr="00A90537">
        <w:rPr>
          <w:rFonts w:hint="eastAsia"/>
        </w:rPr>
        <w:t>були</w:t>
      </w:r>
      <w:r w:rsidRPr="00A90537">
        <w:rPr>
          <w:lang w:val="en-US"/>
        </w:rPr>
        <w:t></w:t>
      </w:r>
      <w:r w:rsidRPr="00A90537">
        <w:rPr>
          <w:rFonts w:hint="eastAsia"/>
        </w:rPr>
        <w:t>чіткі</w:t>
      </w:r>
      <w:r w:rsidRPr="00A90537">
        <w:rPr>
          <w:lang w:val="en-US"/>
        </w:rPr>
        <w:t></w:t>
      </w:r>
      <w:r w:rsidRPr="00A90537">
        <w:rPr>
          <w:rFonts w:hint="eastAsia"/>
        </w:rPr>
        <w:t>і</w:t>
      </w:r>
      <w:r w:rsidRPr="00A90537">
        <w:rPr>
          <w:lang w:val="en-US"/>
        </w:rPr>
        <w:t></w:t>
      </w:r>
      <w:r w:rsidRPr="00A90537">
        <w:rPr>
          <w:rFonts w:hint="eastAsia"/>
        </w:rPr>
        <w:t>зрозумілі</w:t>
      </w:r>
      <w:r w:rsidRPr="00A90537">
        <w:rPr>
          <w:lang w:val="en-US"/>
        </w:rPr>
        <w:t></w:t>
      </w:r>
      <w:r w:rsidRPr="00A90537">
        <w:rPr>
          <w:rFonts w:hint="eastAsia"/>
        </w:rPr>
        <w:t>як</w:t>
      </w:r>
      <w:r w:rsidRPr="00A90537">
        <w:rPr>
          <w:lang w:val="en-US"/>
        </w:rPr>
        <w:t></w:t>
      </w:r>
      <w:r w:rsidRPr="00A90537">
        <w:rPr>
          <w:rFonts w:hint="eastAsia"/>
        </w:rPr>
        <w:t>для</w:t>
      </w:r>
      <w:r w:rsidRPr="00A90537">
        <w:rPr>
          <w:lang w:val="en-US"/>
        </w:rPr>
        <w:t></w:t>
      </w:r>
      <w:r w:rsidRPr="00A90537">
        <w:rPr>
          <w:rFonts w:hint="eastAsia"/>
        </w:rPr>
        <w:t>державних</w:t>
      </w:r>
      <w:r w:rsidRPr="00A90537">
        <w:rPr>
          <w:lang w:val="en-US"/>
        </w:rPr>
        <w:t></w:t>
      </w:r>
      <w:r w:rsidRPr="00A90537">
        <w:rPr>
          <w:rFonts w:hint="eastAsia"/>
        </w:rPr>
        <w:t>службовців</w:t>
      </w:r>
      <w:r w:rsidRPr="00A90537">
        <w:rPr>
          <w:lang w:val="en-US"/>
        </w:rPr>
        <w:t></w:t>
      </w:r>
      <w:r w:rsidRPr="00A90537">
        <w:rPr>
          <w:lang w:val="en-US"/>
        </w:rPr>
        <w:t></w:t>
      </w:r>
      <w:r w:rsidRPr="00A90537">
        <w:rPr>
          <w:rFonts w:hint="eastAsia"/>
        </w:rPr>
        <w:t>так</w:t>
      </w:r>
      <w:r w:rsidRPr="00A90537">
        <w:rPr>
          <w:lang w:val="en-US"/>
        </w:rPr>
        <w:t></w:t>
      </w:r>
      <w:r w:rsidRPr="00A90537">
        <w:rPr>
          <w:rFonts w:hint="eastAsia"/>
        </w:rPr>
        <w:t>і</w:t>
      </w:r>
      <w:r w:rsidRPr="00A90537">
        <w:rPr>
          <w:lang w:val="en-US"/>
        </w:rPr>
        <w:t></w:t>
      </w:r>
      <w:r w:rsidRPr="00A90537">
        <w:rPr>
          <w:rFonts w:hint="eastAsia"/>
        </w:rPr>
        <w:t>для</w:t>
      </w:r>
      <w:r w:rsidRPr="00A90537">
        <w:rPr>
          <w:lang w:val="en-US"/>
        </w:rPr>
        <w:t></w:t>
      </w:r>
      <w:r w:rsidRPr="00A90537">
        <w:rPr>
          <w:rFonts w:hint="eastAsia"/>
        </w:rPr>
        <w:t>самих</w:t>
      </w:r>
      <w:r w:rsidRPr="00A90537">
        <w:rPr>
          <w:lang w:val="en-US"/>
        </w:rPr>
        <w:t></w:t>
      </w:r>
      <w:r w:rsidRPr="00A90537">
        <w:rPr>
          <w:rFonts w:hint="eastAsia"/>
        </w:rPr>
        <w:t>біженців</w:t>
      </w:r>
      <w:r w:rsidRPr="00A90537">
        <w:rPr>
          <w:lang w:val="en-US"/>
        </w:rPr>
        <w:t></w:t>
      </w:r>
      <w:r w:rsidRPr="00A90537">
        <w:rPr>
          <w:lang w:val="en-US"/>
        </w:rPr>
        <w:t></w:t>
      </w:r>
      <w:r w:rsidRPr="00A90537">
        <w:rPr>
          <w:rFonts w:hint="eastAsia"/>
        </w:rPr>
        <w:t>або</w:t>
      </w:r>
      <w:r w:rsidRPr="00A90537">
        <w:rPr>
          <w:lang w:val="en-US"/>
        </w:rPr>
        <w:t></w:t>
      </w:r>
      <w:r w:rsidRPr="00A90537">
        <w:rPr>
          <w:rFonts w:hint="eastAsia"/>
        </w:rPr>
        <w:t>внесення</w:t>
      </w:r>
      <w:r w:rsidRPr="00A90537">
        <w:rPr>
          <w:lang w:val="en-US"/>
        </w:rPr>
        <w:t></w:t>
      </w:r>
      <w:r w:rsidRPr="00A90537">
        <w:rPr>
          <w:rFonts w:hint="eastAsia"/>
        </w:rPr>
        <w:t>відповідних</w:t>
      </w:r>
      <w:r w:rsidRPr="00A90537">
        <w:rPr>
          <w:lang w:val="en-US"/>
        </w:rPr>
        <w:t></w:t>
      </w:r>
      <w:r w:rsidRPr="00A90537">
        <w:rPr>
          <w:rFonts w:hint="eastAsia"/>
        </w:rPr>
        <w:t>змін</w:t>
      </w:r>
      <w:r w:rsidRPr="00A90537">
        <w:rPr>
          <w:lang w:val="en-US"/>
        </w:rPr>
        <w:t></w:t>
      </w:r>
      <w:r w:rsidRPr="00A90537">
        <w:rPr>
          <w:rFonts w:hint="eastAsia"/>
        </w:rPr>
        <w:t>до</w:t>
      </w:r>
      <w:r w:rsidRPr="00A90537">
        <w:rPr>
          <w:lang w:val="en-US"/>
        </w:rPr>
        <w:t></w:t>
      </w:r>
      <w:r w:rsidRPr="00A90537">
        <w:rPr>
          <w:rFonts w:hint="eastAsia"/>
        </w:rPr>
        <w:t>законів</w:t>
      </w:r>
      <w:r w:rsidRPr="00A90537">
        <w:rPr>
          <w:lang w:val="en-US"/>
        </w:rPr>
        <w:t></w:t>
      </w:r>
    </w:p>
    <w:p w:rsidR="00A90537" w:rsidRPr="00A90537" w:rsidRDefault="00A90537" w:rsidP="00A90537">
      <w:r w:rsidRPr="00A90537">
        <w:rPr>
          <w:lang w:val="en-US"/>
        </w:rPr>
        <w:t></w:t>
      </w:r>
      <w:r w:rsidRPr="00A90537">
        <w:rPr>
          <w:lang w:val="en-US"/>
        </w:rPr>
        <w:t></w:t>
      </w:r>
      <w:r w:rsidRPr="00A90537">
        <w:rPr>
          <w:lang w:val="en-US"/>
        </w:rPr>
        <w:t></w:t>
      </w:r>
      <w:r w:rsidRPr="00A90537">
        <w:tab/>
      </w:r>
      <w:r w:rsidRPr="00A90537">
        <w:rPr>
          <w:rFonts w:hint="eastAsia"/>
        </w:rPr>
        <w:t>Починаючи</w:t>
      </w:r>
      <w:r w:rsidRPr="00A90537">
        <w:rPr>
          <w:lang w:val="en-US"/>
        </w:rPr>
        <w:t></w:t>
      </w:r>
      <w:r w:rsidRPr="00A90537">
        <w:rPr>
          <w:rFonts w:hint="eastAsia"/>
        </w:rPr>
        <w:t>з</w:t>
      </w:r>
      <w:r w:rsidRPr="00A90537">
        <w:rPr>
          <w:lang w:val="en-US"/>
        </w:rPr>
        <w:t></w:t>
      </w:r>
      <w:r w:rsidRPr="00A90537">
        <w:rPr>
          <w:rFonts w:hint="eastAsia"/>
        </w:rPr>
        <w:t>перших</w:t>
      </w:r>
      <w:r w:rsidRPr="00A90537">
        <w:rPr>
          <w:lang w:val="en-US"/>
        </w:rPr>
        <w:t></w:t>
      </w:r>
      <w:r w:rsidRPr="00A90537">
        <w:rPr>
          <w:rFonts w:hint="eastAsia"/>
        </w:rPr>
        <w:t>років</w:t>
      </w:r>
      <w:r w:rsidRPr="00A90537">
        <w:rPr>
          <w:lang w:val="en-US"/>
        </w:rPr>
        <w:t></w:t>
      </w:r>
      <w:r w:rsidRPr="00A90537">
        <w:rPr>
          <w:rFonts w:hint="eastAsia"/>
        </w:rPr>
        <w:t>незалежності</w:t>
      </w:r>
      <w:r w:rsidRPr="00A90537">
        <w:rPr>
          <w:lang w:val="en-US"/>
        </w:rPr>
        <w:t></w:t>
      </w:r>
      <w:r w:rsidRPr="00A90537">
        <w:rPr>
          <w:rFonts w:hint="eastAsia"/>
        </w:rPr>
        <w:t>нашої</w:t>
      </w:r>
      <w:r w:rsidRPr="00A90537">
        <w:rPr>
          <w:lang w:val="en-US"/>
        </w:rPr>
        <w:t></w:t>
      </w:r>
      <w:r w:rsidRPr="00A90537">
        <w:rPr>
          <w:rFonts w:hint="eastAsia"/>
        </w:rPr>
        <w:t>держави</w:t>
      </w:r>
      <w:r w:rsidRPr="00A90537">
        <w:rPr>
          <w:lang w:val="en-US"/>
        </w:rPr>
        <w:t></w:t>
      </w:r>
    </w:p>
    <w:p w:rsidR="00A90537" w:rsidRPr="00A90537" w:rsidRDefault="00A90537" w:rsidP="00A90537">
      <w:r w:rsidRPr="00A90537">
        <w:rPr>
          <w:rFonts w:hint="eastAsia"/>
        </w:rPr>
        <w:t>специфічною</w:t>
      </w:r>
      <w:r w:rsidRPr="00A90537">
        <w:rPr>
          <w:lang w:val="en-US"/>
        </w:rPr>
        <w:t></w:t>
      </w:r>
      <w:r w:rsidRPr="00A90537">
        <w:rPr>
          <w:rFonts w:hint="eastAsia"/>
        </w:rPr>
        <w:t>особливістю</w:t>
      </w:r>
      <w:r w:rsidRPr="00A90537">
        <w:rPr>
          <w:lang w:val="en-US"/>
        </w:rPr>
        <w:t></w:t>
      </w:r>
      <w:r w:rsidRPr="00A90537">
        <w:rPr>
          <w:rFonts w:hint="eastAsia"/>
        </w:rPr>
        <w:t>державного</w:t>
      </w:r>
      <w:r w:rsidRPr="00A90537">
        <w:rPr>
          <w:lang w:val="en-US"/>
        </w:rPr>
        <w:t></w:t>
      </w:r>
      <w:r w:rsidRPr="00A90537">
        <w:rPr>
          <w:rFonts w:hint="eastAsia"/>
        </w:rPr>
        <w:t>регулювання</w:t>
      </w:r>
      <w:r w:rsidRPr="00A90537">
        <w:rPr>
          <w:lang w:val="en-US"/>
        </w:rPr>
        <w:t></w:t>
      </w:r>
      <w:r w:rsidRPr="00A90537">
        <w:rPr>
          <w:rFonts w:hint="eastAsia"/>
        </w:rPr>
        <w:t>системи</w:t>
      </w:r>
      <w:r w:rsidRPr="00A90537">
        <w:rPr>
          <w:lang w:val="en-US"/>
        </w:rPr>
        <w:t></w:t>
      </w:r>
      <w:r w:rsidRPr="00A90537">
        <w:rPr>
          <w:rFonts w:hint="eastAsia"/>
        </w:rPr>
        <w:t>надання</w:t>
      </w:r>
      <w:r w:rsidRPr="00A90537">
        <w:rPr>
          <w:lang w:val="en-US"/>
        </w:rPr>
        <w:t></w:t>
      </w:r>
      <w:r w:rsidRPr="00A90537">
        <w:rPr>
          <w:rFonts w:hint="eastAsia"/>
        </w:rPr>
        <w:t>притулку</w:t>
      </w:r>
      <w:r w:rsidRPr="00A90537">
        <w:rPr>
          <w:lang w:val="en-US"/>
        </w:rPr>
        <w:t></w:t>
      </w:r>
      <w:r w:rsidRPr="00A90537">
        <w:rPr>
          <w:rFonts w:hint="eastAsia"/>
        </w:rPr>
        <w:t>в</w:t>
      </w:r>
      <w:r w:rsidRPr="00A90537">
        <w:rPr>
          <w:lang w:val="en-US"/>
        </w:rPr>
        <w:t></w:t>
      </w:r>
      <w:r w:rsidRPr="00A90537">
        <w:rPr>
          <w:rFonts w:hint="eastAsia"/>
        </w:rPr>
        <w:t>Україні</w:t>
      </w:r>
      <w:r w:rsidRPr="00A90537">
        <w:rPr>
          <w:lang w:val="en-US"/>
        </w:rPr>
        <w:t></w:t>
      </w:r>
      <w:r w:rsidRPr="00A90537">
        <w:rPr>
          <w:rFonts w:hint="eastAsia"/>
        </w:rPr>
        <w:t>було</w:t>
      </w:r>
      <w:r w:rsidRPr="00A90537">
        <w:rPr>
          <w:lang w:val="en-US"/>
        </w:rPr>
        <w:t></w:t>
      </w:r>
      <w:r w:rsidRPr="00A90537">
        <w:rPr>
          <w:rFonts w:hint="eastAsia"/>
        </w:rPr>
        <w:t>тривале</w:t>
      </w:r>
      <w:r w:rsidRPr="00A90537">
        <w:rPr>
          <w:lang w:val="en-US"/>
        </w:rPr>
        <w:t></w:t>
      </w:r>
      <w:r w:rsidRPr="00A90537">
        <w:rPr>
          <w:rFonts w:hint="eastAsia"/>
        </w:rPr>
        <w:t>розпорошення</w:t>
      </w:r>
      <w:r w:rsidRPr="00A90537">
        <w:rPr>
          <w:lang w:val="en-US"/>
        </w:rPr>
        <w:t></w:t>
      </w:r>
      <w:r w:rsidRPr="00A90537">
        <w:rPr>
          <w:rFonts w:hint="eastAsia"/>
        </w:rPr>
        <w:t>без</w:t>
      </w:r>
      <w:r w:rsidRPr="00A90537">
        <w:rPr>
          <w:lang w:val="en-US"/>
        </w:rPr>
        <w:t></w:t>
      </w:r>
      <w:r w:rsidRPr="00A90537">
        <w:rPr>
          <w:rFonts w:hint="eastAsia"/>
        </w:rPr>
        <w:t>чіткої</w:t>
      </w:r>
      <w:r w:rsidRPr="00A90537">
        <w:rPr>
          <w:lang w:val="en-US"/>
        </w:rPr>
        <w:t></w:t>
      </w:r>
      <w:r w:rsidRPr="00A90537">
        <w:rPr>
          <w:rFonts w:hint="eastAsia"/>
        </w:rPr>
        <w:t>владної</w:t>
      </w:r>
      <w:r w:rsidRPr="00A90537">
        <w:rPr>
          <w:lang w:val="en-US"/>
        </w:rPr>
        <w:t></w:t>
      </w:r>
      <w:r w:rsidRPr="00A90537">
        <w:rPr>
          <w:rFonts w:hint="eastAsia"/>
        </w:rPr>
        <w:t>вертикальної</w:t>
      </w:r>
      <w:r w:rsidRPr="00A90537">
        <w:rPr>
          <w:lang w:val="en-US"/>
        </w:rPr>
        <w:t></w:t>
      </w:r>
      <w:r w:rsidRPr="00A90537">
        <w:rPr>
          <w:rFonts w:hint="eastAsia"/>
        </w:rPr>
        <w:t>підпорядкованості</w:t>
      </w:r>
      <w:r w:rsidRPr="00A90537">
        <w:rPr>
          <w:lang w:val="en-US"/>
        </w:rPr>
        <w:t></w:t>
      </w:r>
      <w:r w:rsidRPr="00A90537">
        <w:rPr>
          <w:rFonts w:hint="eastAsia"/>
        </w:rPr>
        <w:t>між</w:t>
      </w:r>
      <w:r w:rsidRPr="00A90537">
        <w:rPr>
          <w:lang w:val="en-US"/>
        </w:rPr>
        <w:t></w:t>
      </w:r>
      <w:r w:rsidRPr="00A90537">
        <w:rPr>
          <w:rFonts w:hint="eastAsia"/>
        </w:rPr>
        <w:t>кількома</w:t>
      </w:r>
      <w:r w:rsidRPr="00A90537">
        <w:rPr>
          <w:lang w:val="en-US"/>
        </w:rPr>
        <w:t></w:t>
      </w:r>
      <w:r w:rsidRPr="00A90537">
        <w:rPr>
          <w:rFonts w:hint="eastAsia"/>
        </w:rPr>
        <w:t>державними</w:t>
      </w:r>
      <w:r w:rsidRPr="00A90537">
        <w:rPr>
          <w:lang w:val="en-US"/>
        </w:rPr>
        <w:t></w:t>
      </w:r>
      <w:r w:rsidRPr="00A90537">
        <w:rPr>
          <w:rFonts w:hint="eastAsia"/>
        </w:rPr>
        <w:t>центральними</w:t>
      </w:r>
      <w:r w:rsidRPr="00A90537">
        <w:rPr>
          <w:lang w:val="en-US"/>
        </w:rPr>
        <w:t></w:t>
      </w:r>
      <w:r w:rsidRPr="00A90537">
        <w:rPr>
          <w:rFonts w:hint="eastAsia"/>
        </w:rPr>
        <w:t>органами</w:t>
      </w:r>
      <w:r w:rsidRPr="00A90537">
        <w:rPr>
          <w:lang w:val="en-US"/>
        </w:rPr>
        <w:t></w:t>
      </w:r>
      <w:r w:rsidRPr="00A90537">
        <w:rPr>
          <w:rFonts w:hint="eastAsia"/>
        </w:rPr>
        <w:t>виконавчої</w:t>
      </w:r>
      <w:r w:rsidRPr="00A90537">
        <w:rPr>
          <w:lang w:val="en-US"/>
        </w:rPr>
        <w:t></w:t>
      </w:r>
      <w:r w:rsidRPr="00A90537">
        <w:rPr>
          <w:rFonts w:hint="eastAsia"/>
        </w:rPr>
        <w:t>влади</w:t>
      </w:r>
      <w:r w:rsidRPr="00A90537">
        <w:rPr>
          <w:lang w:val="en-US"/>
        </w:rPr>
        <w:t></w:t>
      </w:r>
      <w:r w:rsidRPr="00A90537">
        <w:rPr>
          <w:rFonts w:hint="eastAsia"/>
        </w:rPr>
        <w:t>України</w:t>
      </w:r>
      <w:r w:rsidRPr="00A90537">
        <w:rPr>
          <w:lang w:val="en-US"/>
        </w:rPr>
        <w:t></w:t>
      </w:r>
      <w:r w:rsidRPr="00A90537">
        <w:rPr>
          <w:rFonts w:hint="eastAsia"/>
        </w:rPr>
        <w:t>як</w:t>
      </w:r>
      <w:r w:rsidRPr="00A90537">
        <w:rPr>
          <w:lang w:val="en-US"/>
        </w:rPr>
        <w:t></w:t>
      </w:r>
      <w:r w:rsidRPr="00A90537">
        <w:rPr>
          <w:rFonts w:hint="eastAsia"/>
        </w:rPr>
        <w:t>галузевої</w:t>
      </w:r>
      <w:r w:rsidRPr="00A90537">
        <w:rPr>
          <w:lang w:val="en-US"/>
        </w:rPr>
        <w:t></w:t>
      </w:r>
      <w:r w:rsidRPr="00A90537">
        <w:rPr>
          <w:lang w:val="en-US"/>
        </w:rPr>
        <w:t></w:t>
      </w:r>
      <w:r w:rsidRPr="00A90537">
        <w:rPr>
          <w:rFonts w:hint="eastAsia"/>
        </w:rPr>
        <w:t>так</w:t>
      </w:r>
      <w:r w:rsidRPr="00A90537">
        <w:rPr>
          <w:lang w:val="en-US"/>
        </w:rPr>
        <w:t></w:t>
      </w:r>
      <w:r w:rsidRPr="00A90537">
        <w:rPr>
          <w:rFonts w:hint="eastAsia"/>
        </w:rPr>
        <w:t>і</w:t>
      </w:r>
      <w:r w:rsidRPr="00A90537">
        <w:rPr>
          <w:lang w:val="en-US"/>
        </w:rPr>
        <w:t></w:t>
      </w:r>
      <w:r w:rsidRPr="00A90537">
        <w:rPr>
          <w:rFonts w:hint="eastAsia"/>
        </w:rPr>
        <w:t>функціональної</w:t>
      </w:r>
      <w:r w:rsidRPr="00A90537">
        <w:rPr>
          <w:lang w:val="en-US"/>
        </w:rPr>
        <w:t></w:t>
      </w:r>
      <w:r w:rsidRPr="00A90537">
        <w:rPr>
          <w:rFonts w:hint="eastAsia"/>
        </w:rPr>
        <w:t>компетенції</w:t>
      </w:r>
      <w:r w:rsidRPr="00A90537">
        <w:rPr>
          <w:lang w:val="en-US"/>
        </w:rPr>
        <w:t></w:t>
      </w:r>
      <w:r w:rsidRPr="00A90537">
        <w:rPr>
          <w:rFonts w:hint="eastAsia"/>
        </w:rPr>
        <w:t>здійснення</w:t>
      </w:r>
      <w:r w:rsidRPr="00A90537">
        <w:rPr>
          <w:lang w:val="en-US"/>
        </w:rPr>
        <w:t></w:t>
      </w:r>
      <w:r w:rsidRPr="00A90537">
        <w:rPr>
          <w:rFonts w:hint="eastAsia"/>
        </w:rPr>
        <w:t>повноважень</w:t>
      </w:r>
      <w:r w:rsidRPr="00A90537">
        <w:rPr>
          <w:lang w:val="en-US"/>
        </w:rPr>
        <w:t></w:t>
      </w:r>
      <w:r w:rsidRPr="00A90537">
        <w:rPr>
          <w:rFonts w:hint="eastAsia"/>
        </w:rPr>
        <w:t>у</w:t>
      </w:r>
      <w:r w:rsidRPr="00A90537">
        <w:rPr>
          <w:lang w:val="en-US"/>
        </w:rPr>
        <w:t></w:t>
      </w:r>
      <w:r w:rsidRPr="00A90537">
        <w:rPr>
          <w:rFonts w:hint="eastAsia"/>
        </w:rPr>
        <w:t>міграційній</w:t>
      </w:r>
      <w:r w:rsidRPr="00A90537">
        <w:rPr>
          <w:lang w:val="en-US"/>
        </w:rPr>
        <w:t></w:t>
      </w:r>
      <w:r w:rsidRPr="00A90537">
        <w:rPr>
          <w:rFonts w:hint="eastAsia"/>
        </w:rPr>
        <w:t>сфері</w:t>
      </w:r>
      <w:r w:rsidRPr="00A90537">
        <w:rPr>
          <w:lang w:val="en-US"/>
        </w:rPr>
        <w:t></w:t>
      </w:r>
      <w:r w:rsidRPr="00A90537">
        <w:rPr>
          <w:lang w:val="en-US"/>
        </w:rPr>
        <w:t></w:t>
      </w:r>
      <w:r w:rsidRPr="00A90537">
        <w:rPr>
          <w:rFonts w:hint="eastAsia"/>
        </w:rPr>
        <w:t>у</w:t>
      </w:r>
      <w:r w:rsidRPr="00A90537">
        <w:rPr>
          <w:lang w:val="en-US"/>
        </w:rPr>
        <w:t></w:t>
      </w:r>
      <w:r w:rsidRPr="00A90537">
        <w:rPr>
          <w:rFonts w:hint="eastAsia"/>
        </w:rPr>
        <w:t>тому</w:t>
      </w:r>
      <w:r w:rsidRPr="00A90537">
        <w:rPr>
          <w:lang w:val="en-US"/>
        </w:rPr>
        <w:t></w:t>
      </w:r>
      <w:r w:rsidRPr="00A90537">
        <w:rPr>
          <w:rFonts w:hint="eastAsia"/>
        </w:rPr>
        <w:t>числі</w:t>
      </w:r>
      <w:r w:rsidRPr="00A90537">
        <w:rPr>
          <w:lang w:val="en-US"/>
        </w:rPr>
        <w:t></w:t>
      </w:r>
      <w:r w:rsidRPr="00A90537">
        <w:rPr>
          <w:rFonts w:hint="eastAsia"/>
        </w:rPr>
        <w:t>з</w:t>
      </w:r>
      <w:r w:rsidRPr="00A90537">
        <w:rPr>
          <w:lang w:val="en-US"/>
        </w:rPr>
        <w:t></w:t>
      </w:r>
      <w:r w:rsidRPr="00A90537">
        <w:rPr>
          <w:rFonts w:hint="eastAsia"/>
        </w:rPr>
        <w:t>питань</w:t>
      </w:r>
      <w:r w:rsidRPr="00A90537">
        <w:rPr>
          <w:lang w:val="en-US"/>
        </w:rPr>
        <w:t></w:t>
      </w:r>
      <w:r w:rsidRPr="00A90537">
        <w:rPr>
          <w:rFonts w:hint="eastAsia"/>
        </w:rPr>
        <w:t>прийому</w:t>
      </w:r>
      <w:r w:rsidRPr="00A90537">
        <w:rPr>
          <w:lang w:val="en-US"/>
        </w:rPr>
        <w:t></w:t>
      </w:r>
      <w:r w:rsidRPr="00A90537">
        <w:rPr>
          <w:lang w:val="en-US"/>
        </w:rPr>
        <w:t></w:t>
      </w:r>
      <w:r w:rsidRPr="00A90537">
        <w:rPr>
          <w:rFonts w:hint="eastAsia"/>
        </w:rPr>
        <w:t>розгляду</w:t>
      </w:r>
      <w:r w:rsidRPr="00A90537">
        <w:rPr>
          <w:lang w:val="en-US"/>
        </w:rPr>
        <w:t></w:t>
      </w:r>
      <w:r w:rsidRPr="00A90537">
        <w:rPr>
          <w:rFonts w:hint="eastAsia"/>
        </w:rPr>
        <w:t>заяв</w:t>
      </w:r>
      <w:r w:rsidRPr="00A90537">
        <w:rPr>
          <w:lang w:val="en-US"/>
        </w:rPr>
        <w:t></w:t>
      </w:r>
      <w:r w:rsidRPr="00A90537">
        <w:rPr>
          <w:rFonts w:hint="eastAsia"/>
        </w:rPr>
        <w:t>про</w:t>
      </w:r>
      <w:r w:rsidRPr="00A90537">
        <w:rPr>
          <w:lang w:val="en-US"/>
        </w:rPr>
        <w:t></w:t>
      </w:r>
      <w:r w:rsidRPr="00A90537">
        <w:rPr>
          <w:rFonts w:hint="eastAsia"/>
        </w:rPr>
        <w:t>надання</w:t>
      </w:r>
      <w:r w:rsidRPr="00A90537">
        <w:rPr>
          <w:lang w:val="en-US"/>
        </w:rPr>
        <w:t></w:t>
      </w:r>
      <w:r w:rsidRPr="00A90537">
        <w:rPr>
          <w:rFonts w:hint="eastAsia"/>
        </w:rPr>
        <w:t>статусу</w:t>
      </w:r>
      <w:r w:rsidRPr="00A90537">
        <w:rPr>
          <w:lang w:val="en-US"/>
        </w:rPr>
        <w:t></w:t>
      </w:r>
      <w:r w:rsidRPr="00A90537">
        <w:rPr>
          <w:rFonts w:hint="eastAsia"/>
        </w:rPr>
        <w:t>біженця</w:t>
      </w:r>
      <w:r w:rsidRPr="00A90537">
        <w:rPr>
          <w:lang w:val="en-US"/>
        </w:rPr>
        <w:t></w:t>
      </w:r>
      <w:r w:rsidRPr="00A90537">
        <w:rPr>
          <w:rFonts w:hint="eastAsia"/>
        </w:rPr>
        <w:t>та</w:t>
      </w:r>
      <w:r w:rsidRPr="00A90537">
        <w:rPr>
          <w:lang w:val="en-US"/>
        </w:rPr>
        <w:t></w:t>
      </w:r>
      <w:r w:rsidRPr="00A90537">
        <w:rPr>
          <w:rFonts w:hint="eastAsia"/>
        </w:rPr>
        <w:t>забезпечення</w:t>
      </w:r>
      <w:r w:rsidRPr="00A90537">
        <w:rPr>
          <w:lang w:val="en-US"/>
        </w:rPr>
        <w:t></w:t>
      </w:r>
      <w:r w:rsidRPr="00A90537">
        <w:rPr>
          <w:rFonts w:hint="eastAsia"/>
        </w:rPr>
        <w:t>прав</w:t>
      </w:r>
      <w:r w:rsidRPr="00A90537">
        <w:rPr>
          <w:lang w:val="en-US"/>
        </w:rPr>
        <w:t></w:t>
      </w:r>
      <w:r w:rsidRPr="00A90537">
        <w:rPr>
          <w:rFonts w:hint="eastAsia"/>
        </w:rPr>
        <w:t>біженців</w:t>
      </w:r>
      <w:r w:rsidRPr="00A90537">
        <w:rPr>
          <w:lang w:val="en-US"/>
        </w:rPr>
        <w:t></w:t>
      </w:r>
      <w:r w:rsidRPr="00A90537">
        <w:rPr>
          <w:lang w:val="en-US"/>
        </w:rPr>
        <w:t></w:t>
      </w:r>
      <w:r w:rsidRPr="00A90537">
        <w:rPr>
          <w:rFonts w:hint="eastAsia"/>
        </w:rPr>
        <w:t>що</w:t>
      </w:r>
      <w:r w:rsidRPr="00A90537">
        <w:rPr>
          <w:lang w:val="en-US"/>
        </w:rPr>
        <w:t></w:t>
      </w:r>
      <w:r w:rsidRPr="00A90537">
        <w:rPr>
          <w:rFonts w:hint="eastAsia"/>
        </w:rPr>
        <w:t>суттєво</w:t>
      </w:r>
      <w:r w:rsidRPr="00A90537">
        <w:rPr>
          <w:lang w:val="en-US"/>
        </w:rPr>
        <w:t></w:t>
      </w:r>
      <w:r w:rsidRPr="00A90537">
        <w:rPr>
          <w:rFonts w:hint="eastAsia"/>
        </w:rPr>
        <w:t>позначалося</w:t>
      </w:r>
      <w:r w:rsidRPr="00A90537">
        <w:rPr>
          <w:lang w:val="en-US"/>
        </w:rPr>
        <w:t></w:t>
      </w:r>
      <w:r w:rsidRPr="00A90537">
        <w:rPr>
          <w:rFonts w:hint="eastAsia"/>
        </w:rPr>
        <w:t>на</w:t>
      </w:r>
      <w:r w:rsidRPr="00A90537">
        <w:rPr>
          <w:lang w:val="en-US"/>
        </w:rPr>
        <w:t></w:t>
      </w:r>
      <w:r w:rsidRPr="00A90537">
        <w:rPr>
          <w:rFonts w:hint="eastAsia"/>
        </w:rPr>
        <w:t>ефективності</w:t>
      </w:r>
      <w:r w:rsidRPr="00A90537">
        <w:rPr>
          <w:lang w:val="en-US"/>
        </w:rPr>
        <w:t></w:t>
      </w:r>
      <w:r w:rsidRPr="00A90537">
        <w:rPr>
          <w:rFonts w:hint="eastAsia"/>
        </w:rPr>
        <w:t>та</w:t>
      </w:r>
      <w:r w:rsidRPr="00A90537">
        <w:rPr>
          <w:lang w:val="en-US"/>
        </w:rPr>
        <w:t></w:t>
      </w:r>
      <w:r w:rsidRPr="00A90537">
        <w:rPr>
          <w:rFonts w:hint="eastAsia"/>
        </w:rPr>
        <w:t>результативності</w:t>
      </w:r>
      <w:r w:rsidRPr="00A90537">
        <w:rPr>
          <w:lang w:val="en-US"/>
        </w:rPr>
        <w:t></w:t>
      </w:r>
      <w:r w:rsidRPr="00A90537">
        <w:rPr>
          <w:rFonts w:hint="eastAsia"/>
        </w:rPr>
        <w:t>всієї</w:t>
      </w:r>
      <w:r w:rsidRPr="00A90537">
        <w:rPr>
          <w:lang w:val="en-US"/>
        </w:rPr>
        <w:t></w:t>
      </w:r>
      <w:r w:rsidRPr="00A90537">
        <w:rPr>
          <w:rFonts w:hint="eastAsia"/>
        </w:rPr>
        <w:t>діяльності</w:t>
      </w:r>
      <w:r w:rsidRPr="00A90537">
        <w:rPr>
          <w:lang w:val="en-US"/>
        </w:rPr>
        <w:t></w:t>
      </w:r>
      <w:r w:rsidRPr="00A90537">
        <w:rPr>
          <w:lang w:val="en-US"/>
        </w:rPr>
        <w:t></w:t>
      </w:r>
      <w:r w:rsidRPr="00A90537">
        <w:rPr>
          <w:rFonts w:hint="eastAsia"/>
        </w:rPr>
        <w:t>Належному</w:t>
      </w:r>
      <w:r w:rsidRPr="00A90537">
        <w:rPr>
          <w:lang w:val="en-US"/>
        </w:rPr>
        <w:t></w:t>
      </w:r>
      <w:r w:rsidRPr="00A90537">
        <w:rPr>
          <w:rFonts w:hint="eastAsia"/>
        </w:rPr>
        <w:t>регулюванню</w:t>
      </w:r>
      <w:r w:rsidRPr="00A90537">
        <w:rPr>
          <w:lang w:val="en-US"/>
        </w:rPr>
        <w:t></w:t>
      </w:r>
      <w:r w:rsidRPr="00A90537">
        <w:rPr>
          <w:rFonts w:hint="eastAsia"/>
        </w:rPr>
        <w:t>міграційних</w:t>
      </w:r>
      <w:r w:rsidRPr="00A90537">
        <w:rPr>
          <w:lang w:val="en-US"/>
        </w:rPr>
        <w:t></w:t>
      </w:r>
      <w:r w:rsidRPr="00A90537">
        <w:rPr>
          <w:rFonts w:hint="eastAsia"/>
        </w:rPr>
        <w:t>процесів</w:t>
      </w:r>
      <w:r w:rsidRPr="00A90537">
        <w:rPr>
          <w:lang w:val="en-US"/>
        </w:rPr>
        <w:t></w:t>
      </w:r>
      <w:r w:rsidRPr="00A90537">
        <w:rPr>
          <w:rFonts w:hint="eastAsia"/>
        </w:rPr>
        <w:t>сприяло</w:t>
      </w:r>
      <w:r w:rsidRPr="00A90537">
        <w:rPr>
          <w:lang w:val="en-US"/>
        </w:rPr>
        <w:t></w:t>
      </w:r>
      <w:r w:rsidRPr="00A90537">
        <w:rPr>
          <w:rFonts w:hint="eastAsia"/>
        </w:rPr>
        <w:t>утворення</w:t>
      </w:r>
      <w:r w:rsidRPr="00A90537">
        <w:rPr>
          <w:lang w:val="en-US"/>
        </w:rPr>
        <w:t></w:t>
      </w:r>
      <w:r w:rsidRPr="00A90537">
        <w:rPr>
          <w:rFonts w:hint="eastAsia"/>
        </w:rPr>
        <w:t>Державної</w:t>
      </w:r>
      <w:r w:rsidRPr="00A90537">
        <w:rPr>
          <w:lang w:val="en-US"/>
        </w:rPr>
        <w:t></w:t>
      </w:r>
      <w:r w:rsidRPr="00A90537">
        <w:rPr>
          <w:rFonts w:hint="eastAsia"/>
        </w:rPr>
        <w:t>міграційної</w:t>
      </w:r>
      <w:r w:rsidRPr="00A90537">
        <w:rPr>
          <w:lang w:val="en-US"/>
        </w:rPr>
        <w:t></w:t>
      </w:r>
      <w:r w:rsidRPr="00A90537">
        <w:rPr>
          <w:rFonts w:hint="eastAsia"/>
        </w:rPr>
        <w:t>служби</w:t>
      </w:r>
      <w:r w:rsidRPr="00A90537">
        <w:rPr>
          <w:lang w:val="en-US"/>
        </w:rPr>
        <w:t></w:t>
      </w:r>
      <w:r w:rsidRPr="00A90537">
        <w:rPr>
          <w:rFonts w:hint="eastAsia"/>
        </w:rPr>
        <w:t>України</w:t>
      </w:r>
      <w:r w:rsidRPr="00A90537">
        <w:rPr>
          <w:lang w:val="en-US"/>
        </w:rPr>
        <w:t></w:t>
      </w:r>
      <w:r w:rsidRPr="00A90537">
        <w:rPr>
          <w:rFonts w:hint="eastAsia"/>
        </w:rPr>
        <w:t>та</w:t>
      </w:r>
      <w:r w:rsidRPr="00A90537">
        <w:rPr>
          <w:lang w:val="en-US"/>
        </w:rPr>
        <w:t></w:t>
      </w:r>
      <w:r w:rsidRPr="00A90537">
        <w:rPr>
          <w:rFonts w:hint="eastAsia"/>
        </w:rPr>
        <w:t>проведення</w:t>
      </w:r>
      <w:r w:rsidRPr="00A90537">
        <w:rPr>
          <w:lang w:val="en-US"/>
        </w:rPr>
        <w:t></w:t>
      </w:r>
      <w:r w:rsidRPr="00A90537">
        <w:rPr>
          <w:rFonts w:hint="eastAsia"/>
        </w:rPr>
        <w:t>реформи</w:t>
      </w:r>
      <w:r w:rsidRPr="00A90537">
        <w:rPr>
          <w:lang w:val="en-US"/>
        </w:rPr>
        <w:t></w:t>
      </w:r>
      <w:r w:rsidRPr="00A90537">
        <w:rPr>
          <w:rFonts w:hint="eastAsia"/>
        </w:rPr>
        <w:t>у</w:t>
      </w:r>
      <w:r w:rsidRPr="00A90537">
        <w:rPr>
          <w:lang w:val="en-US"/>
        </w:rPr>
        <w:t></w:t>
      </w:r>
      <w:r w:rsidRPr="00A90537">
        <w:rPr>
          <w:rFonts w:hint="eastAsia"/>
        </w:rPr>
        <w:t>міграційній</w:t>
      </w:r>
      <w:r w:rsidRPr="00A90537">
        <w:rPr>
          <w:lang w:val="en-US"/>
        </w:rPr>
        <w:t></w:t>
      </w:r>
      <w:r w:rsidRPr="00A90537">
        <w:rPr>
          <w:rFonts w:hint="eastAsia"/>
        </w:rPr>
        <w:t>сфері</w:t>
      </w:r>
      <w:r w:rsidRPr="00A90537">
        <w:rPr>
          <w:lang w:val="en-US"/>
        </w:rPr>
        <w:t></w:t>
      </w:r>
      <w:r w:rsidRPr="00A90537">
        <w:rPr>
          <w:rFonts w:hint="eastAsia"/>
        </w:rPr>
        <w:t>з</w:t>
      </w:r>
      <w:r w:rsidRPr="00A90537">
        <w:rPr>
          <w:lang w:val="en-US"/>
        </w:rPr>
        <w:t></w:t>
      </w:r>
      <w:r w:rsidRPr="00A90537">
        <w:rPr>
          <w:rFonts w:hint="eastAsia"/>
        </w:rPr>
        <w:t>урахуванням</w:t>
      </w:r>
      <w:r w:rsidRPr="00A90537">
        <w:rPr>
          <w:lang w:val="en-US"/>
        </w:rPr>
        <w:t></w:t>
      </w:r>
      <w:r w:rsidRPr="00A90537">
        <w:rPr>
          <w:rFonts w:hint="eastAsia"/>
        </w:rPr>
        <w:t>міжнародно</w:t>
      </w:r>
      <w:r w:rsidRPr="00A90537">
        <w:rPr>
          <w:lang w:val="en-US"/>
        </w:rPr>
        <w:t></w:t>
      </w:r>
      <w:r w:rsidRPr="00A90537">
        <w:rPr>
          <w:rFonts w:hint="eastAsia"/>
        </w:rPr>
        <w:t>правових</w:t>
      </w:r>
      <w:r w:rsidRPr="00A90537">
        <w:rPr>
          <w:lang w:val="en-US"/>
        </w:rPr>
        <w:t></w:t>
      </w:r>
      <w:r w:rsidRPr="00A90537">
        <w:rPr>
          <w:rFonts w:hint="eastAsia"/>
        </w:rPr>
        <w:t>стандартів</w:t>
      </w:r>
      <w:r w:rsidRPr="00A90537">
        <w:rPr>
          <w:lang w:val="en-US"/>
        </w:rPr>
        <w:t></w:t>
      </w:r>
      <w:r w:rsidRPr="00A90537">
        <w:rPr>
          <w:lang w:val="en-US"/>
        </w:rPr>
        <w:t></w:t>
      </w:r>
      <w:r w:rsidRPr="00A90537">
        <w:rPr>
          <w:rFonts w:hint="eastAsia"/>
        </w:rPr>
        <w:t>Це</w:t>
      </w:r>
      <w:r w:rsidRPr="00A90537">
        <w:rPr>
          <w:lang w:val="en-US"/>
        </w:rPr>
        <w:t></w:t>
      </w:r>
      <w:r w:rsidRPr="00A90537">
        <w:rPr>
          <w:rFonts w:hint="eastAsia"/>
        </w:rPr>
        <w:t>дозволило</w:t>
      </w:r>
      <w:r w:rsidRPr="00A90537">
        <w:rPr>
          <w:lang w:val="en-US"/>
        </w:rPr>
        <w:t></w:t>
      </w:r>
      <w:r w:rsidRPr="00A90537">
        <w:rPr>
          <w:rFonts w:hint="eastAsia"/>
        </w:rPr>
        <w:t>розбудовувати</w:t>
      </w:r>
      <w:r w:rsidRPr="00A90537">
        <w:rPr>
          <w:lang w:val="en-US"/>
        </w:rPr>
        <w:t></w:t>
      </w:r>
      <w:r w:rsidRPr="00A90537">
        <w:rPr>
          <w:rFonts w:hint="eastAsia"/>
        </w:rPr>
        <w:t>комплексну</w:t>
      </w:r>
      <w:r w:rsidRPr="00A90537">
        <w:rPr>
          <w:lang w:val="en-US"/>
        </w:rPr>
        <w:t></w:t>
      </w:r>
      <w:r w:rsidRPr="00A90537">
        <w:rPr>
          <w:rFonts w:hint="eastAsia"/>
        </w:rPr>
        <w:t>міграційну</w:t>
      </w:r>
      <w:r w:rsidRPr="00A90537">
        <w:rPr>
          <w:lang w:val="en-US"/>
        </w:rPr>
        <w:t></w:t>
      </w:r>
      <w:r w:rsidRPr="00A90537">
        <w:rPr>
          <w:rFonts w:hint="eastAsia"/>
        </w:rPr>
        <w:t>систему</w:t>
      </w:r>
      <w:r w:rsidRPr="00A90537">
        <w:rPr>
          <w:lang w:val="en-US"/>
        </w:rPr>
        <w:t></w:t>
      </w:r>
      <w:r w:rsidRPr="00A90537">
        <w:rPr>
          <w:lang w:val="en-US"/>
        </w:rPr>
        <w:t></w:t>
      </w:r>
      <w:r w:rsidRPr="00A90537">
        <w:rPr>
          <w:rFonts w:hint="eastAsia"/>
        </w:rPr>
        <w:t>здійснити</w:t>
      </w:r>
      <w:r w:rsidRPr="00A90537">
        <w:rPr>
          <w:lang w:val="en-US"/>
        </w:rPr>
        <w:t></w:t>
      </w:r>
      <w:r w:rsidRPr="00A90537">
        <w:rPr>
          <w:rFonts w:hint="eastAsia"/>
        </w:rPr>
        <w:t>переформатування</w:t>
      </w:r>
      <w:r w:rsidRPr="00A90537">
        <w:rPr>
          <w:lang w:val="en-US"/>
        </w:rPr>
        <w:t></w:t>
      </w:r>
      <w:r w:rsidRPr="00A90537">
        <w:rPr>
          <w:rFonts w:hint="eastAsia"/>
        </w:rPr>
        <w:t>Державної</w:t>
      </w:r>
      <w:r w:rsidRPr="00A90537">
        <w:rPr>
          <w:lang w:val="en-US"/>
        </w:rPr>
        <w:t></w:t>
      </w:r>
      <w:r w:rsidRPr="00A90537">
        <w:rPr>
          <w:rFonts w:hint="eastAsia"/>
        </w:rPr>
        <w:t>міграційної</w:t>
      </w:r>
      <w:r w:rsidRPr="00A90537">
        <w:rPr>
          <w:lang w:val="en-US"/>
        </w:rPr>
        <w:t></w:t>
      </w:r>
      <w:r w:rsidRPr="00A90537">
        <w:rPr>
          <w:rFonts w:hint="eastAsia"/>
        </w:rPr>
        <w:t>служби</w:t>
      </w:r>
      <w:r w:rsidRPr="00A90537">
        <w:rPr>
          <w:lang w:val="en-US"/>
        </w:rPr>
        <w:t></w:t>
      </w:r>
      <w:r w:rsidRPr="00A90537">
        <w:rPr>
          <w:rFonts w:hint="eastAsia"/>
        </w:rPr>
        <w:t>з</w:t>
      </w:r>
      <w:r w:rsidRPr="00A90537">
        <w:rPr>
          <w:lang w:val="en-US"/>
        </w:rPr>
        <w:t></w:t>
      </w:r>
      <w:r w:rsidRPr="00A90537">
        <w:rPr>
          <w:rFonts w:hint="eastAsia"/>
        </w:rPr>
        <w:t>правоохоронної</w:t>
      </w:r>
      <w:r w:rsidRPr="00A90537">
        <w:rPr>
          <w:lang w:val="en-US"/>
        </w:rPr>
        <w:t></w:t>
      </w:r>
      <w:r w:rsidRPr="00A90537">
        <w:rPr>
          <w:rFonts w:hint="eastAsia"/>
        </w:rPr>
        <w:t>на</w:t>
      </w:r>
      <w:r w:rsidRPr="00A90537">
        <w:rPr>
          <w:lang w:val="en-US"/>
        </w:rPr>
        <w:t></w:t>
      </w:r>
      <w:r w:rsidRPr="00A90537">
        <w:rPr>
          <w:rFonts w:hint="eastAsia"/>
        </w:rPr>
        <w:t>цивільну</w:t>
      </w:r>
      <w:r w:rsidRPr="00A90537">
        <w:rPr>
          <w:lang w:val="en-US"/>
        </w:rPr>
        <w:t></w:t>
      </w:r>
      <w:r w:rsidRPr="00A90537">
        <w:rPr>
          <w:rFonts w:hint="eastAsia"/>
        </w:rPr>
        <w:t>структуру</w:t>
      </w:r>
      <w:r w:rsidRPr="00A90537">
        <w:rPr>
          <w:lang w:val="en-US"/>
        </w:rPr>
        <w:t></w:t>
      </w:r>
      <w:r w:rsidRPr="00A90537">
        <w:rPr>
          <w:lang w:val="en-US"/>
        </w:rPr>
        <w:t></w:t>
      </w:r>
      <w:r w:rsidRPr="00A90537">
        <w:rPr>
          <w:rFonts w:hint="eastAsia"/>
        </w:rPr>
        <w:t>та</w:t>
      </w:r>
      <w:r w:rsidRPr="00A90537">
        <w:rPr>
          <w:lang w:val="en-US"/>
        </w:rPr>
        <w:t></w:t>
      </w:r>
      <w:r w:rsidRPr="00A90537">
        <w:rPr>
          <w:rFonts w:hint="eastAsia"/>
        </w:rPr>
        <w:t>надати</w:t>
      </w:r>
      <w:r w:rsidRPr="00A90537">
        <w:rPr>
          <w:lang w:val="en-US"/>
        </w:rPr>
        <w:t></w:t>
      </w:r>
      <w:r w:rsidRPr="00A90537">
        <w:rPr>
          <w:rFonts w:hint="eastAsia"/>
        </w:rPr>
        <w:t>їй</w:t>
      </w:r>
      <w:r w:rsidRPr="00A90537">
        <w:rPr>
          <w:lang w:val="en-US"/>
        </w:rPr>
        <w:t></w:t>
      </w:r>
      <w:r w:rsidRPr="00A90537">
        <w:rPr>
          <w:rFonts w:hint="eastAsia"/>
        </w:rPr>
        <w:t>наразі</w:t>
      </w:r>
      <w:r w:rsidRPr="00A90537">
        <w:rPr>
          <w:lang w:val="en-US"/>
        </w:rPr>
        <w:t></w:t>
      </w:r>
      <w:r w:rsidRPr="00A90537">
        <w:rPr>
          <w:rFonts w:hint="eastAsia"/>
        </w:rPr>
        <w:t>можливість</w:t>
      </w:r>
      <w:r w:rsidRPr="00A90537">
        <w:rPr>
          <w:lang w:val="en-US"/>
        </w:rPr>
        <w:t></w:t>
      </w:r>
      <w:r w:rsidRPr="00A90537">
        <w:rPr>
          <w:rFonts w:hint="eastAsia"/>
        </w:rPr>
        <w:t>виконувати</w:t>
      </w:r>
      <w:r w:rsidRPr="00A90537">
        <w:rPr>
          <w:lang w:val="en-US"/>
        </w:rPr>
        <w:t></w:t>
      </w:r>
      <w:r w:rsidRPr="00A90537">
        <w:rPr>
          <w:lang w:val="en-US"/>
        </w:rPr>
        <w:t></w:t>
      </w:r>
      <w:r w:rsidRPr="00A90537">
        <w:rPr>
          <w:rFonts w:hint="eastAsia"/>
        </w:rPr>
        <w:t>зокрема</w:t>
      </w:r>
      <w:r w:rsidRPr="00A90537">
        <w:rPr>
          <w:lang w:val="en-US"/>
        </w:rPr>
        <w:t></w:t>
      </w:r>
      <w:r w:rsidRPr="00A90537">
        <w:rPr>
          <w:rFonts w:hint="eastAsia"/>
        </w:rPr>
        <w:t>функції</w:t>
      </w:r>
      <w:r w:rsidRPr="00A90537">
        <w:rPr>
          <w:lang w:val="en-US"/>
        </w:rPr>
        <w:t></w:t>
      </w:r>
      <w:r w:rsidRPr="00A90537">
        <w:rPr>
          <w:rFonts w:hint="eastAsia"/>
        </w:rPr>
        <w:t>координації</w:t>
      </w:r>
      <w:r w:rsidRPr="00A90537">
        <w:rPr>
          <w:lang w:val="en-US"/>
        </w:rPr>
        <w:t></w:t>
      </w:r>
      <w:r w:rsidRPr="00A90537">
        <w:rPr>
          <w:rFonts w:hint="eastAsia"/>
        </w:rPr>
        <w:t>діяльності</w:t>
      </w:r>
      <w:r w:rsidRPr="00A90537">
        <w:rPr>
          <w:lang w:val="en-US"/>
        </w:rPr>
        <w:t></w:t>
      </w:r>
      <w:r w:rsidRPr="00A90537">
        <w:rPr>
          <w:rFonts w:hint="eastAsia"/>
        </w:rPr>
        <w:t>на</w:t>
      </w:r>
      <w:r w:rsidRPr="00A90537">
        <w:rPr>
          <w:lang w:val="en-US"/>
        </w:rPr>
        <w:t></w:t>
      </w:r>
      <w:r w:rsidRPr="00A90537">
        <w:rPr>
          <w:rFonts w:hint="eastAsia"/>
        </w:rPr>
        <w:t>міжнародному</w:t>
      </w:r>
      <w:r w:rsidRPr="00A90537">
        <w:rPr>
          <w:lang w:val="en-US"/>
        </w:rPr>
        <w:t></w:t>
      </w:r>
      <w:r w:rsidRPr="00A90537">
        <w:rPr>
          <w:rFonts w:hint="eastAsia"/>
        </w:rPr>
        <w:t>рівні</w:t>
      </w:r>
      <w:r w:rsidRPr="00A90537">
        <w:rPr>
          <w:lang w:val="en-US"/>
        </w:rPr>
        <w:t></w:t>
      </w:r>
      <w:r w:rsidRPr="00A90537">
        <w:rPr>
          <w:rFonts w:hint="eastAsia"/>
        </w:rPr>
        <w:t>та</w:t>
      </w:r>
      <w:r w:rsidRPr="00A90537">
        <w:rPr>
          <w:lang w:val="en-US"/>
        </w:rPr>
        <w:t></w:t>
      </w:r>
      <w:r w:rsidRPr="00A90537">
        <w:rPr>
          <w:rFonts w:hint="eastAsia"/>
        </w:rPr>
        <w:t>здійснювати</w:t>
      </w:r>
    </w:p>
    <w:p w:rsidR="00A90537" w:rsidRPr="00A90537" w:rsidRDefault="00A90537" w:rsidP="00A90537">
      <w:r w:rsidRPr="00A90537">
        <w:rPr>
          <w:lang w:val="en-US"/>
        </w:rPr>
        <w:t></w:t>
      </w:r>
    </w:p>
    <w:p w:rsidR="00A90537" w:rsidRPr="00A90537" w:rsidRDefault="00A90537" w:rsidP="00A90537"/>
    <w:p w:rsidR="00A90537" w:rsidRPr="00A90537" w:rsidRDefault="00A90537" w:rsidP="00A90537">
      <w:r w:rsidRPr="00A90537">
        <w:rPr>
          <w:rFonts w:hint="eastAsia"/>
        </w:rPr>
        <w:t>співробітництво</w:t>
      </w:r>
      <w:r w:rsidRPr="00A90537">
        <w:rPr>
          <w:lang w:val="en-US"/>
        </w:rPr>
        <w:t></w:t>
      </w:r>
      <w:r w:rsidRPr="00A90537">
        <w:rPr>
          <w:rFonts w:hint="eastAsia"/>
        </w:rPr>
        <w:t>з</w:t>
      </w:r>
      <w:r w:rsidRPr="00A90537">
        <w:rPr>
          <w:lang w:val="en-US"/>
        </w:rPr>
        <w:t></w:t>
      </w:r>
      <w:r w:rsidRPr="00A90537">
        <w:rPr>
          <w:rFonts w:hint="eastAsia"/>
        </w:rPr>
        <w:t>міжнародними</w:t>
      </w:r>
      <w:r w:rsidRPr="00A90537">
        <w:rPr>
          <w:lang w:val="en-US"/>
        </w:rPr>
        <w:t></w:t>
      </w:r>
      <w:r w:rsidRPr="00A90537">
        <w:rPr>
          <w:rFonts w:hint="eastAsia"/>
        </w:rPr>
        <w:t>організаціями</w:t>
      </w:r>
      <w:r w:rsidRPr="00A90537">
        <w:rPr>
          <w:lang w:val="en-US"/>
        </w:rPr>
        <w:t></w:t>
      </w:r>
      <w:r w:rsidRPr="00A90537">
        <w:rPr>
          <w:lang w:val="en-US"/>
        </w:rPr>
        <w:t></w:t>
      </w:r>
      <w:r w:rsidRPr="00A90537">
        <w:rPr>
          <w:rFonts w:hint="eastAsia"/>
        </w:rPr>
        <w:t>перш</w:t>
      </w:r>
      <w:r w:rsidRPr="00A90537">
        <w:rPr>
          <w:lang w:val="en-US"/>
        </w:rPr>
        <w:t></w:t>
      </w:r>
      <w:r w:rsidRPr="00A90537">
        <w:rPr>
          <w:rFonts w:hint="eastAsia"/>
        </w:rPr>
        <w:t>за</w:t>
      </w:r>
      <w:r w:rsidRPr="00A90537">
        <w:rPr>
          <w:lang w:val="en-US"/>
        </w:rPr>
        <w:t></w:t>
      </w:r>
      <w:r w:rsidRPr="00A90537">
        <w:rPr>
          <w:rFonts w:hint="eastAsia"/>
        </w:rPr>
        <w:t>все</w:t>
      </w:r>
      <w:r w:rsidRPr="00A90537">
        <w:rPr>
          <w:lang w:val="en-US"/>
        </w:rPr>
        <w:t></w:t>
      </w:r>
      <w:r w:rsidRPr="00A90537">
        <w:rPr>
          <w:rFonts w:hint="eastAsia"/>
        </w:rPr>
        <w:t>профільними</w:t>
      </w:r>
      <w:r w:rsidRPr="00A90537">
        <w:rPr>
          <w:lang w:val="en-US"/>
        </w:rPr>
        <w:t></w:t>
      </w:r>
      <w:r w:rsidRPr="00A90537">
        <w:rPr>
          <w:rFonts w:hint="eastAsia"/>
        </w:rPr>
        <w:t>інституціями</w:t>
      </w:r>
      <w:r w:rsidRPr="00A90537">
        <w:rPr>
          <w:lang w:val="en-US"/>
        </w:rPr>
        <w:t></w:t>
      </w:r>
      <w:r w:rsidRPr="00A90537">
        <w:rPr>
          <w:rFonts w:hint="eastAsia"/>
        </w:rPr>
        <w:t>ООН</w:t>
      </w:r>
      <w:r w:rsidRPr="00A90537">
        <w:rPr>
          <w:lang w:val="en-US"/>
        </w:rPr>
        <w:t></w:t>
      </w:r>
      <w:r w:rsidRPr="00A90537">
        <w:rPr>
          <w:rFonts w:hint="eastAsia"/>
        </w:rPr>
        <w:t>–</w:t>
      </w:r>
      <w:r w:rsidRPr="00A90537">
        <w:rPr>
          <w:lang w:val="en-US"/>
        </w:rPr>
        <w:t></w:t>
      </w:r>
      <w:r w:rsidRPr="00A90537">
        <w:rPr>
          <w:rFonts w:hint="eastAsia"/>
        </w:rPr>
        <w:t>Представництвами</w:t>
      </w:r>
      <w:r w:rsidRPr="00A90537">
        <w:rPr>
          <w:lang w:val="en-US"/>
        </w:rPr>
        <w:t></w:t>
      </w:r>
      <w:r w:rsidRPr="00A90537">
        <w:rPr>
          <w:rFonts w:hint="eastAsia"/>
        </w:rPr>
        <w:t>в</w:t>
      </w:r>
      <w:r w:rsidRPr="00A90537">
        <w:rPr>
          <w:lang w:val="en-US"/>
        </w:rPr>
        <w:t></w:t>
      </w:r>
      <w:r w:rsidRPr="00A90537">
        <w:rPr>
          <w:rFonts w:hint="eastAsia"/>
        </w:rPr>
        <w:t>Україні</w:t>
      </w:r>
      <w:r w:rsidRPr="00A90537">
        <w:rPr>
          <w:lang w:val="en-US"/>
        </w:rPr>
        <w:t></w:t>
      </w:r>
      <w:r w:rsidRPr="00A90537">
        <w:rPr>
          <w:rFonts w:hint="eastAsia"/>
        </w:rPr>
        <w:t>Управління</w:t>
      </w:r>
      <w:r w:rsidRPr="00A90537">
        <w:rPr>
          <w:lang w:val="en-US"/>
        </w:rPr>
        <w:t></w:t>
      </w:r>
      <w:r w:rsidRPr="00A90537">
        <w:rPr>
          <w:rFonts w:hint="eastAsia"/>
        </w:rPr>
        <w:t>Верховного</w:t>
      </w:r>
      <w:r w:rsidRPr="00A90537">
        <w:rPr>
          <w:lang w:val="en-US"/>
        </w:rPr>
        <w:t></w:t>
      </w:r>
      <w:r w:rsidRPr="00A90537">
        <w:rPr>
          <w:rFonts w:hint="eastAsia"/>
        </w:rPr>
        <w:t>Комісара</w:t>
      </w:r>
      <w:r w:rsidRPr="00A90537">
        <w:rPr>
          <w:lang w:val="en-US"/>
        </w:rPr>
        <w:t></w:t>
      </w:r>
      <w:r w:rsidRPr="00A90537">
        <w:rPr>
          <w:rFonts w:hint="eastAsia"/>
        </w:rPr>
        <w:t>ООН</w:t>
      </w:r>
      <w:r w:rsidRPr="00A90537">
        <w:rPr>
          <w:lang w:val="en-US"/>
        </w:rPr>
        <w:t></w:t>
      </w:r>
      <w:r w:rsidRPr="00A90537">
        <w:rPr>
          <w:rFonts w:hint="eastAsia"/>
        </w:rPr>
        <w:t>у</w:t>
      </w:r>
      <w:r w:rsidRPr="00A90537">
        <w:rPr>
          <w:lang w:val="en-US"/>
        </w:rPr>
        <w:t></w:t>
      </w:r>
      <w:r w:rsidRPr="00A90537">
        <w:rPr>
          <w:rFonts w:hint="eastAsia"/>
        </w:rPr>
        <w:t>справах</w:t>
      </w:r>
      <w:r w:rsidRPr="00A90537">
        <w:rPr>
          <w:lang w:val="en-US"/>
        </w:rPr>
        <w:t></w:t>
      </w:r>
      <w:r w:rsidRPr="00A90537">
        <w:rPr>
          <w:rFonts w:hint="eastAsia"/>
        </w:rPr>
        <w:t>біженців</w:t>
      </w:r>
      <w:r w:rsidRPr="00A90537">
        <w:rPr>
          <w:lang w:val="en-US"/>
        </w:rPr>
        <w:t></w:t>
      </w:r>
      <w:r w:rsidRPr="00A90537">
        <w:rPr>
          <w:rFonts w:hint="eastAsia"/>
        </w:rPr>
        <w:t>та</w:t>
      </w:r>
      <w:r w:rsidRPr="00A90537">
        <w:rPr>
          <w:lang w:val="en-US"/>
        </w:rPr>
        <w:t></w:t>
      </w:r>
      <w:r w:rsidRPr="00A90537">
        <w:rPr>
          <w:rFonts w:hint="eastAsia"/>
        </w:rPr>
        <w:t>Міжнародною</w:t>
      </w:r>
      <w:r w:rsidRPr="00A90537">
        <w:rPr>
          <w:lang w:val="en-US"/>
        </w:rPr>
        <w:t></w:t>
      </w:r>
      <w:r w:rsidRPr="00A90537">
        <w:rPr>
          <w:rFonts w:hint="eastAsia"/>
        </w:rPr>
        <w:t>організацією</w:t>
      </w:r>
      <w:r w:rsidRPr="00A90537">
        <w:rPr>
          <w:lang w:val="en-US"/>
        </w:rPr>
        <w:t></w:t>
      </w:r>
      <w:r w:rsidRPr="00A90537">
        <w:rPr>
          <w:rFonts w:hint="eastAsia"/>
        </w:rPr>
        <w:t>з</w:t>
      </w:r>
      <w:r w:rsidRPr="00A90537">
        <w:rPr>
          <w:lang w:val="en-US"/>
        </w:rPr>
        <w:t></w:t>
      </w:r>
      <w:r w:rsidRPr="00A90537">
        <w:rPr>
          <w:rFonts w:hint="eastAsia"/>
        </w:rPr>
        <w:t>міграції</w:t>
      </w:r>
      <w:r w:rsidRPr="00A90537">
        <w:rPr>
          <w:lang w:val="en-US"/>
        </w:rPr>
        <w:t></w:t>
      </w:r>
      <w:r w:rsidRPr="00A90537">
        <w:rPr>
          <w:rFonts w:hint="eastAsia"/>
        </w:rPr>
        <w:t>тощо</w:t>
      </w:r>
      <w:r w:rsidRPr="00A90537">
        <w:rPr>
          <w:lang w:val="en-US"/>
        </w:rPr>
        <w:t></w:t>
      </w:r>
      <w:r w:rsidRPr="00A90537">
        <w:rPr>
          <w:lang w:val="en-US"/>
        </w:rPr>
        <w:t></w:t>
      </w:r>
      <w:r w:rsidRPr="00A90537">
        <w:rPr>
          <w:rFonts w:hint="eastAsia"/>
        </w:rPr>
        <w:t>які</w:t>
      </w:r>
      <w:r w:rsidRPr="00A90537">
        <w:rPr>
          <w:lang w:val="en-US"/>
        </w:rPr>
        <w:t></w:t>
      </w:r>
      <w:r w:rsidRPr="00A90537">
        <w:rPr>
          <w:rFonts w:hint="eastAsia"/>
        </w:rPr>
        <w:t>забезпечують</w:t>
      </w:r>
      <w:r w:rsidRPr="00A90537">
        <w:rPr>
          <w:lang w:val="en-US"/>
        </w:rPr>
        <w:t></w:t>
      </w:r>
      <w:r w:rsidRPr="00A90537">
        <w:rPr>
          <w:rFonts w:hint="eastAsia"/>
        </w:rPr>
        <w:t>моніторинг</w:t>
      </w:r>
      <w:r w:rsidRPr="00A90537">
        <w:rPr>
          <w:lang w:val="en-US"/>
        </w:rPr>
        <w:t></w:t>
      </w:r>
      <w:r w:rsidRPr="00A90537">
        <w:rPr>
          <w:rFonts w:hint="eastAsia"/>
        </w:rPr>
        <w:t>виконання</w:t>
      </w:r>
      <w:r w:rsidRPr="00A90537">
        <w:rPr>
          <w:lang w:val="en-US"/>
        </w:rPr>
        <w:t></w:t>
      </w:r>
      <w:r w:rsidRPr="00A90537">
        <w:rPr>
          <w:rFonts w:hint="eastAsia"/>
        </w:rPr>
        <w:t>Україною</w:t>
      </w:r>
      <w:r w:rsidRPr="00A90537">
        <w:rPr>
          <w:lang w:val="en-US"/>
        </w:rPr>
        <w:t></w:t>
      </w:r>
      <w:r w:rsidRPr="00A90537">
        <w:rPr>
          <w:rFonts w:hint="eastAsia"/>
        </w:rPr>
        <w:t>міжнародних</w:t>
      </w:r>
      <w:r w:rsidRPr="00A90537">
        <w:rPr>
          <w:lang w:val="en-US"/>
        </w:rPr>
        <w:t></w:t>
      </w:r>
      <w:r w:rsidRPr="00A90537">
        <w:rPr>
          <w:rFonts w:hint="eastAsia"/>
        </w:rPr>
        <w:t>зобов’язань</w:t>
      </w:r>
      <w:r w:rsidRPr="00A90537">
        <w:rPr>
          <w:lang w:val="en-US"/>
        </w:rPr>
        <w:t></w:t>
      </w:r>
      <w:r w:rsidRPr="00A90537">
        <w:rPr>
          <w:rFonts w:hint="eastAsia"/>
        </w:rPr>
        <w:t>та</w:t>
      </w:r>
      <w:r w:rsidRPr="00A90537">
        <w:rPr>
          <w:lang w:val="en-US"/>
        </w:rPr>
        <w:t></w:t>
      </w:r>
      <w:r w:rsidRPr="00A90537">
        <w:rPr>
          <w:rFonts w:hint="eastAsia"/>
        </w:rPr>
        <w:t>домовленостей</w:t>
      </w:r>
      <w:r w:rsidRPr="00A90537">
        <w:rPr>
          <w:lang w:val="en-US"/>
        </w:rPr>
        <w:t></w:t>
      </w:r>
      <w:r w:rsidRPr="00A90537">
        <w:rPr>
          <w:rFonts w:hint="eastAsia"/>
        </w:rPr>
        <w:t>у</w:t>
      </w:r>
      <w:r w:rsidRPr="00A90537">
        <w:rPr>
          <w:lang w:val="en-US"/>
        </w:rPr>
        <w:t></w:t>
      </w:r>
      <w:r w:rsidRPr="00A90537">
        <w:rPr>
          <w:rFonts w:hint="eastAsia"/>
        </w:rPr>
        <w:t>відповідній</w:t>
      </w:r>
      <w:r w:rsidRPr="00A90537">
        <w:rPr>
          <w:lang w:val="en-US"/>
        </w:rPr>
        <w:t></w:t>
      </w:r>
      <w:r w:rsidRPr="00A90537">
        <w:rPr>
          <w:rFonts w:hint="eastAsia"/>
        </w:rPr>
        <w:t>сфері</w:t>
      </w:r>
      <w:r w:rsidRPr="00A90537">
        <w:rPr>
          <w:lang w:val="en-US"/>
        </w:rPr>
        <w:t></w:t>
      </w:r>
      <w:r w:rsidRPr="00A90537">
        <w:rPr>
          <w:lang w:val="en-US"/>
        </w:rPr>
        <w:t></w:t>
      </w:r>
      <w:r w:rsidRPr="00A90537">
        <w:rPr>
          <w:rFonts w:hint="eastAsia"/>
        </w:rPr>
        <w:t>Завдяки</w:t>
      </w:r>
      <w:r w:rsidRPr="00A90537">
        <w:rPr>
          <w:lang w:val="en-US"/>
        </w:rPr>
        <w:t></w:t>
      </w:r>
      <w:r w:rsidRPr="00A90537">
        <w:rPr>
          <w:rFonts w:hint="eastAsia"/>
        </w:rPr>
        <w:t>співпраці</w:t>
      </w:r>
      <w:r w:rsidRPr="00A90537">
        <w:rPr>
          <w:lang w:val="en-US"/>
        </w:rPr>
        <w:t></w:t>
      </w:r>
      <w:r w:rsidRPr="00A90537">
        <w:rPr>
          <w:rFonts w:hint="eastAsia"/>
        </w:rPr>
        <w:t>з</w:t>
      </w:r>
      <w:r w:rsidRPr="00A90537">
        <w:rPr>
          <w:lang w:val="en-US"/>
        </w:rPr>
        <w:t></w:t>
      </w:r>
      <w:r w:rsidRPr="00A90537">
        <w:rPr>
          <w:rFonts w:hint="eastAsia"/>
        </w:rPr>
        <w:t>УВКБ</w:t>
      </w:r>
      <w:r w:rsidRPr="00A90537">
        <w:rPr>
          <w:lang w:val="en-US"/>
        </w:rPr>
        <w:t></w:t>
      </w:r>
      <w:r w:rsidRPr="00A90537">
        <w:rPr>
          <w:rFonts w:hint="eastAsia"/>
        </w:rPr>
        <w:t>ООН</w:t>
      </w:r>
      <w:r w:rsidRPr="00A90537">
        <w:rPr>
          <w:lang w:val="en-US"/>
        </w:rPr>
        <w:t></w:t>
      </w:r>
      <w:r w:rsidRPr="00A90537">
        <w:rPr>
          <w:rFonts w:hint="eastAsia"/>
        </w:rPr>
        <w:t>засновано</w:t>
      </w:r>
      <w:r w:rsidRPr="00A90537">
        <w:rPr>
          <w:lang w:val="en-US"/>
        </w:rPr>
        <w:t></w:t>
      </w:r>
      <w:r w:rsidRPr="00A90537">
        <w:rPr>
          <w:rFonts w:hint="eastAsia"/>
        </w:rPr>
        <w:t>і</w:t>
      </w:r>
      <w:r w:rsidRPr="00A90537">
        <w:rPr>
          <w:lang w:val="en-US"/>
        </w:rPr>
        <w:t></w:t>
      </w:r>
      <w:r w:rsidRPr="00A90537">
        <w:rPr>
          <w:rFonts w:hint="eastAsia"/>
        </w:rPr>
        <w:t>розвивається</w:t>
      </w:r>
      <w:r w:rsidRPr="00A90537">
        <w:rPr>
          <w:lang w:val="en-US"/>
        </w:rPr>
        <w:t></w:t>
      </w:r>
      <w:r w:rsidRPr="00A90537">
        <w:rPr>
          <w:rFonts w:hint="eastAsia"/>
        </w:rPr>
        <w:t>також</w:t>
      </w:r>
      <w:r w:rsidRPr="00A90537">
        <w:rPr>
          <w:lang w:val="en-US"/>
        </w:rPr>
        <w:t></w:t>
      </w:r>
      <w:r w:rsidRPr="00A90537">
        <w:rPr>
          <w:rFonts w:hint="eastAsia"/>
        </w:rPr>
        <w:t>плідне</w:t>
      </w:r>
      <w:r w:rsidRPr="00A90537">
        <w:rPr>
          <w:lang w:val="en-US"/>
        </w:rPr>
        <w:t></w:t>
      </w:r>
      <w:r w:rsidRPr="00A90537">
        <w:rPr>
          <w:rFonts w:hint="eastAsia"/>
        </w:rPr>
        <w:t>співробітництво</w:t>
      </w:r>
      <w:r w:rsidRPr="00A90537">
        <w:rPr>
          <w:lang w:val="en-US"/>
        </w:rPr>
        <w:t></w:t>
      </w:r>
      <w:r w:rsidRPr="00A90537">
        <w:rPr>
          <w:rFonts w:hint="eastAsia"/>
        </w:rPr>
        <w:t>органів</w:t>
      </w:r>
      <w:r w:rsidRPr="00A90537">
        <w:rPr>
          <w:lang w:val="en-US"/>
        </w:rPr>
        <w:t></w:t>
      </w:r>
      <w:r w:rsidRPr="00A90537">
        <w:rPr>
          <w:rFonts w:hint="eastAsia"/>
        </w:rPr>
        <w:t>міграційної</w:t>
      </w:r>
      <w:r w:rsidRPr="00A90537">
        <w:rPr>
          <w:lang w:val="en-US"/>
        </w:rPr>
        <w:t></w:t>
      </w:r>
      <w:r w:rsidRPr="00A90537">
        <w:rPr>
          <w:rFonts w:hint="eastAsia"/>
        </w:rPr>
        <w:t>служби</w:t>
      </w:r>
      <w:r w:rsidRPr="00A90537">
        <w:rPr>
          <w:lang w:val="en-US"/>
        </w:rPr>
        <w:t></w:t>
      </w:r>
      <w:r w:rsidRPr="00A90537">
        <w:rPr>
          <w:rFonts w:hint="eastAsia"/>
        </w:rPr>
        <w:t>України</w:t>
      </w:r>
      <w:r w:rsidRPr="00A90537">
        <w:rPr>
          <w:lang w:val="en-US"/>
        </w:rPr>
        <w:t></w:t>
      </w:r>
      <w:r w:rsidRPr="00A90537">
        <w:rPr>
          <w:rFonts w:hint="eastAsia"/>
        </w:rPr>
        <w:t>з</w:t>
      </w:r>
      <w:r w:rsidRPr="00A90537">
        <w:rPr>
          <w:lang w:val="en-US"/>
        </w:rPr>
        <w:t></w:t>
      </w:r>
      <w:r w:rsidRPr="00A90537">
        <w:rPr>
          <w:rFonts w:hint="eastAsia"/>
        </w:rPr>
        <w:t>відповідними</w:t>
      </w:r>
      <w:r w:rsidRPr="00A90537">
        <w:rPr>
          <w:lang w:val="en-US"/>
        </w:rPr>
        <w:t></w:t>
      </w:r>
      <w:r w:rsidRPr="00A90537">
        <w:rPr>
          <w:rFonts w:hint="eastAsia"/>
        </w:rPr>
        <w:t>службами</w:t>
      </w:r>
      <w:r w:rsidRPr="00A90537">
        <w:rPr>
          <w:lang w:val="en-US"/>
        </w:rPr>
        <w:t></w:t>
      </w:r>
      <w:r w:rsidRPr="00A90537">
        <w:rPr>
          <w:rFonts w:hint="eastAsia"/>
        </w:rPr>
        <w:t>зарубіжних</w:t>
      </w:r>
      <w:r w:rsidRPr="00A90537">
        <w:rPr>
          <w:lang w:val="en-US"/>
        </w:rPr>
        <w:t></w:t>
      </w:r>
      <w:r w:rsidRPr="00A90537">
        <w:rPr>
          <w:rFonts w:hint="eastAsia"/>
        </w:rPr>
        <w:t>країн</w:t>
      </w:r>
      <w:r w:rsidRPr="00A90537">
        <w:rPr>
          <w:lang w:val="en-US"/>
        </w:rPr>
        <w:t></w:t>
      </w:r>
    </w:p>
    <w:p w:rsidR="00A90537" w:rsidRPr="00A90537" w:rsidRDefault="00A90537" w:rsidP="00A90537">
      <w:r w:rsidRPr="00A90537">
        <w:rPr>
          <w:lang w:val="en-US"/>
        </w:rPr>
        <w:t></w:t>
      </w:r>
      <w:r w:rsidRPr="00A90537">
        <w:rPr>
          <w:lang w:val="en-US"/>
        </w:rPr>
        <w:t></w:t>
      </w:r>
      <w:r w:rsidRPr="00A90537">
        <w:rPr>
          <w:lang w:val="en-US"/>
        </w:rPr>
        <w:t></w:t>
      </w:r>
      <w:r w:rsidRPr="00A90537">
        <w:tab/>
      </w:r>
      <w:r w:rsidRPr="00A90537">
        <w:rPr>
          <w:rFonts w:hint="eastAsia"/>
        </w:rPr>
        <w:t>Потребам</w:t>
      </w:r>
      <w:r w:rsidRPr="00A90537">
        <w:rPr>
          <w:lang w:val="en-US"/>
        </w:rPr>
        <w:t></w:t>
      </w:r>
      <w:r w:rsidRPr="00A90537">
        <w:rPr>
          <w:rFonts w:hint="eastAsia"/>
        </w:rPr>
        <w:t>та</w:t>
      </w:r>
      <w:r w:rsidRPr="00A90537">
        <w:rPr>
          <w:lang w:val="en-US"/>
        </w:rPr>
        <w:t></w:t>
      </w:r>
      <w:r w:rsidRPr="00A90537">
        <w:rPr>
          <w:rFonts w:hint="eastAsia"/>
        </w:rPr>
        <w:t>інтересам</w:t>
      </w:r>
      <w:r w:rsidRPr="00A90537">
        <w:rPr>
          <w:lang w:val="en-US"/>
        </w:rPr>
        <w:t></w:t>
      </w:r>
      <w:r w:rsidRPr="00A90537">
        <w:rPr>
          <w:rFonts w:hint="eastAsia"/>
        </w:rPr>
        <w:t>суспільного</w:t>
      </w:r>
      <w:r w:rsidRPr="00A90537">
        <w:rPr>
          <w:lang w:val="en-US"/>
        </w:rPr>
        <w:t></w:t>
      </w:r>
      <w:r w:rsidRPr="00A90537">
        <w:rPr>
          <w:rFonts w:hint="eastAsia"/>
        </w:rPr>
        <w:t>розвитку</w:t>
      </w:r>
      <w:r w:rsidRPr="00A90537">
        <w:rPr>
          <w:lang w:val="en-US"/>
        </w:rPr>
        <w:t></w:t>
      </w:r>
      <w:r w:rsidRPr="00A90537">
        <w:rPr>
          <w:rFonts w:hint="eastAsia"/>
        </w:rPr>
        <w:t>України</w:t>
      </w:r>
      <w:r w:rsidRPr="00A90537">
        <w:rPr>
          <w:lang w:val="en-US"/>
        </w:rPr>
        <w:t></w:t>
      </w:r>
      <w:r w:rsidRPr="00A90537">
        <w:rPr>
          <w:rFonts w:hint="eastAsia"/>
        </w:rPr>
        <w:t>відповідає</w:t>
      </w:r>
      <w:r w:rsidRPr="00A90537">
        <w:rPr>
          <w:lang w:val="en-US"/>
        </w:rPr>
        <w:t></w:t>
      </w:r>
      <w:r w:rsidRPr="00A90537">
        <w:rPr>
          <w:rFonts w:hint="eastAsia"/>
        </w:rPr>
        <w:t>приведення</w:t>
      </w:r>
      <w:r w:rsidRPr="00A90537">
        <w:rPr>
          <w:lang w:val="en-US"/>
        </w:rPr>
        <w:t></w:t>
      </w:r>
      <w:r w:rsidRPr="00A90537">
        <w:rPr>
          <w:rFonts w:hint="eastAsia"/>
        </w:rPr>
        <w:t>українського</w:t>
      </w:r>
      <w:r w:rsidRPr="00A90537">
        <w:rPr>
          <w:lang w:val="en-US"/>
        </w:rPr>
        <w:t></w:t>
      </w:r>
      <w:r w:rsidRPr="00A90537">
        <w:rPr>
          <w:rFonts w:hint="eastAsia"/>
        </w:rPr>
        <w:t>міграційного</w:t>
      </w:r>
      <w:r w:rsidRPr="00A90537">
        <w:rPr>
          <w:lang w:val="en-US"/>
        </w:rPr>
        <w:t></w:t>
      </w:r>
      <w:r w:rsidRPr="00A90537">
        <w:rPr>
          <w:rFonts w:hint="eastAsia"/>
        </w:rPr>
        <w:t>законодавства</w:t>
      </w:r>
      <w:r w:rsidRPr="00A90537">
        <w:rPr>
          <w:lang w:val="en-US"/>
        </w:rPr>
        <w:t></w:t>
      </w:r>
      <w:r w:rsidRPr="00A90537">
        <w:rPr>
          <w:rFonts w:hint="eastAsia"/>
        </w:rPr>
        <w:t>і</w:t>
      </w:r>
      <w:r w:rsidRPr="00A90537">
        <w:rPr>
          <w:lang w:val="en-US"/>
        </w:rPr>
        <w:t></w:t>
      </w:r>
      <w:r w:rsidRPr="00A90537">
        <w:rPr>
          <w:rFonts w:hint="eastAsia"/>
        </w:rPr>
        <w:t>практики</w:t>
      </w:r>
      <w:r w:rsidRPr="00A90537">
        <w:rPr>
          <w:lang w:val="en-US"/>
        </w:rPr>
        <w:t></w:t>
      </w:r>
      <w:r w:rsidRPr="00A90537">
        <w:rPr>
          <w:rFonts w:hint="eastAsia"/>
        </w:rPr>
        <w:t>у</w:t>
      </w:r>
      <w:r w:rsidRPr="00A90537">
        <w:rPr>
          <w:lang w:val="en-US"/>
        </w:rPr>
        <w:t></w:t>
      </w:r>
      <w:r w:rsidRPr="00A90537">
        <w:rPr>
          <w:rFonts w:hint="eastAsia"/>
        </w:rPr>
        <w:t>відповідність</w:t>
      </w:r>
      <w:r w:rsidRPr="00A90537">
        <w:rPr>
          <w:lang w:val="en-US"/>
        </w:rPr>
        <w:t></w:t>
      </w:r>
      <w:r w:rsidRPr="00A90537">
        <w:rPr>
          <w:rFonts w:hint="eastAsia"/>
        </w:rPr>
        <w:t>до</w:t>
      </w:r>
      <w:r w:rsidRPr="00A90537">
        <w:rPr>
          <w:lang w:val="en-US"/>
        </w:rPr>
        <w:t></w:t>
      </w:r>
      <w:r w:rsidRPr="00A90537">
        <w:rPr>
          <w:rFonts w:hint="eastAsia"/>
        </w:rPr>
        <w:t>стандартів</w:t>
      </w:r>
      <w:r w:rsidRPr="00A90537">
        <w:rPr>
          <w:lang w:val="en-US"/>
        </w:rPr>
        <w:t></w:t>
      </w:r>
      <w:r w:rsidRPr="00A90537">
        <w:rPr>
          <w:rFonts w:hint="eastAsia"/>
        </w:rPr>
        <w:t>Європейського</w:t>
      </w:r>
      <w:r w:rsidRPr="00A90537">
        <w:rPr>
          <w:lang w:val="en-US"/>
        </w:rPr>
        <w:t></w:t>
      </w:r>
      <w:r w:rsidRPr="00A90537">
        <w:rPr>
          <w:rFonts w:hint="eastAsia"/>
        </w:rPr>
        <w:t>союзу</w:t>
      </w:r>
      <w:r w:rsidRPr="00A90537">
        <w:rPr>
          <w:lang w:val="en-US"/>
        </w:rPr>
        <w:t></w:t>
      </w:r>
      <w:r w:rsidRPr="00A90537">
        <w:rPr>
          <w:lang w:val="en-US"/>
        </w:rPr>
        <w:t></w:t>
      </w:r>
      <w:r w:rsidRPr="00A90537">
        <w:rPr>
          <w:rFonts w:hint="eastAsia"/>
        </w:rPr>
        <w:t>у</w:t>
      </w:r>
      <w:r w:rsidRPr="00A90537">
        <w:rPr>
          <w:lang w:val="en-US"/>
        </w:rPr>
        <w:t></w:t>
      </w:r>
      <w:r w:rsidRPr="00A90537">
        <w:rPr>
          <w:rFonts w:hint="eastAsia"/>
        </w:rPr>
        <w:t>тому</w:t>
      </w:r>
      <w:r w:rsidRPr="00A90537">
        <w:rPr>
          <w:lang w:val="en-US"/>
        </w:rPr>
        <w:t></w:t>
      </w:r>
      <w:r w:rsidRPr="00A90537">
        <w:rPr>
          <w:rFonts w:hint="eastAsia"/>
        </w:rPr>
        <w:t>числі</w:t>
      </w:r>
      <w:r w:rsidRPr="00A90537">
        <w:rPr>
          <w:lang w:val="en-US"/>
        </w:rPr>
        <w:t></w:t>
      </w:r>
      <w:r w:rsidRPr="00A90537">
        <w:rPr>
          <w:rFonts w:hint="eastAsia"/>
        </w:rPr>
        <w:t>розширення</w:t>
      </w:r>
      <w:r w:rsidRPr="00A90537">
        <w:rPr>
          <w:lang w:val="en-US"/>
        </w:rPr>
        <w:t></w:t>
      </w:r>
      <w:r w:rsidRPr="00A90537">
        <w:rPr>
          <w:rFonts w:hint="eastAsia"/>
        </w:rPr>
        <w:t>понятійного</w:t>
      </w:r>
      <w:r w:rsidRPr="00A90537">
        <w:rPr>
          <w:lang w:val="en-US"/>
        </w:rPr>
        <w:t></w:t>
      </w:r>
      <w:r w:rsidRPr="00A90537">
        <w:rPr>
          <w:rFonts w:hint="eastAsia"/>
        </w:rPr>
        <w:t>апарату</w:t>
      </w:r>
      <w:r w:rsidRPr="00A90537">
        <w:rPr>
          <w:lang w:val="en-US"/>
        </w:rPr>
        <w:t></w:t>
      </w:r>
      <w:r w:rsidRPr="00A90537">
        <w:rPr>
          <w:lang w:val="en-US"/>
        </w:rPr>
        <w:t></w:t>
      </w:r>
      <w:r w:rsidRPr="00A90537">
        <w:rPr>
          <w:rFonts w:hint="eastAsia"/>
        </w:rPr>
        <w:t>включаючи</w:t>
      </w:r>
      <w:r w:rsidRPr="00A90537">
        <w:rPr>
          <w:lang w:val="en-US"/>
        </w:rPr>
        <w:t></w:t>
      </w:r>
      <w:r w:rsidRPr="00A90537">
        <w:rPr>
          <w:rFonts w:hint="eastAsia"/>
        </w:rPr>
        <w:t>розширення</w:t>
      </w:r>
      <w:r w:rsidRPr="00A90537">
        <w:rPr>
          <w:lang w:val="en-US"/>
        </w:rPr>
        <w:t></w:t>
      </w:r>
      <w:r w:rsidRPr="00A90537">
        <w:rPr>
          <w:rFonts w:hint="eastAsia"/>
        </w:rPr>
        <w:t>поняття</w:t>
      </w:r>
      <w:r w:rsidRPr="00A90537">
        <w:rPr>
          <w:lang w:val="en-US"/>
        </w:rPr>
        <w:t></w:t>
      </w:r>
      <w:r w:rsidRPr="00A90537">
        <w:rPr>
          <w:lang w:val="en-US"/>
        </w:rPr>
        <w:t></w:t>
      </w:r>
      <w:r w:rsidRPr="00A90537">
        <w:rPr>
          <w:rFonts w:hint="eastAsia"/>
        </w:rPr>
        <w:t>додаткового</w:t>
      </w:r>
      <w:r w:rsidRPr="00A90537">
        <w:rPr>
          <w:lang w:val="en-US"/>
        </w:rPr>
        <w:t></w:t>
      </w:r>
      <w:r w:rsidRPr="00A90537">
        <w:rPr>
          <w:rFonts w:hint="eastAsia"/>
        </w:rPr>
        <w:t>захисту</w:t>
      </w:r>
      <w:r w:rsidRPr="00A90537">
        <w:rPr>
          <w:lang w:val="en-US"/>
        </w:rPr>
        <w:t></w:t>
      </w:r>
      <w:r w:rsidRPr="00A90537">
        <w:rPr>
          <w:lang w:val="en-US"/>
        </w:rPr>
        <w:t></w:t>
      </w:r>
      <w:r w:rsidRPr="00A90537">
        <w:rPr>
          <w:rFonts w:hint="eastAsia"/>
        </w:rPr>
        <w:t>для</w:t>
      </w:r>
      <w:r w:rsidRPr="00A90537">
        <w:rPr>
          <w:lang w:val="en-US"/>
        </w:rPr>
        <w:t></w:t>
      </w:r>
      <w:r w:rsidRPr="00A90537">
        <w:rPr>
          <w:rFonts w:hint="eastAsia"/>
        </w:rPr>
        <w:t>встановлення</w:t>
      </w:r>
      <w:r w:rsidRPr="00A90537">
        <w:rPr>
          <w:lang w:val="en-US"/>
        </w:rPr>
        <w:t></w:t>
      </w:r>
      <w:r w:rsidRPr="00A90537">
        <w:rPr>
          <w:rFonts w:hint="eastAsia"/>
        </w:rPr>
        <w:t>його</w:t>
      </w:r>
      <w:r w:rsidRPr="00A90537">
        <w:rPr>
          <w:lang w:val="en-US"/>
        </w:rPr>
        <w:t></w:t>
      </w:r>
      <w:r w:rsidRPr="00A90537">
        <w:rPr>
          <w:rFonts w:hint="eastAsia"/>
        </w:rPr>
        <w:t>відповідності</w:t>
      </w:r>
      <w:r w:rsidRPr="00A90537">
        <w:rPr>
          <w:lang w:val="en-US"/>
        </w:rPr>
        <w:t></w:t>
      </w:r>
      <w:r w:rsidRPr="00A90537">
        <w:rPr>
          <w:rFonts w:hint="eastAsia"/>
        </w:rPr>
        <w:t>стандартам</w:t>
      </w:r>
      <w:r w:rsidRPr="00A90537">
        <w:rPr>
          <w:lang w:val="en-US"/>
        </w:rPr>
        <w:t></w:t>
      </w:r>
      <w:r w:rsidRPr="00A90537">
        <w:rPr>
          <w:rFonts w:hint="eastAsia"/>
        </w:rPr>
        <w:t>для</w:t>
      </w:r>
      <w:r w:rsidRPr="00A90537">
        <w:rPr>
          <w:lang w:val="en-US"/>
        </w:rPr>
        <w:t></w:t>
      </w:r>
      <w:r w:rsidRPr="00A90537">
        <w:rPr>
          <w:rFonts w:hint="eastAsia"/>
        </w:rPr>
        <w:t>кваліфікації</w:t>
      </w:r>
      <w:r w:rsidRPr="00A90537">
        <w:rPr>
          <w:lang w:val="en-US"/>
        </w:rPr>
        <w:t></w:t>
      </w:r>
      <w:r w:rsidRPr="00A90537">
        <w:rPr>
          <w:rFonts w:hint="eastAsia"/>
        </w:rPr>
        <w:t>шукачів</w:t>
      </w:r>
      <w:r w:rsidRPr="00A90537">
        <w:rPr>
          <w:lang w:val="en-US"/>
        </w:rPr>
        <w:t></w:t>
      </w:r>
      <w:r w:rsidRPr="00A90537">
        <w:rPr>
          <w:rFonts w:hint="eastAsia"/>
        </w:rPr>
        <w:t>міжнародного</w:t>
      </w:r>
      <w:r w:rsidRPr="00A90537">
        <w:rPr>
          <w:lang w:val="en-US"/>
        </w:rPr>
        <w:t></w:t>
      </w:r>
      <w:r w:rsidRPr="00A90537">
        <w:rPr>
          <w:rFonts w:hint="eastAsia"/>
        </w:rPr>
        <w:t>захисту</w:t>
      </w:r>
      <w:r w:rsidRPr="00A90537">
        <w:rPr>
          <w:lang w:val="en-US"/>
        </w:rPr>
        <w:t></w:t>
      </w:r>
      <w:r w:rsidRPr="00A90537">
        <w:rPr>
          <w:rFonts w:hint="eastAsia"/>
        </w:rPr>
        <w:t>і</w:t>
      </w:r>
      <w:r w:rsidRPr="00A90537">
        <w:rPr>
          <w:lang w:val="en-US"/>
        </w:rPr>
        <w:t></w:t>
      </w:r>
      <w:r w:rsidRPr="00A90537">
        <w:rPr>
          <w:rFonts w:hint="eastAsia"/>
        </w:rPr>
        <w:t>стосовно</w:t>
      </w:r>
      <w:r w:rsidRPr="00A90537">
        <w:rPr>
          <w:lang w:val="en-US"/>
        </w:rPr>
        <w:t></w:t>
      </w:r>
      <w:r w:rsidRPr="00A90537">
        <w:rPr>
          <w:rFonts w:hint="eastAsia"/>
        </w:rPr>
        <w:t>єдиного</w:t>
      </w:r>
      <w:r w:rsidRPr="00A90537">
        <w:rPr>
          <w:lang w:val="en-US"/>
        </w:rPr>
        <w:t></w:t>
      </w:r>
      <w:r w:rsidRPr="00A90537">
        <w:rPr>
          <w:rFonts w:hint="eastAsia"/>
        </w:rPr>
        <w:t>статусу</w:t>
      </w:r>
      <w:r w:rsidRPr="00A90537">
        <w:rPr>
          <w:lang w:val="en-US"/>
        </w:rPr>
        <w:t></w:t>
      </w:r>
      <w:r w:rsidRPr="00A90537">
        <w:rPr>
          <w:rFonts w:hint="eastAsia"/>
        </w:rPr>
        <w:t>як</w:t>
      </w:r>
      <w:r w:rsidRPr="00A90537">
        <w:rPr>
          <w:lang w:val="en-US"/>
        </w:rPr>
        <w:t></w:t>
      </w:r>
      <w:r w:rsidRPr="00A90537">
        <w:rPr>
          <w:rFonts w:hint="eastAsia"/>
        </w:rPr>
        <w:t>для</w:t>
      </w:r>
      <w:r w:rsidRPr="00A90537">
        <w:rPr>
          <w:lang w:val="en-US"/>
        </w:rPr>
        <w:t></w:t>
      </w:r>
      <w:r w:rsidRPr="00A90537">
        <w:rPr>
          <w:rFonts w:hint="eastAsia"/>
        </w:rPr>
        <w:t>біженців</w:t>
      </w:r>
      <w:r w:rsidRPr="00A90537">
        <w:rPr>
          <w:lang w:val="en-US"/>
        </w:rPr>
        <w:t></w:t>
      </w:r>
      <w:r w:rsidRPr="00A90537">
        <w:rPr>
          <w:lang w:val="en-US"/>
        </w:rPr>
        <w:t></w:t>
      </w:r>
      <w:r w:rsidRPr="00A90537">
        <w:rPr>
          <w:rFonts w:hint="eastAsia"/>
        </w:rPr>
        <w:t>так</w:t>
      </w:r>
      <w:r w:rsidRPr="00A90537">
        <w:rPr>
          <w:lang w:val="en-US"/>
        </w:rPr>
        <w:t></w:t>
      </w:r>
      <w:r w:rsidRPr="00A90537">
        <w:rPr>
          <w:rFonts w:hint="eastAsia"/>
        </w:rPr>
        <w:t>і</w:t>
      </w:r>
      <w:r w:rsidRPr="00A90537">
        <w:rPr>
          <w:lang w:val="en-US"/>
        </w:rPr>
        <w:t></w:t>
      </w:r>
      <w:r w:rsidRPr="00A90537">
        <w:rPr>
          <w:rFonts w:hint="eastAsia"/>
        </w:rPr>
        <w:t>для</w:t>
      </w:r>
      <w:r w:rsidRPr="00A90537">
        <w:rPr>
          <w:lang w:val="en-US"/>
        </w:rPr>
        <w:t></w:t>
      </w:r>
      <w:r w:rsidRPr="00A90537">
        <w:rPr>
          <w:rFonts w:hint="eastAsia"/>
        </w:rPr>
        <w:t>осіб</w:t>
      </w:r>
      <w:r w:rsidRPr="00A90537">
        <w:rPr>
          <w:lang w:val="en-US"/>
        </w:rPr>
        <w:t></w:t>
      </w:r>
      <w:r w:rsidRPr="00A90537">
        <w:rPr>
          <w:lang w:val="en-US"/>
        </w:rPr>
        <w:t></w:t>
      </w:r>
      <w:r w:rsidRPr="00A90537">
        <w:rPr>
          <w:rFonts w:hint="eastAsia"/>
        </w:rPr>
        <w:t>які</w:t>
      </w:r>
      <w:r w:rsidRPr="00A90537">
        <w:rPr>
          <w:lang w:val="en-US"/>
        </w:rPr>
        <w:t></w:t>
      </w:r>
      <w:r w:rsidRPr="00A90537">
        <w:rPr>
          <w:rFonts w:hint="eastAsia"/>
        </w:rPr>
        <w:t>потребують</w:t>
      </w:r>
      <w:r w:rsidRPr="00A90537">
        <w:rPr>
          <w:lang w:val="en-US"/>
        </w:rPr>
        <w:t></w:t>
      </w:r>
      <w:r w:rsidRPr="00A90537">
        <w:rPr>
          <w:rFonts w:hint="eastAsia"/>
        </w:rPr>
        <w:t>додаткового</w:t>
      </w:r>
      <w:r w:rsidRPr="00A90537">
        <w:rPr>
          <w:lang w:val="en-US"/>
        </w:rPr>
        <w:t></w:t>
      </w:r>
      <w:r w:rsidRPr="00A90537">
        <w:rPr>
          <w:rFonts w:hint="eastAsia"/>
        </w:rPr>
        <w:t>захисту</w:t>
      </w:r>
      <w:r w:rsidRPr="00A90537">
        <w:rPr>
          <w:lang w:val="en-US"/>
        </w:rPr>
        <w:t></w:t>
      </w:r>
      <w:r w:rsidRPr="00A90537">
        <w:rPr>
          <w:rFonts w:hint="eastAsia"/>
        </w:rPr>
        <w:t>та</w:t>
      </w:r>
      <w:r w:rsidRPr="00A90537">
        <w:rPr>
          <w:lang w:val="en-US"/>
        </w:rPr>
        <w:t></w:t>
      </w:r>
      <w:r w:rsidRPr="00A90537">
        <w:rPr>
          <w:rFonts w:hint="eastAsia"/>
        </w:rPr>
        <w:t>його</w:t>
      </w:r>
      <w:r w:rsidRPr="00A90537">
        <w:rPr>
          <w:lang w:val="en-US"/>
        </w:rPr>
        <w:t></w:t>
      </w:r>
      <w:r w:rsidRPr="00A90537">
        <w:rPr>
          <w:rFonts w:hint="eastAsia"/>
        </w:rPr>
        <w:t>розуміння</w:t>
      </w:r>
      <w:r w:rsidRPr="00A90537">
        <w:rPr>
          <w:lang w:val="en-US"/>
        </w:rPr>
        <w:t></w:t>
      </w:r>
      <w:r w:rsidRPr="00A90537">
        <w:rPr>
          <w:rFonts w:hint="eastAsia"/>
        </w:rPr>
        <w:t>відповідно</w:t>
      </w:r>
      <w:r w:rsidRPr="00A90537">
        <w:rPr>
          <w:lang w:val="en-US"/>
        </w:rPr>
        <w:t></w:t>
      </w:r>
      <w:r w:rsidRPr="00A90537">
        <w:rPr>
          <w:rFonts w:hint="eastAsia"/>
        </w:rPr>
        <w:t>до</w:t>
      </w:r>
      <w:r w:rsidRPr="00A90537">
        <w:rPr>
          <w:lang w:val="en-US"/>
        </w:rPr>
        <w:t></w:t>
      </w:r>
      <w:r w:rsidRPr="00A90537">
        <w:rPr>
          <w:rFonts w:hint="eastAsia"/>
        </w:rPr>
        <w:t>стандартів</w:t>
      </w:r>
      <w:r w:rsidRPr="00A90537">
        <w:rPr>
          <w:lang w:val="en-US"/>
        </w:rPr>
        <w:t></w:t>
      </w:r>
      <w:r w:rsidRPr="00A90537">
        <w:rPr>
          <w:rFonts w:hint="eastAsia"/>
        </w:rPr>
        <w:t>ЄС</w:t>
      </w:r>
      <w:r w:rsidRPr="00A90537">
        <w:rPr>
          <w:lang w:val="en-US"/>
        </w:rPr>
        <w:t></w:t>
      </w:r>
    </w:p>
    <w:p w:rsidR="00A90537" w:rsidRPr="00A90537" w:rsidRDefault="00A90537" w:rsidP="00A90537">
      <w:r w:rsidRPr="00A90537">
        <w:rPr>
          <w:lang w:val="en-US"/>
        </w:rPr>
        <w:t></w:t>
      </w:r>
      <w:r w:rsidRPr="00A90537">
        <w:rPr>
          <w:lang w:val="en-US"/>
        </w:rPr>
        <w:t></w:t>
      </w:r>
      <w:r w:rsidRPr="00A90537">
        <w:rPr>
          <w:lang w:val="en-US"/>
        </w:rPr>
        <w:t></w:t>
      </w:r>
      <w:r w:rsidRPr="00A90537">
        <w:tab/>
      </w:r>
      <w:r w:rsidRPr="00A90537">
        <w:rPr>
          <w:rFonts w:hint="eastAsia"/>
        </w:rPr>
        <w:t>Імплементація</w:t>
      </w:r>
      <w:r w:rsidRPr="00A90537">
        <w:rPr>
          <w:lang w:val="en-US"/>
        </w:rPr>
        <w:t></w:t>
      </w:r>
      <w:r w:rsidRPr="00A90537">
        <w:rPr>
          <w:rFonts w:hint="eastAsia"/>
        </w:rPr>
        <w:t>важливих</w:t>
      </w:r>
      <w:r w:rsidRPr="00A90537">
        <w:rPr>
          <w:lang w:val="en-US"/>
        </w:rPr>
        <w:t></w:t>
      </w:r>
      <w:r w:rsidRPr="00A90537">
        <w:rPr>
          <w:rFonts w:hint="eastAsia"/>
        </w:rPr>
        <w:t>спеціальних</w:t>
      </w:r>
      <w:r w:rsidRPr="00A90537">
        <w:rPr>
          <w:lang w:val="en-US"/>
        </w:rPr>
        <w:t></w:t>
      </w:r>
      <w:r w:rsidRPr="00A90537">
        <w:rPr>
          <w:rFonts w:hint="eastAsia"/>
        </w:rPr>
        <w:t>норм</w:t>
      </w:r>
      <w:r w:rsidRPr="00A90537">
        <w:rPr>
          <w:lang w:val="en-US"/>
        </w:rPr>
        <w:t></w:t>
      </w:r>
      <w:r w:rsidRPr="00A90537">
        <w:rPr>
          <w:rFonts w:hint="eastAsia"/>
        </w:rPr>
        <w:t>міграційного</w:t>
      </w:r>
      <w:r w:rsidRPr="00A90537">
        <w:rPr>
          <w:lang w:val="en-US"/>
        </w:rPr>
        <w:t></w:t>
      </w:r>
      <w:r w:rsidRPr="00A90537">
        <w:rPr>
          <w:rFonts w:hint="eastAsia"/>
        </w:rPr>
        <w:t>законодавства</w:t>
      </w:r>
      <w:r w:rsidRPr="00A90537">
        <w:rPr>
          <w:lang w:val="en-US"/>
        </w:rPr>
        <w:t></w:t>
      </w:r>
      <w:r w:rsidRPr="00A90537">
        <w:rPr>
          <w:rFonts w:hint="eastAsia"/>
        </w:rPr>
        <w:t>Європейського</w:t>
      </w:r>
      <w:r w:rsidRPr="00A90537">
        <w:rPr>
          <w:lang w:val="en-US"/>
        </w:rPr>
        <w:t></w:t>
      </w:r>
      <w:r w:rsidRPr="00A90537">
        <w:rPr>
          <w:rFonts w:hint="eastAsia"/>
        </w:rPr>
        <w:t>Союзу</w:t>
      </w:r>
      <w:r w:rsidRPr="00A90537">
        <w:rPr>
          <w:lang w:val="en-US"/>
        </w:rPr>
        <w:t></w:t>
      </w:r>
      <w:r w:rsidRPr="00A90537">
        <w:rPr>
          <w:rFonts w:hint="eastAsia"/>
        </w:rPr>
        <w:t>до</w:t>
      </w:r>
      <w:r w:rsidRPr="00A90537">
        <w:rPr>
          <w:lang w:val="en-US"/>
        </w:rPr>
        <w:t></w:t>
      </w:r>
      <w:r w:rsidRPr="00A90537">
        <w:rPr>
          <w:rFonts w:hint="eastAsia"/>
        </w:rPr>
        <w:t>законодавства</w:t>
      </w:r>
      <w:r w:rsidRPr="00A90537">
        <w:rPr>
          <w:lang w:val="en-US"/>
        </w:rPr>
        <w:t></w:t>
      </w:r>
      <w:r w:rsidRPr="00A90537">
        <w:rPr>
          <w:rFonts w:hint="eastAsia"/>
        </w:rPr>
        <w:t>України</w:t>
      </w:r>
      <w:r w:rsidRPr="00A90537">
        <w:rPr>
          <w:lang w:val="en-US"/>
        </w:rPr>
        <w:t></w:t>
      </w:r>
      <w:r w:rsidRPr="00A90537">
        <w:rPr>
          <w:rFonts w:hint="eastAsia"/>
        </w:rPr>
        <w:t>передбачена</w:t>
      </w:r>
      <w:r w:rsidRPr="00A90537">
        <w:rPr>
          <w:lang w:val="en-US"/>
        </w:rPr>
        <w:t></w:t>
      </w:r>
      <w:r w:rsidRPr="00A90537">
        <w:rPr>
          <w:rFonts w:hint="eastAsia"/>
        </w:rPr>
        <w:t>у</w:t>
      </w:r>
      <w:r w:rsidRPr="00A90537">
        <w:rPr>
          <w:lang w:val="en-US"/>
        </w:rPr>
        <w:t></w:t>
      </w:r>
      <w:r w:rsidRPr="00A90537">
        <w:rPr>
          <w:rFonts w:hint="eastAsia"/>
        </w:rPr>
        <w:t>проекті</w:t>
      </w:r>
      <w:r w:rsidRPr="00A90537">
        <w:rPr>
          <w:lang w:val="en-US"/>
        </w:rPr>
        <w:t></w:t>
      </w:r>
      <w:r w:rsidRPr="00A90537">
        <w:rPr>
          <w:rFonts w:hint="eastAsia"/>
        </w:rPr>
        <w:t>Закону</w:t>
      </w:r>
      <w:r w:rsidRPr="00A90537">
        <w:rPr>
          <w:lang w:val="en-US"/>
        </w:rPr>
        <w:t></w:t>
      </w:r>
      <w:r w:rsidRPr="00A90537">
        <w:rPr>
          <w:rFonts w:hint="eastAsia"/>
        </w:rPr>
        <w:t>України</w:t>
      </w:r>
      <w:r w:rsidRPr="00A90537">
        <w:rPr>
          <w:lang w:val="en-US"/>
        </w:rPr>
        <w:t></w:t>
      </w:r>
      <w:r w:rsidRPr="00A90537">
        <w:rPr>
          <w:lang w:val="en-US"/>
        </w:rPr>
        <w:t></w:t>
      </w:r>
      <w:r w:rsidRPr="00A90537">
        <w:rPr>
          <w:rFonts w:hint="eastAsia"/>
        </w:rPr>
        <w:t>Про</w:t>
      </w:r>
      <w:r w:rsidRPr="00A90537">
        <w:rPr>
          <w:lang w:val="en-US"/>
        </w:rPr>
        <w:t></w:t>
      </w:r>
      <w:r w:rsidRPr="00A90537">
        <w:rPr>
          <w:rFonts w:hint="eastAsia"/>
        </w:rPr>
        <w:t>надання</w:t>
      </w:r>
      <w:r w:rsidRPr="00A90537">
        <w:rPr>
          <w:lang w:val="en-US"/>
        </w:rPr>
        <w:t></w:t>
      </w:r>
      <w:r w:rsidRPr="00A90537">
        <w:rPr>
          <w:rFonts w:hint="eastAsia"/>
        </w:rPr>
        <w:t>захисту</w:t>
      </w:r>
      <w:r w:rsidRPr="00A90537">
        <w:rPr>
          <w:lang w:val="en-US"/>
        </w:rPr>
        <w:t></w:t>
      </w:r>
      <w:r w:rsidRPr="00A90537">
        <w:rPr>
          <w:rFonts w:hint="eastAsia"/>
        </w:rPr>
        <w:t>іноземцям</w:t>
      </w:r>
      <w:r w:rsidRPr="00A90537">
        <w:rPr>
          <w:lang w:val="en-US"/>
        </w:rPr>
        <w:t></w:t>
      </w:r>
      <w:r w:rsidRPr="00A90537">
        <w:rPr>
          <w:rFonts w:hint="eastAsia"/>
        </w:rPr>
        <w:t>та</w:t>
      </w:r>
      <w:r w:rsidRPr="00A90537">
        <w:rPr>
          <w:lang w:val="en-US"/>
        </w:rPr>
        <w:t></w:t>
      </w:r>
      <w:r w:rsidRPr="00A90537">
        <w:rPr>
          <w:rFonts w:hint="eastAsia"/>
        </w:rPr>
        <w:t>особам</w:t>
      </w:r>
      <w:r w:rsidRPr="00A90537">
        <w:rPr>
          <w:lang w:val="en-US"/>
        </w:rPr>
        <w:t></w:t>
      </w:r>
      <w:r w:rsidRPr="00A90537">
        <w:rPr>
          <w:rFonts w:hint="eastAsia"/>
        </w:rPr>
        <w:t>без</w:t>
      </w:r>
      <w:r w:rsidRPr="00A90537">
        <w:rPr>
          <w:lang w:val="en-US"/>
        </w:rPr>
        <w:t></w:t>
      </w:r>
      <w:r w:rsidRPr="00A90537">
        <w:rPr>
          <w:rFonts w:hint="eastAsia"/>
        </w:rPr>
        <w:t>громадянства</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rPr>
        <w:t>року</w:t>
      </w:r>
      <w:r w:rsidRPr="00A90537">
        <w:rPr>
          <w:lang w:val="en-US"/>
        </w:rPr>
        <w:t></w:t>
      </w:r>
      <w:r w:rsidRPr="00A90537">
        <w:rPr>
          <w:lang w:val="en-US"/>
        </w:rPr>
        <w:t></w:t>
      </w:r>
      <w:r w:rsidRPr="00A90537">
        <w:rPr>
          <w:rFonts w:hint="eastAsia"/>
        </w:rPr>
        <w:t>головною</w:t>
      </w:r>
      <w:r w:rsidRPr="00A90537">
        <w:rPr>
          <w:lang w:val="en-US"/>
        </w:rPr>
        <w:t></w:t>
      </w:r>
      <w:r w:rsidRPr="00A90537">
        <w:rPr>
          <w:rFonts w:hint="eastAsia"/>
        </w:rPr>
        <w:t>законодавчою</w:t>
      </w:r>
      <w:r w:rsidRPr="00A90537">
        <w:rPr>
          <w:lang w:val="en-US"/>
        </w:rPr>
        <w:t></w:t>
      </w:r>
      <w:r w:rsidRPr="00A90537">
        <w:rPr>
          <w:rFonts w:hint="eastAsia"/>
        </w:rPr>
        <w:t>новелою</w:t>
      </w:r>
      <w:r w:rsidRPr="00A90537">
        <w:rPr>
          <w:lang w:val="en-US"/>
        </w:rPr>
        <w:t></w:t>
      </w:r>
      <w:r w:rsidRPr="00A90537">
        <w:rPr>
          <w:rFonts w:hint="eastAsia"/>
        </w:rPr>
        <w:t>якого</w:t>
      </w:r>
      <w:r w:rsidRPr="00A90537">
        <w:rPr>
          <w:lang w:val="en-US"/>
        </w:rPr>
        <w:t></w:t>
      </w:r>
      <w:r w:rsidRPr="00A90537">
        <w:rPr>
          <w:rFonts w:hint="eastAsia"/>
        </w:rPr>
        <w:t>є</w:t>
      </w:r>
      <w:r w:rsidRPr="00A90537">
        <w:rPr>
          <w:lang w:val="en-US"/>
        </w:rPr>
        <w:t></w:t>
      </w:r>
      <w:r w:rsidRPr="00A90537">
        <w:rPr>
          <w:rFonts w:hint="eastAsia"/>
        </w:rPr>
        <w:t>нормативна</w:t>
      </w:r>
      <w:r w:rsidRPr="00A90537">
        <w:rPr>
          <w:lang w:val="en-US"/>
        </w:rPr>
        <w:t></w:t>
      </w:r>
      <w:r w:rsidRPr="00A90537">
        <w:rPr>
          <w:rFonts w:hint="eastAsia"/>
        </w:rPr>
        <w:t>реалізація</w:t>
      </w:r>
      <w:r w:rsidRPr="00A90537">
        <w:rPr>
          <w:lang w:val="en-US"/>
        </w:rPr>
        <w:t></w:t>
      </w:r>
      <w:r w:rsidRPr="00A90537">
        <w:rPr>
          <w:rFonts w:hint="eastAsia"/>
        </w:rPr>
        <w:t>інституту</w:t>
      </w:r>
      <w:r w:rsidRPr="00A90537">
        <w:rPr>
          <w:lang w:val="en-US"/>
        </w:rPr>
        <w:t></w:t>
      </w:r>
      <w:r w:rsidRPr="00A90537">
        <w:rPr>
          <w:rFonts w:hint="eastAsia"/>
        </w:rPr>
        <w:t>притулку</w:t>
      </w:r>
      <w:r w:rsidRPr="00A90537">
        <w:rPr>
          <w:lang w:val="en-US"/>
        </w:rPr>
        <w:t></w:t>
      </w:r>
      <w:r w:rsidRPr="00A90537">
        <w:rPr>
          <w:lang w:val="en-US"/>
        </w:rPr>
        <w:t></w:t>
      </w:r>
      <w:r w:rsidRPr="00A90537">
        <w:rPr>
          <w:rFonts w:hint="eastAsia"/>
        </w:rPr>
        <w:t>шляхом</w:t>
      </w:r>
      <w:r w:rsidRPr="00A90537">
        <w:rPr>
          <w:lang w:val="en-US"/>
        </w:rPr>
        <w:t></w:t>
      </w:r>
      <w:r w:rsidRPr="00A90537">
        <w:rPr>
          <w:rFonts w:hint="eastAsia"/>
        </w:rPr>
        <w:t>виділення</w:t>
      </w:r>
      <w:r w:rsidRPr="00A90537">
        <w:rPr>
          <w:lang w:val="en-US"/>
        </w:rPr>
        <w:t></w:t>
      </w:r>
      <w:r w:rsidRPr="00A90537">
        <w:rPr>
          <w:rFonts w:hint="eastAsia"/>
        </w:rPr>
        <w:t>його</w:t>
      </w:r>
      <w:r w:rsidRPr="00A90537">
        <w:rPr>
          <w:lang w:val="en-US"/>
        </w:rPr>
        <w:t></w:t>
      </w:r>
      <w:r w:rsidRPr="00A90537">
        <w:rPr>
          <w:rFonts w:hint="eastAsia"/>
        </w:rPr>
        <w:t>як</w:t>
      </w:r>
      <w:r w:rsidRPr="00A90537">
        <w:rPr>
          <w:lang w:val="en-US"/>
        </w:rPr>
        <w:t></w:t>
      </w:r>
      <w:r w:rsidRPr="00A90537">
        <w:rPr>
          <w:rFonts w:hint="eastAsia"/>
        </w:rPr>
        <w:t>однієї</w:t>
      </w:r>
      <w:r w:rsidRPr="00A90537">
        <w:rPr>
          <w:lang w:val="en-US"/>
        </w:rPr>
        <w:t></w:t>
      </w:r>
      <w:r w:rsidRPr="00A90537">
        <w:rPr>
          <w:rFonts w:hint="eastAsia"/>
        </w:rPr>
        <w:t>з</w:t>
      </w:r>
      <w:r w:rsidRPr="00A90537">
        <w:rPr>
          <w:lang w:val="en-US"/>
        </w:rPr>
        <w:t></w:t>
      </w:r>
      <w:r w:rsidRPr="00A90537">
        <w:rPr>
          <w:rFonts w:hint="eastAsia"/>
        </w:rPr>
        <w:t>форм</w:t>
      </w:r>
      <w:r w:rsidRPr="00A90537">
        <w:rPr>
          <w:lang w:val="en-US"/>
        </w:rPr>
        <w:t></w:t>
      </w:r>
      <w:r w:rsidRPr="00A90537">
        <w:rPr>
          <w:rFonts w:hint="eastAsia"/>
        </w:rPr>
        <w:t>захисту</w:t>
      </w:r>
      <w:r w:rsidRPr="00A90537">
        <w:rPr>
          <w:lang w:val="en-US"/>
        </w:rPr>
        <w:t></w:t>
      </w:r>
      <w:r w:rsidRPr="00A90537">
        <w:rPr>
          <w:rFonts w:hint="eastAsia"/>
        </w:rPr>
        <w:t>в</w:t>
      </w:r>
      <w:r w:rsidRPr="00A90537">
        <w:rPr>
          <w:lang w:val="en-US"/>
        </w:rPr>
        <w:t></w:t>
      </w:r>
      <w:r w:rsidRPr="00A90537">
        <w:rPr>
          <w:rFonts w:hint="eastAsia"/>
        </w:rPr>
        <w:t>Україні</w:t>
      </w:r>
      <w:r w:rsidRPr="00A90537">
        <w:rPr>
          <w:lang w:val="en-US"/>
        </w:rPr>
        <w:t></w:t>
      </w:r>
      <w:r w:rsidRPr="00A90537">
        <w:rPr>
          <w:lang w:val="en-US"/>
        </w:rPr>
        <w:t></w:t>
      </w:r>
      <w:r w:rsidRPr="00A90537">
        <w:rPr>
          <w:rFonts w:hint="eastAsia"/>
        </w:rPr>
        <w:t>Незважаючи</w:t>
      </w:r>
      <w:r w:rsidRPr="00A90537">
        <w:rPr>
          <w:lang w:val="en-US"/>
        </w:rPr>
        <w:t></w:t>
      </w:r>
      <w:r w:rsidRPr="00A90537">
        <w:rPr>
          <w:rFonts w:hint="eastAsia"/>
        </w:rPr>
        <w:t>на</w:t>
      </w:r>
      <w:r w:rsidRPr="00A90537">
        <w:rPr>
          <w:lang w:val="en-US"/>
        </w:rPr>
        <w:t></w:t>
      </w:r>
      <w:r w:rsidRPr="00A90537">
        <w:rPr>
          <w:rFonts w:hint="eastAsia"/>
        </w:rPr>
        <w:t>необхідність</w:t>
      </w:r>
      <w:r w:rsidRPr="00A90537">
        <w:rPr>
          <w:lang w:val="en-US"/>
        </w:rPr>
        <w:t></w:t>
      </w:r>
      <w:r w:rsidRPr="00A90537">
        <w:rPr>
          <w:rFonts w:hint="eastAsia"/>
        </w:rPr>
        <w:t>його</w:t>
      </w:r>
      <w:r w:rsidRPr="00A90537">
        <w:rPr>
          <w:lang w:val="en-US"/>
        </w:rPr>
        <w:t></w:t>
      </w:r>
      <w:r w:rsidRPr="00A90537">
        <w:rPr>
          <w:rFonts w:hint="eastAsia"/>
        </w:rPr>
        <w:t>доопрацювання</w:t>
      </w:r>
      <w:r w:rsidRPr="00A90537">
        <w:rPr>
          <w:lang w:val="en-US"/>
        </w:rPr>
        <w:t></w:t>
      </w:r>
      <w:r w:rsidRPr="00A90537">
        <w:rPr>
          <w:lang w:val="en-US"/>
        </w:rPr>
        <w:t></w:t>
      </w:r>
      <w:r w:rsidRPr="00A90537">
        <w:rPr>
          <w:rFonts w:hint="eastAsia"/>
        </w:rPr>
        <w:t>зокрема</w:t>
      </w:r>
      <w:r w:rsidRPr="00A90537">
        <w:rPr>
          <w:lang w:val="en-US"/>
        </w:rPr>
        <w:t></w:t>
      </w:r>
      <w:r w:rsidRPr="00A90537">
        <w:rPr>
          <w:rFonts w:hint="eastAsia"/>
        </w:rPr>
        <w:t>з</w:t>
      </w:r>
      <w:r w:rsidRPr="00A90537">
        <w:rPr>
          <w:lang w:val="en-US"/>
        </w:rPr>
        <w:t></w:t>
      </w:r>
      <w:r w:rsidRPr="00A90537">
        <w:rPr>
          <w:rFonts w:hint="eastAsia"/>
        </w:rPr>
        <w:t>питання</w:t>
      </w:r>
      <w:r w:rsidRPr="00A90537">
        <w:rPr>
          <w:lang w:val="en-US"/>
        </w:rPr>
        <w:t></w:t>
      </w:r>
      <w:r w:rsidRPr="00A90537">
        <w:rPr>
          <w:rFonts w:hint="eastAsia"/>
        </w:rPr>
        <w:t>включення</w:t>
      </w:r>
      <w:r w:rsidRPr="00A90537">
        <w:rPr>
          <w:lang w:val="en-US"/>
        </w:rPr>
        <w:t></w:t>
      </w:r>
      <w:r w:rsidRPr="00A90537">
        <w:rPr>
          <w:rFonts w:hint="eastAsia"/>
        </w:rPr>
        <w:t>положень</w:t>
      </w:r>
      <w:r w:rsidRPr="00A90537">
        <w:rPr>
          <w:lang w:val="en-US"/>
        </w:rPr>
        <w:t></w:t>
      </w:r>
      <w:r w:rsidRPr="00A90537">
        <w:rPr>
          <w:rFonts w:hint="eastAsia"/>
        </w:rPr>
        <w:t>про</w:t>
      </w:r>
      <w:r w:rsidRPr="00A90537">
        <w:rPr>
          <w:lang w:val="en-US"/>
        </w:rPr>
        <w:t></w:t>
      </w:r>
      <w:r w:rsidRPr="00A90537">
        <w:rPr>
          <w:rFonts w:hint="eastAsia"/>
        </w:rPr>
        <w:t>організацію</w:t>
      </w:r>
      <w:r w:rsidRPr="00A90537">
        <w:rPr>
          <w:lang w:val="en-US"/>
        </w:rPr>
        <w:t></w:t>
      </w:r>
      <w:r w:rsidRPr="00A90537">
        <w:rPr>
          <w:rFonts w:hint="eastAsia"/>
        </w:rPr>
        <w:t>навчання</w:t>
      </w:r>
      <w:r w:rsidRPr="00A90537">
        <w:rPr>
          <w:lang w:val="en-US"/>
        </w:rPr>
        <w:t></w:t>
      </w:r>
      <w:r w:rsidRPr="00A90537">
        <w:rPr>
          <w:rFonts w:hint="eastAsia"/>
        </w:rPr>
        <w:t>бенефіціарів</w:t>
      </w:r>
      <w:r w:rsidRPr="00A90537">
        <w:rPr>
          <w:lang w:val="en-US"/>
        </w:rPr>
        <w:t></w:t>
      </w:r>
      <w:r w:rsidRPr="00A90537">
        <w:rPr>
          <w:rFonts w:hint="eastAsia"/>
        </w:rPr>
        <w:t>захисту</w:t>
      </w:r>
      <w:r w:rsidRPr="00A90537">
        <w:rPr>
          <w:lang w:val="en-US"/>
        </w:rPr>
        <w:t></w:t>
      </w:r>
      <w:r w:rsidRPr="00A90537">
        <w:rPr>
          <w:rFonts w:hint="eastAsia"/>
        </w:rPr>
        <w:t>на</w:t>
      </w:r>
      <w:r w:rsidRPr="00A90537">
        <w:rPr>
          <w:lang w:val="en-US"/>
        </w:rPr>
        <w:t></w:t>
      </w:r>
      <w:r w:rsidRPr="00A90537">
        <w:rPr>
          <w:rFonts w:hint="eastAsia"/>
        </w:rPr>
        <w:t>базі</w:t>
      </w:r>
      <w:r w:rsidRPr="00A90537">
        <w:rPr>
          <w:lang w:val="en-US"/>
        </w:rPr>
        <w:t></w:t>
      </w:r>
      <w:r w:rsidRPr="00A90537">
        <w:rPr>
          <w:rFonts w:hint="eastAsia"/>
        </w:rPr>
        <w:t>вищих</w:t>
      </w:r>
      <w:r w:rsidRPr="00A90537">
        <w:rPr>
          <w:lang w:val="en-US"/>
        </w:rPr>
        <w:t></w:t>
      </w:r>
      <w:r w:rsidRPr="00A90537">
        <w:rPr>
          <w:rFonts w:hint="eastAsia"/>
        </w:rPr>
        <w:t>навчальних</w:t>
      </w:r>
      <w:r w:rsidRPr="00A90537">
        <w:rPr>
          <w:lang w:val="en-US"/>
        </w:rPr>
        <w:t></w:t>
      </w:r>
      <w:r w:rsidRPr="00A90537">
        <w:rPr>
          <w:rFonts w:hint="eastAsia"/>
        </w:rPr>
        <w:t>закладів</w:t>
      </w:r>
      <w:r w:rsidRPr="00A90537">
        <w:rPr>
          <w:lang w:val="en-US"/>
        </w:rPr>
        <w:t></w:t>
      </w:r>
      <w:r w:rsidRPr="00A90537">
        <w:rPr>
          <w:lang w:val="en-US"/>
        </w:rPr>
        <w:t></w:t>
      </w:r>
      <w:r w:rsidRPr="00A90537">
        <w:rPr>
          <w:rFonts w:hint="eastAsia"/>
        </w:rPr>
        <w:t>його</w:t>
      </w:r>
      <w:r w:rsidRPr="00A90537">
        <w:rPr>
          <w:lang w:val="en-US"/>
        </w:rPr>
        <w:t></w:t>
      </w:r>
      <w:r w:rsidRPr="00A90537">
        <w:rPr>
          <w:rFonts w:hint="eastAsia"/>
        </w:rPr>
        <w:t>прийняття</w:t>
      </w:r>
      <w:r w:rsidRPr="00A90537">
        <w:rPr>
          <w:lang w:val="en-US"/>
        </w:rPr>
        <w:t></w:t>
      </w:r>
      <w:r w:rsidRPr="00A90537">
        <w:rPr>
          <w:rFonts w:hint="eastAsia"/>
        </w:rPr>
        <w:t>сприятиме</w:t>
      </w:r>
      <w:r w:rsidRPr="00A90537">
        <w:rPr>
          <w:lang w:val="en-US"/>
        </w:rPr>
        <w:t></w:t>
      </w:r>
      <w:r w:rsidRPr="00A90537">
        <w:rPr>
          <w:rFonts w:hint="eastAsia"/>
        </w:rPr>
        <w:t>розробці</w:t>
      </w:r>
      <w:r w:rsidRPr="00A90537">
        <w:rPr>
          <w:lang w:val="en-US"/>
        </w:rPr>
        <w:t></w:t>
      </w:r>
      <w:r w:rsidRPr="00A90537">
        <w:rPr>
          <w:rFonts w:hint="eastAsia"/>
        </w:rPr>
        <w:t>ефективних</w:t>
      </w:r>
      <w:r w:rsidRPr="00A90537">
        <w:rPr>
          <w:lang w:val="en-US"/>
        </w:rPr>
        <w:t></w:t>
      </w:r>
      <w:r w:rsidRPr="00A90537">
        <w:rPr>
          <w:rFonts w:hint="eastAsia"/>
        </w:rPr>
        <w:t>і</w:t>
      </w:r>
      <w:r w:rsidRPr="00A90537">
        <w:rPr>
          <w:lang w:val="en-US"/>
        </w:rPr>
        <w:t></w:t>
      </w:r>
      <w:r w:rsidRPr="00A90537">
        <w:rPr>
          <w:rFonts w:hint="eastAsia"/>
        </w:rPr>
        <w:t>обґрунтованих</w:t>
      </w:r>
      <w:r w:rsidRPr="00A90537">
        <w:rPr>
          <w:lang w:val="en-US"/>
        </w:rPr>
        <w:t></w:t>
      </w:r>
      <w:r w:rsidRPr="00A90537">
        <w:rPr>
          <w:rFonts w:hint="eastAsia"/>
        </w:rPr>
        <w:t>рішень</w:t>
      </w:r>
      <w:r w:rsidRPr="00A90537">
        <w:rPr>
          <w:lang w:val="en-US"/>
        </w:rPr>
        <w:t></w:t>
      </w:r>
      <w:r w:rsidRPr="00A90537">
        <w:rPr>
          <w:rFonts w:hint="eastAsia"/>
        </w:rPr>
        <w:t>за</w:t>
      </w:r>
      <w:r w:rsidRPr="00A90537">
        <w:rPr>
          <w:lang w:val="en-US"/>
        </w:rPr>
        <w:t></w:t>
      </w:r>
      <w:r w:rsidRPr="00A90537">
        <w:rPr>
          <w:rFonts w:hint="eastAsia"/>
        </w:rPr>
        <w:t>заявами</w:t>
      </w:r>
      <w:r w:rsidRPr="00A90537">
        <w:rPr>
          <w:lang w:val="en-US"/>
        </w:rPr>
        <w:t></w:t>
      </w:r>
      <w:r w:rsidRPr="00A90537">
        <w:rPr>
          <w:rFonts w:hint="eastAsia"/>
        </w:rPr>
        <w:t>про</w:t>
      </w:r>
      <w:r w:rsidRPr="00A90537">
        <w:rPr>
          <w:lang w:val="en-US"/>
        </w:rPr>
        <w:t></w:t>
      </w:r>
      <w:r w:rsidRPr="00A90537">
        <w:rPr>
          <w:rFonts w:hint="eastAsia"/>
        </w:rPr>
        <w:t>надання</w:t>
      </w:r>
      <w:r w:rsidRPr="00A90537">
        <w:rPr>
          <w:lang w:val="en-US"/>
        </w:rPr>
        <w:t></w:t>
      </w:r>
      <w:r w:rsidRPr="00A90537">
        <w:rPr>
          <w:rFonts w:hint="eastAsia"/>
        </w:rPr>
        <w:t>захисту</w:t>
      </w:r>
      <w:r w:rsidRPr="00A90537">
        <w:rPr>
          <w:lang w:val="en-US"/>
        </w:rPr>
        <w:t></w:t>
      </w:r>
      <w:r w:rsidRPr="00A90537">
        <w:rPr>
          <w:rFonts w:hint="eastAsia"/>
        </w:rPr>
        <w:t>в</w:t>
      </w:r>
      <w:r w:rsidRPr="00A90537">
        <w:rPr>
          <w:lang w:val="en-US"/>
        </w:rPr>
        <w:t></w:t>
      </w:r>
      <w:r w:rsidRPr="00A90537">
        <w:rPr>
          <w:rFonts w:hint="eastAsia"/>
        </w:rPr>
        <w:t>Україні</w:t>
      </w:r>
      <w:r w:rsidRPr="00A90537">
        <w:rPr>
          <w:lang w:val="en-US"/>
        </w:rPr>
        <w:t></w:t>
      </w:r>
      <w:r w:rsidRPr="00A90537">
        <w:rPr>
          <w:rFonts w:hint="eastAsia"/>
        </w:rPr>
        <w:t>та</w:t>
      </w:r>
      <w:r w:rsidRPr="00A90537">
        <w:rPr>
          <w:lang w:val="en-US"/>
        </w:rPr>
        <w:t></w:t>
      </w:r>
      <w:r w:rsidRPr="00A90537">
        <w:rPr>
          <w:rFonts w:hint="eastAsia"/>
        </w:rPr>
        <w:t>розбудові</w:t>
      </w:r>
      <w:r w:rsidRPr="00A90537">
        <w:rPr>
          <w:lang w:val="en-US"/>
        </w:rPr>
        <w:t></w:t>
      </w:r>
      <w:r w:rsidRPr="00A90537">
        <w:rPr>
          <w:rFonts w:hint="eastAsia"/>
        </w:rPr>
        <w:t>інституційної</w:t>
      </w:r>
      <w:r w:rsidRPr="00A90537">
        <w:rPr>
          <w:lang w:val="en-US"/>
        </w:rPr>
        <w:t></w:t>
      </w:r>
      <w:r w:rsidRPr="00A90537">
        <w:rPr>
          <w:rFonts w:hint="eastAsia"/>
        </w:rPr>
        <w:t>спроможності</w:t>
      </w:r>
      <w:r w:rsidRPr="00A90537">
        <w:rPr>
          <w:lang w:val="en-US"/>
        </w:rPr>
        <w:t></w:t>
      </w:r>
      <w:r w:rsidRPr="00A90537">
        <w:rPr>
          <w:rFonts w:hint="eastAsia"/>
        </w:rPr>
        <w:t>профільних</w:t>
      </w:r>
      <w:r w:rsidRPr="00A90537">
        <w:rPr>
          <w:lang w:val="en-US"/>
        </w:rPr>
        <w:t></w:t>
      </w:r>
      <w:r w:rsidRPr="00A90537">
        <w:rPr>
          <w:rFonts w:hint="eastAsia"/>
        </w:rPr>
        <w:t>органів</w:t>
      </w:r>
      <w:r w:rsidRPr="00A90537">
        <w:rPr>
          <w:lang w:val="en-US"/>
        </w:rPr>
        <w:t></w:t>
      </w:r>
      <w:r w:rsidRPr="00A90537">
        <w:rPr>
          <w:rFonts w:hint="eastAsia"/>
        </w:rPr>
        <w:t>державної</w:t>
      </w:r>
      <w:r w:rsidRPr="00A90537">
        <w:rPr>
          <w:lang w:val="en-US"/>
        </w:rPr>
        <w:t></w:t>
      </w:r>
      <w:r w:rsidRPr="00A90537">
        <w:rPr>
          <w:rFonts w:hint="eastAsia"/>
        </w:rPr>
        <w:t>влади</w:t>
      </w:r>
      <w:r w:rsidRPr="00A90537">
        <w:rPr>
          <w:lang w:val="en-US"/>
        </w:rPr>
        <w:t></w:t>
      </w:r>
      <w:r w:rsidRPr="00A90537">
        <w:rPr>
          <w:lang w:val="en-US"/>
        </w:rPr>
        <w:t></w:t>
      </w:r>
      <w:r w:rsidRPr="00A90537">
        <w:rPr>
          <w:rFonts w:hint="eastAsia"/>
        </w:rPr>
        <w:t>а</w:t>
      </w:r>
      <w:r w:rsidRPr="00A90537">
        <w:rPr>
          <w:lang w:val="en-US"/>
        </w:rPr>
        <w:t></w:t>
      </w:r>
      <w:r w:rsidRPr="00A90537">
        <w:rPr>
          <w:rFonts w:hint="eastAsia"/>
        </w:rPr>
        <w:t>також</w:t>
      </w:r>
      <w:r w:rsidRPr="00A90537">
        <w:rPr>
          <w:lang w:val="en-US"/>
        </w:rPr>
        <w:t></w:t>
      </w:r>
      <w:r w:rsidRPr="00A90537">
        <w:rPr>
          <w:rFonts w:hint="eastAsia"/>
        </w:rPr>
        <w:t>дозволить</w:t>
      </w:r>
      <w:r w:rsidRPr="00A90537">
        <w:rPr>
          <w:lang w:val="en-US"/>
        </w:rPr>
        <w:t></w:t>
      </w:r>
      <w:r w:rsidRPr="00A90537">
        <w:rPr>
          <w:rFonts w:hint="eastAsia"/>
        </w:rPr>
        <w:t>суттєво</w:t>
      </w:r>
      <w:r w:rsidRPr="00A90537">
        <w:rPr>
          <w:lang w:val="en-US"/>
        </w:rPr>
        <w:t></w:t>
      </w:r>
      <w:r w:rsidRPr="00A90537">
        <w:rPr>
          <w:rFonts w:hint="eastAsia"/>
        </w:rPr>
        <w:t>зменшити</w:t>
      </w:r>
      <w:r w:rsidRPr="00A90537">
        <w:rPr>
          <w:lang w:val="en-US"/>
        </w:rPr>
        <w:t></w:t>
      </w:r>
      <w:r w:rsidRPr="00A90537">
        <w:rPr>
          <w:rFonts w:hint="eastAsia"/>
        </w:rPr>
        <w:t>кількість</w:t>
      </w:r>
      <w:r w:rsidRPr="00A90537">
        <w:rPr>
          <w:lang w:val="en-US"/>
        </w:rPr>
        <w:t></w:t>
      </w:r>
      <w:r w:rsidRPr="00A90537">
        <w:rPr>
          <w:rFonts w:hint="eastAsia"/>
        </w:rPr>
        <w:t>зловживань</w:t>
      </w:r>
      <w:r w:rsidRPr="00A90537">
        <w:rPr>
          <w:lang w:val="en-US"/>
        </w:rPr>
        <w:t></w:t>
      </w:r>
      <w:r w:rsidRPr="00A90537">
        <w:rPr>
          <w:rFonts w:hint="eastAsia"/>
        </w:rPr>
        <w:t>іноземними</w:t>
      </w:r>
      <w:r w:rsidRPr="00A90537">
        <w:rPr>
          <w:lang w:val="en-US"/>
        </w:rPr>
        <w:t></w:t>
      </w:r>
      <w:r w:rsidRPr="00A90537">
        <w:rPr>
          <w:rFonts w:hint="eastAsia"/>
        </w:rPr>
        <w:t>громадянами</w:t>
      </w:r>
      <w:r w:rsidRPr="00A90537">
        <w:rPr>
          <w:lang w:val="en-US"/>
        </w:rPr>
        <w:t></w:t>
      </w:r>
      <w:r w:rsidRPr="00A90537">
        <w:rPr>
          <w:rFonts w:hint="eastAsia"/>
        </w:rPr>
        <w:t>процедурою</w:t>
      </w:r>
      <w:r w:rsidRPr="00A90537">
        <w:rPr>
          <w:lang w:val="en-US"/>
        </w:rPr>
        <w:t></w:t>
      </w:r>
      <w:r w:rsidRPr="00A90537">
        <w:rPr>
          <w:rFonts w:hint="eastAsia"/>
        </w:rPr>
        <w:t>надання</w:t>
      </w:r>
      <w:r w:rsidRPr="00A90537">
        <w:rPr>
          <w:lang w:val="en-US"/>
        </w:rPr>
        <w:t></w:t>
      </w:r>
      <w:r w:rsidRPr="00A90537">
        <w:rPr>
          <w:rFonts w:hint="eastAsia"/>
        </w:rPr>
        <w:t>захисту</w:t>
      </w:r>
      <w:r w:rsidRPr="00A90537">
        <w:rPr>
          <w:lang w:val="en-US"/>
        </w:rPr>
        <w:t></w:t>
      </w:r>
      <w:r w:rsidRPr="00A90537">
        <w:rPr>
          <w:rFonts w:hint="eastAsia"/>
        </w:rPr>
        <w:t>в</w:t>
      </w:r>
      <w:r w:rsidRPr="00A90537">
        <w:rPr>
          <w:lang w:val="en-US"/>
        </w:rPr>
        <w:t></w:t>
      </w:r>
      <w:r w:rsidRPr="00A90537">
        <w:rPr>
          <w:rFonts w:hint="eastAsia"/>
        </w:rPr>
        <w:t>Україні</w:t>
      </w:r>
      <w:r w:rsidRPr="00A90537">
        <w:rPr>
          <w:lang w:val="en-US"/>
        </w:rPr>
        <w:t></w:t>
      </w:r>
      <w:r w:rsidRPr="00A90537">
        <w:rPr>
          <w:rFonts w:hint="eastAsia"/>
        </w:rPr>
        <w:t>для</w:t>
      </w:r>
      <w:r w:rsidRPr="00A90537">
        <w:rPr>
          <w:lang w:val="en-US"/>
        </w:rPr>
        <w:t></w:t>
      </w:r>
      <w:r w:rsidRPr="00A90537">
        <w:rPr>
          <w:rFonts w:hint="eastAsia"/>
        </w:rPr>
        <w:t>легалізації</w:t>
      </w:r>
      <w:r w:rsidRPr="00A90537">
        <w:rPr>
          <w:lang w:val="en-US"/>
        </w:rPr>
        <w:t></w:t>
      </w:r>
      <w:r w:rsidRPr="00A90537">
        <w:rPr>
          <w:rFonts w:hint="eastAsia"/>
        </w:rPr>
        <w:t>свого</w:t>
      </w:r>
      <w:r w:rsidRPr="00A90537">
        <w:rPr>
          <w:lang w:val="en-US"/>
        </w:rPr>
        <w:t></w:t>
      </w:r>
      <w:r w:rsidRPr="00A90537">
        <w:rPr>
          <w:rFonts w:hint="eastAsia"/>
        </w:rPr>
        <w:t>перебування</w:t>
      </w:r>
      <w:r w:rsidRPr="00A90537">
        <w:rPr>
          <w:lang w:val="en-US"/>
        </w:rPr>
        <w:t></w:t>
      </w:r>
      <w:r w:rsidRPr="00A90537">
        <w:rPr>
          <w:lang w:val="en-US"/>
        </w:rPr>
        <w:t></w:t>
      </w:r>
      <w:r w:rsidRPr="00A90537">
        <w:rPr>
          <w:rFonts w:hint="eastAsia"/>
        </w:rPr>
        <w:t>З</w:t>
      </w:r>
      <w:r w:rsidRPr="00A90537">
        <w:rPr>
          <w:lang w:val="en-US"/>
        </w:rPr>
        <w:t></w:t>
      </w:r>
      <w:r w:rsidRPr="00A90537">
        <w:rPr>
          <w:rFonts w:hint="eastAsia"/>
        </w:rPr>
        <w:t>прийняттям</w:t>
      </w:r>
      <w:r w:rsidRPr="00A90537">
        <w:rPr>
          <w:lang w:val="en-US"/>
        </w:rPr>
        <w:t></w:t>
      </w:r>
      <w:r w:rsidRPr="00A90537">
        <w:rPr>
          <w:rFonts w:hint="eastAsia"/>
        </w:rPr>
        <w:t>вказаного</w:t>
      </w:r>
      <w:r w:rsidRPr="00A90537">
        <w:rPr>
          <w:lang w:val="en-US"/>
        </w:rPr>
        <w:t></w:t>
      </w:r>
      <w:r w:rsidRPr="00A90537">
        <w:rPr>
          <w:rFonts w:hint="eastAsia"/>
        </w:rPr>
        <w:t>проєкту</w:t>
      </w:r>
      <w:r w:rsidRPr="00A90537">
        <w:rPr>
          <w:lang w:val="en-US"/>
        </w:rPr>
        <w:t></w:t>
      </w:r>
      <w:r w:rsidRPr="00A90537">
        <w:rPr>
          <w:rFonts w:hint="eastAsia"/>
        </w:rPr>
        <w:t>Закону</w:t>
      </w:r>
      <w:r w:rsidRPr="00A90537">
        <w:rPr>
          <w:lang w:val="en-US"/>
        </w:rPr>
        <w:t></w:t>
      </w:r>
      <w:r w:rsidRPr="00A90537">
        <w:rPr>
          <w:rFonts w:hint="eastAsia"/>
        </w:rPr>
        <w:t>в</w:t>
      </w:r>
      <w:r w:rsidRPr="00A90537">
        <w:rPr>
          <w:lang w:val="en-US"/>
        </w:rPr>
        <w:t></w:t>
      </w:r>
      <w:r w:rsidRPr="00A90537">
        <w:rPr>
          <w:rFonts w:hint="eastAsia"/>
        </w:rPr>
        <w:t>Україні</w:t>
      </w:r>
      <w:r w:rsidRPr="00A90537">
        <w:rPr>
          <w:lang w:val="en-US"/>
        </w:rPr>
        <w:t></w:t>
      </w:r>
      <w:r w:rsidRPr="00A90537">
        <w:rPr>
          <w:rFonts w:hint="eastAsia"/>
        </w:rPr>
        <w:t>може</w:t>
      </w:r>
      <w:r w:rsidRPr="00A90537">
        <w:rPr>
          <w:lang w:val="en-US"/>
        </w:rPr>
        <w:t></w:t>
      </w:r>
      <w:r w:rsidRPr="00A90537">
        <w:rPr>
          <w:rFonts w:hint="eastAsia"/>
        </w:rPr>
        <w:t>бути</w:t>
      </w:r>
      <w:r w:rsidRPr="00A90537">
        <w:rPr>
          <w:lang w:val="en-US"/>
        </w:rPr>
        <w:t></w:t>
      </w:r>
      <w:r w:rsidRPr="00A90537">
        <w:rPr>
          <w:rFonts w:hint="eastAsia"/>
        </w:rPr>
        <w:t>закріплено</w:t>
      </w:r>
      <w:r w:rsidRPr="00A90537">
        <w:rPr>
          <w:lang w:val="en-US"/>
        </w:rPr>
        <w:t></w:t>
      </w:r>
      <w:r w:rsidRPr="00A90537">
        <w:rPr>
          <w:rFonts w:hint="eastAsia"/>
        </w:rPr>
        <w:t>положення</w:t>
      </w:r>
      <w:r w:rsidRPr="00A90537">
        <w:rPr>
          <w:lang w:val="en-US"/>
        </w:rPr>
        <w:t></w:t>
      </w:r>
      <w:r w:rsidRPr="00A90537">
        <w:rPr>
          <w:rFonts w:hint="eastAsia"/>
        </w:rPr>
        <w:t>щодо</w:t>
      </w:r>
      <w:r w:rsidRPr="00A90537">
        <w:rPr>
          <w:lang w:val="en-US"/>
        </w:rPr>
        <w:t></w:t>
      </w:r>
      <w:r w:rsidRPr="00A90537">
        <w:rPr>
          <w:rFonts w:hint="eastAsia"/>
        </w:rPr>
        <w:t>соціальної</w:t>
      </w:r>
      <w:r w:rsidRPr="00A90537">
        <w:rPr>
          <w:lang w:val="en-US"/>
        </w:rPr>
        <w:t></w:t>
      </w:r>
      <w:r w:rsidRPr="00A90537">
        <w:rPr>
          <w:rFonts w:hint="eastAsia"/>
        </w:rPr>
        <w:t>інтеграції</w:t>
      </w:r>
      <w:r w:rsidRPr="00A90537">
        <w:rPr>
          <w:lang w:val="en-US"/>
        </w:rPr>
        <w:t></w:t>
      </w:r>
      <w:r w:rsidRPr="00A90537">
        <w:rPr>
          <w:rFonts w:hint="eastAsia"/>
        </w:rPr>
        <w:t>осіб</w:t>
      </w:r>
      <w:r w:rsidRPr="00A90537">
        <w:rPr>
          <w:lang w:val="en-US"/>
        </w:rPr>
        <w:t></w:t>
      </w:r>
      <w:r w:rsidRPr="00A90537">
        <w:rPr>
          <w:lang w:val="en-US"/>
        </w:rPr>
        <w:t></w:t>
      </w:r>
      <w:r w:rsidRPr="00A90537">
        <w:rPr>
          <w:rFonts w:hint="eastAsia"/>
        </w:rPr>
        <w:t>яким</w:t>
      </w:r>
      <w:r w:rsidRPr="00A90537">
        <w:rPr>
          <w:lang w:val="en-US"/>
        </w:rPr>
        <w:t></w:t>
      </w:r>
      <w:r w:rsidRPr="00A90537">
        <w:rPr>
          <w:rFonts w:hint="eastAsia"/>
        </w:rPr>
        <w:t>надано</w:t>
      </w:r>
      <w:r w:rsidRPr="00A90537">
        <w:rPr>
          <w:lang w:val="en-US"/>
        </w:rPr>
        <w:t></w:t>
      </w:r>
      <w:r w:rsidRPr="00A90537">
        <w:rPr>
          <w:rFonts w:hint="eastAsia"/>
        </w:rPr>
        <w:t>захист</w:t>
      </w:r>
      <w:r w:rsidRPr="00A90537">
        <w:rPr>
          <w:lang w:val="en-US"/>
        </w:rPr>
        <w:t></w:t>
      </w:r>
      <w:r w:rsidRPr="00A90537">
        <w:rPr>
          <w:rFonts w:hint="eastAsia"/>
        </w:rPr>
        <w:t>в</w:t>
      </w:r>
      <w:r w:rsidRPr="00A90537">
        <w:rPr>
          <w:lang w:val="en-US"/>
        </w:rPr>
        <w:t></w:t>
      </w:r>
      <w:r w:rsidRPr="00A90537">
        <w:rPr>
          <w:rFonts w:hint="eastAsia"/>
        </w:rPr>
        <w:t>Україні</w:t>
      </w:r>
      <w:r w:rsidRPr="00A90537">
        <w:rPr>
          <w:lang w:val="en-US"/>
        </w:rPr>
        <w:t></w:t>
      </w:r>
      <w:r w:rsidRPr="00A90537">
        <w:rPr>
          <w:lang w:val="en-US"/>
        </w:rPr>
        <w:t></w:t>
      </w:r>
      <w:r w:rsidRPr="00A90537">
        <w:rPr>
          <w:rFonts w:hint="eastAsia"/>
        </w:rPr>
        <w:t>що</w:t>
      </w:r>
      <w:r w:rsidRPr="00A90537">
        <w:rPr>
          <w:lang w:val="en-US"/>
        </w:rPr>
        <w:t></w:t>
      </w:r>
      <w:r w:rsidRPr="00A90537">
        <w:rPr>
          <w:rFonts w:hint="eastAsia"/>
        </w:rPr>
        <w:t>відповідатиме</w:t>
      </w:r>
      <w:r w:rsidRPr="00A90537">
        <w:rPr>
          <w:lang w:val="en-US"/>
        </w:rPr>
        <w:t></w:t>
      </w:r>
      <w:r w:rsidRPr="00A90537">
        <w:rPr>
          <w:rFonts w:hint="eastAsia"/>
        </w:rPr>
        <w:t>статтям</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rPr>
        <w:t>Конвенції</w:t>
      </w:r>
      <w:r w:rsidRPr="00A90537">
        <w:rPr>
          <w:lang w:val="en-US"/>
        </w:rPr>
        <w:t></w:t>
      </w:r>
      <w:r w:rsidRPr="00A90537">
        <w:rPr>
          <w:rFonts w:hint="eastAsia"/>
        </w:rPr>
        <w:t>про</w:t>
      </w:r>
      <w:r w:rsidRPr="00A90537">
        <w:rPr>
          <w:lang w:val="en-US"/>
        </w:rPr>
        <w:t></w:t>
      </w:r>
      <w:r w:rsidRPr="00A90537">
        <w:rPr>
          <w:rFonts w:hint="eastAsia"/>
        </w:rPr>
        <w:t>статус</w:t>
      </w:r>
      <w:r w:rsidRPr="00A90537">
        <w:rPr>
          <w:lang w:val="en-US"/>
        </w:rPr>
        <w:t></w:t>
      </w:r>
      <w:r w:rsidRPr="00A90537">
        <w:rPr>
          <w:rFonts w:hint="eastAsia"/>
        </w:rPr>
        <w:t>біженців</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rPr>
        <w:t>року</w:t>
      </w:r>
      <w:r w:rsidRPr="00A90537">
        <w:rPr>
          <w:lang w:val="en-US"/>
        </w:rPr>
        <w:t></w:t>
      </w:r>
    </w:p>
    <w:p w:rsidR="00A90537" w:rsidRPr="00A90537" w:rsidRDefault="00A90537" w:rsidP="00A90537">
      <w:pPr>
        <w:rPr>
          <w:lang w:val="en-US"/>
        </w:rPr>
      </w:pPr>
      <w:r w:rsidRPr="00A90537">
        <w:rPr>
          <w:lang w:val="en-US"/>
        </w:rPr>
        <w:t></w:t>
      </w:r>
      <w:r w:rsidRPr="00A90537">
        <w:rPr>
          <w:lang w:val="en-US"/>
        </w:rPr>
        <w:t></w:t>
      </w:r>
      <w:r w:rsidRPr="00A90537">
        <w:rPr>
          <w:lang w:val="en-US"/>
        </w:rPr>
        <w:t></w:t>
      </w:r>
      <w:r w:rsidRPr="00A90537">
        <w:rPr>
          <w:lang w:val="en-US"/>
        </w:rPr>
        <w:tab/>
      </w:r>
      <w:r w:rsidRPr="00A90537">
        <w:rPr>
          <w:rFonts w:hint="eastAsia"/>
          <w:lang w:val="en-US"/>
        </w:rPr>
        <w:t>Поступове</w:t>
      </w:r>
      <w:r w:rsidRPr="00A90537">
        <w:rPr>
          <w:lang w:val="en-US"/>
        </w:rPr>
        <w:t></w:t>
      </w:r>
      <w:r w:rsidRPr="00A90537">
        <w:rPr>
          <w:rFonts w:hint="eastAsia"/>
          <w:lang w:val="en-US"/>
        </w:rPr>
        <w:t>наближення</w:t>
      </w:r>
      <w:r w:rsidRPr="00A90537">
        <w:rPr>
          <w:lang w:val="en-US"/>
        </w:rPr>
        <w:t></w:t>
      </w:r>
      <w:r w:rsidRPr="00A90537">
        <w:rPr>
          <w:rFonts w:hint="eastAsia"/>
          <w:lang w:val="en-US"/>
        </w:rPr>
        <w:t>міграційної</w:t>
      </w:r>
      <w:r w:rsidRPr="00A90537">
        <w:rPr>
          <w:lang w:val="en-US"/>
        </w:rPr>
        <w:t></w:t>
      </w:r>
      <w:r w:rsidRPr="00A90537">
        <w:rPr>
          <w:rFonts w:hint="eastAsia"/>
          <w:lang w:val="en-US"/>
        </w:rPr>
        <w:t>політики</w:t>
      </w:r>
      <w:r w:rsidRPr="00A90537">
        <w:rPr>
          <w:lang w:val="en-US"/>
        </w:rPr>
        <w:t></w:t>
      </w:r>
      <w:r w:rsidRPr="00A90537">
        <w:rPr>
          <w:rFonts w:hint="eastAsia"/>
          <w:lang w:val="en-US"/>
        </w:rPr>
        <w:t>та</w:t>
      </w:r>
      <w:r w:rsidRPr="00A90537">
        <w:rPr>
          <w:lang w:val="en-US"/>
        </w:rPr>
        <w:t></w:t>
      </w:r>
      <w:r w:rsidRPr="00A90537">
        <w:rPr>
          <w:rFonts w:hint="eastAsia"/>
          <w:lang w:val="en-US"/>
        </w:rPr>
        <w:t>законодавства</w:t>
      </w:r>
    </w:p>
    <w:p w:rsidR="00A90537" w:rsidRPr="00A90537" w:rsidRDefault="00A90537" w:rsidP="00A90537">
      <w:pPr>
        <w:rPr>
          <w:lang w:val="en-US"/>
        </w:rPr>
      </w:pPr>
      <w:r w:rsidRPr="00A90537">
        <w:rPr>
          <w:rFonts w:hint="eastAsia"/>
          <w:lang w:val="en-US"/>
        </w:rPr>
        <w:t>України</w:t>
      </w:r>
      <w:r w:rsidRPr="00A90537">
        <w:rPr>
          <w:lang w:val="en-US"/>
        </w:rPr>
        <w:t></w:t>
      </w:r>
      <w:r w:rsidRPr="00A90537">
        <w:rPr>
          <w:rFonts w:hint="eastAsia"/>
          <w:lang w:val="en-US"/>
        </w:rPr>
        <w:t>до</w:t>
      </w:r>
      <w:r w:rsidRPr="00A90537">
        <w:rPr>
          <w:lang w:val="en-US"/>
        </w:rPr>
        <w:t></w:t>
      </w:r>
      <w:r w:rsidRPr="00A90537">
        <w:rPr>
          <w:rFonts w:hint="eastAsia"/>
          <w:lang w:val="en-US"/>
        </w:rPr>
        <w:t>стандартів</w:t>
      </w:r>
      <w:r w:rsidRPr="00A90537">
        <w:rPr>
          <w:lang w:val="en-US"/>
        </w:rPr>
        <w:t></w:t>
      </w:r>
      <w:r w:rsidRPr="00A90537">
        <w:rPr>
          <w:rFonts w:hint="eastAsia"/>
          <w:lang w:val="en-US"/>
        </w:rPr>
        <w:t>ЄС</w:t>
      </w:r>
      <w:r w:rsidRPr="00A90537">
        <w:rPr>
          <w:lang w:val="en-US"/>
        </w:rPr>
        <w:t></w:t>
      </w:r>
      <w:r w:rsidRPr="00A90537">
        <w:rPr>
          <w:rFonts w:hint="eastAsia"/>
          <w:lang w:val="en-US"/>
        </w:rPr>
        <w:t>відображається</w:t>
      </w:r>
      <w:r w:rsidRPr="00A90537">
        <w:rPr>
          <w:lang w:val="en-US"/>
        </w:rPr>
        <w:t></w:t>
      </w:r>
      <w:r w:rsidRPr="00A90537">
        <w:rPr>
          <w:rFonts w:hint="eastAsia"/>
          <w:lang w:val="en-US"/>
        </w:rPr>
        <w:t>у</w:t>
      </w:r>
      <w:r w:rsidRPr="00A90537">
        <w:rPr>
          <w:lang w:val="en-US"/>
        </w:rPr>
        <w:t></w:t>
      </w:r>
      <w:r w:rsidRPr="00A90537">
        <w:rPr>
          <w:rFonts w:hint="eastAsia"/>
          <w:lang w:val="en-US"/>
        </w:rPr>
        <w:t>прийнятті</w:t>
      </w:r>
      <w:r w:rsidRPr="00A90537">
        <w:rPr>
          <w:lang w:val="en-US"/>
        </w:rPr>
        <w:t></w:t>
      </w:r>
      <w:r w:rsidRPr="00A90537">
        <w:rPr>
          <w:rFonts w:hint="eastAsia"/>
          <w:lang w:val="en-US"/>
        </w:rPr>
        <w:t>нових</w:t>
      </w:r>
      <w:r w:rsidRPr="00A90537">
        <w:rPr>
          <w:lang w:val="en-US"/>
        </w:rPr>
        <w:t></w:t>
      </w:r>
      <w:r w:rsidRPr="00A90537">
        <w:rPr>
          <w:rFonts w:hint="eastAsia"/>
          <w:lang w:val="en-US"/>
        </w:rPr>
        <w:t>концептуальних</w:t>
      </w:r>
      <w:r w:rsidRPr="00A90537">
        <w:rPr>
          <w:lang w:val="en-US"/>
        </w:rPr>
        <w:t></w:t>
      </w:r>
      <w:r w:rsidRPr="00A90537">
        <w:rPr>
          <w:rFonts w:hint="eastAsia"/>
          <w:lang w:val="en-US"/>
        </w:rPr>
        <w:t>документів</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міграції</w:t>
      </w:r>
      <w:r w:rsidRPr="00A90537">
        <w:rPr>
          <w:lang w:val="en-US"/>
        </w:rPr>
        <w:t></w:t>
      </w:r>
      <w:r w:rsidRPr="00A90537">
        <w:rPr>
          <w:rFonts w:hint="eastAsia"/>
          <w:lang w:val="en-US"/>
        </w:rPr>
        <w:t>та</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lang w:val="en-US"/>
        </w:rPr>
        <w:t></w:t>
      </w:r>
      <w:r w:rsidRPr="00A90537">
        <w:rPr>
          <w:rFonts w:hint="eastAsia"/>
          <w:lang w:val="en-US"/>
        </w:rPr>
        <w:t>включаючи</w:t>
      </w:r>
      <w:r w:rsidRPr="00A90537">
        <w:rPr>
          <w:lang w:val="en-US"/>
        </w:rPr>
        <w:t></w:t>
      </w:r>
      <w:r w:rsidRPr="00A90537">
        <w:rPr>
          <w:rFonts w:hint="eastAsia"/>
          <w:lang w:val="en-US"/>
        </w:rPr>
        <w:t>Стратегію</w:t>
      </w:r>
      <w:r w:rsidRPr="00A90537">
        <w:rPr>
          <w:lang w:val="en-US"/>
        </w:rPr>
        <w:t></w:t>
      </w:r>
      <w:r w:rsidRPr="00A90537">
        <w:rPr>
          <w:rFonts w:hint="eastAsia"/>
          <w:lang w:val="en-US"/>
        </w:rPr>
        <w:t>державної</w:t>
      </w:r>
      <w:r w:rsidRPr="00A90537">
        <w:rPr>
          <w:lang w:val="en-US"/>
        </w:rPr>
        <w:t></w:t>
      </w:r>
      <w:r w:rsidRPr="00A90537">
        <w:rPr>
          <w:rFonts w:hint="eastAsia"/>
          <w:lang w:val="en-US"/>
        </w:rPr>
        <w:t>міграційної</w:t>
      </w:r>
      <w:r w:rsidRPr="00A90537">
        <w:rPr>
          <w:lang w:val="en-US"/>
        </w:rPr>
        <w:t></w:t>
      </w:r>
      <w:r w:rsidRPr="00A90537">
        <w:rPr>
          <w:rFonts w:hint="eastAsia"/>
          <w:lang w:val="en-US"/>
        </w:rPr>
        <w:t>політики</w:t>
      </w:r>
      <w:r w:rsidRPr="00A90537">
        <w:rPr>
          <w:lang w:val="en-US"/>
        </w:rPr>
        <w:t></w:t>
      </w:r>
      <w:r w:rsidRPr="00A90537">
        <w:rPr>
          <w:rFonts w:hint="eastAsia"/>
          <w:lang w:val="en-US"/>
        </w:rPr>
        <w:t>України</w:t>
      </w:r>
      <w:r w:rsidRPr="00A90537">
        <w:rPr>
          <w:lang w:val="en-US"/>
        </w:rPr>
        <w:t></w:t>
      </w:r>
      <w:r w:rsidRPr="00A90537">
        <w:rPr>
          <w:rFonts w:hint="eastAsia"/>
          <w:lang w:val="en-US"/>
        </w:rPr>
        <w:t>на</w:t>
      </w:r>
      <w:r w:rsidRPr="00A90537">
        <w:rPr>
          <w:lang w:val="en-US"/>
        </w:rPr>
        <w:t></w:t>
      </w:r>
      <w:r w:rsidRPr="00A90537">
        <w:rPr>
          <w:rFonts w:hint="eastAsia"/>
          <w:lang w:val="en-US"/>
        </w:rPr>
        <w:t>період</w:t>
      </w:r>
      <w:r w:rsidRPr="00A90537">
        <w:rPr>
          <w:lang w:val="en-US"/>
        </w:rPr>
        <w:t></w:t>
      </w:r>
      <w:r w:rsidRPr="00A90537">
        <w:rPr>
          <w:rFonts w:hint="eastAsia"/>
          <w:lang w:val="en-US"/>
        </w:rPr>
        <w:t>до</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lang w:val="en-US"/>
        </w:rPr>
        <w:t></w:t>
      </w:r>
      <w:r w:rsidRPr="00A90537">
        <w:rPr>
          <w:rFonts w:hint="eastAsia"/>
          <w:lang w:val="en-US"/>
        </w:rPr>
        <w:t>року</w:t>
      </w:r>
      <w:r w:rsidRPr="00A90537">
        <w:rPr>
          <w:lang w:val="en-US"/>
        </w:rPr>
        <w:t></w:t>
      </w:r>
      <w:r w:rsidRPr="00A90537">
        <w:rPr>
          <w:lang w:val="en-US"/>
        </w:rPr>
        <w:t></w:t>
      </w:r>
      <w:r w:rsidRPr="00A90537">
        <w:rPr>
          <w:rFonts w:hint="eastAsia"/>
          <w:lang w:val="en-US"/>
        </w:rPr>
        <w:t>Водночас</w:t>
      </w:r>
      <w:r w:rsidRPr="00A90537">
        <w:rPr>
          <w:lang w:val="en-US"/>
        </w:rPr>
        <w:t></w:t>
      </w:r>
      <w:r w:rsidRPr="00A90537">
        <w:rPr>
          <w:lang w:val="en-US"/>
        </w:rPr>
        <w:t></w:t>
      </w:r>
      <w:r w:rsidRPr="00A90537">
        <w:rPr>
          <w:rFonts w:hint="eastAsia"/>
          <w:lang w:val="en-US"/>
        </w:rPr>
        <w:t>подальше</w:t>
      </w:r>
      <w:r w:rsidRPr="00A90537">
        <w:rPr>
          <w:lang w:val="en-US"/>
        </w:rPr>
        <w:t></w:t>
      </w:r>
      <w:r w:rsidRPr="00A90537">
        <w:rPr>
          <w:rFonts w:hint="eastAsia"/>
          <w:lang w:val="en-US"/>
        </w:rPr>
        <w:t>виконання</w:t>
      </w:r>
      <w:r w:rsidRPr="00A90537">
        <w:rPr>
          <w:lang w:val="en-US"/>
        </w:rPr>
        <w:t></w:t>
      </w:r>
      <w:r w:rsidRPr="00A90537">
        <w:rPr>
          <w:rFonts w:hint="eastAsia"/>
          <w:lang w:val="en-US"/>
        </w:rPr>
        <w:t>Україною</w:t>
      </w:r>
      <w:r w:rsidRPr="00A90537">
        <w:rPr>
          <w:lang w:val="en-US"/>
        </w:rPr>
        <w:t></w:t>
      </w:r>
      <w:r w:rsidRPr="00A90537">
        <w:rPr>
          <w:rFonts w:hint="eastAsia"/>
          <w:lang w:val="en-US"/>
        </w:rPr>
        <w:t>взятих</w:t>
      </w:r>
      <w:r w:rsidRPr="00A90537">
        <w:rPr>
          <w:lang w:val="en-US"/>
        </w:rPr>
        <w:t></w:t>
      </w:r>
      <w:r w:rsidRPr="00A90537">
        <w:rPr>
          <w:rFonts w:hint="eastAsia"/>
          <w:lang w:val="en-US"/>
        </w:rPr>
        <w:t>зобов’язань</w:t>
      </w:r>
      <w:r w:rsidRPr="00A90537">
        <w:rPr>
          <w:lang w:val="en-US"/>
        </w:rPr>
        <w:t></w:t>
      </w:r>
      <w:r w:rsidRPr="00A90537">
        <w:rPr>
          <w:rFonts w:hint="eastAsia"/>
          <w:lang w:val="en-US"/>
        </w:rPr>
        <w:t>у</w:t>
      </w:r>
      <w:r w:rsidRPr="00A90537">
        <w:rPr>
          <w:lang w:val="en-US"/>
        </w:rPr>
        <w:t></w:t>
      </w:r>
      <w:r w:rsidRPr="00A90537">
        <w:rPr>
          <w:rFonts w:hint="eastAsia"/>
          <w:lang w:val="en-US"/>
        </w:rPr>
        <w:t>сфері</w:t>
      </w:r>
      <w:r w:rsidRPr="00A90537">
        <w:rPr>
          <w:lang w:val="en-US"/>
        </w:rPr>
        <w:t></w:t>
      </w:r>
      <w:r w:rsidRPr="00A90537">
        <w:rPr>
          <w:rFonts w:hint="eastAsia"/>
          <w:lang w:val="en-US"/>
        </w:rPr>
        <w:t>міграції</w:t>
      </w:r>
      <w:r w:rsidRPr="00A90537">
        <w:rPr>
          <w:lang w:val="en-US"/>
        </w:rPr>
        <w:t></w:t>
      </w:r>
      <w:r w:rsidRPr="00A90537">
        <w:rPr>
          <w:lang w:val="en-US"/>
        </w:rPr>
        <w:t></w:t>
      </w:r>
      <w:r w:rsidRPr="00A90537">
        <w:rPr>
          <w:rFonts w:hint="eastAsia"/>
          <w:lang w:val="en-US"/>
        </w:rPr>
        <w:t>притулку</w:t>
      </w:r>
      <w:r w:rsidRPr="00A90537">
        <w:rPr>
          <w:lang w:val="en-US"/>
        </w:rPr>
        <w:t></w:t>
      </w:r>
      <w:r w:rsidRPr="00A90537">
        <w:rPr>
          <w:rFonts w:hint="eastAsia"/>
          <w:lang w:val="en-US"/>
        </w:rPr>
        <w:t>та</w:t>
      </w:r>
      <w:r w:rsidRPr="00A90537">
        <w:rPr>
          <w:lang w:val="en-US"/>
        </w:rPr>
        <w:t></w:t>
      </w:r>
      <w:r w:rsidRPr="00A90537">
        <w:rPr>
          <w:rFonts w:hint="eastAsia"/>
          <w:lang w:val="en-US"/>
        </w:rPr>
        <w:t>кордонів</w:t>
      </w:r>
      <w:r w:rsidRPr="00A90537">
        <w:rPr>
          <w:lang w:val="en-US"/>
        </w:rPr>
        <w:t></w:t>
      </w:r>
      <w:r w:rsidRPr="00A90537">
        <w:rPr>
          <w:rFonts w:hint="eastAsia"/>
          <w:lang w:val="en-US"/>
        </w:rPr>
        <w:t>в</w:t>
      </w:r>
      <w:r w:rsidRPr="00A90537">
        <w:rPr>
          <w:lang w:val="en-US"/>
        </w:rPr>
        <w:t></w:t>
      </w:r>
      <w:r w:rsidRPr="00A90537">
        <w:rPr>
          <w:rFonts w:hint="eastAsia"/>
          <w:lang w:val="en-US"/>
        </w:rPr>
        <w:t>рамках</w:t>
      </w:r>
      <w:r w:rsidRPr="00A90537">
        <w:rPr>
          <w:lang w:val="en-US"/>
        </w:rPr>
        <w:t></w:t>
      </w:r>
      <w:r w:rsidRPr="00A90537">
        <w:rPr>
          <w:rFonts w:hint="eastAsia"/>
          <w:lang w:val="en-US"/>
        </w:rPr>
        <w:t>Угоди</w:t>
      </w:r>
      <w:r w:rsidRPr="00A90537">
        <w:rPr>
          <w:lang w:val="en-US"/>
        </w:rPr>
        <w:t></w:t>
      </w:r>
      <w:r w:rsidRPr="00A90537">
        <w:rPr>
          <w:rFonts w:hint="eastAsia"/>
          <w:lang w:val="en-US"/>
        </w:rPr>
        <w:t>про</w:t>
      </w:r>
      <w:r w:rsidRPr="00A90537">
        <w:rPr>
          <w:lang w:val="en-US"/>
        </w:rPr>
        <w:t></w:t>
      </w:r>
      <w:r w:rsidRPr="00A90537">
        <w:rPr>
          <w:rFonts w:hint="eastAsia"/>
          <w:lang w:val="en-US"/>
        </w:rPr>
        <w:t>асоціацію</w:t>
      </w:r>
      <w:r w:rsidRPr="00A90537">
        <w:rPr>
          <w:lang w:val="en-US"/>
        </w:rPr>
        <w:t></w:t>
      </w:r>
      <w:r w:rsidRPr="00A90537">
        <w:rPr>
          <w:rFonts w:hint="eastAsia"/>
          <w:lang w:val="en-US"/>
        </w:rPr>
        <w:t>між</w:t>
      </w:r>
      <w:r w:rsidRPr="00A90537">
        <w:rPr>
          <w:lang w:val="en-US"/>
        </w:rPr>
        <w:t></w:t>
      </w:r>
      <w:r w:rsidRPr="00A90537">
        <w:rPr>
          <w:rFonts w:hint="eastAsia"/>
          <w:lang w:val="en-US"/>
        </w:rPr>
        <w:t>Україною</w:t>
      </w:r>
      <w:r w:rsidRPr="00A90537">
        <w:rPr>
          <w:lang w:val="en-US"/>
        </w:rPr>
        <w:t></w:t>
      </w:r>
      <w:r w:rsidRPr="00A90537">
        <w:rPr>
          <w:rFonts w:hint="eastAsia"/>
          <w:lang w:val="en-US"/>
        </w:rPr>
        <w:t>та</w:t>
      </w:r>
      <w:r w:rsidRPr="00A90537">
        <w:rPr>
          <w:lang w:val="en-US"/>
        </w:rPr>
        <w:t></w:t>
      </w:r>
      <w:r w:rsidRPr="00A90537">
        <w:rPr>
          <w:rFonts w:hint="eastAsia"/>
          <w:lang w:val="en-US"/>
        </w:rPr>
        <w:t>ЄС</w:t>
      </w:r>
      <w:r w:rsidRPr="00A90537">
        <w:rPr>
          <w:lang w:val="en-US"/>
        </w:rPr>
        <w:t></w:t>
      </w:r>
      <w:r w:rsidRPr="00A90537">
        <w:rPr>
          <w:lang w:val="en-US"/>
        </w:rPr>
        <w:t></w:t>
      </w:r>
      <w:r w:rsidRPr="00A90537">
        <w:rPr>
          <w:rFonts w:hint="eastAsia"/>
          <w:lang w:val="en-US"/>
        </w:rPr>
        <w:t>крім</w:t>
      </w:r>
      <w:r w:rsidRPr="00A90537">
        <w:rPr>
          <w:lang w:val="en-US"/>
        </w:rPr>
        <w:t></w:t>
      </w:r>
      <w:r w:rsidRPr="00A90537">
        <w:rPr>
          <w:rFonts w:hint="eastAsia"/>
          <w:lang w:val="en-US"/>
        </w:rPr>
        <w:t>того</w:t>
      </w:r>
      <w:r w:rsidRPr="00A90537">
        <w:rPr>
          <w:lang w:val="en-US"/>
        </w:rPr>
        <w:t></w:t>
      </w:r>
      <w:r w:rsidRPr="00A90537">
        <w:rPr>
          <w:rFonts w:hint="eastAsia"/>
          <w:lang w:val="en-US"/>
        </w:rPr>
        <w:t>удосконалення</w:t>
      </w:r>
      <w:r w:rsidRPr="00A90537">
        <w:rPr>
          <w:lang w:val="en-US"/>
        </w:rPr>
        <w:t></w:t>
      </w:r>
      <w:r w:rsidRPr="00A90537">
        <w:rPr>
          <w:rFonts w:hint="eastAsia"/>
          <w:lang w:val="en-US"/>
        </w:rPr>
        <w:t>національного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та</w:t>
      </w:r>
      <w:r w:rsidRPr="00A90537">
        <w:rPr>
          <w:lang w:val="en-US"/>
        </w:rPr>
        <w:t></w:t>
      </w:r>
      <w:r w:rsidRPr="00A90537">
        <w:rPr>
          <w:rFonts w:hint="eastAsia"/>
          <w:lang w:val="en-US"/>
        </w:rPr>
        <w:t>практики</w:t>
      </w:r>
      <w:r w:rsidRPr="00A90537">
        <w:rPr>
          <w:lang w:val="en-US"/>
        </w:rPr>
        <w:t></w:t>
      </w:r>
      <w:r w:rsidRPr="00A90537">
        <w:rPr>
          <w:rFonts w:hint="eastAsia"/>
          <w:lang w:val="en-US"/>
        </w:rPr>
        <w:t>України</w:t>
      </w:r>
      <w:r w:rsidRPr="00A90537">
        <w:rPr>
          <w:lang w:val="en-US"/>
        </w:rPr>
        <w:t></w:t>
      </w:r>
      <w:r w:rsidRPr="00A90537">
        <w:rPr>
          <w:rFonts w:hint="eastAsia"/>
          <w:lang w:val="en-US"/>
        </w:rPr>
        <w:t>з</w:t>
      </w:r>
      <w:r w:rsidRPr="00A90537">
        <w:rPr>
          <w:lang w:val="en-US"/>
        </w:rPr>
        <w:t></w:t>
      </w:r>
      <w:r w:rsidRPr="00A90537">
        <w:rPr>
          <w:rFonts w:hint="eastAsia"/>
          <w:lang w:val="en-US"/>
        </w:rPr>
        <w:t>питань</w:t>
      </w:r>
      <w:r w:rsidRPr="00A90537">
        <w:rPr>
          <w:lang w:val="en-US"/>
        </w:rPr>
        <w:t></w:t>
      </w:r>
      <w:r w:rsidRPr="00A90537">
        <w:rPr>
          <w:rFonts w:hint="eastAsia"/>
          <w:lang w:val="en-US"/>
        </w:rPr>
        <w:t>біженців</w:t>
      </w:r>
      <w:r w:rsidRPr="00A90537">
        <w:rPr>
          <w:lang w:val="en-US"/>
        </w:rPr>
        <w:t></w:t>
      </w:r>
      <w:r w:rsidRPr="00A90537">
        <w:rPr>
          <w:rFonts w:hint="eastAsia"/>
          <w:lang w:val="en-US"/>
        </w:rPr>
        <w:t>та</w:t>
      </w:r>
      <w:r w:rsidRPr="00A90537">
        <w:rPr>
          <w:lang w:val="en-US"/>
        </w:rPr>
        <w:t></w:t>
      </w:r>
      <w:r w:rsidRPr="00A90537">
        <w:rPr>
          <w:rFonts w:hint="eastAsia"/>
          <w:lang w:val="en-US"/>
        </w:rPr>
        <w:t>надання</w:t>
      </w:r>
      <w:r w:rsidRPr="00A90537">
        <w:rPr>
          <w:lang w:val="en-US"/>
        </w:rPr>
        <w:t></w:t>
      </w:r>
      <w:r w:rsidRPr="00A90537">
        <w:rPr>
          <w:rFonts w:hint="eastAsia"/>
          <w:lang w:val="en-US"/>
        </w:rPr>
        <w:t>притулку</w:t>
      </w:r>
      <w:r w:rsidRPr="00A90537">
        <w:rPr>
          <w:lang w:val="en-US"/>
        </w:rPr>
        <w:t></w:t>
      </w:r>
      <w:r w:rsidRPr="00A90537">
        <w:rPr>
          <w:rFonts w:hint="eastAsia"/>
          <w:lang w:val="en-US"/>
        </w:rPr>
        <w:t>потребує</w:t>
      </w:r>
      <w:r w:rsidRPr="00A90537">
        <w:rPr>
          <w:lang w:val="en-US"/>
        </w:rPr>
        <w:t></w:t>
      </w:r>
      <w:r w:rsidRPr="00A90537">
        <w:rPr>
          <w:rFonts w:hint="eastAsia"/>
          <w:lang w:val="en-US"/>
        </w:rPr>
        <w:t>активнішої</w:t>
      </w:r>
      <w:r w:rsidRPr="00A90537">
        <w:rPr>
          <w:lang w:val="en-US"/>
        </w:rPr>
        <w:t></w:t>
      </w:r>
      <w:r w:rsidRPr="00A90537">
        <w:rPr>
          <w:rFonts w:hint="eastAsia"/>
          <w:lang w:val="en-US"/>
        </w:rPr>
        <w:t>роботи</w:t>
      </w:r>
      <w:r w:rsidRPr="00A90537">
        <w:rPr>
          <w:lang w:val="en-US"/>
        </w:rPr>
        <w:t></w:t>
      </w:r>
      <w:r w:rsidRPr="00A90537">
        <w:rPr>
          <w:rFonts w:hint="eastAsia"/>
          <w:lang w:val="en-US"/>
        </w:rPr>
        <w:t>стосовно</w:t>
      </w:r>
      <w:r w:rsidRPr="00A90537">
        <w:rPr>
          <w:lang w:val="en-US"/>
        </w:rPr>
        <w:t></w:t>
      </w:r>
      <w:r w:rsidRPr="00A90537">
        <w:rPr>
          <w:rFonts w:hint="eastAsia"/>
          <w:lang w:val="en-US"/>
        </w:rPr>
        <w:t>адаптації</w:t>
      </w:r>
      <w:r w:rsidRPr="00A90537">
        <w:rPr>
          <w:lang w:val="en-US"/>
        </w:rPr>
        <w:t></w:t>
      </w:r>
      <w:r w:rsidRPr="00A90537">
        <w:rPr>
          <w:rFonts w:hint="eastAsia"/>
          <w:lang w:val="en-US"/>
        </w:rPr>
        <w:t>до</w:t>
      </w:r>
      <w:r w:rsidRPr="00A90537">
        <w:rPr>
          <w:lang w:val="en-US"/>
        </w:rPr>
        <w:t></w:t>
      </w:r>
      <w:r w:rsidRPr="00A90537">
        <w:rPr>
          <w:rFonts w:hint="eastAsia"/>
          <w:lang w:val="en-US"/>
        </w:rPr>
        <w:t>законодавства</w:t>
      </w:r>
      <w:r w:rsidRPr="00A90537">
        <w:rPr>
          <w:lang w:val="en-US"/>
        </w:rPr>
        <w:t></w:t>
      </w:r>
      <w:r w:rsidRPr="00A90537">
        <w:rPr>
          <w:rFonts w:hint="eastAsia"/>
          <w:lang w:val="en-US"/>
        </w:rPr>
        <w:t>Європейського</w:t>
      </w:r>
      <w:r w:rsidRPr="00A90537">
        <w:rPr>
          <w:lang w:val="en-US"/>
        </w:rPr>
        <w:t></w:t>
      </w:r>
      <w:r w:rsidRPr="00A90537">
        <w:rPr>
          <w:rFonts w:hint="eastAsia"/>
          <w:lang w:val="en-US"/>
        </w:rPr>
        <w:t>Союзу</w:t>
      </w:r>
      <w:r w:rsidRPr="00A90537">
        <w:rPr>
          <w:lang w:val="en-US"/>
        </w:rPr>
        <w:t></w:t>
      </w:r>
      <w:r w:rsidRPr="00A90537">
        <w:rPr>
          <w:rFonts w:hint="eastAsia"/>
          <w:lang w:val="en-US"/>
        </w:rPr>
        <w:t>у</w:t>
      </w:r>
      <w:r w:rsidRPr="00A90537">
        <w:rPr>
          <w:lang w:val="en-US"/>
        </w:rPr>
        <w:t></w:t>
      </w:r>
      <w:r w:rsidRPr="00A90537">
        <w:rPr>
          <w:rFonts w:hint="eastAsia"/>
          <w:lang w:val="en-US"/>
        </w:rPr>
        <w:t>відповідній</w:t>
      </w:r>
      <w:r w:rsidRPr="00A90537">
        <w:rPr>
          <w:lang w:val="en-US"/>
        </w:rPr>
        <w:t></w:t>
      </w:r>
      <w:r w:rsidRPr="00A90537">
        <w:rPr>
          <w:rFonts w:hint="eastAsia"/>
          <w:lang w:val="en-US"/>
        </w:rPr>
        <w:t>сфері</w:t>
      </w:r>
      <w:r w:rsidRPr="00A90537">
        <w:rPr>
          <w:lang w:val="en-US"/>
        </w:rPr>
        <w:t></w:t>
      </w:r>
      <w:r w:rsidRPr="00A90537">
        <w:rPr>
          <w:lang w:val="en-US"/>
        </w:rPr>
        <w:t></w:t>
      </w:r>
      <w:r w:rsidRPr="00A90537">
        <w:rPr>
          <w:rFonts w:hint="eastAsia"/>
          <w:lang w:val="en-US"/>
        </w:rPr>
        <w:t>що</w:t>
      </w:r>
      <w:r w:rsidRPr="00A90537">
        <w:rPr>
          <w:lang w:val="en-US"/>
        </w:rPr>
        <w:t></w:t>
      </w:r>
      <w:r w:rsidRPr="00A90537">
        <w:rPr>
          <w:rFonts w:hint="eastAsia"/>
          <w:lang w:val="en-US"/>
        </w:rPr>
        <w:t>є</w:t>
      </w:r>
      <w:r w:rsidRPr="00A90537">
        <w:rPr>
          <w:lang w:val="en-US"/>
        </w:rPr>
        <w:t></w:t>
      </w:r>
      <w:r w:rsidRPr="00A90537">
        <w:rPr>
          <w:rFonts w:hint="eastAsia"/>
          <w:lang w:val="en-US"/>
        </w:rPr>
        <w:t>у</w:t>
      </w:r>
      <w:r w:rsidRPr="00A90537">
        <w:rPr>
          <w:lang w:val="en-US"/>
        </w:rPr>
        <w:t></w:t>
      </w:r>
      <w:r w:rsidRPr="00A90537">
        <w:rPr>
          <w:rFonts w:hint="eastAsia"/>
          <w:lang w:val="en-US"/>
        </w:rPr>
        <w:t>цілому</w:t>
      </w:r>
      <w:r w:rsidRPr="00A90537">
        <w:rPr>
          <w:lang w:val="en-US"/>
        </w:rPr>
        <w:t></w:t>
      </w:r>
      <w:r w:rsidRPr="00A90537">
        <w:rPr>
          <w:rFonts w:hint="eastAsia"/>
          <w:lang w:val="en-US"/>
        </w:rPr>
        <w:t>пріоритетною</w:t>
      </w:r>
      <w:r w:rsidRPr="00A90537">
        <w:rPr>
          <w:lang w:val="en-US"/>
        </w:rPr>
        <w:t></w:t>
      </w:r>
      <w:r w:rsidRPr="00A90537">
        <w:rPr>
          <w:rFonts w:hint="eastAsia"/>
          <w:lang w:val="en-US"/>
        </w:rPr>
        <w:t>складовою</w:t>
      </w:r>
      <w:r w:rsidRPr="00A90537">
        <w:rPr>
          <w:lang w:val="en-US"/>
        </w:rPr>
        <w:t></w:t>
      </w:r>
      <w:r w:rsidRPr="00A90537">
        <w:rPr>
          <w:rFonts w:hint="eastAsia"/>
          <w:lang w:val="en-US"/>
        </w:rPr>
        <w:t>процесів</w:t>
      </w:r>
      <w:r w:rsidRPr="00A90537">
        <w:rPr>
          <w:lang w:val="en-US"/>
        </w:rPr>
        <w:t></w:t>
      </w:r>
      <w:r w:rsidRPr="00A90537">
        <w:rPr>
          <w:rFonts w:hint="eastAsia"/>
          <w:lang w:val="en-US"/>
        </w:rPr>
        <w:t>інтеграції</w:t>
      </w:r>
      <w:r w:rsidRPr="00A90537">
        <w:rPr>
          <w:lang w:val="en-US"/>
        </w:rPr>
        <w:t></w:t>
      </w:r>
      <w:r w:rsidRPr="00A90537">
        <w:rPr>
          <w:rFonts w:hint="eastAsia"/>
          <w:lang w:val="en-US"/>
        </w:rPr>
        <w:t>України</w:t>
      </w:r>
      <w:r w:rsidRPr="00A90537">
        <w:rPr>
          <w:lang w:val="en-US"/>
        </w:rPr>
        <w:t></w:t>
      </w:r>
    </w:p>
    <w:sectPr w:rsidR="00A90537" w:rsidRPr="00A905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BD" w:rsidRDefault="00D863BD">
      <w:pPr>
        <w:spacing w:after="0" w:line="240" w:lineRule="auto"/>
      </w:pPr>
      <w:r>
        <w:separator/>
      </w:r>
    </w:p>
  </w:endnote>
  <w:endnote w:type="continuationSeparator" w:id="0">
    <w:p w:rsidR="00D863BD" w:rsidRDefault="00D8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3BD" w:rsidRDefault="00D863BD">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3BD" w:rsidRDefault="00D863BD">
                <w:pPr>
                  <w:spacing w:line="240" w:lineRule="auto"/>
                </w:pPr>
                <w:fldSimple w:instr=" PAGE \* MERGEFORMAT ">
                  <w:r w:rsidR="00A90537" w:rsidRPr="00A90537">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BD" w:rsidRDefault="00D863BD"/>
    <w:p w:rsidR="00D863BD" w:rsidRDefault="00D863BD"/>
    <w:p w:rsidR="00D863BD" w:rsidRDefault="00D863BD"/>
    <w:p w:rsidR="00D863BD" w:rsidRDefault="00D863BD"/>
    <w:p w:rsidR="00D863BD" w:rsidRDefault="00D863BD"/>
    <w:p w:rsidR="00D863BD" w:rsidRDefault="00D863BD"/>
    <w:p w:rsidR="00D863BD" w:rsidRDefault="00D863BD">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3BD" w:rsidRDefault="00D863BD">
                  <w:pPr>
                    <w:spacing w:line="240" w:lineRule="auto"/>
                  </w:pPr>
                  <w:fldSimple w:instr=" PAGE \* MERGEFORMAT ">
                    <w:r w:rsidRPr="00384EF7">
                      <w:rPr>
                        <w:rStyle w:val="afffff9"/>
                        <w:b w:val="0"/>
                        <w:bCs w:val="0"/>
                        <w:noProof/>
                      </w:rPr>
                      <w:t>6</w:t>
                    </w:r>
                  </w:fldSimple>
                </w:p>
              </w:txbxContent>
            </v:textbox>
            <w10:wrap anchorx="page" anchory="page"/>
          </v:shape>
        </w:pict>
      </w:r>
    </w:p>
    <w:p w:rsidR="00D863BD" w:rsidRDefault="00D863BD"/>
    <w:p w:rsidR="00D863BD" w:rsidRDefault="00D863BD"/>
    <w:p w:rsidR="00D863BD" w:rsidRDefault="00D863BD">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3BD" w:rsidRDefault="00D863BD"/>
                <w:p w:rsidR="00D863BD" w:rsidRDefault="00D863BD">
                  <w:pPr>
                    <w:pStyle w:val="1ffffff7"/>
                    <w:spacing w:line="240" w:lineRule="auto"/>
                  </w:pPr>
                  <w:fldSimple w:instr=" PAGE \* MERGEFORMAT ">
                    <w:r w:rsidRPr="00384EF7">
                      <w:rPr>
                        <w:rStyle w:val="3b"/>
                        <w:noProof/>
                      </w:rPr>
                      <w:t>6</w:t>
                    </w:r>
                  </w:fldSimple>
                </w:p>
              </w:txbxContent>
            </v:textbox>
            <w10:wrap anchorx="page" anchory="page"/>
          </v:shape>
        </w:pict>
      </w:r>
    </w:p>
    <w:p w:rsidR="00D863BD" w:rsidRDefault="00D863BD"/>
    <w:p w:rsidR="00D863BD" w:rsidRDefault="00D863BD">
      <w:pPr>
        <w:rPr>
          <w:sz w:val="2"/>
          <w:szCs w:val="2"/>
        </w:rPr>
      </w:pPr>
    </w:p>
    <w:p w:rsidR="00D863BD" w:rsidRDefault="00D863BD"/>
    <w:p w:rsidR="00D863BD" w:rsidRDefault="00D863BD">
      <w:pPr>
        <w:spacing w:after="0" w:line="240" w:lineRule="auto"/>
      </w:pPr>
    </w:p>
  </w:footnote>
  <w:footnote w:type="continuationSeparator" w:id="0">
    <w:p w:rsidR="00D863BD" w:rsidRDefault="00D8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6D" w:rsidRDefault="0082346D"/>
  <w:p w:rsidR="00D863BD" w:rsidRPr="005856C0" w:rsidRDefault="00D863BD"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6070E-2569-4E19-9BD8-9E76A691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5989</TotalTime>
  <Pages>25</Pages>
  <Words>6204</Words>
  <Characters>35366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2009-02-06T05:36:00Z</cp:lastPrinted>
  <dcterms:created xsi:type="dcterms:W3CDTF">2022-08-02T11:55:00Z</dcterms:created>
  <dcterms:modified xsi:type="dcterms:W3CDTF">2022-10-27T11:22:00Z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