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957039" w:rsidRDefault="00957039" w:rsidP="00957039">
      <w:r w:rsidRPr="00957039">
        <w:rPr>
          <w:rFonts w:ascii="Calibri" w:eastAsia="Calibri" w:hAnsi="Calibri" w:cs="Times New Roman"/>
          <w:b/>
          <w:bCs/>
          <w:iCs/>
          <w:kern w:val="0"/>
          <w:lang w:val="uk-UA" w:eastAsia="en-US"/>
        </w:rPr>
        <w:t>Буслаєв Дмитро Олександрович,</w:t>
      </w:r>
      <w:r w:rsidRPr="00957039">
        <w:rPr>
          <w:rFonts w:ascii="Calibri" w:eastAsia="Calibri" w:hAnsi="Calibri" w:cs="Times New Roman"/>
          <w:bCs/>
          <w:iCs/>
          <w:kern w:val="0"/>
          <w:lang w:val="uk-UA" w:eastAsia="en-US"/>
        </w:rPr>
        <w:t xml:space="preserve"> науковий співробітник відділу моделювання та забезпечення роботоздатності техніки в АПВ, Національний науковий центр «Інститут механізації та електрифікації сільського господарства»</w:t>
      </w:r>
      <w:r w:rsidRPr="00957039">
        <w:rPr>
          <w:rFonts w:ascii="Calibri" w:eastAsia="Calibri" w:hAnsi="Calibri" w:cs="Times New Roman"/>
          <w:kern w:val="0"/>
          <w:lang w:val="uk-UA" w:eastAsia="en-US"/>
        </w:rPr>
        <w:t xml:space="preserve">. </w:t>
      </w:r>
      <w:r w:rsidRPr="00957039">
        <w:rPr>
          <w:rFonts w:ascii="Calibri" w:eastAsia="Calibri" w:hAnsi="Calibri" w:cs="Times New Roman"/>
          <w:bCs/>
          <w:kern w:val="0"/>
          <w:lang w:val="uk-UA" w:eastAsia="en-US"/>
        </w:rPr>
        <w:t>Назва дисертації</w:t>
      </w:r>
      <w:r w:rsidRPr="00957039">
        <w:rPr>
          <w:rFonts w:ascii="Calibri" w:eastAsia="Calibri" w:hAnsi="Calibri" w:cs="Times New Roman"/>
          <w:kern w:val="0"/>
          <w:lang w:val="uk-UA" w:eastAsia="en-US"/>
        </w:rPr>
        <w:t xml:space="preserve">: «Підвищення довговічності культиваторних лап для передпосівного обробітку ґрунту методом технологічної конвергенції». </w:t>
      </w:r>
      <w:r w:rsidRPr="00957039">
        <w:rPr>
          <w:rFonts w:ascii="Calibri" w:eastAsia="Calibri" w:hAnsi="Calibri" w:cs="Times New Roman"/>
          <w:bCs/>
          <w:iCs/>
          <w:kern w:val="0"/>
          <w:lang w:val="uk-UA" w:eastAsia="en-US"/>
        </w:rPr>
        <w:t>Шифр та назва спеціальності</w:t>
      </w:r>
      <w:r w:rsidRPr="00957039">
        <w:rPr>
          <w:rFonts w:ascii="Calibri" w:eastAsia="Calibri" w:hAnsi="Calibri" w:cs="Times New Roman"/>
          <w:kern w:val="0"/>
          <w:lang w:val="uk-UA" w:eastAsia="en-US"/>
        </w:rPr>
        <w:t> – 05.05.11 – машини і засоби механізації сільськогосподарського виробництва. Спецрада Д 27.358.01 Національного наукового центру «Інститут механізації та електрифікації сільського господарства» Національної академії аграрних наук України</w:t>
      </w:r>
    </w:p>
    <w:sectPr w:rsidR="00EF55EE" w:rsidRPr="0095703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FED" w:rsidRDefault="00E43FED">
      <w:pPr>
        <w:spacing w:after="0" w:line="240" w:lineRule="auto"/>
      </w:pPr>
      <w:r>
        <w:separator/>
      </w:r>
    </w:p>
  </w:endnote>
  <w:endnote w:type="continuationSeparator" w:id="0">
    <w:p w:rsidR="00E43FED" w:rsidRDefault="00E43F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FED" w:rsidRDefault="00410EDC">
                <w:pPr>
                  <w:spacing w:line="240" w:lineRule="auto"/>
                </w:pPr>
                <w:fldSimple w:instr=" PAGE \* MERGEFORMAT ">
                  <w:r w:rsidR="00E43FE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410EDC">
    <w:pPr>
      <w:rPr>
        <w:sz w:val="2"/>
        <w:szCs w:val="2"/>
      </w:rPr>
    </w:pPr>
    <w:r w:rsidRPr="00410ED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FED" w:rsidRDefault="00410EDC">
                <w:pPr>
                  <w:spacing w:line="240" w:lineRule="auto"/>
                </w:pPr>
                <w:fldSimple w:instr=" PAGE \* MERGEFORMAT ">
                  <w:r w:rsidR="00957039" w:rsidRPr="0095703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FED" w:rsidRDefault="00E43FED"/>
    <w:p w:rsidR="00E43FED" w:rsidRDefault="00E43FED"/>
    <w:p w:rsidR="00E43FED" w:rsidRDefault="00E43FED"/>
    <w:p w:rsidR="00E43FED" w:rsidRDefault="00E43FED"/>
    <w:p w:rsidR="00E43FED" w:rsidRDefault="00E43FED"/>
    <w:p w:rsidR="00E43FED" w:rsidRDefault="00E43FED"/>
    <w:p w:rsidR="00E43FED" w:rsidRDefault="00410EDC">
      <w:pPr>
        <w:rPr>
          <w:sz w:val="2"/>
          <w:szCs w:val="2"/>
        </w:rPr>
      </w:pPr>
      <w:r w:rsidRPr="00410E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FED" w:rsidRDefault="00410EDC">
                  <w:pPr>
                    <w:spacing w:line="240" w:lineRule="auto"/>
                  </w:pPr>
                  <w:fldSimple w:instr=" PAGE \* MERGEFORMAT ">
                    <w:r w:rsidR="00E43FED" w:rsidRPr="00C54BD9">
                      <w:rPr>
                        <w:rStyle w:val="afffff9"/>
                        <w:b w:val="0"/>
                        <w:bCs w:val="0"/>
                        <w:noProof/>
                      </w:rPr>
                      <w:t>15</w:t>
                    </w:r>
                  </w:fldSimple>
                </w:p>
              </w:txbxContent>
            </v:textbox>
            <w10:wrap anchorx="page" anchory="page"/>
          </v:shape>
        </w:pict>
      </w:r>
    </w:p>
    <w:p w:rsidR="00E43FED" w:rsidRDefault="00E43FED"/>
    <w:p w:rsidR="00E43FED" w:rsidRDefault="00E43FED"/>
    <w:p w:rsidR="00E43FED" w:rsidRDefault="00410EDC">
      <w:pPr>
        <w:rPr>
          <w:sz w:val="2"/>
          <w:szCs w:val="2"/>
        </w:rPr>
      </w:pPr>
      <w:r w:rsidRPr="00410E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FED" w:rsidRDefault="00E43FED"/>
                <w:p w:rsidR="00E43FED" w:rsidRDefault="00410EDC">
                  <w:pPr>
                    <w:pStyle w:val="1ffffff7"/>
                    <w:spacing w:line="240" w:lineRule="auto"/>
                  </w:pPr>
                  <w:fldSimple w:instr=" PAGE \* MERGEFORMAT ">
                    <w:r w:rsidR="00E43FED" w:rsidRPr="00C54BD9">
                      <w:rPr>
                        <w:rStyle w:val="3b"/>
                        <w:noProof/>
                      </w:rPr>
                      <w:t>15</w:t>
                    </w:r>
                  </w:fldSimple>
                </w:p>
              </w:txbxContent>
            </v:textbox>
            <w10:wrap anchorx="page" anchory="page"/>
          </v:shape>
        </w:pict>
      </w:r>
    </w:p>
    <w:p w:rsidR="00E43FED" w:rsidRDefault="00E43FED"/>
    <w:p w:rsidR="00E43FED" w:rsidRDefault="00E43FED">
      <w:pPr>
        <w:rPr>
          <w:sz w:val="2"/>
          <w:szCs w:val="2"/>
        </w:rPr>
      </w:pPr>
    </w:p>
    <w:p w:rsidR="00E43FED" w:rsidRDefault="00E43FED"/>
    <w:p w:rsidR="00E43FED" w:rsidRDefault="00E43FED">
      <w:pPr>
        <w:spacing w:after="0" w:line="240" w:lineRule="auto"/>
      </w:pPr>
    </w:p>
  </w:footnote>
  <w:footnote w:type="continuationSeparator" w:id="0">
    <w:p w:rsidR="00E43FED" w:rsidRDefault="00E43F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Default="00E43FED"/>
  <w:p w:rsidR="00E43FED" w:rsidRDefault="00E43FE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FED" w:rsidRPr="005856C0" w:rsidRDefault="00E43FE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953"/>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B9"/>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ABB"/>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1FF"/>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6243D-6E7D-403B-AD55-3F8B31A7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1</Pages>
  <Words>91</Words>
  <Characters>524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66</cp:revision>
  <cp:lastPrinted>2009-02-06T05:36:00Z</cp:lastPrinted>
  <dcterms:created xsi:type="dcterms:W3CDTF">2021-07-19T18:21:00Z</dcterms:created>
  <dcterms:modified xsi:type="dcterms:W3CDTF">2021-07-29T06:58:00Z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