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МІНІСТЕРСТВО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ОСВІТИ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НАУКИ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УКРАЇНИ</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ХАРКІВСЬКИЙ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НАЦІОНАЛЬНИЙ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УНІВЕРСИТЕТ</w:t>
      </w:r>
      <w:r w:rsidRPr="00C93EF0">
        <w:rPr>
          <w:rFonts w:ascii="Times New Roman" w:eastAsia="Times New Roman" w:hAnsi="Times New Roman" w:cs="Times New Roman"/>
          <w:kern w:val="0"/>
          <w:sz w:val="28"/>
          <w:szCs w:val="28"/>
          <w:lang w:eastAsia="ru-RU"/>
        </w:rPr>
        <w:t xml:space="preserve"> </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імені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w:t>
      </w:r>
      <w:r w:rsidRPr="00C93EF0">
        <w:rPr>
          <w:rFonts w:ascii="Times New Roman" w:eastAsia="Times New Roman" w:hAnsi="Times New Roman" w:cs="Times New Roman"/>
          <w:kern w:val="0"/>
          <w:sz w:val="28"/>
          <w:szCs w:val="28"/>
          <w:lang w:eastAsia="ru-RU"/>
        </w:rPr>
        <w:t>.</w:t>
      </w:r>
      <w:r w:rsidRPr="00C93EF0">
        <w:rPr>
          <w:rFonts w:ascii="Times New Roman" w:eastAsia="Times New Roman" w:hAnsi="Times New Roman" w:cs="Times New Roman" w:hint="eastAsia"/>
          <w:kern w:val="0"/>
          <w:sz w:val="28"/>
          <w:szCs w:val="28"/>
          <w:lang w:eastAsia="ru-RU"/>
        </w:rPr>
        <w:t>Н</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КАРАЗІНА</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На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правах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рукопису</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КОТОВ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Михайло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Володимирович</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УДК</w:t>
      </w:r>
      <w:r w:rsidRPr="00C93EF0">
        <w:rPr>
          <w:rFonts w:ascii="Times New Roman" w:eastAsia="Times New Roman" w:hAnsi="Times New Roman" w:cs="Times New Roman"/>
          <w:kern w:val="0"/>
          <w:sz w:val="28"/>
          <w:szCs w:val="28"/>
          <w:lang w:eastAsia="ru-RU"/>
        </w:rPr>
        <w:t xml:space="preserve"> 811.111</w:t>
      </w:r>
      <w:r w:rsidRPr="00C93EF0">
        <w:rPr>
          <w:rFonts w:ascii="Times New Roman" w:eastAsia="Times New Roman" w:hAnsi="Times New Roman" w:cs="Times New Roman" w:hint="eastAsia"/>
          <w:kern w:val="0"/>
          <w:sz w:val="28"/>
          <w:szCs w:val="28"/>
          <w:lang w:eastAsia="ru-RU"/>
        </w:rPr>
        <w:t>’</w:t>
      </w:r>
      <w:r w:rsidRPr="00C93EF0">
        <w:rPr>
          <w:rFonts w:ascii="Times New Roman" w:eastAsia="Times New Roman" w:hAnsi="Times New Roman" w:cs="Times New Roman"/>
          <w:kern w:val="0"/>
          <w:sz w:val="28"/>
          <w:szCs w:val="28"/>
          <w:lang w:eastAsia="ru-RU"/>
        </w:rPr>
        <w:t>42</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АДАПТИВНІ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АНГЛОМОВНОМУ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ПРОСТОРІ</w:t>
      </w:r>
      <w:r w:rsidRPr="00C93EF0">
        <w:rPr>
          <w:rFonts w:ascii="Times New Roman" w:eastAsia="Times New Roman" w:hAnsi="Times New Roman" w:cs="Times New Roman"/>
          <w:kern w:val="0"/>
          <w:sz w:val="28"/>
          <w:szCs w:val="28"/>
          <w:lang w:eastAsia="ru-RU"/>
        </w:rPr>
        <w:t xml:space="preserve"> </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Спеціальність</w:t>
      </w:r>
      <w:r w:rsidRPr="00C93EF0">
        <w:rPr>
          <w:rFonts w:ascii="Times New Roman" w:eastAsia="Times New Roman" w:hAnsi="Times New Roman" w:cs="Times New Roman"/>
          <w:kern w:val="0"/>
          <w:sz w:val="28"/>
          <w:szCs w:val="28"/>
          <w:lang w:eastAsia="ru-RU"/>
        </w:rPr>
        <w:t xml:space="preserve"> 10.02.04 </w:t>
      </w:r>
      <w:r w:rsidRPr="00C93EF0">
        <w:rPr>
          <w:rFonts w:ascii="Times New Roman" w:eastAsia="Times New Roman" w:hAnsi="Times New Roman" w:cs="Times New Roman" w:hint="eastAsia"/>
          <w:kern w:val="0"/>
          <w:sz w:val="28"/>
          <w:szCs w:val="28"/>
          <w:lang w:eastAsia="ru-RU"/>
        </w:rPr>
        <w:t>–</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германські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мови</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ДИСЕРТАЦІЯ</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на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здобуття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наукового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ступеня</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кандидата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філологічних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наук</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Науковий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керівник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доктор</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філологічних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наук</w:t>
      </w:r>
      <w:r w:rsidRPr="00C93EF0">
        <w:rPr>
          <w:rFonts w:ascii="Times New Roman" w:eastAsia="Times New Roman" w:hAnsi="Times New Roman" w:cs="Times New Roman"/>
          <w:kern w:val="0"/>
          <w:sz w:val="28"/>
          <w:szCs w:val="28"/>
          <w:lang w:eastAsia="ru-RU"/>
        </w:rPr>
        <w:t>,</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доцент</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Л</w:t>
      </w:r>
      <w:r w:rsidRPr="00C93EF0">
        <w:rPr>
          <w:rFonts w:ascii="Times New Roman" w:eastAsia="Times New Roman" w:hAnsi="Times New Roman" w:cs="Times New Roman"/>
          <w:kern w:val="0"/>
          <w:sz w:val="28"/>
          <w:szCs w:val="28"/>
          <w:lang w:eastAsia="ru-RU"/>
        </w:rPr>
        <w:t>.</w:t>
      </w:r>
      <w:r w:rsidRPr="00C93EF0">
        <w:rPr>
          <w:rFonts w:ascii="Times New Roman" w:eastAsia="Times New Roman" w:hAnsi="Times New Roman" w:cs="Times New Roman" w:hint="eastAsia"/>
          <w:kern w:val="0"/>
          <w:sz w:val="28"/>
          <w:szCs w:val="28"/>
          <w:lang w:eastAsia="ru-RU"/>
        </w:rPr>
        <w:t>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Солощук</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Харків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w:t>
      </w:r>
      <w:r w:rsidRPr="00C93EF0">
        <w:rPr>
          <w:rFonts w:ascii="Times New Roman" w:eastAsia="Times New Roman" w:hAnsi="Times New Roman" w:cs="Times New Roman"/>
          <w:kern w:val="0"/>
          <w:sz w:val="28"/>
          <w:szCs w:val="28"/>
          <w:lang w:eastAsia="ru-RU"/>
        </w:rPr>
        <w:t xml:space="preserve"> 2014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ЗМІСТ</w:t>
      </w:r>
    </w:p>
    <w:p w:rsidR="00C93EF0" w:rsidRPr="00C93EF0" w:rsidRDefault="00C93EF0" w:rsidP="00C93EF0">
      <w:pPr>
        <w:rPr>
          <w:rFonts w:ascii="Times New Roman" w:eastAsia="Times New Roman" w:hAnsi="Times New Roman" w:cs="Times New Roman"/>
          <w:kern w:val="0"/>
          <w:sz w:val="28"/>
          <w:szCs w:val="28"/>
          <w:lang w:eastAsia="ru-RU"/>
        </w:rPr>
      </w:pP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ЗМІСТ</w:t>
      </w:r>
      <w:r w:rsidRPr="00C93EF0">
        <w:rPr>
          <w:rFonts w:ascii="Times New Roman" w:eastAsia="Times New Roman" w:hAnsi="Times New Roman" w:cs="Times New Roman"/>
          <w:kern w:val="0"/>
          <w:sz w:val="28"/>
          <w:szCs w:val="28"/>
          <w:lang w:eastAsia="ru-RU"/>
        </w:rPr>
        <w:tab/>
        <w:t>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ПЕРЕЛІК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УМОВНИХ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СКОРОЧЕНЬ</w:t>
      </w:r>
      <w:r w:rsidRPr="00C93EF0">
        <w:rPr>
          <w:rFonts w:ascii="Times New Roman" w:eastAsia="Times New Roman" w:hAnsi="Times New Roman" w:cs="Times New Roman"/>
          <w:kern w:val="0"/>
          <w:sz w:val="28"/>
          <w:szCs w:val="28"/>
          <w:lang w:eastAsia="ru-RU"/>
        </w:rPr>
        <w:tab/>
        <w:t>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ВСТУП</w:t>
      </w:r>
      <w:r w:rsidRPr="00C93EF0">
        <w:rPr>
          <w:rFonts w:ascii="Times New Roman" w:eastAsia="Times New Roman" w:hAnsi="Times New Roman" w:cs="Times New Roman"/>
          <w:kern w:val="0"/>
          <w:sz w:val="28"/>
          <w:szCs w:val="28"/>
          <w:lang w:eastAsia="ru-RU"/>
        </w:rPr>
        <w:tab/>
        <w:t>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РОЗДІЛ</w:t>
      </w:r>
      <w:r w:rsidRPr="00C93EF0">
        <w:rPr>
          <w:rFonts w:ascii="Times New Roman" w:eastAsia="Times New Roman" w:hAnsi="Times New Roman" w:cs="Times New Roman"/>
          <w:kern w:val="0"/>
          <w:sz w:val="28"/>
          <w:szCs w:val="28"/>
          <w:lang w:eastAsia="ru-RU"/>
        </w:rPr>
        <w:t xml:space="preserve"> 1. </w:t>
      </w:r>
      <w:r w:rsidRPr="00C93EF0">
        <w:rPr>
          <w:rFonts w:ascii="Times New Roman" w:eastAsia="Times New Roman" w:hAnsi="Times New Roman" w:cs="Times New Roman" w:hint="eastAsia"/>
          <w:kern w:val="0"/>
          <w:sz w:val="28"/>
          <w:szCs w:val="28"/>
          <w:lang w:eastAsia="ru-RU"/>
        </w:rPr>
        <w:t>ТЕОРЕТИКО</w:t>
      </w:r>
      <w:r w:rsidRPr="00C93EF0">
        <w:rPr>
          <w:rFonts w:ascii="Times New Roman" w:eastAsia="Times New Roman" w:hAnsi="Times New Roman" w:cs="Times New Roman"/>
          <w:kern w:val="0"/>
          <w:sz w:val="28"/>
          <w:szCs w:val="28"/>
          <w:lang w:eastAsia="ru-RU"/>
        </w:rPr>
        <w:t>-</w:t>
      </w:r>
      <w:r w:rsidRPr="00C93EF0">
        <w:rPr>
          <w:rFonts w:ascii="Times New Roman" w:eastAsia="Times New Roman" w:hAnsi="Times New Roman" w:cs="Times New Roman" w:hint="eastAsia"/>
          <w:kern w:val="0"/>
          <w:sz w:val="28"/>
          <w:szCs w:val="28"/>
          <w:lang w:eastAsia="ru-RU"/>
        </w:rPr>
        <w:t>МЕТОДОЛОГІЧНІ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ЗАСАДИ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ДОСЛІДЖЕННЯ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АНГЛОМОВНОМУ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ПРОСТОРІ</w:t>
      </w:r>
      <w:r w:rsidRPr="00C93EF0">
        <w:rPr>
          <w:rFonts w:ascii="Times New Roman" w:eastAsia="Times New Roman" w:hAnsi="Times New Roman" w:cs="Times New Roman"/>
          <w:kern w:val="0"/>
          <w:sz w:val="28"/>
          <w:szCs w:val="28"/>
          <w:lang w:eastAsia="ru-RU"/>
        </w:rPr>
        <w:tab/>
        <w:t>19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1.1. </w:t>
      </w:r>
      <w:r w:rsidRPr="00C93EF0">
        <w:rPr>
          <w:rFonts w:ascii="Times New Roman" w:eastAsia="Times New Roman" w:hAnsi="Times New Roman" w:cs="Times New Roman" w:hint="eastAsia"/>
          <w:kern w:val="0"/>
          <w:sz w:val="28"/>
          <w:szCs w:val="28"/>
          <w:lang w:eastAsia="ru-RU"/>
        </w:rPr>
        <w:t>Поняття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як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результат</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еволюції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уявлень</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мовну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особистість</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лінгвістичній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науці</w:t>
      </w:r>
      <w:r w:rsidRPr="00C93EF0">
        <w:rPr>
          <w:rFonts w:ascii="Times New Roman" w:eastAsia="Times New Roman" w:hAnsi="Times New Roman" w:cs="Times New Roman"/>
          <w:kern w:val="0"/>
          <w:sz w:val="28"/>
          <w:szCs w:val="28"/>
          <w:lang w:eastAsia="ru-RU"/>
        </w:rPr>
        <w:tab/>
        <w:t>19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1.1.1. </w:t>
      </w:r>
      <w:r w:rsidRPr="00C93EF0">
        <w:rPr>
          <w:rFonts w:ascii="Times New Roman" w:eastAsia="Times New Roman" w:hAnsi="Times New Roman" w:cs="Times New Roman" w:hint="eastAsia"/>
          <w:kern w:val="0"/>
          <w:sz w:val="28"/>
          <w:szCs w:val="28"/>
          <w:lang w:eastAsia="ru-RU"/>
        </w:rPr>
        <w:t>Підходи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визначення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феномену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kern w:val="0"/>
          <w:sz w:val="28"/>
          <w:szCs w:val="28"/>
          <w:lang w:eastAsia="ru-RU"/>
        </w:rPr>
        <w:tab/>
        <w:t>19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1.1.2. </w:t>
      </w:r>
      <w:r w:rsidRPr="00C93EF0">
        <w:rPr>
          <w:rFonts w:ascii="Times New Roman" w:eastAsia="Times New Roman" w:hAnsi="Times New Roman" w:cs="Times New Roman" w:hint="eastAsia"/>
          <w:kern w:val="0"/>
          <w:sz w:val="28"/>
          <w:szCs w:val="28"/>
          <w:lang w:eastAsia="ru-RU"/>
        </w:rPr>
        <w:t>Дискурсивна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контексті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глобалізаційних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процесів</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kern w:val="0"/>
          <w:sz w:val="28"/>
          <w:szCs w:val="28"/>
          <w:lang w:eastAsia="ru-RU"/>
        </w:rPr>
        <w:tab/>
        <w:t>33</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1.1.3. </w:t>
      </w:r>
      <w:r w:rsidRPr="00C93EF0">
        <w:rPr>
          <w:rFonts w:ascii="Times New Roman" w:eastAsia="Times New Roman" w:hAnsi="Times New Roman" w:cs="Times New Roman" w:hint="eastAsia"/>
          <w:kern w:val="0"/>
          <w:sz w:val="28"/>
          <w:szCs w:val="28"/>
          <w:lang w:eastAsia="ru-RU"/>
        </w:rPr>
        <w:t>Етноцентризм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етнорелятивізм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як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етапи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розвитку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ab/>
        <w:t>46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1.2.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англомовному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просторі</w:t>
      </w:r>
      <w:r w:rsidRPr="00C93EF0">
        <w:rPr>
          <w:rFonts w:ascii="Times New Roman" w:eastAsia="Times New Roman" w:hAnsi="Times New Roman" w:cs="Times New Roman"/>
          <w:kern w:val="0"/>
          <w:sz w:val="28"/>
          <w:szCs w:val="28"/>
          <w:lang w:eastAsia="ru-RU"/>
        </w:rPr>
        <w:tab/>
        <w:t>48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1.2.1. </w:t>
      </w:r>
      <w:r w:rsidRPr="00C93EF0">
        <w:rPr>
          <w:rFonts w:ascii="Times New Roman" w:eastAsia="Times New Roman" w:hAnsi="Times New Roman" w:cs="Times New Roman" w:hint="eastAsia"/>
          <w:kern w:val="0"/>
          <w:sz w:val="28"/>
          <w:szCs w:val="28"/>
          <w:lang w:eastAsia="ru-RU"/>
        </w:rPr>
        <w:t>Поняття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ab/>
        <w:t>48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1.2.2. </w:t>
      </w:r>
      <w:r w:rsidRPr="00C93EF0">
        <w:rPr>
          <w:rFonts w:ascii="Times New Roman" w:eastAsia="Times New Roman" w:hAnsi="Times New Roman" w:cs="Times New Roman" w:hint="eastAsia"/>
          <w:kern w:val="0"/>
          <w:sz w:val="28"/>
          <w:szCs w:val="28"/>
          <w:lang w:eastAsia="ru-RU"/>
        </w:rPr>
        <w:t>Адаптивні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англомовному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просторі</w:t>
      </w:r>
      <w:r w:rsidRPr="00C93EF0">
        <w:rPr>
          <w:rFonts w:ascii="Times New Roman" w:eastAsia="Times New Roman" w:hAnsi="Times New Roman" w:cs="Times New Roman"/>
          <w:kern w:val="0"/>
          <w:sz w:val="28"/>
          <w:szCs w:val="28"/>
          <w:lang w:eastAsia="ru-RU"/>
        </w:rPr>
        <w:tab/>
        <w:t>58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1.3. </w:t>
      </w:r>
      <w:r w:rsidRPr="00C93EF0">
        <w:rPr>
          <w:rFonts w:ascii="Times New Roman" w:eastAsia="Times New Roman" w:hAnsi="Times New Roman" w:cs="Times New Roman" w:hint="eastAsia"/>
          <w:kern w:val="0"/>
          <w:sz w:val="28"/>
          <w:szCs w:val="28"/>
          <w:lang w:eastAsia="ru-RU"/>
        </w:rPr>
        <w:t>Методологія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методи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дослідження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адаптивних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ab/>
        <w:t>61</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1.3.1. </w:t>
      </w:r>
      <w:r w:rsidRPr="00C93EF0">
        <w:rPr>
          <w:rFonts w:ascii="Times New Roman" w:eastAsia="Times New Roman" w:hAnsi="Times New Roman" w:cs="Times New Roman" w:hint="eastAsia"/>
          <w:kern w:val="0"/>
          <w:sz w:val="28"/>
          <w:szCs w:val="28"/>
          <w:lang w:eastAsia="ru-RU"/>
        </w:rPr>
        <w:t>Методологічні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принципи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дослідження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адаптивних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ab/>
        <w:t>61</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1.3.2. </w:t>
      </w:r>
      <w:r w:rsidRPr="00C93EF0">
        <w:rPr>
          <w:rFonts w:ascii="Times New Roman" w:eastAsia="Times New Roman" w:hAnsi="Times New Roman" w:cs="Times New Roman" w:hint="eastAsia"/>
          <w:kern w:val="0"/>
          <w:sz w:val="28"/>
          <w:szCs w:val="28"/>
          <w:lang w:eastAsia="ru-RU"/>
        </w:rPr>
        <w:t>Етапи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методи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дослідження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адаптивних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англомовному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комунікативному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просторі</w:t>
      </w:r>
      <w:r w:rsidRPr="00C93EF0">
        <w:rPr>
          <w:rFonts w:ascii="Times New Roman" w:eastAsia="Times New Roman" w:hAnsi="Times New Roman" w:cs="Times New Roman"/>
          <w:kern w:val="0"/>
          <w:sz w:val="28"/>
          <w:szCs w:val="28"/>
          <w:lang w:eastAsia="ru-RU"/>
        </w:rPr>
        <w:tab/>
        <w:t>68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Висновки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розділу</w:t>
      </w:r>
      <w:r w:rsidRPr="00C93EF0">
        <w:rPr>
          <w:rFonts w:ascii="Times New Roman" w:eastAsia="Times New Roman" w:hAnsi="Times New Roman" w:cs="Times New Roman"/>
          <w:kern w:val="0"/>
          <w:sz w:val="28"/>
          <w:szCs w:val="28"/>
          <w:lang w:eastAsia="ru-RU"/>
        </w:rPr>
        <w:t xml:space="preserve"> 1</w:t>
      </w:r>
      <w:r w:rsidRPr="00C93EF0">
        <w:rPr>
          <w:rFonts w:ascii="Times New Roman" w:eastAsia="Times New Roman" w:hAnsi="Times New Roman" w:cs="Times New Roman"/>
          <w:kern w:val="0"/>
          <w:sz w:val="28"/>
          <w:szCs w:val="28"/>
          <w:lang w:eastAsia="ru-RU"/>
        </w:rPr>
        <w:tab/>
        <w:t>75</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РОЗДІЛ</w:t>
      </w:r>
      <w:r w:rsidRPr="00C93EF0">
        <w:rPr>
          <w:rFonts w:ascii="Times New Roman" w:eastAsia="Times New Roman" w:hAnsi="Times New Roman" w:cs="Times New Roman"/>
          <w:kern w:val="0"/>
          <w:sz w:val="28"/>
          <w:szCs w:val="28"/>
          <w:lang w:eastAsia="ru-RU"/>
        </w:rPr>
        <w:t xml:space="preserve"> 2.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ФОРМУВАННЯ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ab/>
        <w:t>78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2.1.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«толерантність</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двозначностей»</w:t>
      </w:r>
      <w:r w:rsidRPr="00C93EF0">
        <w:rPr>
          <w:rFonts w:ascii="Times New Roman" w:eastAsia="Times New Roman" w:hAnsi="Times New Roman" w:cs="Times New Roman"/>
          <w:kern w:val="0"/>
          <w:sz w:val="28"/>
          <w:szCs w:val="28"/>
          <w:lang w:eastAsia="ru-RU"/>
        </w:rPr>
        <w:tab/>
        <w:t>78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2.2.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lastRenderedPageBreak/>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«гнучкість</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поведінці»</w:t>
      </w:r>
      <w:r w:rsidRPr="00C93EF0">
        <w:rPr>
          <w:rFonts w:ascii="Times New Roman" w:eastAsia="Times New Roman" w:hAnsi="Times New Roman" w:cs="Times New Roman"/>
          <w:kern w:val="0"/>
          <w:sz w:val="28"/>
          <w:szCs w:val="28"/>
          <w:lang w:eastAsia="ru-RU"/>
        </w:rPr>
        <w:tab/>
        <w:t>82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2.3.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обізнаність»</w:t>
      </w:r>
      <w:r w:rsidRPr="00C93EF0">
        <w:rPr>
          <w:rFonts w:ascii="Times New Roman" w:eastAsia="Times New Roman" w:hAnsi="Times New Roman" w:cs="Times New Roman"/>
          <w:kern w:val="0"/>
          <w:sz w:val="28"/>
          <w:szCs w:val="28"/>
          <w:lang w:eastAsia="ru-RU"/>
        </w:rPr>
        <w:tab/>
        <w:t>94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2.4.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«навчання»</w:t>
      </w:r>
      <w:r w:rsidRPr="00C93EF0">
        <w:rPr>
          <w:rFonts w:ascii="Times New Roman" w:eastAsia="Times New Roman" w:hAnsi="Times New Roman" w:cs="Times New Roman"/>
          <w:kern w:val="0"/>
          <w:sz w:val="28"/>
          <w:szCs w:val="28"/>
          <w:lang w:eastAsia="ru-RU"/>
        </w:rPr>
        <w:tab/>
        <w:t>103</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2.5.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«повага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іншого»</w:t>
      </w:r>
      <w:r w:rsidRPr="00C93EF0">
        <w:rPr>
          <w:rFonts w:ascii="Times New Roman" w:eastAsia="Times New Roman" w:hAnsi="Times New Roman" w:cs="Times New Roman"/>
          <w:kern w:val="0"/>
          <w:sz w:val="28"/>
          <w:szCs w:val="28"/>
          <w:lang w:eastAsia="ru-RU"/>
        </w:rPr>
        <w:tab/>
        <w:t>118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2.6. </w:t>
      </w:r>
      <w:r w:rsidRPr="00C93EF0">
        <w:rPr>
          <w:rFonts w:ascii="Times New Roman" w:eastAsia="Times New Roman" w:hAnsi="Times New Roman" w:cs="Times New Roman" w:hint="eastAsia"/>
          <w:kern w:val="0"/>
          <w:sz w:val="28"/>
          <w:szCs w:val="28"/>
          <w:lang w:eastAsia="ru-RU"/>
        </w:rPr>
        <w:t>Функціонування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систем</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смислотворення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смисловираження</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настанови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«емпатія»</w:t>
      </w:r>
      <w:r w:rsidRPr="00C93EF0">
        <w:rPr>
          <w:rFonts w:ascii="Times New Roman" w:eastAsia="Times New Roman" w:hAnsi="Times New Roman" w:cs="Times New Roman"/>
          <w:kern w:val="0"/>
          <w:sz w:val="28"/>
          <w:szCs w:val="28"/>
          <w:lang w:eastAsia="ru-RU"/>
        </w:rPr>
        <w:tab/>
        <w:t>121</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Висновки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розділу</w:t>
      </w:r>
      <w:r w:rsidRPr="00C93EF0">
        <w:rPr>
          <w:rFonts w:ascii="Times New Roman" w:eastAsia="Times New Roman" w:hAnsi="Times New Roman" w:cs="Times New Roman"/>
          <w:kern w:val="0"/>
          <w:sz w:val="28"/>
          <w:szCs w:val="28"/>
          <w:lang w:eastAsia="ru-RU"/>
        </w:rPr>
        <w:t xml:space="preserve"> 2</w:t>
      </w:r>
      <w:r w:rsidRPr="00C93EF0">
        <w:rPr>
          <w:rFonts w:ascii="Times New Roman" w:eastAsia="Times New Roman" w:hAnsi="Times New Roman" w:cs="Times New Roman"/>
          <w:kern w:val="0"/>
          <w:sz w:val="28"/>
          <w:szCs w:val="28"/>
          <w:lang w:eastAsia="ru-RU"/>
        </w:rPr>
        <w:tab/>
        <w:t>128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РОЗДІЛ</w:t>
      </w:r>
      <w:r w:rsidRPr="00C93EF0">
        <w:rPr>
          <w:rFonts w:ascii="Times New Roman" w:eastAsia="Times New Roman" w:hAnsi="Times New Roman" w:cs="Times New Roman"/>
          <w:kern w:val="0"/>
          <w:sz w:val="28"/>
          <w:szCs w:val="28"/>
          <w:lang w:eastAsia="ru-RU"/>
        </w:rPr>
        <w:t xml:space="preserve"> 3. </w:t>
      </w:r>
      <w:r w:rsidRPr="00C93EF0">
        <w:rPr>
          <w:rFonts w:ascii="Times New Roman" w:eastAsia="Times New Roman" w:hAnsi="Times New Roman" w:cs="Times New Roman" w:hint="eastAsia"/>
          <w:kern w:val="0"/>
          <w:sz w:val="28"/>
          <w:szCs w:val="28"/>
          <w:lang w:eastAsia="ru-RU"/>
        </w:rPr>
        <w:t>КОМУНІКАТИВНІ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ТАКТИКИ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ab/>
        <w:t>132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3.1.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ядерній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132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3.1.1.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зближення</w:t>
      </w:r>
      <w:r w:rsidRPr="00C93EF0">
        <w:rPr>
          <w:rFonts w:ascii="Times New Roman" w:eastAsia="Times New Roman" w:hAnsi="Times New Roman" w:cs="Times New Roman"/>
          <w:kern w:val="0"/>
          <w:sz w:val="28"/>
          <w:szCs w:val="28"/>
          <w:lang w:eastAsia="ru-RU"/>
        </w:rPr>
        <w:t xml:space="preserve"> / </w:t>
      </w:r>
      <w:r w:rsidRPr="00C93EF0">
        <w:rPr>
          <w:rFonts w:ascii="Times New Roman" w:eastAsia="Times New Roman" w:hAnsi="Times New Roman" w:cs="Times New Roman" w:hint="eastAsia"/>
          <w:kern w:val="0"/>
          <w:sz w:val="28"/>
          <w:szCs w:val="28"/>
          <w:lang w:eastAsia="ru-RU"/>
        </w:rPr>
        <w:t>інтимізації</w:t>
      </w:r>
      <w:r w:rsidRPr="00C93EF0">
        <w:rPr>
          <w:rFonts w:ascii="Times New Roman" w:eastAsia="Times New Roman" w:hAnsi="Times New Roman" w:cs="Times New Roman"/>
          <w:kern w:val="0"/>
          <w:sz w:val="28"/>
          <w:szCs w:val="28"/>
          <w:lang w:eastAsia="ru-RU"/>
        </w:rPr>
        <w:tab/>
        <w:t>132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3.1.2.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навчання</w:t>
      </w:r>
      <w:r w:rsidRPr="00C93EF0">
        <w:rPr>
          <w:rFonts w:ascii="Times New Roman" w:eastAsia="Times New Roman" w:hAnsi="Times New Roman" w:cs="Times New Roman"/>
          <w:kern w:val="0"/>
          <w:sz w:val="28"/>
          <w:szCs w:val="28"/>
          <w:lang w:eastAsia="ru-RU"/>
        </w:rPr>
        <w:tab/>
        <w:t>139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3.1.3.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позитивної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141</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3.2.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ядерній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142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3.2.1.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негативної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143</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3.2.2.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маніфестації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відчуженості</w:t>
      </w:r>
      <w:r w:rsidRPr="00C93EF0">
        <w:rPr>
          <w:rFonts w:ascii="Times New Roman" w:eastAsia="Times New Roman" w:hAnsi="Times New Roman" w:cs="Times New Roman"/>
          <w:kern w:val="0"/>
          <w:sz w:val="28"/>
          <w:szCs w:val="28"/>
          <w:lang w:eastAsia="ru-RU"/>
        </w:rPr>
        <w:tab/>
        <w:t>145</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3.2.3.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жорсткого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етноцентризму</w:t>
      </w:r>
      <w:r w:rsidRPr="00C93EF0">
        <w:rPr>
          <w:rFonts w:ascii="Times New Roman" w:eastAsia="Times New Roman" w:hAnsi="Times New Roman" w:cs="Times New Roman"/>
          <w:kern w:val="0"/>
          <w:sz w:val="28"/>
          <w:szCs w:val="28"/>
          <w:lang w:eastAsia="ru-RU"/>
        </w:rPr>
        <w:tab/>
        <w:t>146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3.3.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маргінальній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148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3.3.1.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зближення</w:t>
      </w:r>
      <w:r w:rsidRPr="00C93EF0">
        <w:rPr>
          <w:rFonts w:ascii="Times New Roman" w:eastAsia="Times New Roman" w:hAnsi="Times New Roman" w:cs="Times New Roman"/>
          <w:kern w:val="0"/>
          <w:sz w:val="28"/>
          <w:szCs w:val="28"/>
          <w:lang w:eastAsia="ru-RU"/>
        </w:rPr>
        <w:t xml:space="preserve"> / </w:t>
      </w:r>
      <w:r w:rsidRPr="00C93EF0">
        <w:rPr>
          <w:rFonts w:ascii="Times New Roman" w:eastAsia="Times New Roman" w:hAnsi="Times New Roman" w:cs="Times New Roman" w:hint="eastAsia"/>
          <w:kern w:val="0"/>
          <w:sz w:val="28"/>
          <w:szCs w:val="28"/>
          <w:lang w:eastAsia="ru-RU"/>
        </w:rPr>
        <w:t>інтимізації</w:t>
      </w:r>
      <w:r w:rsidRPr="00C93EF0">
        <w:rPr>
          <w:rFonts w:ascii="Times New Roman" w:eastAsia="Times New Roman" w:hAnsi="Times New Roman" w:cs="Times New Roman"/>
          <w:kern w:val="0"/>
          <w:sz w:val="28"/>
          <w:szCs w:val="28"/>
          <w:lang w:eastAsia="ru-RU"/>
        </w:rPr>
        <w:tab/>
        <w:t>149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3.3.2.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зближення</w:t>
      </w:r>
      <w:r w:rsidRPr="00C93EF0">
        <w:rPr>
          <w:rFonts w:ascii="Times New Roman" w:eastAsia="Times New Roman" w:hAnsi="Times New Roman" w:cs="Times New Roman"/>
          <w:kern w:val="0"/>
          <w:sz w:val="28"/>
          <w:szCs w:val="28"/>
          <w:lang w:eastAsia="ru-RU"/>
        </w:rPr>
        <w:t xml:space="preserve"> / </w:t>
      </w:r>
      <w:r w:rsidRPr="00C93EF0">
        <w:rPr>
          <w:rFonts w:ascii="Times New Roman" w:eastAsia="Times New Roman" w:hAnsi="Times New Roman" w:cs="Times New Roman" w:hint="eastAsia"/>
          <w:kern w:val="0"/>
          <w:sz w:val="28"/>
          <w:szCs w:val="28"/>
          <w:lang w:eastAsia="ru-RU"/>
        </w:rPr>
        <w:t>маніпуляцій</w:t>
      </w:r>
      <w:r w:rsidRPr="00C93EF0">
        <w:rPr>
          <w:rFonts w:ascii="Times New Roman" w:eastAsia="Times New Roman" w:hAnsi="Times New Roman" w:cs="Times New Roman"/>
          <w:kern w:val="0"/>
          <w:sz w:val="28"/>
          <w:szCs w:val="28"/>
          <w:lang w:eastAsia="ru-RU"/>
        </w:rPr>
        <w:tab/>
        <w:t>154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3.3.3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навчання</w:t>
      </w:r>
      <w:r w:rsidRPr="00C93EF0">
        <w:rPr>
          <w:rFonts w:ascii="Times New Roman" w:eastAsia="Times New Roman" w:hAnsi="Times New Roman" w:cs="Times New Roman"/>
          <w:kern w:val="0"/>
          <w:sz w:val="28"/>
          <w:szCs w:val="28"/>
          <w:lang w:eastAsia="ru-RU"/>
        </w:rPr>
        <w:tab/>
        <w:t>157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3.3.4.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позитивної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159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lastRenderedPageBreak/>
        <w:t xml:space="preserve"> 3.4.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маргінальній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160</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3.4.1.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негативної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160</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3.4.2.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маніфестації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відчуженості</w:t>
      </w:r>
      <w:r w:rsidRPr="00C93EF0">
        <w:rPr>
          <w:rFonts w:ascii="Times New Roman" w:eastAsia="Times New Roman" w:hAnsi="Times New Roman" w:cs="Times New Roman"/>
          <w:kern w:val="0"/>
          <w:sz w:val="28"/>
          <w:szCs w:val="28"/>
          <w:lang w:eastAsia="ru-RU"/>
        </w:rPr>
        <w:tab/>
        <w:t>163</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3.4.3.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прояву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агресії</w:t>
      </w:r>
      <w:r w:rsidRPr="00C93EF0">
        <w:rPr>
          <w:rFonts w:ascii="Times New Roman" w:eastAsia="Times New Roman" w:hAnsi="Times New Roman" w:cs="Times New Roman"/>
          <w:kern w:val="0"/>
          <w:sz w:val="28"/>
          <w:szCs w:val="28"/>
          <w:lang w:eastAsia="ru-RU"/>
        </w:rPr>
        <w:tab/>
        <w:t>165</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3.5.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периферійній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166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3.5.1.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зближення</w:t>
      </w:r>
      <w:r w:rsidRPr="00C93EF0">
        <w:rPr>
          <w:rFonts w:ascii="Times New Roman" w:eastAsia="Times New Roman" w:hAnsi="Times New Roman" w:cs="Times New Roman"/>
          <w:kern w:val="0"/>
          <w:sz w:val="28"/>
          <w:szCs w:val="28"/>
          <w:lang w:eastAsia="ru-RU"/>
        </w:rPr>
        <w:t xml:space="preserve"> / </w:t>
      </w:r>
      <w:r w:rsidRPr="00C93EF0">
        <w:rPr>
          <w:rFonts w:ascii="Times New Roman" w:eastAsia="Times New Roman" w:hAnsi="Times New Roman" w:cs="Times New Roman" w:hint="eastAsia"/>
          <w:kern w:val="0"/>
          <w:sz w:val="28"/>
          <w:szCs w:val="28"/>
          <w:lang w:eastAsia="ru-RU"/>
        </w:rPr>
        <w:t>інтимізації</w:t>
      </w:r>
      <w:r w:rsidRPr="00C93EF0">
        <w:rPr>
          <w:rFonts w:ascii="Times New Roman" w:eastAsia="Times New Roman" w:hAnsi="Times New Roman" w:cs="Times New Roman"/>
          <w:kern w:val="0"/>
          <w:sz w:val="28"/>
          <w:szCs w:val="28"/>
          <w:lang w:eastAsia="ru-RU"/>
        </w:rPr>
        <w:tab/>
        <w:t>167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3.5.2.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зближення</w:t>
      </w:r>
      <w:r w:rsidRPr="00C93EF0">
        <w:rPr>
          <w:rFonts w:ascii="Times New Roman" w:eastAsia="Times New Roman" w:hAnsi="Times New Roman" w:cs="Times New Roman"/>
          <w:kern w:val="0"/>
          <w:sz w:val="28"/>
          <w:szCs w:val="28"/>
          <w:lang w:eastAsia="ru-RU"/>
        </w:rPr>
        <w:t xml:space="preserve"> / </w:t>
      </w:r>
      <w:r w:rsidRPr="00C93EF0">
        <w:rPr>
          <w:rFonts w:ascii="Times New Roman" w:eastAsia="Times New Roman" w:hAnsi="Times New Roman" w:cs="Times New Roman" w:hint="eastAsia"/>
          <w:kern w:val="0"/>
          <w:sz w:val="28"/>
          <w:szCs w:val="28"/>
          <w:lang w:eastAsia="ru-RU"/>
        </w:rPr>
        <w:t>маніпуляцій</w:t>
      </w:r>
      <w:r w:rsidRPr="00C93EF0">
        <w:rPr>
          <w:rFonts w:ascii="Times New Roman" w:eastAsia="Times New Roman" w:hAnsi="Times New Roman" w:cs="Times New Roman"/>
          <w:kern w:val="0"/>
          <w:sz w:val="28"/>
          <w:szCs w:val="28"/>
          <w:lang w:eastAsia="ru-RU"/>
        </w:rPr>
        <w:tab/>
        <w:t>175</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3.5.3.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навчання</w:t>
      </w:r>
      <w:r w:rsidRPr="00C93EF0">
        <w:rPr>
          <w:rFonts w:ascii="Times New Roman" w:eastAsia="Times New Roman" w:hAnsi="Times New Roman" w:cs="Times New Roman"/>
          <w:kern w:val="0"/>
          <w:sz w:val="28"/>
          <w:szCs w:val="28"/>
          <w:lang w:eastAsia="ru-RU"/>
        </w:rPr>
        <w:tab/>
        <w:t>177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3.5.4.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позитивної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178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3.6.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некооперативної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стратегії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комунікативній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діяльності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полікультурної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особистості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периферійній</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зоні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оточення</w:t>
      </w:r>
      <w:r w:rsidRPr="00C93EF0">
        <w:rPr>
          <w:rFonts w:ascii="Times New Roman" w:eastAsia="Times New Roman" w:hAnsi="Times New Roman" w:cs="Times New Roman"/>
          <w:kern w:val="0"/>
          <w:sz w:val="28"/>
          <w:szCs w:val="28"/>
          <w:lang w:eastAsia="ru-RU"/>
        </w:rPr>
        <w:tab/>
        <w:t>180</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3.6.1.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негативної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стереотипізації</w:t>
      </w:r>
      <w:r w:rsidRPr="00C93EF0">
        <w:rPr>
          <w:rFonts w:ascii="Times New Roman" w:eastAsia="Times New Roman" w:hAnsi="Times New Roman" w:cs="Times New Roman"/>
          <w:kern w:val="0"/>
          <w:sz w:val="28"/>
          <w:szCs w:val="28"/>
          <w:lang w:eastAsia="ru-RU"/>
        </w:rPr>
        <w:tab/>
        <w:t>180</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3.6.2.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маніфестації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відчуження</w:t>
      </w:r>
      <w:r w:rsidRPr="00C93EF0">
        <w:rPr>
          <w:rFonts w:ascii="Times New Roman" w:eastAsia="Times New Roman" w:hAnsi="Times New Roman" w:cs="Times New Roman"/>
          <w:kern w:val="0"/>
          <w:sz w:val="28"/>
          <w:szCs w:val="28"/>
          <w:lang w:eastAsia="ru-RU"/>
        </w:rPr>
        <w:tab/>
        <w:t>182</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3.6.3. </w:t>
      </w:r>
      <w:r w:rsidRPr="00C93EF0">
        <w:rPr>
          <w:rFonts w:ascii="Times New Roman" w:eastAsia="Times New Roman" w:hAnsi="Times New Roman" w:cs="Times New Roman" w:hint="eastAsia"/>
          <w:kern w:val="0"/>
          <w:sz w:val="28"/>
          <w:szCs w:val="28"/>
          <w:lang w:eastAsia="ru-RU"/>
        </w:rPr>
        <w:t>Тактика</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прояву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агресії</w:t>
      </w:r>
      <w:r w:rsidRPr="00C93EF0">
        <w:rPr>
          <w:rFonts w:ascii="Times New Roman" w:eastAsia="Times New Roman" w:hAnsi="Times New Roman" w:cs="Times New Roman"/>
          <w:kern w:val="0"/>
          <w:sz w:val="28"/>
          <w:szCs w:val="28"/>
          <w:lang w:eastAsia="ru-RU"/>
        </w:rPr>
        <w:tab/>
        <w:t>184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3.7.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взаємодії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тактик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ab/>
        <w:t>186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 xml:space="preserve"> 3.8. </w:t>
      </w:r>
      <w:r w:rsidRPr="00C93EF0">
        <w:rPr>
          <w:rFonts w:ascii="Times New Roman" w:eastAsia="Times New Roman" w:hAnsi="Times New Roman" w:cs="Times New Roman" w:hint="eastAsia"/>
          <w:kern w:val="0"/>
          <w:sz w:val="28"/>
          <w:szCs w:val="28"/>
          <w:lang w:eastAsia="ru-RU"/>
        </w:rPr>
        <w:t>Особливості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невдачі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при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реалізації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тактик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у</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ситуації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дискурсивної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адаптації</w:t>
      </w:r>
      <w:r w:rsidRPr="00C93EF0">
        <w:rPr>
          <w:rFonts w:ascii="Times New Roman" w:eastAsia="Times New Roman" w:hAnsi="Times New Roman" w:cs="Times New Roman"/>
          <w:kern w:val="0"/>
          <w:sz w:val="28"/>
          <w:szCs w:val="28"/>
          <w:lang w:eastAsia="ru-RU"/>
        </w:rPr>
        <w:tab/>
        <w:t>188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Висновки</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розділу</w:t>
      </w:r>
      <w:r w:rsidRPr="00C93EF0">
        <w:rPr>
          <w:rFonts w:ascii="Times New Roman" w:eastAsia="Times New Roman" w:hAnsi="Times New Roman" w:cs="Times New Roman"/>
          <w:kern w:val="0"/>
          <w:sz w:val="28"/>
          <w:szCs w:val="28"/>
          <w:lang w:eastAsia="ru-RU"/>
        </w:rPr>
        <w:t xml:space="preserve"> 3</w:t>
      </w:r>
      <w:r w:rsidRPr="00C93EF0">
        <w:rPr>
          <w:rFonts w:ascii="Times New Roman" w:eastAsia="Times New Roman" w:hAnsi="Times New Roman" w:cs="Times New Roman"/>
          <w:kern w:val="0"/>
          <w:sz w:val="28"/>
          <w:szCs w:val="28"/>
          <w:lang w:eastAsia="ru-RU"/>
        </w:rPr>
        <w:tab/>
        <w:t>194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ЗАГАЛЬНІ</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ВИСНОВКИ</w:t>
      </w:r>
      <w:r w:rsidRPr="00C93EF0">
        <w:rPr>
          <w:rFonts w:ascii="Times New Roman" w:eastAsia="Times New Roman" w:hAnsi="Times New Roman" w:cs="Times New Roman"/>
          <w:kern w:val="0"/>
          <w:sz w:val="28"/>
          <w:szCs w:val="28"/>
          <w:lang w:eastAsia="ru-RU"/>
        </w:rPr>
        <w:tab/>
        <w:t>199</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СПИСОК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ВИКОРИСТАНИХ</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ДЖЕРЕЛ</w:t>
      </w:r>
      <w:r w:rsidRPr="00C93EF0">
        <w:rPr>
          <w:rFonts w:ascii="Times New Roman" w:eastAsia="Times New Roman" w:hAnsi="Times New Roman" w:cs="Times New Roman"/>
          <w:kern w:val="0"/>
          <w:sz w:val="28"/>
          <w:szCs w:val="28"/>
          <w:lang w:eastAsia="ru-RU"/>
        </w:rPr>
        <w:tab/>
        <w:t>204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СПИСОК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ДОВІДКОВОЇ</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ЛІТЕРАТУРИ</w:t>
      </w:r>
      <w:r w:rsidRPr="00C93EF0">
        <w:rPr>
          <w:rFonts w:ascii="Times New Roman" w:eastAsia="Times New Roman" w:hAnsi="Times New Roman" w:cs="Times New Roman"/>
          <w:kern w:val="0"/>
          <w:sz w:val="28"/>
          <w:szCs w:val="28"/>
          <w:lang w:eastAsia="ru-RU"/>
        </w:rPr>
        <w:tab/>
        <w:t>243</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СПИСОК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ДЖЕРЕЛ</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ІЛЮСТРАТИВНОГО</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МАТЕРІАЛУ</w:t>
      </w:r>
      <w:r w:rsidRPr="00C93EF0">
        <w:rPr>
          <w:rFonts w:ascii="Times New Roman" w:eastAsia="Times New Roman" w:hAnsi="Times New Roman" w:cs="Times New Roman"/>
          <w:kern w:val="0"/>
          <w:sz w:val="28"/>
          <w:szCs w:val="28"/>
          <w:lang w:eastAsia="ru-RU"/>
        </w:rPr>
        <w:tab/>
        <w:t>244</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ДОДАТОК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А</w:t>
      </w:r>
      <w:r w:rsidRPr="00C93EF0">
        <w:rPr>
          <w:rFonts w:ascii="Times New Roman" w:eastAsia="Times New Roman" w:hAnsi="Times New Roman" w:cs="Times New Roman"/>
          <w:kern w:val="0"/>
          <w:sz w:val="28"/>
          <w:szCs w:val="28"/>
          <w:lang w:eastAsia="ru-RU"/>
        </w:rPr>
        <w:tab/>
        <w:t>246</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ДОДАТОК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Б</w:t>
      </w:r>
      <w:r w:rsidRPr="00C93EF0">
        <w:rPr>
          <w:rFonts w:ascii="Times New Roman" w:eastAsia="Times New Roman" w:hAnsi="Times New Roman" w:cs="Times New Roman"/>
          <w:kern w:val="0"/>
          <w:sz w:val="28"/>
          <w:szCs w:val="28"/>
          <w:lang w:eastAsia="ru-RU"/>
        </w:rPr>
        <w:tab/>
        <w:t>247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ДОДАТОК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В</w:t>
      </w:r>
      <w:r w:rsidRPr="00C93EF0">
        <w:rPr>
          <w:rFonts w:ascii="Times New Roman" w:eastAsia="Times New Roman" w:hAnsi="Times New Roman" w:cs="Times New Roman"/>
          <w:kern w:val="0"/>
          <w:sz w:val="28"/>
          <w:szCs w:val="28"/>
          <w:lang w:eastAsia="ru-RU"/>
        </w:rPr>
        <w:tab/>
        <w:t>248</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t>ДОДАТОК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Г</w:t>
      </w:r>
      <w:r w:rsidRPr="00C93EF0">
        <w:rPr>
          <w:rFonts w:ascii="Times New Roman" w:eastAsia="Times New Roman" w:hAnsi="Times New Roman" w:cs="Times New Roman"/>
          <w:kern w:val="0"/>
          <w:sz w:val="28"/>
          <w:szCs w:val="28"/>
          <w:lang w:eastAsia="ru-RU"/>
        </w:rPr>
        <w:tab/>
        <w:t>251</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hint="eastAsia"/>
          <w:kern w:val="0"/>
          <w:sz w:val="28"/>
          <w:szCs w:val="28"/>
          <w:lang w:eastAsia="ru-RU"/>
        </w:rPr>
        <w:lastRenderedPageBreak/>
        <w:t>ДОДАТОК</w:t>
      </w:r>
      <w:r w:rsidRPr="00C93EF0">
        <w:rPr>
          <w:rFonts w:ascii="Times New Roman" w:eastAsia="Times New Roman" w:hAnsi="Times New Roman" w:cs="Times New Roman"/>
          <w:kern w:val="0"/>
          <w:sz w:val="28"/>
          <w:szCs w:val="28"/>
          <w:lang w:eastAsia="ru-RU"/>
        </w:rPr>
        <w:t xml:space="preserve"> </w:t>
      </w:r>
      <w:r w:rsidRPr="00C93EF0">
        <w:rPr>
          <w:rFonts w:ascii="Times New Roman" w:eastAsia="Times New Roman" w:hAnsi="Times New Roman" w:cs="Times New Roman" w:hint="eastAsia"/>
          <w:kern w:val="0"/>
          <w:sz w:val="28"/>
          <w:szCs w:val="28"/>
          <w:lang w:eastAsia="ru-RU"/>
        </w:rPr>
        <w:t>Д</w:t>
      </w:r>
      <w:r w:rsidRPr="00C93EF0">
        <w:rPr>
          <w:rFonts w:ascii="Times New Roman" w:eastAsia="Times New Roman" w:hAnsi="Times New Roman" w:cs="Times New Roman"/>
          <w:kern w:val="0"/>
          <w:sz w:val="28"/>
          <w:szCs w:val="28"/>
          <w:lang w:eastAsia="ru-RU"/>
        </w:rPr>
        <w:tab/>
        <w:t>257</w:t>
      </w:r>
    </w:p>
    <w:p w:rsidR="00C93EF0" w:rsidRPr="00C93EF0" w:rsidRDefault="00C93EF0" w:rsidP="00C93EF0">
      <w:pPr>
        <w:rPr>
          <w:rFonts w:ascii="Times New Roman" w:eastAsia="Times New Roman" w:hAnsi="Times New Roman" w:cs="Times New Roman"/>
          <w:kern w:val="0"/>
          <w:sz w:val="28"/>
          <w:szCs w:val="28"/>
          <w:lang w:eastAsia="ru-RU"/>
        </w:rPr>
      </w:pPr>
      <w:r w:rsidRPr="00C93EF0">
        <w:rPr>
          <w:rFonts w:ascii="Times New Roman" w:eastAsia="Times New Roman" w:hAnsi="Times New Roman" w:cs="Times New Roman"/>
          <w:kern w:val="0"/>
          <w:sz w:val="28"/>
          <w:szCs w:val="28"/>
          <w:lang w:eastAsia="ru-RU"/>
        </w:rPr>
        <w:tab/>
      </w:r>
    </w:p>
    <w:p w:rsidR="00C93EF0" w:rsidRDefault="00C93EF0" w:rsidP="00C93EF0"/>
    <w:p w:rsidR="00C93EF0" w:rsidRDefault="00C93EF0" w:rsidP="00C93EF0"/>
    <w:p w:rsidR="00C93EF0" w:rsidRDefault="00C93EF0" w:rsidP="00C93EF0"/>
    <w:p w:rsidR="00C93EF0" w:rsidRDefault="00C93EF0" w:rsidP="00C93EF0">
      <w:r>
        <w:rPr>
          <w:rFonts w:hint="eastAsia"/>
        </w:rPr>
        <w:t>ЗАГАЛЬНІ</w:t>
      </w:r>
      <w:r>
        <w:t></w:t>
      </w:r>
      <w:r>
        <w:rPr>
          <w:rFonts w:hint="eastAsia"/>
        </w:rPr>
        <w:t>ВИСНОВКИ</w:t>
      </w:r>
    </w:p>
    <w:p w:rsidR="00C93EF0" w:rsidRDefault="00C93EF0" w:rsidP="00C93EF0"/>
    <w:p w:rsidR="00C93EF0" w:rsidRDefault="00C93EF0" w:rsidP="00C93EF0">
      <w:r>
        <w:rPr>
          <w:rFonts w:hint="eastAsia"/>
        </w:rPr>
        <w:t>Лінгвістична</w:t>
      </w:r>
      <w:r>
        <w:t></w:t>
      </w:r>
      <w:r>
        <w:rPr>
          <w:rFonts w:hint="eastAsia"/>
        </w:rPr>
        <w:t>наука</w:t>
      </w:r>
      <w:r>
        <w:t></w:t>
      </w:r>
      <w:r>
        <w:rPr>
          <w:rFonts w:hint="eastAsia"/>
        </w:rPr>
        <w:t>другої</w:t>
      </w:r>
      <w:r>
        <w:t></w:t>
      </w:r>
      <w:r>
        <w:rPr>
          <w:rFonts w:hint="eastAsia"/>
        </w:rPr>
        <w:t>половини</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століття</w:t>
      </w:r>
      <w:r>
        <w:t></w:t>
      </w:r>
      <w:r>
        <w:rPr>
          <w:rFonts w:hint="eastAsia"/>
        </w:rPr>
        <w:t>позначилась</w:t>
      </w:r>
      <w:r>
        <w:t></w:t>
      </w:r>
      <w:r>
        <w:rPr>
          <w:rFonts w:hint="eastAsia"/>
        </w:rPr>
        <w:t>становленням</w:t>
      </w:r>
      <w:r>
        <w:t></w:t>
      </w:r>
      <w:r>
        <w:rPr>
          <w:rFonts w:hint="eastAsia"/>
        </w:rPr>
        <w:t>та</w:t>
      </w:r>
      <w:r>
        <w:t></w:t>
      </w:r>
      <w:r>
        <w:rPr>
          <w:rFonts w:hint="eastAsia"/>
        </w:rPr>
        <w:t>домінуванням</w:t>
      </w:r>
      <w:r>
        <w:t></w:t>
      </w:r>
      <w:r>
        <w:rPr>
          <w:rFonts w:hint="eastAsia"/>
        </w:rPr>
        <w:t>дискурсивної</w:t>
      </w:r>
      <w:r>
        <w:t></w:t>
      </w:r>
      <w:r>
        <w:rPr>
          <w:rFonts w:hint="eastAsia"/>
        </w:rPr>
        <w:t>онтології</w:t>
      </w:r>
      <w:r>
        <w:t></w:t>
      </w:r>
      <w:r>
        <w:t></w:t>
      </w:r>
      <w:r>
        <w:rPr>
          <w:rFonts w:hint="eastAsia"/>
        </w:rPr>
        <w:t>локалізованої</w:t>
      </w:r>
      <w:r>
        <w:t></w:t>
      </w:r>
      <w:r>
        <w:rPr>
          <w:rFonts w:hint="eastAsia"/>
        </w:rPr>
        <w:t>у</w:t>
      </w:r>
      <w:r>
        <w:t></w:t>
      </w:r>
      <w:r>
        <w:rPr>
          <w:rFonts w:hint="eastAsia"/>
        </w:rPr>
        <w:t>людських</w:t>
      </w:r>
      <w:r>
        <w:t></w:t>
      </w:r>
      <w:r>
        <w:rPr>
          <w:rFonts w:hint="eastAsia"/>
        </w:rPr>
        <w:t>спільнотах</w:t>
      </w:r>
      <w:r>
        <w:t></w:t>
      </w:r>
      <w:r>
        <w:t></w:t>
      </w:r>
      <w:r>
        <w:rPr>
          <w:rFonts w:hint="eastAsia"/>
        </w:rPr>
        <w:t>реалізованої</w:t>
      </w:r>
      <w:r>
        <w:t></w:t>
      </w:r>
      <w:r>
        <w:rPr>
          <w:rFonts w:hint="eastAsia"/>
        </w:rPr>
        <w:t>у</w:t>
      </w:r>
      <w:r>
        <w:t></w:t>
      </w:r>
      <w:r>
        <w:rPr>
          <w:rFonts w:hint="eastAsia"/>
        </w:rPr>
        <w:t>дискурсі</w:t>
      </w:r>
      <w:r>
        <w:t></w:t>
      </w:r>
      <w:r>
        <w:t></w:t>
      </w:r>
      <w:r>
        <w:rPr>
          <w:rFonts w:hint="eastAsia"/>
        </w:rPr>
        <w:t>що</w:t>
      </w:r>
      <w:r>
        <w:t></w:t>
      </w:r>
      <w:r>
        <w:rPr>
          <w:rFonts w:hint="eastAsia"/>
        </w:rPr>
        <w:t>характеризується</w:t>
      </w:r>
      <w:r>
        <w:t></w:t>
      </w:r>
      <w:r>
        <w:rPr>
          <w:rFonts w:hint="eastAsia"/>
        </w:rPr>
        <w:t>імовірнісними</w:t>
      </w:r>
      <w:r>
        <w:t></w:t>
      </w:r>
      <w:r>
        <w:rPr>
          <w:rFonts w:hint="eastAsia"/>
        </w:rPr>
        <w:t>залежностями</w:t>
      </w:r>
      <w:r>
        <w:t></w:t>
      </w:r>
      <w:r>
        <w:t></w:t>
      </w:r>
      <w:r>
        <w:rPr>
          <w:rFonts w:hint="eastAsia"/>
        </w:rPr>
        <w:t>правилами</w:t>
      </w:r>
      <w:r>
        <w:t></w:t>
      </w:r>
      <w:r>
        <w:rPr>
          <w:rFonts w:hint="eastAsia"/>
        </w:rPr>
        <w:t>та</w:t>
      </w:r>
      <w:r>
        <w:t></w:t>
      </w:r>
      <w:r>
        <w:rPr>
          <w:rFonts w:hint="eastAsia"/>
        </w:rPr>
        <w:t>нормами</w:t>
      </w:r>
      <w:r>
        <w:t></w:t>
      </w:r>
      <w:r>
        <w:rPr>
          <w:rFonts w:hint="eastAsia"/>
        </w:rPr>
        <w:t>ведення</w:t>
      </w:r>
      <w:r>
        <w:t></w:t>
      </w:r>
      <w:r>
        <w:rPr>
          <w:rFonts w:hint="eastAsia"/>
        </w:rPr>
        <w:t>діалогу</w:t>
      </w:r>
      <w:r>
        <w:t></w:t>
      </w:r>
    </w:p>
    <w:p w:rsidR="00C93EF0" w:rsidRDefault="00C93EF0" w:rsidP="00C93EF0">
      <w:r>
        <w:rPr>
          <w:rFonts w:hint="eastAsia"/>
        </w:rPr>
        <w:t>Глобалізаційні</w:t>
      </w:r>
      <w:r>
        <w:t></w:t>
      </w:r>
      <w:r>
        <w:rPr>
          <w:rFonts w:hint="eastAsia"/>
        </w:rPr>
        <w:t>процеси</w:t>
      </w:r>
      <w:r>
        <w:t></w:t>
      </w:r>
      <w:r>
        <w:t></w:t>
      </w:r>
      <w:r>
        <w:rPr>
          <w:rFonts w:hint="eastAsia"/>
        </w:rPr>
        <w:t>які</w:t>
      </w:r>
      <w:r>
        <w:t></w:t>
      </w:r>
      <w:r>
        <w:rPr>
          <w:rFonts w:hint="eastAsia"/>
        </w:rPr>
        <w:t>супроводжуються</w:t>
      </w:r>
      <w:r>
        <w:t></w:t>
      </w:r>
      <w:r>
        <w:rPr>
          <w:rFonts w:hint="eastAsia"/>
        </w:rPr>
        <w:t>міграцією</w:t>
      </w:r>
      <w:r>
        <w:t></w:t>
      </w:r>
      <w:r>
        <w:t></w:t>
      </w:r>
      <w:r>
        <w:rPr>
          <w:rFonts w:hint="eastAsia"/>
        </w:rPr>
        <w:t>мобільністю</w:t>
      </w:r>
      <w:r>
        <w:t></w:t>
      </w:r>
      <w:r>
        <w:rPr>
          <w:rFonts w:hint="eastAsia"/>
        </w:rPr>
        <w:t>вивели</w:t>
      </w:r>
      <w:r>
        <w:t></w:t>
      </w:r>
      <w:r>
        <w:rPr>
          <w:rFonts w:hint="eastAsia"/>
        </w:rPr>
        <w:t>на</w:t>
      </w:r>
      <w:r>
        <w:t></w:t>
      </w:r>
      <w:r>
        <w:rPr>
          <w:rFonts w:hint="eastAsia"/>
        </w:rPr>
        <w:t>перший</w:t>
      </w:r>
      <w:r>
        <w:t></w:t>
      </w:r>
      <w:r>
        <w:rPr>
          <w:rFonts w:hint="eastAsia"/>
        </w:rPr>
        <w:t>план</w:t>
      </w:r>
      <w:r>
        <w:t></w:t>
      </w:r>
      <w:r>
        <w:rPr>
          <w:rFonts w:hint="eastAsia"/>
        </w:rPr>
        <w:t>у</w:t>
      </w:r>
      <w:r>
        <w:t></w:t>
      </w:r>
      <w:r>
        <w:rPr>
          <w:rFonts w:hint="eastAsia"/>
        </w:rPr>
        <w:t>якості</w:t>
      </w:r>
      <w:r>
        <w:t></w:t>
      </w:r>
      <w:r>
        <w:rPr>
          <w:rFonts w:hint="eastAsia"/>
        </w:rPr>
        <w:t>досліджуваного</w:t>
      </w:r>
      <w:r>
        <w:t></w:t>
      </w:r>
      <w:r>
        <w:rPr>
          <w:rFonts w:hint="eastAsia"/>
        </w:rPr>
        <w:t>об’єкта</w:t>
      </w:r>
      <w:r>
        <w:t></w:t>
      </w:r>
      <w:r>
        <w:rPr>
          <w:rFonts w:hint="eastAsia"/>
        </w:rPr>
        <w:t>феномен</w:t>
      </w:r>
      <w:r>
        <w:t></w:t>
      </w:r>
      <w:r>
        <w:rPr>
          <w:rFonts w:hint="eastAsia"/>
        </w:rPr>
        <w:t>дискурсивної</w:t>
      </w:r>
      <w:r>
        <w:t></w:t>
      </w:r>
      <w:r>
        <w:rPr>
          <w:rFonts w:hint="eastAsia"/>
        </w:rPr>
        <w:t>адаптації</w:t>
      </w:r>
      <w:r>
        <w:t></w:t>
      </w:r>
      <w:r>
        <w:rPr>
          <w:rFonts w:hint="eastAsia"/>
        </w:rPr>
        <w:t>при</w:t>
      </w:r>
      <w:r>
        <w:t></w:t>
      </w:r>
      <w:r>
        <w:rPr>
          <w:rFonts w:hint="eastAsia"/>
        </w:rPr>
        <w:t>спілкування</w:t>
      </w:r>
      <w:r>
        <w:t></w:t>
      </w:r>
      <w:r>
        <w:rPr>
          <w:rFonts w:hint="eastAsia"/>
        </w:rPr>
        <w:t>різних</w:t>
      </w:r>
      <w:r>
        <w:t></w:t>
      </w:r>
      <w:r>
        <w:rPr>
          <w:rFonts w:hint="eastAsia"/>
        </w:rPr>
        <w:t>за</w:t>
      </w:r>
      <w:r>
        <w:t></w:t>
      </w:r>
      <w:r>
        <w:rPr>
          <w:rFonts w:hint="eastAsia"/>
        </w:rPr>
        <w:t>культурним</w:t>
      </w:r>
      <w:r>
        <w:t></w:t>
      </w:r>
      <w:r>
        <w:rPr>
          <w:rFonts w:hint="eastAsia"/>
        </w:rPr>
        <w:t>походженням</w:t>
      </w:r>
      <w:r>
        <w:t></w:t>
      </w:r>
      <w:r>
        <w:rPr>
          <w:rFonts w:hint="eastAsia"/>
        </w:rPr>
        <w:t>комунікантів</w:t>
      </w:r>
      <w:r>
        <w:t></w:t>
      </w:r>
      <w:r>
        <w:t></w:t>
      </w:r>
      <w:r>
        <w:rPr>
          <w:rFonts w:hint="eastAsia"/>
        </w:rPr>
        <w:t>яка</w:t>
      </w:r>
      <w:r>
        <w:t></w:t>
      </w:r>
      <w:r>
        <w:rPr>
          <w:rFonts w:hint="eastAsia"/>
        </w:rPr>
        <w:t>реалізується</w:t>
      </w:r>
      <w:r>
        <w:t></w:t>
      </w:r>
      <w:r>
        <w:rPr>
          <w:rFonts w:hint="eastAsia"/>
        </w:rPr>
        <w:t>у</w:t>
      </w:r>
      <w:r>
        <w:t></w:t>
      </w:r>
      <w:r>
        <w:rPr>
          <w:rFonts w:hint="eastAsia"/>
        </w:rPr>
        <w:t>адаптивних</w:t>
      </w:r>
      <w:r>
        <w:t></w:t>
      </w:r>
      <w:r>
        <w:rPr>
          <w:rFonts w:hint="eastAsia"/>
        </w:rPr>
        <w:t>стратегіях</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прагнення</w:t>
      </w:r>
      <w:r>
        <w:t></w:t>
      </w:r>
      <w:r>
        <w:rPr>
          <w:rFonts w:hint="eastAsia"/>
        </w:rPr>
        <w:t>до</w:t>
      </w:r>
      <w:r>
        <w:t></w:t>
      </w:r>
      <w:r>
        <w:rPr>
          <w:rFonts w:hint="eastAsia"/>
        </w:rPr>
        <w:t>взаєморозуміння</w:t>
      </w:r>
      <w:r>
        <w:t></w:t>
      </w:r>
      <w:r>
        <w:rPr>
          <w:rFonts w:hint="eastAsia"/>
        </w:rPr>
        <w:t>співрозмовників</w:t>
      </w:r>
      <w:r>
        <w:t></w:t>
      </w:r>
      <w:r>
        <w:rPr>
          <w:rFonts w:hint="eastAsia"/>
        </w:rPr>
        <w:t>різного</w:t>
      </w:r>
      <w:r>
        <w:t></w:t>
      </w:r>
      <w:r>
        <w:rPr>
          <w:rFonts w:hint="eastAsia"/>
        </w:rPr>
        <w:t>культурного</w:t>
      </w:r>
      <w:r>
        <w:t></w:t>
      </w:r>
      <w:r>
        <w:rPr>
          <w:rFonts w:hint="eastAsia"/>
        </w:rPr>
        <w:t>походження</w:t>
      </w:r>
      <w:r>
        <w:t></w:t>
      </w:r>
      <w:r>
        <w:rPr>
          <w:rFonts w:hint="eastAsia"/>
        </w:rPr>
        <w:t>зумовило</w:t>
      </w:r>
      <w:r>
        <w:t></w:t>
      </w:r>
      <w:r>
        <w:rPr>
          <w:rFonts w:hint="eastAsia"/>
        </w:rPr>
        <w:t>появу</w:t>
      </w:r>
      <w:r>
        <w:t></w:t>
      </w:r>
      <w:r>
        <w:rPr>
          <w:rFonts w:hint="eastAsia"/>
        </w:rPr>
        <w:t>такого</w:t>
      </w:r>
      <w:r>
        <w:t></w:t>
      </w:r>
      <w:r>
        <w:rPr>
          <w:rFonts w:hint="eastAsia"/>
        </w:rPr>
        <w:t>феномену</w:t>
      </w:r>
      <w:r>
        <w:t></w:t>
      </w:r>
      <w:r>
        <w:rPr>
          <w:rFonts w:hint="eastAsia"/>
        </w:rPr>
        <w:t>як</w:t>
      </w:r>
      <w:r>
        <w:t></w:t>
      </w:r>
      <w:r>
        <w:rPr>
          <w:rFonts w:hint="eastAsia"/>
        </w:rPr>
        <w:t>глобальна</w:t>
      </w:r>
      <w:r>
        <w:t></w:t>
      </w:r>
      <w:r>
        <w:rPr>
          <w:rFonts w:hint="eastAsia"/>
        </w:rPr>
        <w:t>мова</w:t>
      </w:r>
      <w:r>
        <w:t></w:t>
      </w:r>
      <w:r>
        <w:t></w:t>
      </w:r>
      <w:r>
        <w:rPr>
          <w:rFonts w:hint="eastAsia"/>
        </w:rPr>
        <w:t>якою</w:t>
      </w:r>
      <w:r>
        <w:t></w:t>
      </w:r>
      <w:r>
        <w:rPr>
          <w:rFonts w:hint="eastAsia"/>
        </w:rPr>
        <w:t>на</w:t>
      </w:r>
      <w:r>
        <w:t></w:t>
      </w:r>
      <w:r>
        <w:rPr>
          <w:rFonts w:hint="eastAsia"/>
        </w:rPr>
        <w:t>сьогоднішній</w:t>
      </w:r>
      <w:r>
        <w:t></w:t>
      </w:r>
      <w:r>
        <w:rPr>
          <w:rFonts w:hint="eastAsia"/>
        </w:rPr>
        <w:t>день</w:t>
      </w:r>
      <w:r>
        <w:t></w:t>
      </w:r>
      <w:r>
        <w:rPr>
          <w:rFonts w:hint="eastAsia"/>
        </w:rPr>
        <w:t>виступає</w:t>
      </w:r>
      <w:r>
        <w:t></w:t>
      </w:r>
      <w:r>
        <w:rPr>
          <w:rFonts w:hint="eastAsia"/>
        </w:rPr>
        <w:t>англійська</w:t>
      </w:r>
      <w:r>
        <w:t></w:t>
      </w:r>
      <w:r>
        <w:t></w:t>
      </w:r>
    </w:p>
    <w:p w:rsidR="00C93EF0" w:rsidRDefault="00C93EF0" w:rsidP="00C93EF0">
      <w:r>
        <w:rPr>
          <w:rFonts w:hint="eastAsia"/>
        </w:rPr>
        <w:t>Доцільним</w:t>
      </w:r>
      <w:r>
        <w:t></w:t>
      </w:r>
      <w:r>
        <w:rPr>
          <w:rFonts w:hint="eastAsia"/>
        </w:rPr>
        <w:t>виявилось</w:t>
      </w:r>
      <w:r>
        <w:t></w:t>
      </w:r>
      <w:r>
        <w:rPr>
          <w:rFonts w:hint="eastAsia"/>
        </w:rPr>
        <w:t>дослідження</w:t>
      </w:r>
      <w:r>
        <w:t></w:t>
      </w:r>
      <w:r>
        <w:rPr>
          <w:rFonts w:hint="eastAsia"/>
        </w:rPr>
        <w:t>феномену</w:t>
      </w:r>
      <w:r>
        <w:t></w:t>
      </w:r>
      <w:r>
        <w:rPr>
          <w:rFonts w:hint="eastAsia"/>
        </w:rPr>
        <w:t>дискурсивної</w:t>
      </w:r>
      <w:r>
        <w:t></w:t>
      </w:r>
      <w:r>
        <w:rPr>
          <w:rFonts w:hint="eastAsia"/>
        </w:rPr>
        <w:t>адаптації</w:t>
      </w:r>
      <w:r>
        <w:t></w:t>
      </w:r>
      <w:r>
        <w:rPr>
          <w:rFonts w:hint="eastAsia"/>
        </w:rPr>
        <w:t>із</w:t>
      </w:r>
      <w:r>
        <w:t></w:t>
      </w:r>
      <w:r>
        <w:rPr>
          <w:rFonts w:hint="eastAsia"/>
        </w:rPr>
        <w:t>позиції</w:t>
      </w:r>
      <w:r>
        <w:t></w:t>
      </w:r>
      <w:r>
        <w:rPr>
          <w:rFonts w:hint="eastAsia"/>
        </w:rPr>
        <w:t>діяльнісного</w:t>
      </w:r>
      <w:r>
        <w:t></w:t>
      </w:r>
      <w:r>
        <w:rPr>
          <w:rFonts w:hint="eastAsia"/>
        </w:rPr>
        <w:t>підходу</w:t>
      </w:r>
      <w:r>
        <w:t></w:t>
      </w:r>
      <w:r>
        <w:t></w:t>
      </w:r>
      <w:r>
        <w:rPr>
          <w:rFonts w:hint="eastAsia"/>
        </w:rPr>
        <w:t>а</w:t>
      </w:r>
      <w:r>
        <w:t></w:t>
      </w:r>
      <w:r>
        <w:rPr>
          <w:rFonts w:hint="eastAsia"/>
        </w:rPr>
        <w:t>саме</w:t>
      </w:r>
      <w:r>
        <w:t></w:t>
      </w:r>
      <w:r>
        <w:rPr>
          <w:rFonts w:hint="eastAsia"/>
        </w:rPr>
        <w:t>–</w:t>
      </w:r>
      <w:r>
        <w:t></w:t>
      </w:r>
      <w:r>
        <w:rPr>
          <w:rFonts w:hint="eastAsia"/>
        </w:rPr>
        <w:t>як</w:t>
      </w:r>
      <w:r>
        <w:t></w:t>
      </w:r>
      <w:r>
        <w:rPr>
          <w:rFonts w:hint="eastAsia"/>
        </w:rPr>
        <w:t>визначення</w:t>
      </w:r>
      <w:r>
        <w:t></w:t>
      </w:r>
      <w:r>
        <w:rPr>
          <w:rFonts w:hint="eastAsia"/>
        </w:rPr>
        <w:t>особливостей</w:t>
      </w:r>
      <w:r>
        <w:t></w:t>
      </w:r>
      <w:r>
        <w:rPr>
          <w:rFonts w:hint="eastAsia"/>
        </w:rPr>
        <w:t>формування</w:t>
      </w:r>
      <w:r>
        <w:t></w:t>
      </w:r>
      <w:r>
        <w:rPr>
          <w:rFonts w:hint="eastAsia"/>
        </w:rPr>
        <w:t>смислу</w:t>
      </w:r>
      <w:r>
        <w:t></w:t>
      </w:r>
      <w:r>
        <w:rPr>
          <w:rFonts w:hint="eastAsia"/>
        </w:rPr>
        <w:t>у</w:t>
      </w:r>
      <w:r>
        <w:t></w:t>
      </w:r>
      <w:r>
        <w:rPr>
          <w:rFonts w:hint="eastAsia"/>
        </w:rPr>
        <w:t>рамках</w:t>
      </w:r>
      <w:r>
        <w:t></w:t>
      </w:r>
      <w:r>
        <w:rPr>
          <w:rFonts w:hint="eastAsia"/>
        </w:rPr>
        <w:t>реалізації</w:t>
      </w:r>
      <w:r>
        <w:t></w:t>
      </w:r>
      <w:r>
        <w:rPr>
          <w:rFonts w:hint="eastAsia"/>
        </w:rPr>
        <w:t>типових</w:t>
      </w:r>
      <w:r>
        <w:t></w:t>
      </w:r>
      <w:r>
        <w:rPr>
          <w:rFonts w:hint="eastAsia"/>
        </w:rPr>
        <w:t>настанов</w:t>
      </w:r>
      <w:r>
        <w:t></w:t>
      </w:r>
      <w:r>
        <w:t></w:t>
      </w:r>
      <w:r>
        <w:rPr>
          <w:rFonts w:hint="eastAsia"/>
        </w:rPr>
        <w:t>які</w:t>
      </w:r>
      <w:r>
        <w:t></w:t>
      </w:r>
      <w:r>
        <w:rPr>
          <w:rFonts w:hint="eastAsia"/>
        </w:rPr>
        <w:t>оптимізують</w:t>
      </w:r>
      <w:r>
        <w:t></w:t>
      </w:r>
      <w:r>
        <w:rPr>
          <w:rFonts w:hint="eastAsia"/>
        </w:rPr>
        <w:t>взаємодію</w:t>
      </w:r>
      <w:r>
        <w:t></w:t>
      </w:r>
      <w:r>
        <w:rPr>
          <w:rFonts w:hint="eastAsia"/>
        </w:rPr>
        <w:t>комунікантів</w:t>
      </w:r>
      <w:r>
        <w:t></w:t>
      </w:r>
      <w:r>
        <w:rPr>
          <w:rFonts w:hint="eastAsia"/>
        </w:rPr>
        <w:t>різного</w:t>
      </w:r>
      <w:r>
        <w:t></w:t>
      </w:r>
      <w:r>
        <w:rPr>
          <w:rFonts w:hint="eastAsia"/>
        </w:rPr>
        <w:t>культурного</w:t>
      </w:r>
      <w:r>
        <w:t></w:t>
      </w:r>
      <w:r>
        <w:rPr>
          <w:rFonts w:hint="eastAsia"/>
        </w:rPr>
        <w:t>походження</w:t>
      </w:r>
      <w:r>
        <w:t></w:t>
      </w:r>
      <w:r>
        <w:rPr>
          <w:rFonts w:hint="eastAsia"/>
        </w:rPr>
        <w:t>англійською</w:t>
      </w:r>
      <w:r>
        <w:t></w:t>
      </w:r>
      <w:r>
        <w:rPr>
          <w:rFonts w:hint="eastAsia"/>
        </w:rPr>
        <w:t>мовою</w:t>
      </w:r>
      <w:r>
        <w:t></w:t>
      </w:r>
      <w:r>
        <w:t></w:t>
      </w:r>
      <w:r>
        <w:rPr>
          <w:rFonts w:hint="eastAsia"/>
        </w:rPr>
        <w:t>так</w:t>
      </w:r>
      <w:r>
        <w:t></w:t>
      </w:r>
      <w:r>
        <w:rPr>
          <w:rFonts w:hint="eastAsia"/>
        </w:rPr>
        <w:t>і</w:t>
      </w:r>
      <w:r>
        <w:t></w:t>
      </w:r>
      <w:r>
        <w:rPr>
          <w:rFonts w:hint="eastAsia"/>
        </w:rPr>
        <w:t>виокремлення</w:t>
      </w:r>
      <w:r>
        <w:t></w:t>
      </w:r>
      <w:r>
        <w:rPr>
          <w:rFonts w:hint="eastAsia"/>
        </w:rPr>
        <w:t>стратегій</w:t>
      </w:r>
      <w:r>
        <w:t></w:t>
      </w:r>
      <w:r>
        <w:rPr>
          <w:rFonts w:hint="eastAsia"/>
        </w:rPr>
        <w:t>та</w:t>
      </w:r>
      <w:r>
        <w:t></w:t>
      </w:r>
      <w:r>
        <w:rPr>
          <w:rFonts w:hint="eastAsia"/>
        </w:rPr>
        <w:t>тактик</w:t>
      </w:r>
      <w:r>
        <w:t></w:t>
      </w:r>
      <w:r>
        <w:rPr>
          <w:rFonts w:hint="eastAsia"/>
        </w:rPr>
        <w:t>із</w:t>
      </w:r>
      <w:r>
        <w:t></w:t>
      </w:r>
      <w:r>
        <w:rPr>
          <w:rFonts w:hint="eastAsia"/>
        </w:rPr>
        <w:t>описом</w:t>
      </w:r>
      <w:r>
        <w:t></w:t>
      </w:r>
      <w:r>
        <w:rPr>
          <w:rFonts w:hint="eastAsia"/>
        </w:rPr>
        <w:t>особливостей</w:t>
      </w:r>
      <w:r>
        <w:t></w:t>
      </w:r>
      <w:r>
        <w:rPr>
          <w:rFonts w:hint="eastAsia"/>
        </w:rPr>
        <w:t>їх</w:t>
      </w:r>
      <w:r>
        <w:t></w:t>
      </w:r>
      <w:r>
        <w:rPr>
          <w:rFonts w:hint="eastAsia"/>
        </w:rPr>
        <w:t>вербалізації</w:t>
      </w:r>
      <w:r>
        <w:t></w:t>
      </w:r>
    </w:p>
    <w:p w:rsidR="00C93EF0" w:rsidRDefault="00C93EF0" w:rsidP="00C93EF0">
      <w:r>
        <w:rPr>
          <w:rFonts w:hint="eastAsia"/>
        </w:rPr>
        <w:t>Під</w:t>
      </w:r>
      <w:r>
        <w:t></w:t>
      </w:r>
      <w:r>
        <w:rPr>
          <w:rFonts w:hint="eastAsia"/>
        </w:rPr>
        <w:t>дискурсивною</w:t>
      </w:r>
      <w:r>
        <w:t></w:t>
      </w:r>
      <w:r>
        <w:rPr>
          <w:rFonts w:hint="eastAsia"/>
        </w:rPr>
        <w:t>адаптацією</w:t>
      </w:r>
      <w:r>
        <w:t></w:t>
      </w:r>
      <w:r>
        <w:rPr>
          <w:rFonts w:hint="eastAsia"/>
        </w:rPr>
        <w:t>розуміємо</w:t>
      </w:r>
      <w:r>
        <w:t></w:t>
      </w:r>
      <w:r>
        <w:rPr>
          <w:rFonts w:hint="eastAsia"/>
        </w:rPr>
        <w:t>діяльність</w:t>
      </w:r>
      <w:r>
        <w:t></w:t>
      </w:r>
      <w:r>
        <w:rPr>
          <w:rFonts w:hint="eastAsia"/>
        </w:rPr>
        <w:t>індивіда</w:t>
      </w:r>
      <w:r>
        <w:t></w:t>
      </w:r>
      <w:r>
        <w:t></w:t>
      </w:r>
      <w:r>
        <w:rPr>
          <w:rFonts w:hint="eastAsia"/>
        </w:rPr>
        <w:t>яка</w:t>
      </w:r>
      <w:r>
        <w:t></w:t>
      </w:r>
      <w:r>
        <w:rPr>
          <w:rFonts w:hint="eastAsia"/>
        </w:rPr>
        <w:t>спрямована</w:t>
      </w:r>
      <w:r>
        <w:t></w:t>
      </w:r>
      <w:r>
        <w:rPr>
          <w:rFonts w:hint="eastAsia"/>
        </w:rPr>
        <w:t>на</w:t>
      </w:r>
      <w:r>
        <w:t></w:t>
      </w:r>
      <w:r>
        <w:rPr>
          <w:rFonts w:hint="eastAsia"/>
        </w:rPr>
        <w:t>подолання</w:t>
      </w:r>
      <w:r>
        <w:t></w:t>
      </w:r>
      <w:r>
        <w:rPr>
          <w:rFonts w:hint="eastAsia"/>
        </w:rPr>
        <w:t>культурних</w:t>
      </w:r>
      <w:r>
        <w:t></w:t>
      </w:r>
      <w:r>
        <w:rPr>
          <w:rFonts w:hint="eastAsia"/>
        </w:rPr>
        <w:t>розбіжностей</w:t>
      </w:r>
      <w:r>
        <w:t></w:t>
      </w:r>
      <w:r>
        <w:t></w:t>
      </w:r>
      <w:r>
        <w:rPr>
          <w:rFonts w:hint="eastAsia"/>
        </w:rPr>
        <w:t>досягнення</w:t>
      </w:r>
      <w:r>
        <w:t></w:t>
      </w:r>
      <w:r>
        <w:rPr>
          <w:rFonts w:hint="eastAsia"/>
        </w:rPr>
        <w:t>необхідного</w:t>
      </w:r>
      <w:r>
        <w:t></w:t>
      </w:r>
      <w:r>
        <w:rPr>
          <w:rFonts w:hint="eastAsia"/>
        </w:rPr>
        <w:t>рівня</w:t>
      </w:r>
      <w:r>
        <w:t></w:t>
      </w:r>
      <w:r>
        <w:rPr>
          <w:rFonts w:hint="eastAsia"/>
        </w:rPr>
        <w:t>комунікативної</w:t>
      </w:r>
      <w:r>
        <w:t></w:t>
      </w:r>
      <w:r>
        <w:rPr>
          <w:rFonts w:hint="eastAsia"/>
        </w:rPr>
        <w:t>компетенції</w:t>
      </w:r>
      <w:r>
        <w:t></w:t>
      </w:r>
      <w:r>
        <w:t></w:t>
      </w:r>
      <w:r>
        <w:rPr>
          <w:rFonts w:hint="eastAsia"/>
        </w:rPr>
        <w:t>що</w:t>
      </w:r>
      <w:r>
        <w:t></w:t>
      </w:r>
      <w:r>
        <w:rPr>
          <w:rFonts w:hint="eastAsia"/>
        </w:rPr>
        <w:t>дозволяє</w:t>
      </w:r>
      <w:r>
        <w:t></w:t>
      </w:r>
      <w:r>
        <w:rPr>
          <w:rFonts w:hint="eastAsia"/>
        </w:rPr>
        <w:t>використовувати</w:t>
      </w:r>
      <w:r>
        <w:t></w:t>
      </w:r>
      <w:r>
        <w:rPr>
          <w:rFonts w:hint="eastAsia"/>
        </w:rPr>
        <w:t>комунікативні</w:t>
      </w:r>
      <w:r>
        <w:t></w:t>
      </w:r>
      <w:r>
        <w:rPr>
          <w:rFonts w:hint="eastAsia"/>
        </w:rPr>
        <w:t>компоненти</w:t>
      </w:r>
      <w:r>
        <w:t></w:t>
      </w:r>
      <w:r>
        <w:rPr>
          <w:rFonts w:hint="eastAsia"/>
        </w:rPr>
        <w:t>мовного</w:t>
      </w:r>
      <w:r>
        <w:t></w:t>
      </w:r>
      <w:r>
        <w:rPr>
          <w:rFonts w:hint="eastAsia"/>
        </w:rPr>
        <w:t>та</w:t>
      </w:r>
      <w:r>
        <w:t></w:t>
      </w:r>
      <w:r>
        <w:rPr>
          <w:rFonts w:hint="eastAsia"/>
        </w:rPr>
        <w:t>немовного</w:t>
      </w:r>
      <w:r>
        <w:t></w:t>
      </w:r>
      <w:r>
        <w:rPr>
          <w:rFonts w:hint="eastAsia"/>
        </w:rPr>
        <w:t>характеру</w:t>
      </w:r>
      <w:r>
        <w:t></w:t>
      </w:r>
      <w:r>
        <w:rPr>
          <w:rFonts w:hint="eastAsia"/>
        </w:rPr>
        <w:t>для</w:t>
      </w:r>
      <w:r>
        <w:t></w:t>
      </w:r>
      <w:r>
        <w:rPr>
          <w:rFonts w:hint="eastAsia"/>
        </w:rPr>
        <w:t>досягнення</w:t>
      </w:r>
      <w:r>
        <w:t></w:t>
      </w:r>
      <w:r>
        <w:rPr>
          <w:rFonts w:hint="eastAsia"/>
        </w:rPr>
        <w:t>інтерсуб’єктивності</w:t>
      </w:r>
      <w:r>
        <w:t></w:t>
      </w:r>
      <w:r>
        <w:t></w:t>
      </w:r>
      <w:r>
        <w:rPr>
          <w:rFonts w:hint="eastAsia"/>
        </w:rPr>
        <w:t>спільного</w:t>
      </w:r>
      <w:r>
        <w:t></w:t>
      </w:r>
      <w:r>
        <w:rPr>
          <w:rFonts w:hint="eastAsia"/>
        </w:rPr>
        <w:t>формування</w:t>
      </w:r>
      <w:r>
        <w:t></w:t>
      </w:r>
      <w:r>
        <w:rPr>
          <w:rFonts w:hint="eastAsia"/>
        </w:rPr>
        <w:t>смислів</w:t>
      </w:r>
      <w:r>
        <w:t></w:t>
      </w:r>
      <w:r>
        <w:rPr>
          <w:rFonts w:hint="eastAsia"/>
        </w:rPr>
        <w:t>комунікантами</w:t>
      </w:r>
      <w:r>
        <w:t></w:t>
      </w:r>
      <w:r>
        <w:rPr>
          <w:rFonts w:hint="eastAsia"/>
        </w:rPr>
        <w:t>у</w:t>
      </w:r>
      <w:r>
        <w:t></w:t>
      </w:r>
      <w:r>
        <w:rPr>
          <w:rFonts w:hint="eastAsia"/>
        </w:rPr>
        <w:t>ситуації</w:t>
      </w:r>
      <w:r>
        <w:t></w:t>
      </w:r>
      <w:r>
        <w:rPr>
          <w:rFonts w:hint="eastAsia"/>
        </w:rPr>
        <w:t>міжкультурної</w:t>
      </w:r>
      <w:r>
        <w:t></w:t>
      </w:r>
      <w:r>
        <w:rPr>
          <w:rFonts w:hint="eastAsia"/>
        </w:rPr>
        <w:t>взаємодії</w:t>
      </w:r>
      <w:r>
        <w:t></w:t>
      </w:r>
    </w:p>
    <w:p w:rsidR="00C93EF0" w:rsidRDefault="00C93EF0" w:rsidP="00C93EF0">
      <w:r>
        <w:rPr>
          <w:rFonts w:hint="eastAsia"/>
        </w:rPr>
        <w:t>Комунікант</w:t>
      </w:r>
      <w:r>
        <w:t></w:t>
      </w:r>
      <w:r>
        <w:rPr>
          <w:rFonts w:hint="eastAsia"/>
        </w:rPr>
        <w:t>у</w:t>
      </w:r>
      <w:r>
        <w:t></w:t>
      </w:r>
      <w:r>
        <w:rPr>
          <w:rFonts w:hint="eastAsia"/>
        </w:rPr>
        <w:t>рамках</w:t>
      </w:r>
      <w:r>
        <w:t></w:t>
      </w:r>
      <w:r>
        <w:rPr>
          <w:rFonts w:hint="eastAsia"/>
        </w:rPr>
        <w:t>адаптивних</w:t>
      </w:r>
      <w:r>
        <w:t></w:t>
      </w:r>
      <w:r>
        <w:rPr>
          <w:rFonts w:hint="eastAsia"/>
        </w:rPr>
        <w:t>процесів</w:t>
      </w:r>
      <w:r>
        <w:t></w:t>
      </w:r>
      <w:r>
        <w:rPr>
          <w:rFonts w:hint="eastAsia"/>
        </w:rPr>
        <w:t>у</w:t>
      </w:r>
      <w:r>
        <w:t></w:t>
      </w:r>
      <w:r>
        <w:rPr>
          <w:rFonts w:hint="eastAsia"/>
        </w:rPr>
        <w:t>англомовному</w:t>
      </w:r>
      <w:r>
        <w:t></w:t>
      </w:r>
      <w:r>
        <w:rPr>
          <w:rFonts w:hint="eastAsia"/>
        </w:rPr>
        <w:t>комунікативному</w:t>
      </w:r>
      <w:r>
        <w:t></w:t>
      </w:r>
      <w:r>
        <w:rPr>
          <w:rFonts w:hint="eastAsia"/>
        </w:rPr>
        <w:t>просторі</w:t>
      </w:r>
      <w:r>
        <w:t></w:t>
      </w:r>
      <w:r>
        <w:rPr>
          <w:rFonts w:hint="eastAsia"/>
        </w:rPr>
        <w:t>представлений</w:t>
      </w:r>
      <w:r>
        <w:t></w:t>
      </w:r>
      <w:r>
        <w:rPr>
          <w:rFonts w:hint="eastAsia"/>
        </w:rPr>
        <w:t>як</w:t>
      </w:r>
      <w:r>
        <w:t></w:t>
      </w:r>
      <w:r>
        <w:rPr>
          <w:rFonts w:hint="eastAsia"/>
        </w:rPr>
        <w:t>полікультурна</w:t>
      </w:r>
      <w:r>
        <w:t></w:t>
      </w:r>
      <w:r>
        <w:rPr>
          <w:rFonts w:hint="eastAsia"/>
        </w:rPr>
        <w:t>дискурсивна</w:t>
      </w:r>
      <w:r>
        <w:t></w:t>
      </w:r>
      <w:r>
        <w:rPr>
          <w:rFonts w:hint="eastAsia"/>
        </w:rPr>
        <w:t>особистість</w:t>
      </w:r>
      <w:r>
        <w:t></w:t>
      </w:r>
      <w:r>
        <w:rPr>
          <w:rFonts w:hint="eastAsia"/>
        </w:rPr>
        <w:t>–</w:t>
      </w:r>
      <w:r>
        <w:t></w:t>
      </w:r>
      <w:r>
        <w:rPr>
          <w:rFonts w:hint="eastAsia"/>
        </w:rPr>
        <w:t>особистість</w:t>
      </w:r>
      <w:r>
        <w:t></w:t>
      </w:r>
      <w:r>
        <w:t></w:t>
      </w:r>
      <w:r>
        <w:rPr>
          <w:rFonts w:hint="eastAsia"/>
        </w:rPr>
        <w:t>яка</w:t>
      </w:r>
      <w:r>
        <w:t></w:t>
      </w:r>
      <w:r>
        <w:rPr>
          <w:rFonts w:hint="eastAsia"/>
        </w:rPr>
        <w:t>формує</w:t>
      </w:r>
      <w:r>
        <w:t></w:t>
      </w:r>
      <w:r>
        <w:rPr>
          <w:rFonts w:hint="eastAsia"/>
        </w:rPr>
        <w:t>чи</w:t>
      </w:r>
      <w:r>
        <w:t></w:t>
      </w:r>
      <w:r>
        <w:rPr>
          <w:rFonts w:hint="eastAsia"/>
        </w:rPr>
        <w:t>вже</w:t>
      </w:r>
      <w:r>
        <w:t></w:t>
      </w:r>
      <w:r>
        <w:rPr>
          <w:rFonts w:hint="eastAsia"/>
        </w:rPr>
        <w:t>має</w:t>
      </w:r>
      <w:r>
        <w:t></w:t>
      </w:r>
      <w:r>
        <w:rPr>
          <w:rFonts w:hint="eastAsia"/>
        </w:rPr>
        <w:t>сформовану</w:t>
      </w:r>
      <w:r>
        <w:t></w:t>
      </w:r>
      <w:r>
        <w:rPr>
          <w:rFonts w:hint="eastAsia"/>
        </w:rPr>
        <w:t>полікультурну</w:t>
      </w:r>
      <w:r>
        <w:t></w:t>
      </w:r>
      <w:r>
        <w:rPr>
          <w:rFonts w:hint="eastAsia"/>
        </w:rPr>
        <w:t>комунікативну</w:t>
      </w:r>
      <w:r>
        <w:t></w:t>
      </w:r>
      <w:r>
        <w:rPr>
          <w:rFonts w:hint="eastAsia"/>
        </w:rPr>
        <w:t>компетенцію</w:t>
      </w:r>
      <w:r>
        <w:t></w:t>
      </w:r>
      <w:r>
        <w:t></w:t>
      </w:r>
      <w:r>
        <w:rPr>
          <w:rFonts w:hint="eastAsia"/>
        </w:rPr>
        <w:t>себто</w:t>
      </w:r>
      <w:r>
        <w:t></w:t>
      </w:r>
      <w:r>
        <w:rPr>
          <w:rFonts w:hint="eastAsia"/>
        </w:rPr>
        <w:t>володіє</w:t>
      </w:r>
      <w:r>
        <w:t></w:t>
      </w:r>
      <w:r>
        <w:rPr>
          <w:rFonts w:hint="eastAsia"/>
        </w:rPr>
        <w:t>можливістю</w:t>
      </w:r>
      <w:r>
        <w:t></w:t>
      </w:r>
      <w:r>
        <w:rPr>
          <w:rFonts w:hint="eastAsia"/>
        </w:rPr>
        <w:t>ефективно</w:t>
      </w:r>
      <w:r>
        <w:t></w:t>
      </w:r>
      <w:r>
        <w:rPr>
          <w:rFonts w:hint="eastAsia"/>
        </w:rPr>
        <w:t>реалізувати</w:t>
      </w:r>
      <w:r>
        <w:t></w:t>
      </w:r>
      <w:r>
        <w:rPr>
          <w:rFonts w:hint="eastAsia"/>
        </w:rPr>
        <w:t>себе</w:t>
      </w:r>
      <w:r>
        <w:t></w:t>
      </w:r>
      <w:r>
        <w:rPr>
          <w:rFonts w:hint="eastAsia"/>
        </w:rPr>
        <w:t>в</w:t>
      </w:r>
      <w:r>
        <w:t></w:t>
      </w:r>
      <w:r>
        <w:rPr>
          <w:rFonts w:hint="eastAsia"/>
        </w:rPr>
        <w:t>діалозі</w:t>
      </w:r>
      <w:r>
        <w:t></w:t>
      </w:r>
      <w:r>
        <w:rPr>
          <w:rFonts w:hint="eastAsia"/>
        </w:rPr>
        <w:t>представників</w:t>
      </w:r>
      <w:r>
        <w:t></w:t>
      </w:r>
      <w:r>
        <w:rPr>
          <w:rFonts w:hint="eastAsia"/>
        </w:rPr>
        <w:t>двох</w:t>
      </w:r>
      <w:r>
        <w:t></w:t>
      </w:r>
      <w:r>
        <w:rPr>
          <w:rFonts w:hint="eastAsia"/>
        </w:rPr>
        <w:t>ч</w:t>
      </w:r>
      <w:r>
        <w:rPr>
          <w:rFonts w:hint="eastAsia"/>
        </w:rPr>
        <w:lastRenderedPageBreak/>
        <w:t>и</w:t>
      </w:r>
      <w:r>
        <w:t></w:t>
      </w:r>
      <w:r>
        <w:rPr>
          <w:rFonts w:hint="eastAsia"/>
        </w:rPr>
        <w:t>більше</w:t>
      </w:r>
      <w:r>
        <w:t></w:t>
      </w:r>
      <w:r>
        <w:rPr>
          <w:rFonts w:hint="eastAsia"/>
        </w:rPr>
        <w:t>культур</w:t>
      </w:r>
      <w:r>
        <w:t></w:t>
      </w:r>
      <w:r>
        <w:t></w:t>
      </w:r>
      <w:r>
        <w:rPr>
          <w:rFonts w:hint="eastAsia"/>
        </w:rPr>
        <w:t>при</w:t>
      </w:r>
      <w:r>
        <w:t></w:t>
      </w:r>
      <w:r>
        <w:rPr>
          <w:rFonts w:hint="eastAsia"/>
        </w:rPr>
        <w:t>цьому</w:t>
      </w:r>
      <w:r>
        <w:t></w:t>
      </w:r>
      <w:r>
        <w:rPr>
          <w:rFonts w:hint="eastAsia"/>
        </w:rPr>
        <w:t>послуговуючись</w:t>
      </w:r>
      <w:r>
        <w:t></w:t>
      </w:r>
      <w:r>
        <w:rPr>
          <w:rFonts w:hint="eastAsia"/>
        </w:rPr>
        <w:t>різними</w:t>
      </w:r>
      <w:r>
        <w:t></w:t>
      </w:r>
      <w:r>
        <w:rPr>
          <w:rFonts w:hint="eastAsia"/>
        </w:rPr>
        <w:t>семіотичними</w:t>
      </w:r>
      <w:r>
        <w:t></w:t>
      </w:r>
      <w:r>
        <w:rPr>
          <w:rFonts w:hint="eastAsia"/>
        </w:rPr>
        <w:t>кодами</w:t>
      </w:r>
      <w:r>
        <w:t></w:t>
      </w:r>
      <w:r>
        <w:t></w:t>
      </w:r>
      <w:r>
        <w:rPr>
          <w:rFonts w:hint="eastAsia"/>
        </w:rPr>
        <w:t>вербальним</w:t>
      </w:r>
      <w:r>
        <w:t></w:t>
      </w:r>
      <w:r>
        <w:t></w:t>
      </w:r>
      <w:r>
        <w:rPr>
          <w:rFonts w:hint="eastAsia"/>
        </w:rPr>
        <w:t>невербальним</w:t>
      </w:r>
      <w:r>
        <w:t></w:t>
      </w:r>
      <w:r>
        <w:t></w:t>
      </w:r>
      <w:r>
        <w:t></w:t>
      </w:r>
    </w:p>
    <w:p w:rsidR="00C93EF0" w:rsidRDefault="00C93EF0" w:rsidP="00C93EF0">
      <w:r>
        <w:rPr>
          <w:rFonts w:hint="eastAsia"/>
        </w:rPr>
        <w:t>Керуючись</w:t>
      </w:r>
      <w:r>
        <w:t></w:t>
      </w:r>
      <w:r>
        <w:rPr>
          <w:rFonts w:hint="eastAsia"/>
        </w:rPr>
        <w:t>особливостями</w:t>
      </w:r>
      <w:r>
        <w:t></w:t>
      </w:r>
      <w:r>
        <w:rPr>
          <w:rFonts w:hint="eastAsia"/>
        </w:rPr>
        <w:t>взаємодії</w:t>
      </w:r>
      <w:r>
        <w:t></w:t>
      </w:r>
      <w:r>
        <w:rPr>
          <w:rFonts w:hint="eastAsia"/>
        </w:rPr>
        <w:t>між</w:t>
      </w:r>
      <w:r>
        <w:t></w:t>
      </w:r>
      <w:r>
        <w:t></w:t>
      </w:r>
      <w:r>
        <w:rPr>
          <w:rFonts w:hint="eastAsia"/>
        </w:rPr>
        <w:t>своїм</w:t>
      </w:r>
      <w:r>
        <w:t></w:t>
      </w:r>
      <w:r>
        <w:t></w:t>
      </w:r>
      <w:r>
        <w:rPr>
          <w:rFonts w:hint="eastAsia"/>
        </w:rPr>
        <w:t>та</w:t>
      </w:r>
      <w:r>
        <w:t></w:t>
      </w:r>
      <w:r>
        <w:t></w:t>
      </w:r>
      <w:r>
        <w:rPr>
          <w:rFonts w:hint="eastAsia"/>
        </w:rPr>
        <w:t>чужим</w:t>
      </w:r>
      <w:r>
        <w:t></w:t>
      </w:r>
      <w:r>
        <w:t></w:t>
      </w:r>
      <w:r>
        <w:t></w:t>
      </w:r>
      <w:r>
        <w:rPr>
          <w:rFonts w:hint="eastAsia"/>
        </w:rPr>
        <w:t>які</w:t>
      </w:r>
      <w:r>
        <w:t></w:t>
      </w:r>
      <w:r>
        <w:rPr>
          <w:rFonts w:hint="eastAsia"/>
        </w:rPr>
        <w:t>представляються</w:t>
      </w:r>
      <w:r>
        <w:t></w:t>
      </w:r>
      <w:r>
        <w:rPr>
          <w:rFonts w:hint="eastAsia"/>
        </w:rPr>
        <w:t>дихотомічними</w:t>
      </w:r>
      <w:r>
        <w:t></w:t>
      </w:r>
      <w:r>
        <w:rPr>
          <w:rFonts w:hint="eastAsia"/>
        </w:rPr>
        <w:t>або</w:t>
      </w:r>
      <w:r>
        <w:t></w:t>
      </w:r>
      <w:r>
        <w:rPr>
          <w:rFonts w:hint="eastAsia"/>
        </w:rPr>
        <w:t>дипластичними</w:t>
      </w:r>
      <w:r>
        <w:t></w:t>
      </w:r>
      <w:r>
        <w:rPr>
          <w:rFonts w:hint="eastAsia"/>
        </w:rPr>
        <w:t>відносинами</w:t>
      </w:r>
      <w:r>
        <w:t></w:t>
      </w:r>
      <w:r>
        <w:t></w:t>
      </w:r>
      <w:r>
        <w:rPr>
          <w:rFonts w:hint="eastAsia"/>
        </w:rPr>
        <w:t>у</w:t>
      </w:r>
      <w:r>
        <w:t></w:t>
      </w:r>
      <w:r>
        <w:rPr>
          <w:rFonts w:hint="eastAsia"/>
        </w:rPr>
        <w:t>першому</w:t>
      </w:r>
      <w:r>
        <w:t></w:t>
      </w:r>
      <w:r>
        <w:rPr>
          <w:rFonts w:hint="eastAsia"/>
        </w:rPr>
        <w:t>випадку</w:t>
      </w:r>
      <w:r>
        <w:t></w:t>
      </w:r>
      <w:r>
        <w:rPr>
          <w:rFonts w:hint="eastAsia"/>
        </w:rPr>
        <w:t>комунікант</w:t>
      </w:r>
      <w:r>
        <w:t></w:t>
      </w:r>
      <w:r>
        <w:rPr>
          <w:rFonts w:hint="eastAsia"/>
        </w:rPr>
        <w:t>знаходиться</w:t>
      </w:r>
      <w:r>
        <w:t></w:t>
      </w:r>
      <w:r>
        <w:rPr>
          <w:rFonts w:hint="eastAsia"/>
        </w:rPr>
        <w:t>або</w:t>
      </w:r>
      <w:r>
        <w:t></w:t>
      </w:r>
      <w:r>
        <w:rPr>
          <w:rFonts w:hint="eastAsia"/>
        </w:rPr>
        <w:t>в</w:t>
      </w:r>
      <w:r>
        <w:t></w:t>
      </w:r>
      <w:r>
        <w:rPr>
          <w:rFonts w:hint="eastAsia"/>
        </w:rPr>
        <w:t>межах</w:t>
      </w:r>
      <w:r>
        <w:t></w:t>
      </w:r>
      <w:r>
        <w:t></w:t>
      </w:r>
      <w:r>
        <w:rPr>
          <w:rFonts w:hint="eastAsia"/>
        </w:rPr>
        <w:t>свого</w:t>
      </w:r>
      <w:r>
        <w:t></w:t>
      </w:r>
      <w:r>
        <w:t></w:t>
      </w:r>
      <w:r>
        <w:t></w:t>
      </w:r>
      <w:r>
        <w:rPr>
          <w:rFonts w:hint="eastAsia"/>
        </w:rPr>
        <w:t>або</w:t>
      </w:r>
      <w:r>
        <w:t></w:t>
      </w:r>
      <w:r>
        <w:rPr>
          <w:rFonts w:hint="eastAsia"/>
        </w:rPr>
        <w:t>в</w:t>
      </w:r>
      <w:r>
        <w:t></w:t>
      </w:r>
      <w:r>
        <w:rPr>
          <w:rFonts w:hint="eastAsia"/>
        </w:rPr>
        <w:t>межах</w:t>
      </w:r>
      <w:r>
        <w:t></w:t>
      </w:r>
      <w:r>
        <w:t></w:t>
      </w:r>
      <w:r>
        <w:rPr>
          <w:rFonts w:hint="eastAsia"/>
        </w:rPr>
        <w:t>чужого</w:t>
      </w:r>
      <w:r>
        <w:t></w:t>
      </w:r>
      <w:r>
        <w:t></w:t>
      </w:r>
      <w:r>
        <w:t></w:t>
      </w:r>
      <w:r>
        <w:rPr>
          <w:rFonts w:hint="eastAsia"/>
        </w:rPr>
        <w:t>при</w:t>
      </w:r>
      <w:r>
        <w:t></w:t>
      </w:r>
      <w:r>
        <w:rPr>
          <w:rFonts w:hint="eastAsia"/>
        </w:rPr>
        <w:t>цьому</w:t>
      </w:r>
      <w:r>
        <w:t></w:t>
      </w:r>
      <w:r>
        <w:rPr>
          <w:rFonts w:hint="eastAsia"/>
        </w:rPr>
        <w:t>культурні</w:t>
      </w:r>
      <w:r>
        <w:t></w:t>
      </w:r>
      <w:r>
        <w:rPr>
          <w:rFonts w:hint="eastAsia"/>
        </w:rPr>
        <w:t>коди</w:t>
      </w:r>
      <w:r>
        <w:t></w:t>
      </w:r>
      <w:r>
        <w:rPr>
          <w:rFonts w:hint="eastAsia"/>
        </w:rPr>
        <w:t>загалом</w:t>
      </w:r>
      <w:r>
        <w:t></w:t>
      </w:r>
      <w:r>
        <w:rPr>
          <w:rFonts w:hint="eastAsia"/>
        </w:rPr>
        <w:t>не</w:t>
      </w:r>
      <w:r>
        <w:t></w:t>
      </w:r>
      <w:r>
        <w:rPr>
          <w:rFonts w:hint="eastAsia"/>
        </w:rPr>
        <w:t>поєднуються</w:t>
      </w:r>
      <w:r>
        <w:t></w:t>
      </w:r>
      <w:r>
        <w:t></w:t>
      </w:r>
      <w:r>
        <w:rPr>
          <w:rFonts w:hint="eastAsia"/>
        </w:rPr>
        <w:t>не</w:t>
      </w:r>
      <w:r>
        <w:t></w:t>
      </w:r>
      <w:r>
        <w:rPr>
          <w:rFonts w:hint="eastAsia"/>
        </w:rPr>
        <w:t>перетинаються</w:t>
      </w:r>
      <w:r>
        <w:t></w:t>
      </w:r>
      <w:r>
        <w:t></w:t>
      </w:r>
      <w:r>
        <w:rPr>
          <w:rFonts w:hint="eastAsia"/>
        </w:rPr>
        <w:t>у</w:t>
      </w:r>
      <w:r>
        <w:t></w:t>
      </w:r>
      <w:r>
        <w:rPr>
          <w:rFonts w:hint="eastAsia"/>
        </w:rPr>
        <w:t>другому</w:t>
      </w:r>
      <w:r>
        <w:t></w:t>
      </w:r>
      <w:r>
        <w:rPr>
          <w:rFonts w:hint="eastAsia"/>
        </w:rPr>
        <w:t>–</w:t>
      </w:r>
      <w:r>
        <w:t></w:t>
      </w:r>
      <w:r>
        <w:rPr>
          <w:rFonts w:hint="eastAsia"/>
        </w:rPr>
        <w:t>комунікант</w:t>
      </w:r>
      <w:r>
        <w:t></w:t>
      </w:r>
      <w:r>
        <w:rPr>
          <w:rFonts w:hint="eastAsia"/>
        </w:rPr>
        <w:t>поєднує</w:t>
      </w:r>
      <w:r>
        <w:t></w:t>
      </w:r>
      <w:r>
        <w:rPr>
          <w:rFonts w:hint="eastAsia"/>
        </w:rPr>
        <w:t>культурні</w:t>
      </w:r>
      <w:r>
        <w:t></w:t>
      </w:r>
      <w:r>
        <w:rPr>
          <w:rFonts w:hint="eastAsia"/>
        </w:rPr>
        <w:t>коди</w:t>
      </w:r>
      <w:r>
        <w:t></w:t>
      </w:r>
      <w:r>
        <w:t></w:t>
      </w:r>
      <w:r>
        <w:rPr>
          <w:rFonts w:hint="eastAsia"/>
        </w:rPr>
        <w:t>перемикати</w:t>
      </w:r>
      <w:r>
        <w:t></w:t>
      </w:r>
      <w:r>
        <w:rPr>
          <w:rFonts w:hint="eastAsia"/>
        </w:rPr>
        <w:t>їх</w:t>
      </w:r>
      <w:r>
        <w:t></w:t>
      </w:r>
      <w:r>
        <w:rPr>
          <w:rFonts w:hint="eastAsia"/>
        </w:rPr>
        <w:t>в</w:t>
      </w:r>
      <w:r>
        <w:t></w:t>
      </w:r>
      <w:r>
        <w:rPr>
          <w:rFonts w:hint="eastAsia"/>
        </w:rPr>
        <w:t>залежності</w:t>
      </w:r>
      <w:r>
        <w:t></w:t>
      </w:r>
      <w:r>
        <w:rPr>
          <w:rFonts w:hint="eastAsia"/>
        </w:rPr>
        <w:t>від</w:t>
      </w:r>
      <w:r>
        <w:t></w:t>
      </w:r>
      <w:r>
        <w:rPr>
          <w:rFonts w:hint="eastAsia"/>
        </w:rPr>
        <w:t>ситуації</w:t>
      </w:r>
      <w:r>
        <w:t></w:t>
      </w:r>
      <w:r>
        <w:t></w:t>
      </w:r>
      <w:r>
        <w:t></w:t>
      </w:r>
      <w:r>
        <w:rPr>
          <w:rFonts w:hint="eastAsia"/>
        </w:rPr>
        <w:t>виділяємо</w:t>
      </w:r>
      <w:r>
        <w:t></w:t>
      </w:r>
      <w:r>
        <w:rPr>
          <w:rFonts w:hint="eastAsia"/>
        </w:rPr>
        <w:t>стадії</w:t>
      </w:r>
      <w:r>
        <w:t></w:t>
      </w:r>
      <w:r>
        <w:rPr>
          <w:rFonts w:hint="eastAsia"/>
        </w:rPr>
        <w:t>розвитку</w:t>
      </w:r>
      <w:r>
        <w:t></w:t>
      </w:r>
      <w:r>
        <w:rPr>
          <w:rFonts w:hint="eastAsia"/>
        </w:rPr>
        <w:t>полікультурної</w:t>
      </w:r>
      <w:r>
        <w:t></w:t>
      </w:r>
      <w:r>
        <w:rPr>
          <w:rFonts w:hint="eastAsia"/>
        </w:rPr>
        <w:t>дискурсивної</w:t>
      </w:r>
      <w:r>
        <w:t></w:t>
      </w:r>
      <w:r>
        <w:rPr>
          <w:rFonts w:hint="eastAsia"/>
        </w:rPr>
        <w:t>особистості</w:t>
      </w:r>
      <w:r>
        <w:t></w:t>
      </w:r>
      <w:r>
        <w:t></w:t>
      </w:r>
      <w:r>
        <w:rPr>
          <w:rFonts w:hint="eastAsia"/>
        </w:rPr>
        <w:t>Перша</w:t>
      </w:r>
      <w:r>
        <w:t></w:t>
      </w:r>
      <w:r>
        <w:rPr>
          <w:rFonts w:hint="eastAsia"/>
        </w:rPr>
        <w:t>співпадає</w:t>
      </w:r>
      <w:r>
        <w:t></w:t>
      </w:r>
      <w:r>
        <w:rPr>
          <w:rFonts w:hint="eastAsia"/>
        </w:rPr>
        <w:t>із</w:t>
      </w:r>
      <w:r>
        <w:t></w:t>
      </w:r>
      <w:r>
        <w:rPr>
          <w:rFonts w:hint="eastAsia"/>
        </w:rPr>
        <w:t>станом</w:t>
      </w:r>
      <w:r>
        <w:t></w:t>
      </w:r>
      <w:r>
        <w:rPr>
          <w:rFonts w:hint="eastAsia"/>
        </w:rPr>
        <w:t>етноцентризму</w:t>
      </w:r>
      <w:r>
        <w:t></w:t>
      </w:r>
      <w:r>
        <w:t></w:t>
      </w:r>
      <w:r>
        <w:rPr>
          <w:rFonts w:hint="eastAsia"/>
        </w:rPr>
        <w:t>і</w:t>
      </w:r>
      <w:r>
        <w:t></w:t>
      </w:r>
      <w:r>
        <w:rPr>
          <w:rFonts w:hint="eastAsia"/>
        </w:rPr>
        <w:t>визначена</w:t>
      </w:r>
      <w:r>
        <w:t></w:t>
      </w:r>
      <w:r>
        <w:rPr>
          <w:rFonts w:hint="eastAsia"/>
        </w:rPr>
        <w:t>нами</w:t>
      </w:r>
      <w:r>
        <w:t></w:t>
      </w:r>
      <w:r>
        <w:rPr>
          <w:rFonts w:hint="eastAsia"/>
        </w:rPr>
        <w:t>як</w:t>
      </w:r>
      <w:r>
        <w:t></w:t>
      </w:r>
      <w:r>
        <w:rPr>
          <w:rFonts w:hint="eastAsia"/>
        </w:rPr>
        <w:t>етноцентрична</w:t>
      </w:r>
      <w:r>
        <w:t></w:t>
      </w:r>
      <w:r>
        <w:t></w:t>
      </w:r>
      <w:r>
        <w:rPr>
          <w:rFonts w:hint="eastAsia"/>
        </w:rPr>
        <w:t>Тут</w:t>
      </w:r>
      <w:r>
        <w:t></w:t>
      </w:r>
      <w:r>
        <w:rPr>
          <w:rFonts w:hint="eastAsia"/>
        </w:rPr>
        <w:t>поєднання</w:t>
      </w:r>
      <w:r>
        <w:t></w:t>
      </w:r>
      <w:r>
        <w:rPr>
          <w:rFonts w:hint="eastAsia"/>
        </w:rPr>
        <w:t>культурних</w:t>
      </w:r>
      <w:r>
        <w:t></w:t>
      </w:r>
      <w:r>
        <w:rPr>
          <w:rFonts w:hint="eastAsia"/>
        </w:rPr>
        <w:t>кодів</w:t>
      </w:r>
      <w:r>
        <w:t></w:t>
      </w:r>
      <w:r>
        <w:rPr>
          <w:rFonts w:hint="eastAsia"/>
        </w:rPr>
        <w:t>носить</w:t>
      </w:r>
      <w:r>
        <w:t></w:t>
      </w:r>
      <w:r>
        <w:rPr>
          <w:rFonts w:hint="eastAsia"/>
        </w:rPr>
        <w:t>оказіональний</w:t>
      </w:r>
      <w:r>
        <w:t></w:t>
      </w:r>
      <w:r>
        <w:rPr>
          <w:rFonts w:hint="eastAsia"/>
        </w:rPr>
        <w:t>характер</w:t>
      </w:r>
      <w:r>
        <w:t></w:t>
      </w:r>
      <w:r>
        <w:t></w:t>
      </w:r>
      <w:r>
        <w:rPr>
          <w:rFonts w:hint="eastAsia"/>
        </w:rPr>
        <w:t>Комунікант</w:t>
      </w:r>
      <w:r>
        <w:t></w:t>
      </w:r>
      <w:r>
        <w:rPr>
          <w:rFonts w:hint="eastAsia"/>
        </w:rPr>
        <w:t>як</w:t>
      </w:r>
      <w:r>
        <w:t></w:t>
      </w:r>
      <w:r>
        <w:rPr>
          <w:rFonts w:hint="eastAsia"/>
        </w:rPr>
        <w:t>взагалі</w:t>
      </w:r>
      <w:r>
        <w:t></w:t>
      </w:r>
      <w:r>
        <w:rPr>
          <w:rFonts w:hint="eastAsia"/>
        </w:rPr>
        <w:t>не</w:t>
      </w:r>
      <w:r>
        <w:t></w:t>
      </w:r>
      <w:r>
        <w:rPr>
          <w:rFonts w:hint="eastAsia"/>
        </w:rPr>
        <w:t>володіє</w:t>
      </w:r>
      <w:r>
        <w:t></w:t>
      </w:r>
      <w:r>
        <w:rPr>
          <w:rFonts w:hint="eastAsia"/>
        </w:rPr>
        <w:t>мовою</w:t>
      </w:r>
      <w:r>
        <w:t></w:t>
      </w:r>
      <w:r>
        <w:t></w:t>
      </w:r>
      <w:r>
        <w:rPr>
          <w:rFonts w:hint="eastAsia"/>
        </w:rPr>
        <w:t>послуговуючись</w:t>
      </w:r>
      <w:r>
        <w:t></w:t>
      </w:r>
      <w:r>
        <w:rPr>
          <w:rFonts w:hint="eastAsia"/>
        </w:rPr>
        <w:t>універсальними</w:t>
      </w:r>
      <w:r>
        <w:t></w:t>
      </w:r>
      <w:r>
        <w:rPr>
          <w:rFonts w:hint="eastAsia"/>
        </w:rPr>
        <w:t>невербальними</w:t>
      </w:r>
      <w:r>
        <w:t></w:t>
      </w:r>
      <w:r>
        <w:rPr>
          <w:rFonts w:hint="eastAsia"/>
        </w:rPr>
        <w:t>компонентами</w:t>
      </w:r>
      <w:r>
        <w:t></w:t>
      </w:r>
      <w:r>
        <w:rPr>
          <w:rFonts w:hint="eastAsia"/>
        </w:rPr>
        <w:t>комунікації</w:t>
      </w:r>
      <w:r>
        <w:t></w:t>
      </w:r>
      <w:r>
        <w:t></w:t>
      </w:r>
      <w:r>
        <w:rPr>
          <w:rFonts w:hint="eastAsia"/>
        </w:rPr>
        <w:t>так</w:t>
      </w:r>
      <w:r>
        <w:t></w:t>
      </w:r>
      <w:r>
        <w:rPr>
          <w:rFonts w:hint="eastAsia"/>
        </w:rPr>
        <w:t>і</w:t>
      </w:r>
      <w:r>
        <w:t></w:t>
      </w:r>
      <w:r>
        <w:rPr>
          <w:rFonts w:hint="eastAsia"/>
        </w:rPr>
        <w:t>його</w:t>
      </w:r>
      <w:r>
        <w:t></w:t>
      </w:r>
      <w:r>
        <w:rPr>
          <w:rFonts w:hint="eastAsia"/>
        </w:rPr>
        <w:t>знання</w:t>
      </w:r>
      <w:r>
        <w:t></w:t>
      </w:r>
      <w:r>
        <w:rPr>
          <w:rFonts w:hint="eastAsia"/>
        </w:rPr>
        <w:t>виявляються</w:t>
      </w:r>
      <w:r>
        <w:t></w:t>
      </w:r>
      <w:r>
        <w:rPr>
          <w:rFonts w:hint="eastAsia"/>
        </w:rPr>
        <w:t>обмеженими</w:t>
      </w:r>
      <w:r>
        <w:t></w:t>
      </w:r>
      <w:r>
        <w:rPr>
          <w:rFonts w:hint="eastAsia"/>
        </w:rPr>
        <w:t>окремими</w:t>
      </w:r>
      <w:r>
        <w:t></w:t>
      </w:r>
      <w:r>
        <w:rPr>
          <w:rFonts w:hint="eastAsia"/>
        </w:rPr>
        <w:t>словами</w:t>
      </w:r>
      <w:r>
        <w:t></w:t>
      </w:r>
      <w:r>
        <w:t></w:t>
      </w:r>
      <w:r>
        <w:rPr>
          <w:rFonts w:hint="eastAsia"/>
        </w:rPr>
        <w:t>стандартними</w:t>
      </w:r>
      <w:r>
        <w:t></w:t>
      </w:r>
      <w:r>
        <w:rPr>
          <w:rFonts w:hint="eastAsia"/>
        </w:rPr>
        <w:t>словосполученнями</w:t>
      </w:r>
      <w:r>
        <w:t></w:t>
      </w:r>
      <w:r>
        <w:t></w:t>
      </w:r>
      <w:r>
        <w:rPr>
          <w:rFonts w:hint="eastAsia"/>
        </w:rPr>
        <w:t>простими</w:t>
      </w:r>
      <w:r>
        <w:t></w:t>
      </w:r>
      <w:r>
        <w:rPr>
          <w:rFonts w:hint="eastAsia"/>
        </w:rPr>
        <w:t>формульними</w:t>
      </w:r>
      <w:r>
        <w:t></w:t>
      </w:r>
      <w:r>
        <w:rPr>
          <w:rFonts w:hint="eastAsia"/>
        </w:rPr>
        <w:t>фразами</w:t>
      </w:r>
      <w:r>
        <w:t></w:t>
      </w:r>
      <w:r>
        <w:t></w:t>
      </w:r>
    </w:p>
    <w:p w:rsidR="00C93EF0" w:rsidRDefault="00C93EF0" w:rsidP="00C93EF0">
      <w:r>
        <w:rPr>
          <w:rFonts w:hint="eastAsia"/>
        </w:rPr>
        <w:t>На</w:t>
      </w:r>
      <w:r>
        <w:t></w:t>
      </w:r>
      <w:r>
        <w:rPr>
          <w:rFonts w:hint="eastAsia"/>
        </w:rPr>
        <w:t>зміну</w:t>
      </w:r>
      <w:r>
        <w:t></w:t>
      </w:r>
      <w:r>
        <w:rPr>
          <w:rFonts w:hint="eastAsia"/>
        </w:rPr>
        <w:t>етноцентричному</w:t>
      </w:r>
      <w:r>
        <w:t></w:t>
      </w:r>
      <w:r>
        <w:rPr>
          <w:rFonts w:hint="eastAsia"/>
        </w:rPr>
        <w:t>етапу</w:t>
      </w:r>
      <w:r>
        <w:t></w:t>
      </w:r>
      <w:r>
        <w:rPr>
          <w:rFonts w:hint="eastAsia"/>
        </w:rPr>
        <w:t>приходить</w:t>
      </w:r>
      <w:r>
        <w:t></w:t>
      </w:r>
      <w:r>
        <w:rPr>
          <w:rFonts w:hint="eastAsia"/>
        </w:rPr>
        <w:t>етнорелятивістський</w:t>
      </w:r>
      <w:r>
        <w:t></w:t>
      </w:r>
      <w:r>
        <w:rPr>
          <w:rFonts w:hint="eastAsia"/>
        </w:rPr>
        <w:t>етап</w:t>
      </w:r>
      <w:r>
        <w:t></w:t>
      </w:r>
      <w:r>
        <w:t></w:t>
      </w:r>
      <w:r>
        <w:rPr>
          <w:rFonts w:hint="eastAsia"/>
        </w:rPr>
        <w:t>коли</w:t>
      </w:r>
      <w:r>
        <w:t></w:t>
      </w:r>
      <w:r>
        <w:rPr>
          <w:rFonts w:hint="eastAsia"/>
        </w:rPr>
        <w:t>особистість</w:t>
      </w:r>
      <w:r>
        <w:t></w:t>
      </w:r>
      <w:r>
        <w:rPr>
          <w:rFonts w:hint="eastAsia"/>
        </w:rPr>
        <w:t>усвідомлено</w:t>
      </w:r>
      <w:r>
        <w:t></w:t>
      </w:r>
      <w:r>
        <w:rPr>
          <w:rFonts w:hint="eastAsia"/>
        </w:rPr>
        <w:t>сприймає</w:t>
      </w:r>
      <w:r>
        <w:t></w:t>
      </w:r>
      <w:r>
        <w:rPr>
          <w:rFonts w:hint="eastAsia"/>
        </w:rPr>
        <w:t>чужу</w:t>
      </w:r>
      <w:r>
        <w:t></w:t>
      </w:r>
      <w:r>
        <w:rPr>
          <w:rFonts w:hint="eastAsia"/>
        </w:rPr>
        <w:t>культуру</w:t>
      </w:r>
      <w:r>
        <w:t></w:t>
      </w:r>
      <w:r>
        <w:t></w:t>
      </w:r>
      <w:r>
        <w:rPr>
          <w:rFonts w:hint="eastAsia"/>
        </w:rPr>
        <w:t>але</w:t>
      </w:r>
      <w:r>
        <w:t></w:t>
      </w:r>
      <w:r>
        <w:rPr>
          <w:rFonts w:hint="eastAsia"/>
        </w:rPr>
        <w:t>при</w:t>
      </w:r>
      <w:r>
        <w:t></w:t>
      </w:r>
      <w:r>
        <w:rPr>
          <w:rFonts w:hint="eastAsia"/>
        </w:rPr>
        <w:t>цьому</w:t>
      </w:r>
      <w:r>
        <w:t></w:t>
      </w:r>
      <w:r>
        <w:rPr>
          <w:rFonts w:hint="eastAsia"/>
        </w:rPr>
        <w:t>почуває</w:t>
      </w:r>
      <w:r>
        <w:t></w:t>
      </w:r>
      <w:r>
        <w:rPr>
          <w:rFonts w:hint="eastAsia"/>
        </w:rPr>
        <w:t>себе</w:t>
      </w:r>
      <w:r>
        <w:t></w:t>
      </w:r>
      <w:r>
        <w:rPr>
          <w:rFonts w:hint="eastAsia"/>
        </w:rPr>
        <w:t>комфортно</w:t>
      </w:r>
      <w:r>
        <w:t></w:t>
      </w:r>
      <w:r>
        <w:t></w:t>
      </w:r>
      <w:r>
        <w:rPr>
          <w:rFonts w:hint="eastAsia"/>
        </w:rPr>
        <w:t>На</w:t>
      </w:r>
      <w:r>
        <w:t></w:t>
      </w:r>
      <w:r>
        <w:rPr>
          <w:rFonts w:hint="eastAsia"/>
        </w:rPr>
        <w:t>цій</w:t>
      </w:r>
      <w:r>
        <w:t></w:t>
      </w:r>
      <w:r>
        <w:rPr>
          <w:rFonts w:hint="eastAsia"/>
        </w:rPr>
        <w:t>стадії</w:t>
      </w:r>
      <w:r>
        <w:t></w:t>
      </w:r>
      <w:r>
        <w:rPr>
          <w:rFonts w:hint="eastAsia"/>
        </w:rPr>
        <w:t>формується</w:t>
      </w:r>
      <w:r>
        <w:t></w:t>
      </w:r>
      <w:r>
        <w:rPr>
          <w:rFonts w:hint="eastAsia"/>
        </w:rPr>
        <w:t>інофонна</w:t>
      </w:r>
      <w:r>
        <w:t></w:t>
      </w:r>
      <w:r>
        <w:rPr>
          <w:rFonts w:hint="eastAsia"/>
        </w:rPr>
        <w:t>картина</w:t>
      </w:r>
      <w:r>
        <w:t></w:t>
      </w:r>
      <w:r>
        <w:rPr>
          <w:rFonts w:hint="eastAsia"/>
        </w:rPr>
        <w:t>світу</w:t>
      </w:r>
      <w:r>
        <w:t></w:t>
      </w:r>
      <w:r>
        <w:t></w:t>
      </w:r>
      <w:r>
        <w:rPr>
          <w:rFonts w:hint="eastAsia"/>
        </w:rPr>
        <w:t>особистість</w:t>
      </w:r>
      <w:r>
        <w:t></w:t>
      </w:r>
      <w:r>
        <w:rPr>
          <w:rFonts w:hint="eastAsia"/>
        </w:rPr>
        <w:t>здатна</w:t>
      </w:r>
      <w:r>
        <w:t></w:t>
      </w:r>
      <w:r>
        <w:rPr>
          <w:rFonts w:hint="eastAsia"/>
        </w:rPr>
        <w:t>варіювати</w:t>
      </w:r>
      <w:r>
        <w:t></w:t>
      </w:r>
      <w:r>
        <w:rPr>
          <w:rFonts w:hint="eastAsia"/>
        </w:rPr>
        <w:t>свою</w:t>
      </w:r>
      <w:r>
        <w:t></w:t>
      </w:r>
      <w:r>
        <w:rPr>
          <w:rFonts w:hint="eastAsia"/>
        </w:rPr>
        <w:t>поведінку</w:t>
      </w:r>
      <w:r>
        <w:t></w:t>
      </w:r>
      <w:r>
        <w:rPr>
          <w:rFonts w:hint="eastAsia"/>
        </w:rPr>
        <w:t>в</w:t>
      </w:r>
      <w:r>
        <w:t></w:t>
      </w:r>
      <w:r>
        <w:rPr>
          <w:rFonts w:hint="eastAsia"/>
        </w:rPr>
        <w:t>залежності</w:t>
      </w:r>
      <w:r>
        <w:t></w:t>
      </w:r>
      <w:r>
        <w:rPr>
          <w:rFonts w:hint="eastAsia"/>
        </w:rPr>
        <w:t>від</w:t>
      </w:r>
      <w:r>
        <w:t></w:t>
      </w:r>
      <w:r>
        <w:rPr>
          <w:rFonts w:hint="eastAsia"/>
        </w:rPr>
        <w:t>специфіки</w:t>
      </w:r>
      <w:r>
        <w:t></w:t>
      </w:r>
      <w:r>
        <w:rPr>
          <w:rFonts w:hint="eastAsia"/>
        </w:rPr>
        <w:t>ситуації</w:t>
      </w:r>
      <w:r>
        <w:t></w:t>
      </w:r>
      <w:r>
        <w:rPr>
          <w:rFonts w:hint="eastAsia"/>
        </w:rPr>
        <w:t>у</w:t>
      </w:r>
      <w:r>
        <w:t></w:t>
      </w:r>
      <w:r>
        <w:rPr>
          <w:rFonts w:hint="eastAsia"/>
        </w:rPr>
        <w:t>ситуативному</w:t>
      </w:r>
      <w:r>
        <w:t></w:t>
      </w:r>
      <w:r>
        <w:rPr>
          <w:rFonts w:hint="eastAsia"/>
        </w:rPr>
        <w:t>контексті</w:t>
      </w:r>
      <w:r>
        <w:t></w:t>
      </w:r>
      <w:r>
        <w:t></w:t>
      </w:r>
      <w:r>
        <w:rPr>
          <w:rFonts w:hint="eastAsia"/>
        </w:rPr>
        <w:t>а</w:t>
      </w:r>
      <w:r>
        <w:t></w:t>
      </w:r>
      <w:r>
        <w:rPr>
          <w:rFonts w:hint="eastAsia"/>
        </w:rPr>
        <w:t>на</w:t>
      </w:r>
      <w:r>
        <w:t></w:t>
      </w:r>
      <w:r>
        <w:rPr>
          <w:rFonts w:hint="eastAsia"/>
        </w:rPr>
        <w:t>завершальному</w:t>
      </w:r>
      <w:r>
        <w:t></w:t>
      </w:r>
      <w:r>
        <w:rPr>
          <w:rFonts w:hint="eastAsia"/>
        </w:rPr>
        <w:t>етапі</w:t>
      </w:r>
      <w:r>
        <w:t></w:t>
      </w:r>
      <w:r>
        <w:rPr>
          <w:rFonts w:hint="eastAsia"/>
        </w:rPr>
        <w:t>“перемикає”</w:t>
      </w:r>
      <w:r>
        <w:t></w:t>
      </w:r>
      <w:r>
        <w:rPr>
          <w:rFonts w:hint="eastAsia"/>
        </w:rPr>
        <w:t>своє</w:t>
      </w:r>
      <w:r>
        <w:t></w:t>
      </w:r>
      <w:r>
        <w:rPr>
          <w:rFonts w:hint="eastAsia"/>
        </w:rPr>
        <w:t>сприйняття</w:t>
      </w:r>
      <w:r>
        <w:t></w:t>
      </w:r>
      <w:r>
        <w:rPr>
          <w:rFonts w:hint="eastAsia"/>
        </w:rPr>
        <w:t>і</w:t>
      </w:r>
      <w:r>
        <w:t></w:t>
      </w:r>
      <w:r>
        <w:rPr>
          <w:rFonts w:hint="eastAsia"/>
        </w:rPr>
        <w:t>поведінку</w:t>
      </w:r>
      <w:r>
        <w:t></w:t>
      </w:r>
      <w:r>
        <w:t></w:t>
      </w:r>
      <w:r>
        <w:rPr>
          <w:rFonts w:hint="eastAsia"/>
        </w:rPr>
        <w:t>При</w:t>
      </w:r>
      <w:r>
        <w:t></w:t>
      </w:r>
      <w:r>
        <w:rPr>
          <w:rFonts w:hint="eastAsia"/>
        </w:rPr>
        <w:t>цьому</w:t>
      </w:r>
      <w:r>
        <w:t></w:t>
      </w:r>
      <w:r>
        <w:rPr>
          <w:rFonts w:hint="eastAsia"/>
        </w:rPr>
        <w:t>в</w:t>
      </w:r>
      <w:r>
        <w:t></w:t>
      </w:r>
      <w:r>
        <w:rPr>
          <w:rFonts w:hint="eastAsia"/>
        </w:rPr>
        <w:t>залежності</w:t>
      </w:r>
      <w:r>
        <w:t></w:t>
      </w:r>
      <w:r>
        <w:rPr>
          <w:rFonts w:hint="eastAsia"/>
        </w:rPr>
        <w:t>від</w:t>
      </w:r>
      <w:r>
        <w:t></w:t>
      </w:r>
      <w:r>
        <w:rPr>
          <w:rFonts w:hint="eastAsia"/>
        </w:rPr>
        <w:t>ступеня</w:t>
      </w:r>
      <w:r>
        <w:t></w:t>
      </w:r>
      <w:r>
        <w:rPr>
          <w:rFonts w:hint="eastAsia"/>
        </w:rPr>
        <w:t>розвитку</w:t>
      </w:r>
      <w:r>
        <w:t></w:t>
      </w:r>
      <w:r>
        <w:t></w:t>
      </w:r>
      <w:r>
        <w:rPr>
          <w:rFonts w:hint="eastAsia"/>
        </w:rPr>
        <w:t>взаємодія</w:t>
      </w:r>
      <w:r>
        <w:t></w:t>
      </w:r>
      <w:r>
        <w:rPr>
          <w:rFonts w:hint="eastAsia"/>
        </w:rPr>
        <w:t>культурних</w:t>
      </w:r>
      <w:r>
        <w:t></w:t>
      </w:r>
      <w:r>
        <w:rPr>
          <w:rFonts w:hint="eastAsia"/>
        </w:rPr>
        <w:t>кодів</w:t>
      </w:r>
      <w:r>
        <w:t></w:t>
      </w:r>
      <w:r>
        <w:rPr>
          <w:rFonts w:hint="eastAsia"/>
        </w:rPr>
        <w:t>відбувається</w:t>
      </w:r>
      <w:r>
        <w:t></w:t>
      </w:r>
      <w:r>
        <w:rPr>
          <w:rFonts w:hint="eastAsia"/>
        </w:rPr>
        <w:t>за</w:t>
      </w:r>
      <w:r>
        <w:t></w:t>
      </w:r>
      <w:r>
        <w:rPr>
          <w:rFonts w:hint="eastAsia"/>
        </w:rPr>
        <w:t>принципом</w:t>
      </w:r>
      <w:r>
        <w:t></w:t>
      </w:r>
      <w:r>
        <w:rPr>
          <w:rFonts w:hint="eastAsia"/>
        </w:rPr>
        <w:t>“гібриду”</w:t>
      </w:r>
      <w:r>
        <w:t></w:t>
      </w:r>
      <w:r>
        <w:rPr>
          <w:rFonts w:hint="eastAsia"/>
        </w:rPr>
        <w:t>–</w:t>
      </w:r>
      <w:r>
        <w:t></w:t>
      </w:r>
      <w:r>
        <w:rPr>
          <w:rFonts w:hint="eastAsia"/>
        </w:rPr>
        <w:t>поєднання</w:t>
      </w:r>
      <w:r>
        <w:t></w:t>
      </w:r>
      <w:r>
        <w:rPr>
          <w:rFonts w:hint="eastAsia"/>
        </w:rPr>
        <w:t>двох</w:t>
      </w:r>
      <w:r>
        <w:t></w:t>
      </w:r>
      <w:r>
        <w:rPr>
          <w:rFonts w:hint="eastAsia"/>
        </w:rPr>
        <w:t>кодів</w:t>
      </w:r>
      <w:r>
        <w:t></w:t>
      </w:r>
      <w:r>
        <w:rPr>
          <w:rFonts w:hint="eastAsia"/>
        </w:rPr>
        <w:t>різного</w:t>
      </w:r>
      <w:r>
        <w:t></w:t>
      </w:r>
      <w:r>
        <w:rPr>
          <w:rFonts w:hint="eastAsia"/>
        </w:rPr>
        <w:t>культурного</w:t>
      </w:r>
      <w:r>
        <w:t></w:t>
      </w:r>
      <w:r>
        <w:rPr>
          <w:rFonts w:hint="eastAsia"/>
        </w:rPr>
        <w:t>походження</w:t>
      </w:r>
      <w:r>
        <w:t></w:t>
      </w:r>
      <w:r>
        <w:rPr>
          <w:rFonts w:hint="eastAsia"/>
        </w:rPr>
        <w:t>або</w:t>
      </w:r>
      <w:r>
        <w:t></w:t>
      </w:r>
      <w:r>
        <w:rPr>
          <w:rFonts w:hint="eastAsia"/>
        </w:rPr>
        <w:t>за</w:t>
      </w:r>
      <w:r>
        <w:t></w:t>
      </w:r>
      <w:r>
        <w:rPr>
          <w:rFonts w:hint="eastAsia"/>
        </w:rPr>
        <w:t>принципом</w:t>
      </w:r>
      <w:r>
        <w:t></w:t>
      </w:r>
      <w:r>
        <w:rPr>
          <w:rFonts w:hint="eastAsia"/>
        </w:rPr>
        <w:t>“перемикання”</w:t>
      </w:r>
      <w:r>
        <w:t></w:t>
      </w:r>
      <w:r>
        <w:rPr>
          <w:rFonts w:hint="eastAsia"/>
        </w:rPr>
        <w:t>–</w:t>
      </w:r>
      <w:r>
        <w:t></w:t>
      </w:r>
      <w:r>
        <w:rPr>
          <w:rFonts w:hint="eastAsia"/>
        </w:rPr>
        <w:t>вибору</w:t>
      </w:r>
      <w:r>
        <w:t></w:t>
      </w:r>
      <w:r>
        <w:rPr>
          <w:rFonts w:hint="eastAsia"/>
        </w:rPr>
        <w:t>відповідного</w:t>
      </w:r>
      <w:r>
        <w:t></w:t>
      </w:r>
      <w:r>
        <w:rPr>
          <w:rFonts w:hint="eastAsia"/>
        </w:rPr>
        <w:t>коду</w:t>
      </w:r>
      <w:r>
        <w:t></w:t>
      </w:r>
      <w:r>
        <w:rPr>
          <w:rFonts w:hint="eastAsia"/>
        </w:rPr>
        <w:t>в</w:t>
      </w:r>
      <w:r>
        <w:t></w:t>
      </w:r>
      <w:r>
        <w:rPr>
          <w:rFonts w:hint="eastAsia"/>
        </w:rPr>
        <w:t>залежності</w:t>
      </w:r>
      <w:r>
        <w:t></w:t>
      </w:r>
      <w:r>
        <w:rPr>
          <w:rFonts w:hint="eastAsia"/>
        </w:rPr>
        <w:t>від</w:t>
      </w:r>
      <w:r>
        <w:t></w:t>
      </w:r>
      <w:r>
        <w:rPr>
          <w:rFonts w:hint="eastAsia"/>
        </w:rPr>
        <w:t>ситуації</w:t>
      </w:r>
      <w:r>
        <w:t></w:t>
      </w:r>
      <w:r>
        <w:rPr>
          <w:rFonts w:hint="eastAsia"/>
        </w:rPr>
        <w:t>спілкування</w:t>
      </w:r>
      <w:r>
        <w:t></w:t>
      </w:r>
    </w:p>
    <w:p w:rsidR="00C93EF0" w:rsidRDefault="00C93EF0" w:rsidP="00C93EF0">
      <w:r>
        <w:rPr>
          <w:rFonts w:hint="eastAsia"/>
        </w:rPr>
        <w:t>Дослідження</w:t>
      </w:r>
      <w:r>
        <w:t></w:t>
      </w:r>
      <w:r>
        <w:rPr>
          <w:rFonts w:hint="eastAsia"/>
        </w:rPr>
        <w:t>адаптивних</w:t>
      </w:r>
      <w:r>
        <w:t></w:t>
      </w:r>
      <w:r>
        <w:rPr>
          <w:rFonts w:hint="eastAsia"/>
        </w:rPr>
        <w:t>процесів</w:t>
      </w:r>
      <w:r>
        <w:t></w:t>
      </w:r>
      <w:r>
        <w:t></w:t>
      </w:r>
      <w:r>
        <w:rPr>
          <w:rFonts w:hint="eastAsia"/>
        </w:rPr>
        <w:t>які</w:t>
      </w:r>
      <w:r>
        <w:t></w:t>
      </w:r>
      <w:r>
        <w:rPr>
          <w:rFonts w:hint="eastAsia"/>
        </w:rPr>
        <w:t>проходить</w:t>
      </w:r>
      <w:r>
        <w:t></w:t>
      </w:r>
      <w:r>
        <w:rPr>
          <w:rFonts w:hint="eastAsia"/>
        </w:rPr>
        <w:t>полікультурна</w:t>
      </w:r>
      <w:r>
        <w:t></w:t>
      </w:r>
      <w:r>
        <w:rPr>
          <w:rFonts w:hint="eastAsia"/>
        </w:rPr>
        <w:t>дискурсивна</w:t>
      </w:r>
      <w:r>
        <w:t></w:t>
      </w:r>
      <w:r>
        <w:rPr>
          <w:rFonts w:hint="eastAsia"/>
        </w:rPr>
        <w:t>особистість</w:t>
      </w:r>
      <w:r>
        <w:t></w:t>
      </w:r>
      <w:r>
        <w:t></w:t>
      </w:r>
      <w:r>
        <w:rPr>
          <w:rFonts w:hint="eastAsia"/>
        </w:rPr>
        <w:t>на</w:t>
      </w:r>
      <w:r>
        <w:t></w:t>
      </w:r>
      <w:r>
        <w:rPr>
          <w:rFonts w:hint="eastAsia"/>
        </w:rPr>
        <w:t>матеріалі</w:t>
      </w:r>
      <w:r>
        <w:t></w:t>
      </w:r>
      <w:r>
        <w:rPr>
          <w:rFonts w:hint="eastAsia"/>
        </w:rPr>
        <w:t>дискурсивних</w:t>
      </w:r>
      <w:r>
        <w:t></w:t>
      </w:r>
      <w:r>
        <w:rPr>
          <w:rFonts w:hint="eastAsia"/>
        </w:rPr>
        <w:t>фрагментів</w:t>
      </w:r>
      <w:r>
        <w:t></w:t>
      </w:r>
      <w:r>
        <w:rPr>
          <w:rFonts w:hint="eastAsia"/>
        </w:rPr>
        <w:t>діалогічної</w:t>
      </w:r>
      <w:r>
        <w:t></w:t>
      </w:r>
      <w:r>
        <w:rPr>
          <w:rFonts w:hint="eastAsia"/>
        </w:rPr>
        <w:t>взаємодії</w:t>
      </w:r>
      <w:r>
        <w:t></w:t>
      </w:r>
      <w:r>
        <w:rPr>
          <w:rFonts w:hint="eastAsia"/>
        </w:rPr>
        <w:t>показало</w:t>
      </w:r>
      <w:r>
        <w:t></w:t>
      </w:r>
      <w:r>
        <w:t></w:t>
      </w:r>
      <w:r>
        <w:rPr>
          <w:rFonts w:hint="eastAsia"/>
        </w:rPr>
        <w:t>по</w:t>
      </w:r>
      <w:r>
        <w:t></w:t>
      </w:r>
      <w:r>
        <w:rPr>
          <w:rFonts w:hint="eastAsia"/>
        </w:rPr>
        <w:t>перше</w:t>
      </w:r>
      <w:r>
        <w:t></w:t>
      </w:r>
      <w:r>
        <w:t></w:t>
      </w:r>
      <w:r>
        <w:rPr>
          <w:rFonts w:hint="eastAsia"/>
        </w:rPr>
        <w:t>наявність</w:t>
      </w:r>
      <w:r>
        <w:t></w:t>
      </w:r>
      <w:r>
        <w:rPr>
          <w:rFonts w:hint="eastAsia"/>
        </w:rPr>
        <w:t>типових</w:t>
      </w:r>
      <w:r>
        <w:t></w:t>
      </w:r>
      <w:r>
        <w:rPr>
          <w:rFonts w:hint="eastAsia"/>
        </w:rPr>
        <w:t>настанов</w:t>
      </w:r>
      <w:r>
        <w:t></w:t>
      </w:r>
      <w:r>
        <w:t></w:t>
      </w:r>
      <w:r>
        <w:rPr>
          <w:rFonts w:hint="eastAsia"/>
        </w:rPr>
        <w:t>мета</w:t>
      </w:r>
      <w:r>
        <w:t></w:t>
      </w:r>
      <w:r>
        <w:rPr>
          <w:rFonts w:hint="eastAsia"/>
        </w:rPr>
        <w:t>яких</w:t>
      </w:r>
      <w:r>
        <w:t></w:t>
      </w:r>
      <w:r>
        <w:rPr>
          <w:rFonts w:hint="eastAsia"/>
        </w:rPr>
        <w:t>полягає</w:t>
      </w:r>
      <w:r>
        <w:t></w:t>
      </w:r>
      <w:r>
        <w:rPr>
          <w:rFonts w:hint="eastAsia"/>
        </w:rPr>
        <w:t>у</w:t>
      </w:r>
      <w:r>
        <w:t></w:t>
      </w:r>
      <w:r>
        <w:rPr>
          <w:rFonts w:hint="eastAsia"/>
        </w:rPr>
        <w:t>оптимізації</w:t>
      </w:r>
      <w:r>
        <w:t></w:t>
      </w:r>
      <w:r>
        <w:rPr>
          <w:rFonts w:hint="eastAsia"/>
        </w:rPr>
        <w:t>комунікативної</w:t>
      </w:r>
      <w:r>
        <w:t></w:t>
      </w:r>
      <w:r>
        <w:rPr>
          <w:rFonts w:hint="eastAsia"/>
        </w:rPr>
        <w:t>взаємодії</w:t>
      </w:r>
      <w:r>
        <w:t></w:t>
      </w:r>
      <w:r>
        <w:rPr>
          <w:rFonts w:hint="eastAsia"/>
        </w:rPr>
        <w:t>між</w:t>
      </w:r>
      <w:r>
        <w:t></w:t>
      </w:r>
      <w:r>
        <w:rPr>
          <w:rFonts w:hint="eastAsia"/>
        </w:rPr>
        <w:t>комунікантами</w:t>
      </w:r>
      <w:r>
        <w:t></w:t>
      </w:r>
      <w:r>
        <w:t></w:t>
      </w:r>
      <w:r>
        <w:rPr>
          <w:rFonts w:hint="eastAsia"/>
        </w:rPr>
        <w:t>До</w:t>
      </w:r>
      <w:r>
        <w:t></w:t>
      </w:r>
      <w:r>
        <w:rPr>
          <w:rFonts w:hint="eastAsia"/>
        </w:rPr>
        <w:t>таких</w:t>
      </w:r>
      <w:r>
        <w:t></w:t>
      </w:r>
      <w:r>
        <w:rPr>
          <w:rFonts w:hint="eastAsia"/>
        </w:rPr>
        <w:t>віднесли</w:t>
      </w:r>
      <w:r>
        <w:t></w:t>
      </w:r>
      <w:r>
        <w:rPr>
          <w:rFonts w:hint="eastAsia"/>
        </w:rPr>
        <w:t>а</w:t>
      </w:r>
      <w:r>
        <w:t></w:t>
      </w:r>
      <w:r>
        <w:t></w:t>
      </w:r>
      <w:r>
        <w:rPr>
          <w:rFonts w:hint="eastAsia"/>
        </w:rPr>
        <w:t>толерантність</w:t>
      </w:r>
      <w:r>
        <w:t></w:t>
      </w:r>
      <w:r>
        <w:rPr>
          <w:rFonts w:hint="eastAsia"/>
        </w:rPr>
        <w:t>до</w:t>
      </w:r>
      <w:r>
        <w:t></w:t>
      </w:r>
      <w:r>
        <w:rPr>
          <w:rFonts w:hint="eastAsia"/>
        </w:rPr>
        <w:t>двозначностей</w:t>
      </w:r>
      <w:r>
        <w:t></w:t>
      </w:r>
      <w:r>
        <w:t></w:t>
      </w:r>
      <w:r>
        <w:rPr>
          <w:rFonts w:hint="eastAsia"/>
        </w:rPr>
        <w:t>б</w:t>
      </w:r>
      <w:r>
        <w:t></w:t>
      </w:r>
      <w:r>
        <w:t></w:t>
      </w:r>
      <w:r>
        <w:rPr>
          <w:rFonts w:hint="eastAsia"/>
        </w:rPr>
        <w:t>гнучкість</w:t>
      </w:r>
      <w:r>
        <w:t></w:t>
      </w:r>
      <w:r>
        <w:rPr>
          <w:rFonts w:hint="eastAsia"/>
        </w:rPr>
        <w:t>у</w:t>
      </w:r>
      <w:r>
        <w:t></w:t>
      </w:r>
      <w:r>
        <w:rPr>
          <w:rFonts w:hint="eastAsia"/>
        </w:rPr>
        <w:t>поведінці</w:t>
      </w:r>
      <w:r>
        <w:t></w:t>
      </w:r>
      <w:r>
        <w:t></w:t>
      </w:r>
      <w:r>
        <w:rPr>
          <w:rFonts w:hint="eastAsia"/>
        </w:rPr>
        <w:t>в</w:t>
      </w:r>
      <w:r>
        <w:t></w:t>
      </w:r>
      <w:r>
        <w:t></w:t>
      </w:r>
      <w:r>
        <w:rPr>
          <w:rFonts w:hint="eastAsia"/>
        </w:rPr>
        <w:t>комунікативну</w:t>
      </w:r>
      <w:r>
        <w:t></w:t>
      </w:r>
      <w:r>
        <w:rPr>
          <w:rFonts w:hint="eastAsia"/>
        </w:rPr>
        <w:t>обізнаність</w:t>
      </w:r>
      <w:r>
        <w:t></w:t>
      </w:r>
      <w:r>
        <w:t></w:t>
      </w:r>
      <w:r>
        <w:rPr>
          <w:rFonts w:hint="eastAsia"/>
        </w:rPr>
        <w:t>г</w:t>
      </w:r>
      <w:r>
        <w:t></w:t>
      </w:r>
      <w:r>
        <w:t></w:t>
      </w:r>
      <w:r>
        <w:rPr>
          <w:rFonts w:hint="eastAsia"/>
        </w:rPr>
        <w:t>навчання</w:t>
      </w:r>
      <w:r>
        <w:t></w:t>
      </w:r>
      <w:r>
        <w:t></w:t>
      </w:r>
      <w:r>
        <w:rPr>
          <w:rFonts w:hint="eastAsia"/>
        </w:rPr>
        <w:t>д</w:t>
      </w:r>
      <w:r>
        <w:t></w:t>
      </w:r>
      <w:r>
        <w:t></w:t>
      </w:r>
      <w:r>
        <w:rPr>
          <w:rFonts w:hint="eastAsia"/>
        </w:rPr>
        <w:t>повагу</w:t>
      </w:r>
      <w:r>
        <w:t></w:t>
      </w:r>
      <w:r>
        <w:rPr>
          <w:rFonts w:hint="eastAsia"/>
        </w:rPr>
        <w:t>до</w:t>
      </w:r>
      <w:r>
        <w:t></w:t>
      </w:r>
      <w:r>
        <w:rPr>
          <w:rFonts w:hint="eastAsia"/>
        </w:rPr>
        <w:t>“іншого”</w:t>
      </w:r>
      <w:r>
        <w:t></w:t>
      </w:r>
      <w:r>
        <w:t></w:t>
      </w:r>
      <w:r>
        <w:rPr>
          <w:rFonts w:hint="eastAsia"/>
        </w:rPr>
        <w:t>е</w:t>
      </w:r>
      <w:r>
        <w:t></w:t>
      </w:r>
      <w:r>
        <w:t></w:t>
      </w:r>
      <w:r>
        <w:rPr>
          <w:rFonts w:hint="eastAsia"/>
        </w:rPr>
        <w:t>емпатію</w:t>
      </w:r>
      <w:r>
        <w:t></w:t>
      </w:r>
      <w:r>
        <w:t></w:t>
      </w:r>
    </w:p>
    <w:p w:rsidR="00C93EF0" w:rsidRDefault="00C93EF0" w:rsidP="00C93EF0">
      <w:r>
        <w:rPr>
          <w:rFonts w:hint="eastAsia"/>
        </w:rPr>
        <w:t>У</w:t>
      </w:r>
      <w:r>
        <w:t></w:t>
      </w:r>
      <w:r>
        <w:rPr>
          <w:rFonts w:hint="eastAsia"/>
        </w:rPr>
        <w:t>рамках</w:t>
      </w:r>
      <w:r>
        <w:t></w:t>
      </w:r>
      <w:r>
        <w:rPr>
          <w:rFonts w:hint="eastAsia"/>
        </w:rPr>
        <w:t>реалізації</w:t>
      </w:r>
      <w:r>
        <w:t></w:t>
      </w:r>
      <w:r>
        <w:rPr>
          <w:rFonts w:hint="eastAsia"/>
        </w:rPr>
        <w:t>вищезазначених</w:t>
      </w:r>
      <w:r>
        <w:t></w:t>
      </w:r>
      <w:r>
        <w:rPr>
          <w:rFonts w:hint="eastAsia"/>
        </w:rPr>
        <w:t>настанов</w:t>
      </w:r>
      <w:r>
        <w:t></w:t>
      </w:r>
      <w:r>
        <w:rPr>
          <w:rFonts w:hint="eastAsia"/>
        </w:rPr>
        <w:t>проблеми</w:t>
      </w:r>
      <w:r>
        <w:t></w:t>
      </w:r>
      <w:r>
        <w:rPr>
          <w:rFonts w:hint="eastAsia"/>
        </w:rPr>
        <w:t>при</w:t>
      </w:r>
      <w:r>
        <w:t></w:t>
      </w:r>
      <w:r>
        <w:rPr>
          <w:rFonts w:hint="eastAsia"/>
        </w:rPr>
        <w:t>формуванні</w:t>
      </w:r>
      <w:r>
        <w:t></w:t>
      </w:r>
      <w:r>
        <w:rPr>
          <w:rFonts w:hint="eastAsia"/>
        </w:rPr>
        <w:t>смислу</w:t>
      </w:r>
      <w:r>
        <w:t></w:t>
      </w:r>
      <w:r>
        <w:rPr>
          <w:rFonts w:hint="eastAsia"/>
        </w:rPr>
        <w:t>породжуються</w:t>
      </w:r>
      <w:r>
        <w:t></w:t>
      </w:r>
      <w:r>
        <w:t></w:t>
      </w:r>
      <w:r>
        <w:rPr>
          <w:rFonts w:hint="eastAsia"/>
        </w:rPr>
        <w:t>у</w:t>
      </w:r>
      <w:r>
        <w:t></w:t>
      </w:r>
      <w:r>
        <w:rPr>
          <w:rFonts w:hint="eastAsia"/>
        </w:rPr>
        <w:t>контексті</w:t>
      </w:r>
      <w:r>
        <w:t></w:t>
      </w:r>
      <w:r>
        <w:rPr>
          <w:rFonts w:hint="eastAsia"/>
        </w:rPr>
        <w:t>системи</w:t>
      </w:r>
      <w:r>
        <w:t></w:t>
      </w:r>
      <w:r>
        <w:rPr>
          <w:rFonts w:hint="eastAsia"/>
        </w:rPr>
        <w:t>смисловираження</w:t>
      </w:r>
      <w:r>
        <w:t></w:t>
      </w:r>
      <w:r>
        <w:rPr>
          <w:rFonts w:hint="eastAsia"/>
        </w:rPr>
        <w:t>як</w:t>
      </w:r>
      <w:r>
        <w:t></w:t>
      </w:r>
      <w:r>
        <w:rPr>
          <w:rFonts w:hint="eastAsia"/>
        </w:rPr>
        <w:t>на</w:t>
      </w:r>
      <w:r>
        <w:t></w:t>
      </w:r>
      <w:r>
        <w:rPr>
          <w:rFonts w:hint="eastAsia"/>
        </w:rPr>
        <w:t>етноцентричному</w:t>
      </w:r>
      <w:r>
        <w:t></w:t>
      </w:r>
      <w:r>
        <w:t></w:t>
      </w:r>
      <w:r>
        <w:rPr>
          <w:rFonts w:hint="eastAsia"/>
        </w:rPr>
        <w:t>так</w:t>
      </w:r>
      <w:r>
        <w:t></w:t>
      </w:r>
      <w:r>
        <w:rPr>
          <w:rFonts w:hint="eastAsia"/>
        </w:rPr>
        <w:t>і</w:t>
      </w:r>
      <w:r>
        <w:t></w:t>
      </w:r>
      <w:r>
        <w:rPr>
          <w:rFonts w:hint="eastAsia"/>
        </w:rPr>
        <w:t>на</w:t>
      </w:r>
      <w:r>
        <w:t></w:t>
      </w:r>
      <w:r>
        <w:rPr>
          <w:rFonts w:hint="eastAsia"/>
        </w:rPr>
        <w:t>етнорелятивістському</w:t>
      </w:r>
      <w:r>
        <w:t></w:t>
      </w:r>
      <w:r>
        <w:rPr>
          <w:rFonts w:hint="eastAsia"/>
        </w:rPr>
        <w:t>етапі</w:t>
      </w:r>
      <w:r>
        <w:t></w:t>
      </w:r>
      <w:r>
        <w:t></w:t>
      </w:r>
      <w:r>
        <w:rPr>
          <w:rFonts w:hint="eastAsia"/>
        </w:rPr>
        <w:t>наявністю</w:t>
      </w:r>
      <w:r>
        <w:t></w:t>
      </w:r>
      <w:r>
        <w:rPr>
          <w:rFonts w:hint="eastAsia"/>
        </w:rPr>
        <w:t>культурно</w:t>
      </w:r>
      <w:r>
        <w:t></w:t>
      </w:r>
      <w:r>
        <w:rPr>
          <w:rFonts w:hint="eastAsia"/>
        </w:rPr>
        <w:t>специфічних</w:t>
      </w:r>
      <w:r>
        <w:t></w:t>
      </w:r>
      <w:r>
        <w:rPr>
          <w:rFonts w:hint="eastAsia"/>
        </w:rPr>
        <w:t>чи</w:t>
      </w:r>
      <w:r>
        <w:t></w:t>
      </w:r>
      <w:r>
        <w:rPr>
          <w:rFonts w:hint="eastAsia"/>
        </w:rPr>
        <w:t>синергічних</w:t>
      </w:r>
      <w:r>
        <w:t></w:t>
      </w:r>
      <w:r>
        <w:rPr>
          <w:rFonts w:hint="eastAsia"/>
        </w:rPr>
        <w:t>концептів</w:t>
      </w:r>
      <w:r>
        <w:t></w:t>
      </w:r>
      <w:r>
        <w:rPr>
          <w:rFonts w:hint="eastAsia"/>
        </w:rPr>
        <w:t>–</w:t>
      </w:r>
      <w:r>
        <w:t></w:t>
      </w:r>
      <w:r>
        <w:rPr>
          <w:rFonts w:hint="eastAsia"/>
        </w:rPr>
        <w:t>на</w:t>
      </w:r>
      <w:r>
        <w:t></w:t>
      </w:r>
      <w:r>
        <w:rPr>
          <w:rFonts w:hint="eastAsia"/>
        </w:rPr>
        <w:t>когнітивному</w:t>
      </w:r>
      <w:r>
        <w:t></w:t>
      </w:r>
      <w:r>
        <w:rPr>
          <w:rFonts w:hint="eastAsia"/>
        </w:rPr>
        <w:t>рівні</w:t>
      </w:r>
      <w:r>
        <w:t></w:t>
      </w:r>
      <w:r>
        <w:t></w:t>
      </w:r>
      <w:r>
        <w:rPr>
          <w:rFonts w:hint="eastAsia"/>
        </w:rPr>
        <w:t>незнанням</w:t>
      </w:r>
      <w:r>
        <w:t></w:t>
      </w:r>
      <w:r>
        <w:rPr>
          <w:rFonts w:hint="eastAsia"/>
        </w:rPr>
        <w:t>мовного</w:t>
      </w:r>
      <w:r>
        <w:t></w:t>
      </w:r>
      <w:r>
        <w:rPr>
          <w:rFonts w:hint="eastAsia"/>
        </w:rPr>
        <w:t>відповідника</w:t>
      </w:r>
      <w:r>
        <w:t></w:t>
      </w:r>
      <w:r>
        <w:t></w:t>
      </w:r>
      <w:r>
        <w:rPr>
          <w:rFonts w:hint="eastAsia"/>
        </w:rPr>
        <w:t>використання</w:t>
      </w:r>
      <w:r>
        <w:t></w:t>
      </w:r>
      <w:r>
        <w:rPr>
          <w:rFonts w:hint="eastAsia"/>
        </w:rPr>
        <w:t>не</w:t>
      </w:r>
      <w:r>
        <w:t></w:t>
      </w:r>
      <w:r>
        <w:rPr>
          <w:rFonts w:hint="eastAsia"/>
        </w:rPr>
        <w:t>релевантних</w:t>
      </w:r>
      <w:r>
        <w:t></w:t>
      </w:r>
      <w:r>
        <w:rPr>
          <w:rFonts w:hint="eastAsia"/>
        </w:rPr>
        <w:t>ситуації</w:t>
      </w:r>
      <w:r>
        <w:t></w:t>
      </w:r>
      <w:r>
        <w:rPr>
          <w:rFonts w:hint="eastAsia"/>
        </w:rPr>
        <w:t>граматичних</w:t>
      </w:r>
      <w:r>
        <w:t></w:t>
      </w:r>
      <w:r>
        <w:rPr>
          <w:rFonts w:hint="eastAsia"/>
        </w:rPr>
        <w:t>конструкції</w:t>
      </w:r>
      <w:r>
        <w:t></w:t>
      </w:r>
      <w:r>
        <w:rPr>
          <w:rFonts w:hint="eastAsia"/>
        </w:rPr>
        <w:t>–</w:t>
      </w:r>
      <w:r>
        <w:t></w:t>
      </w:r>
      <w:r>
        <w:rPr>
          <w:rFonts w:hint="eastAsia"/>
        </w:rPr>
        <w:t>при</w:t>
      </w:r>
      <w:r>
        <w:t></w:t>
      </w:r>
      <w:r>
        <w:rPr>
          <w:rFonts w:hint="eastAsia"/>
        </w:rPr>
        <w:t>формулюванні</w:t>
      </w:r>
      <w:r>
        <w:t></w:t>
      </w:r>
      <w:r>
        <w:rPr>
          <w:rFonts w:hint="eastAsia"/>
        </w:rPr>
        <w:t>висловлення</w:t>
      </w:r>
      <w:r>
        <w:t></w:t>
      </w:r>
      <w:r>
        <w:t></w:t>
      </w:r>
      <w:r>
        <w:rPr>
          <w:rFonts w:hint="eastAsia"/>
        </w:rPr>
        <w:t>хибною</w:t>
      </w:r>
      <w:r>
        <w:t></w:t>
      </w:r>
      <w:r>
        <w:rPr>
          <w:rFonts w:hint="eastAsia"/>
        </w:rPr>
        <w:t>вимовою</w:t>
      </w:r>
      <w:r>
        <w:t></w:t>
      </w:r>
      <w:r>
        <w:rPr>
          <w:rFonts w:hint="eastAsia"/>
        </w:rPr>
        <w:t>–</w:t>
      </w:r>
      <w:r>
        <w:t></w:t>
      </w:r>
      <w:r>
        <w:rPr>
          <w:rFonts w:hint="eastAsia"/>
        </w:rPr>
        <w:t>при</w:t>
      </w:r>
      <w:r>
        <w:t></w:t>
      </w:r>
      <w:r>
        <w:rPr>
          <w:rFonts w:hint="eastAsia"/>
        </w:rPr>
        <w:t>артикуляції</w:t>
      </w:r>
      <w:r>
        <w:t></w:t>
      </w:r>
      <w:r>
        <w:t></w:t>
      </w:r>
      <w:r>
        <w:rPr>
          <w:rFonts w:hint="eastAsia"/>
        </w:rPr>
        <w:t>Якщо</w:t>
      </w:r>
      <w:r>
        <w:t></w:t>
      </w:r>
      <w:r>
        <w:rPr>
          <w:rFonts w:hint="eastAsia"/>
        </w:rPr>
        <w:t>вести</w:t>
      </w:r>
      <w:r>
        <w:t></w:t>
      </w:r>
      <w:r>
        <w:rPr>
          <w:rFonts w:hint="eastAsia"/>
        </w:rPr>
        <w:t>мови</w:t>
      </w:r>
      <w:r>
        <w:t></w:t>
      </w:r>
      <w:r>
        <w:rPr>
          <w:rFonts w:hint="eastAsia"/>
        </w:rPr>
        <w:t>про</w:t>
      </w:r>
      <w:r>
        <w:t></w:t>
      </w:r>
      <w:r>
        <w:rPr>
          <w:rFonts w:hint="eastAsia"/>
        </w:rPr>
        <w:t>паравербальну</w:t>
      </w:r>
      <w:r>
        <w:t></w:t>
      </w:r>
      <w:r>
        <w:rPr>
          <w:rFonts w:hint="eastAsia"/>
        </w:rPr>
        <w:t>скл</w:t>
      </w:r>
      <w:r>
        <w:rPr>
          <w:rFonts w:hint="eastAsia"/>
        </w:rPr>
        <w:lastRenderedPageBreak/>
        <w:t>адову</w:t>
      </w:r>
      <w:r>
        <w:t></w:t>
      </w:r>
      <w:r>
        <w:t></w:t>
      </w:r>
      <w:r>
        <w:rPr>
          <w:rFonts w:hint="eastAsia"/>
        </w:rPr>
        <w:t>то</w:t>
      </w:r>
      <w:r>
        <w:t></w:t>
      </w:r>
      <w:r>
        <w:rPr>
          <w:rFonts w:hint="eastAsia"/>
        </w:rPr>
        <w:t>перепоною</w:t>
      </w:r>
      <w:r>
        <w:t></w:t>
      </w:r>
      <w:r>
        <w:rPr>
          <w:rFonts w:hint="eastAsia"/>
        </w:rPr>
        <w:t>на</w:t>
      </w:r>
      <w:r>
        <w:t></w:t>
      </w:r>
      <w:r>
        <w:rPr>
          <w:rFonts w:hint="eastAsia"/>
        </w:rPr>
        <w:t>шляху</w:t>
      </w:r>
      <w:r>
        <w:t></w:t>
      </w:r>
      <w:r>
        <w:rPr>
          <w:rFonts w:hint="eastAsia"/>
        </w:rPr>
        <w:t>формування</w:t>
      </w:r>
      <w:r>
        <w:t></w:t>
      </w:r>
      <w:r>
        <w:rPr>
          <w:rFonts w:hint="eastAsia"/>
        </w:rPr>
        <w:t>інтерсуб’єктивності</w:t>
      </w:r>
      <w:r>
        <w:t></w:t>
      </w:r>
      <w:r>
        <w:rPr>
          <w:rFonts w:hint="eastAsia"/>
        </w:rPr>
        <w:t>є</w:t>
      </w:r>
      <w:r>
        <w:t></w:t>
      </w:r>
      <w:r>
        <w:rPr>
          <w:rFonts w:hint="eastAsia"/>
        </w:rPr>
        <w:t>інтенсифіковане</w:t>
      </w:r>
      <w:r>
        <w:t></w:t>
      </w:r>
      <w:r>
        <w:rPr>
          <w:rFonts w:hint="eastAsia"/>
        </w:rPr>
        <w:t>або</w:t>
      </w:r>
      <w:r>
        <w:t></w:t>
      </w:r>
      <w:r>
        <w:rPr>
          <w:rFonts w:hint="eastAsia"/>
        </w:rPr>
        <w:t>недоречне</w:t>
      </w:r>
      <w:r>
        <w:t></w:t>
      </w:r>
      <w:r>
        <w:rPr>
          <w:rFonts w:hint="eastAsia"/>
        </w:rPr>
        <w:t>використання</w:t>
      </w:r>
      <w:r>
        <w:t></w:t>
      </w:r>
      <w:r>
        <w:rPr>
          <w:rFonts w:hint="eastAsia"/>
        </w:rPr>
        <w:t>невербального</w:t>
      </w:r>
      <w:r>
        <w:t></w:t>
      </w:r>
      <w:r>
        <w:rPr>
          <w:rFonts w:hint="eastAsia"/>
        </w:rPr>
        <w:t>компоненту</w:t>
      </w:r>
      <w:r>
        <w:t></w:t>
      </w:r>
      <w:r>
        <w:rPr>
          <w:rFonts w:hint="eastAsia"/>
        </w:rPr>
        <w:t>комунікації</w:t>
      </w:r>
      <w:r>
        <w:t></w:t>
      </w:r>
      <w:r>
        <w:t></w:t>
      </w:r>
      <w:r>
        <w:rPr>
          <w:rFonts w:hint="eastAsia"/>
        </w:rPr>
        <w:t>який</w:t>
      </w:r>
      <w:r>
        <w:t></w:t>
      </w:r>
      <w:r>
        <w:rPr>
          <w:rFonts w:hint="eastAsia"/>
        </w:rPr>
        <w:t>у</w:t>
      </w:r>
      <w:r>
        <w:t></w:t>
      </w:r>
      <w:r>
        <w:rPr>
          <w:rFonts w:hint="eastAsia"/>
        </w:rPr>
        <w:t>залежності</w:t>
      </w:r>
      <w:r>
        <w:t></w:t>
      </w:r>
      <w:r>
        <w:rPr>
          <w:rFonts w:hint="eastAsia"/>
        </w:rPr>
        <w:t>від</w:t>
      </w:r>
      <w:r>
        <w:t></w:t>
      </w:r>
      <w:r>
        <w:rPr>
          <w:rFonts w:hint="eastAsia"/>
        </w:rPr>
        <w:t>стадії</w:t>
      </w:r>
      <w:r>
        <w:t></w:t>
      </w:r>
      <w:r>
        <w:rPr>
          <w:rFonts w:hint="eastAsia"/>
        </w:rPr>
        <w:t>розвитку</w:t>
      </w:r>
      <w:r>
        <w:t></w:t>
      </w:r>
      <w:r>
        <w:rPr>
          <w:rFonts w:hint="eastAsia"/>
        </w:rPr>
        <w:t>полікультурної</w:t>
      </w:r>
      <w:r>
        <w:t></w:t>
      </w:r>
      <w:r>
        <w:rPr>
          <w:rFonts w:hint="eastAsia"/>
        </w:rPr>
        <w:t>дискурсивної</w:t>
      </w:r>
      <w:r>
        <w:t></w:t>
      </w:r>
      <w:r>
        <w:rPr>
          <w:rFonts w:hint="eastAsia"/>
        </w:rPr>
        <w:t>особистості</w:t>
      </w:r>
      <w:r>
        <w:t></w:t>
      </w:r>
      <w:r>
        <w:rPr>
          <w:rFonts w:hint="eastAsia"/>
        </w:rPr>
        <w:t>взаємодіє</w:t>
      </w:r>
      <w:r>
        <w:t></w:t>
      </w:r>
      <w:r>
        <w:rPr>
          <w:rFonts w:hint="eastAsia"/>
        </w:rPr>
        <w:t>із</w:t>
      </w:r>
      <w:r>
        <w:t></w:t>
      </w:r>
      <w:r>
        <w:rPr>
          <w:rFonts w:hint="eastAsia"/>
        </w:rPr>
        <w:t>вербальною</w:t>
      </w:r>
      <w:r>
        <w:t></w:t>
      </w:r>
      <w:r>
        <w:rPr>
          <w:rFonts w:hint="eastAsia"/>
        </w:rPr>
        <w:t>складовою</w:t>
      </w:r>
      <w:r>
        <w:t></w:t>
      </w:r>
      <w:r>
        <w:rPr>
          <w:rFonts w:hint="eastAsia"/>
        </w:rPr>
        <w:t>на</w:t>
      </w:r>
      <w:r>
        <w:t></w:t>
      </w:r>
      <w:r>
        <w:rPr>
          <w:rFonts w:hint="eastAsia"/>
        </w:rPr>
        <w:t>макро</w:t>
      </w:r>
      <w:r>
        <w:t></w:t>
      </w:r>
      <w:r>
        <w:t></w:t>
      </w:r>
      <w:r>
        <w:rPr>
          <w:rFonts w:hint="eastAsia"/>
        </w:rPr>
        <w:t>чи</w:t>
      </w:r>
      <w:r>
        <w:t></w:t>
      </w:r>
      <w:r>
        <w:rPr>
          <w:rFonts w:hint="eastAsia"/>
        </w:rPr>
        <w:t>мікрорівні</w:t>
      </w:r>
      <w:r>
        <w:t></w:t>
      </w:r>
      <w:r>
        <w:t></w:t>
      </w:r>
      <w:r>
        <w:rPr>
          <w:rFonts w:hint="eastAsia"/>
        </w:rPr>
        <w:t>Надвербальний</w:t>
      </w:r>
      <w:r>
        <w:t></w:t>
      </w:r>
      <w:r>
        <w:rPr>
          <w:rFonts w:hint="eastAsia"/>
        </w:rPr>
        <w:t>код</w:t>
      </w:r>
      <w:r>
        <w:t></w:t>
      </w:r>
      <w:r>
        <w:rPr>
          <w:rFonts w:hint="eastAsia"/>
        </w:rPr>
        <w:t>особливої</w:t>
      </w:r>
      <w:r>
        <w:t></w:t>
      </w:r>
      <w:r>
        <w:rPr>
          <w:rFonts w:hint="eastAsia"/>
        </w:rPr>
        <w:t>важливості</w:t>
      </w:r>
      <w:r>
        <w:t></w:t>
      </w:r>
      <w:r>
        <w:rPr>
          <w:rFonts w:hint="eastAsia"/>
        </w:rPr>
        <w:t>набуває</w:t>
      </w:r>
      <w:r>
        <w:t></w:t>
      </w:r>
      <w:r>
        <w:rPr>
          <w:rFonts w:hint="eastAsia"/>
        </w:rPr>
        <w:t>при</w:t>
      </w:r>
      <w:r>
        <w:t></w:t>
      </w:r>
      <w:r>
        <w:rPr>
          <w:rFonts w:hint="eastAsia"/>
        </w:rPr>
        <w:t>реалізації</w:t>
      </w:r>
      <w:r>
        <w:t></w:t>
      </w:r>
      <w:r>
        <w:rPr>
          <w:rFonts w:hint="eastAsia"/>
        </w:rPr>
        <w:t>настанови</w:t>
      </w:r>
      <w:r>
        <w:t></w:t>
      </w:r>
      <w:r>
        <w:t></w:t>
      </w:r>
      <w:r>
        <w:rPr>
          <w:rFonts w:hint="eastAsia"/>
        </w:rPr>
        <w:t>навчання</w:t>
      </w:r>
      <w:r>
        <w:t></w:t>
      </w:r>
      <w:r>
        <w:t></w:t>
      </w:r>
      <w:r>
        <w:t></w:t>
      </w:r>
      <w:r>
        <w:rPr>
          <w:rFonts w:hint="eastAsia"/>
        </w:rPr>
        <w:t>коли</w:t>
      </w:r>
      <w:r>
        <w:t></w:t>
      </w:r>
      <w:r>
        <w:rPr>
          <w:rFonts w:hint="eastAsia"/>
        </w:rPr>
        <w:t>статус</w:t>
      </w:r>
      <w:r>
        <w:t></w:t>
      </w:r>
      <w:r>
        <w:t></w:t>
      </w:r>
      <w:r>
        <w:rPr>
          <w:rFonts w:hint="eastAsia"/>
        </w:rPr>
        <w:t>вчителя</w:t>
      </w:r>
      <w:r>
        <w:t></w:t>
      </w:r>
      <w:r>
        <w:t></w:t>
      </w:r>
      <w:r>
        <w:rPr>
          <w:rFonts w:hint="eastAsia"/>
        </w:rPr>
        <w:t>нівелюється</w:t>
      </w:r>
      <w:r>
        <w:t></w:t>
      </w:r>
      <w:r>
        <w:rPr>
          <w:rFonts w:hint="eastAsia"/>
        </w:rPr>
        <w:t>у</w:t>
      </w:r>
      <w:r>
        <w:t></w:t>
      </w:r>
      <w:r>
        <w:rPr>
          <w:rFonts w:hint="eastAsia"/>
        </w:rPr>
        <w:t>очах</w:t>
      </w:r>
      <w:r>
        <w:t></w:t>
      </w:r>
      <w:r>
        <w:t></w:t>
      </w:r>
      <w:r>
        <w:rPr>
          <w:rFonts w:hint="eastAsia"/>
        </w:rPr>
        <w:t>учня</w:t>
      </w:r>
      <w:r>
        <w:t></w:t>
      </w:r>
      <w:r>
        <w:t></w:t>
      </w:r>
      <w:r>
        <w:rPr>
          <w:rFonts w:hint="eastAsia"/>
        </w:rPr>
        <w:t>через</w:t>
      </w:r>
      <w:r>
        <w:t></w:t>
      </w:r>
      <w:r>
        <w:rPr>
          <w:rFonts w:hint="eastAsia"/>
        </w:rPr>
        <w:t>недоречність</w:t>
      </w:r>
      <w:r>
        <w:t></w:t>
      </w:r>
      <w:r>
        <w:rPr>
          <w:rFonts w:hint="eastAsia"/>
        </w:rPr>
        <w:t>певних</w:t>
      </w:r>
      <w:r>
        <w:t></w:t>
      </w:r>
      <w:r>
        <w:rPr>
          <w:rFonts w:hint="eastAsia"/>
        </w:rPr>
        <w:t>характеристик</w:t>
      </w:r>
      <w:r>
        <w:t></w:t>
      </w:r>
      <w:r>
        <w:rPr>
          <w:rFonts w:hint="eastAsia"/>
        </w:rPr>
        <w:t>над</w:t>
      </w:r>
      <w:r>
        <w:t></w:t>
      </w:r>
      <w:r>
        <w:rPr>
          <w:rFonts w:hint="eastAsia"/>
        </w:rPr>
        <w:t>вербальної</w:t>
      </w:r>
      <w:r>
        <w:t></w:t>
      </w:r>
      <w:r>
        <w:rPr>
          <w:rFonts w:hint="eastAsia"/>
        </w:rPr>
        <w:t>складової</w:t>
      </w:r>
      <w:r>
        <w:t></w:t>
      </w:r>
      <w:r>
        <w:rPr>
          <w:rFonts w:hint="eastAsia"/>
        </w:rPr>
        <w:t>або</w:t>
      </w:r>
      <w:r>
        <w:t></w:t>
      </w:r>
      <w:r>
        <w:rPr>
          <w:rFonts w:hint="eastAsia"/>
        </w:rPr>
        <w:t>невідповідність</w:t>
      </w:r>
      <w:r>
        <w:t></w:t>
      </w:r>
      <w:r>
        <w:rPr>
          <w:rFonts w:hint="eastAsia"/>
        </w:rPr>
        <w:t>очікуванням</w:t>
      </w:r>
      <w:r>
        <w:t></w:t>
      </w:r>
    </w:p>
    <w:p w:rsidR="00C93EF0" w:rsidRDefault="00C93EF0" w:rsidP="00C93EF0">
      <w:r>
        <w:t></w:t>
      </w:r>
      <w:r>
        <w:rPr>
          <w:rFonts w:hint="eastAsia"/>
        </w:rPr>
        <w:t>У</w:t>
      </w:r>
      <w:r>
        <w:t></w:t>
      </w:r>
      <w:r>
        <w:rPr>
          <w:rFonts w:hint="eastAsia"/>
        </w:rPr>
        <w:t>рамках</w:t>
      </w:r>
      <w:r>
        <w:t></w:t>
      </w:r>
      <w:r>
        <w:rPr>
          <w:rFonts w:hint="eastAsia"/>
        </w:rPr>
        <w:t>системи</w:t>
      </w:r>
      <w:r>
        <w:t></w:t>
      </w:r>
      <w:r>
        <w:rPr>
          <w:rFonts w:hint="eastAsia"/>
        </w:rPr>
        <w:t>смислотворення</w:t>
      </w:r>
      <w:r>
        <w:t></w:t>
      </w:r>
      <w:r>
        <w:rPr>
          <w:rFonts w:hint="eastAsia"/>
        </w:rPr>
        <w:t>на</w:t>
      </w:r>
      <w:r>
        <w:t></w:t>
      </w:r>
      <w:r>
        <w:rPr>
          <w:rFonts w:hint="eastAsia"/>
        </w:rPr>
        <w:t>заваді</w:t>
      </w:r>
      <w:r>
        <w:t></w:t>
      </w:r>
      <w:r>
        <w:rPr>
          <w:rFonts w:hint="eastAsia"/>
        </w:rPr>
        <w:t>вибудові</w:t>
      </w:r>
      <w:r>
        <w:t></w:t>
      </w:r>
      <w:r>
        <w:rPr>
          <w:rFonts w:hint="eastAsia"/>
        </w:rPr>
        <w:t>інтерсуб’єктивності</w:t>
      </w:r>
      <w:r>
        <w:t></w:t>
      </w:r>
      <w:r>
        <w:rPr>
          <w:rFonts w:hint="eastAsia"/>
        </w:rPr>
        <w:t>стає</w:t>
      </w:r>
      <w:r>
        <w:t></w:t>
      </w:r>
      <w:r>
        <w:rPr>
          <w:rFonts w:hint="eastAsia"/>
        </w:rPr>
        <w:t>етноспецифічний</w:t>
      </w:r>
      <w:r>
        <w:t></w:t>
      </w:r>
      <w:r>
        <w:rPr>
          <w:rFonts w:hint="eastAsia"/>
        </w:rPr>
        <w:t>комунікативний</w:t>
      </w:r>
      <w:r>
        <w:t></w:t>
      </w:r>
      <w:r>
        <w:rPr>
          <w:rFonts w:hint="eastAsia"/>
        </w:rPr>
        <w:t>досвід</w:t>
      </w:r>
      <w:r>
        <w:t></w:t>
      </w:r>
      <w:r>
        <w:t></w:t>
      </w:r>
      <w:r>
        <w:rPr>
          <w:rFonts w:hint="eastAsia"/>
        </w:rPr>
        <w:t>яким</w:t>
      </w:r>
      <w:r>
        <w:t></w:t>
      </w:r>
      <w:r>
        <w:rPr>
          <w:rFonts w:hint="eastAsia"/>
        </w:rPr>
        <w:t>зумовлюється</w:t>
      </w:r>
      <w:r>
        <w:t></w:t>
      </w:r>
      <w:r>
        <w:rPr>
          <w:rFonts w:hint="eastAsia"/>
        </w:rPr>
        <w:t>особистісний</w:t>
      </w:r>
      <w:r>
        <w:t></w:t>
      </w:r>
      <w:r>
        <w:rPr>
          <w:rFonts w:hint="eastAsia"/>
        </w:rPr>
        <w:t>контекст</w:t>
      </w:r>
      <w:r>
        <w:t></w:t>
      </w:r>
      <w:r>
        <w:rPr>
          <w:rFonts w:hint="eastAsia"/>
        </w:rPr>
        <w:t>адресата</w:t>
      </w:r>
      <w:r>
        <w:t></w:t>
      </w:r>
      <w:r>
        <w:t></w:t>
      </w:r>
      <w:r>
        <w:rPr>
          <w:rFonts w:hint="eastAsia"/>
        </w:rPr>
        <w:t>який</w:t>
      </w:r>
      <w:r>
        <w:t></w:t>
      </w:r>
      <w:r>
        <w:rPr>
          <w:rFonts w:hint="eastAsia"/>
        </w:rPr>
        <w:t>змагається</w:t>
      </w:r>
      <w:r>
        <w:t></w:t>
      </w:r>
      <w:r>
        <w:rPr>
          <w:rFonts w:hint="eastAsia"/>
        </w:rPr>
        <w:t>із</w:t>
      </w:r>
      <w:r>
        <w:t></w:t>
      </w:r>
      <w:r>
        <w:rPr>
          <w:rFonts w:hint="eastAsia"/>
        </w:rPr>
        <w:t>особистим</w:t>
      </w:r>
      <w:r>
        <w:t></w:t>
      </w:r>
      <w:r>
        <w:rPr>
          <w:rFonts w:hint="eastAsia"/>
        </w:rPr>
        <w:t>контекстом</w:t>
      </w:r>
      <w:r>
        <w:t></w:t>
      </w:r>
      <w:r>
        <w:rPr>
          <w:rFonts w:hint="eastAsia"/>
        </w:rPr>
        <w:t>адресанта</w:t>
      </w:r>
      <w:r>
        <w:t></w:t>
      </w:r>
      <w:r>
        <w:rPr>
          <w:rFonts w:hint="eastAsia"/>
        </w:rPr>
        <w:t>у</w:t>
      </w:r>
      <w:r>
        <w:t></w:t>
      </w:r>
      <w:r>
        <w:rPr>
          <w:rFonts w:hint="eastAsia"/>
        </w:rPr>
        <w:t>ситуативному</w:t>
      </w:r>
      <w:r>
        <w:t></w:t>
      </w:r>
      <w:r>
        <w:rPr>
          <w:rFonts w:hint="eastAsia"/>
        </w:rPr>
        <w:t>контексті</w:t>
      </w:r>
      <w:r>
        <w:t></w:t>
      </w:r>
    </w:p>
    <w:p w:rsidR="00C93EF0" w:rsidRDefault="00C93EF0" w:rsidP="00C93EF0">
      <w:r>
        <w:rPr>
          <w:rFonts w:hint="eastAsia"/>
        </w:rPr>
        <w:t>По</w:t>
      </w:r>
      <w:r>
        <w:t></w:t>
      </w:r>
      <w:r>
        <w:rPr>
          <w:rFonts w:hint="eastAsia"/>
        </w:rPr>
        <w:t>друге</w:t>
      </w:r>
      <w:r>
        <w:t></w:t>
      </w:r>
      <w:r>
        <w:t></w:t>
      </w:r>
      <w:r>
        <w:rPr>
          <w:rFonts w:hint="eastAsia"/>
        </w:rPr>
        <w:t>досліджуючи</w:t>
      </w:r>
      <w:r>
        <w:t></w:t>
      </w:r>
      <w:r>
        <w:rPr>
          <w:rFonts w:hint="eastAsia"/>
        </w:rPr>
        <w:t>адаптивні</w:t>
      </w:r>
      <w:r>
        <w:t></w:t>
      </w:r>
      <w:r>
        <w:rPr>
          <w:rFonts w:hint="eastAsia"/>
        </w:rPr>
        <w:t>процеси</w:t>
      </w:r>
      <w:r>
        <w:t></w:t>
      </w:r>
      <w:r>
        <w:t></w:t>
      </w:r>
      <w:r>
        <w:rPr>
          <w:rFonts w:hint="eastAsia"/>
        </w:rPr>
        <w:t>були</w:t>
      </w:r>
      <w:r>
        <w:t></w:t>
      </w:r>
      <w:r>
        <w:rPr>
          <w:rFonts w:hint="eastAsia"/>
        </w:rPr>
        <w:t>виокремлені</w:t>
      </w:r>
      <w:r>
        <w:t></w:t>
      </w:r>
      <w:r>
        <w:rPr>
          <w:rFonts w:hint="eastAsia"/>
        </w:rPr>
        <w:t>стратегії</w:t>
      </w:r>
      <w:r>
        <w:t></w:t>
      </w:r>
      <w:r>
        <w:rPr>
          <w:rFonts w:hint="eastAsia"/>
        </w:rPr>
        <w:t>та</w:t>
      </w:r>
      <w:r>
        <w:t></w:t>
      </w:r>
      <w:r>
        <w:rPr>
          <w:rFonts w:hint="eastAsia"/>
        </w:rPr>
        <w:t>тактики</w:t>
      </w:r>
      <w:r>
        <w:t></w:t>
      </w:r>
      <w:r>
        <w:rPr>
          <w:rFonts w:hint="eastAsia"/>
        </w:rPr>
        <w:t>та</w:t>
      </w:r>
      <w:r>
        <w:t></w:t>
      </w:r>
      <w:r>
        <w:rPr>
          <w:rFonts w:hint="eastAsia"/>
        </w:rPr>
        <w:t>описані</w:t>
      </w:r>
      <w:r>
        <w:t></w:t>
      </w:r>
      <w:r>
        <w:rPr>
          <w:rFonts w:hint="eastAsia"/>
        </w:rPr>
        <w:t>особливості</w:t>
      </w:r>
      <w:r>
        <w:t></w:t>
      </w:r>
      <w:r>
        <w:rPr>
          <w:rFonts w:hint="eastAsia"/>
        </w:rPr>
        <w:t>їх</w:t>
      </w:r>
      <w:r>
        <w:t></w:t>
      </w:r>
      <w:r>
        <w:rPr>
          <w:rFonts w:hint="eastAsia"/>
        </w:rPr>
        <w:t>вербальної</w:t>
      </w:r>
      <w:r>
        <w:t></w:t>
      </w:r>
      <w:r>
        <w:rPr>
          <w:rFonts w:hint="eastAsia"/>
        </w:rPr>
        <w:t>репрезентації</w:t>
      </w:r>
      <w:r>
        <w:t></w:t>
      </w:r>
      <w:r>
        <w:t></w:t>
      </w:r>
      <w:r>
        <w:rPr>
          <w:rFonts w:hint="eastAsia"/>
        </w:rPr>
        <w:t>Окрім</w:t>
      </w:r>
      <w:r>
        <w:t></w:t>
      </w:r>
      <w:r>
        <w:rPr>
          <w:rFonts w:hint="eastAsia"/>
        </w:rPr>
        <w:t>того</w:t>
      </w:r>
      <w:r>
        <w:t></w:t>
      </w:r>
      <w:r>
        <w:t></w:t>
      </w:r>
      <w:r>
        <w:rPr>
          <w:rFonts w:hint="eastAsia"/>
        </w:rPr>
        <w:t>були</w:t>
      </w:r>
      <w:r>
        <w:t></w:t>
      </w:r>
      <w:r>
        <w:rPr>
          <w:rFonts w:hint="eastAsia"/>
        </w:rPr>
        <w:t>встановлені</w:t>
      </w:r>
      <w:r>
        <w:t></w:t>
      </w:r>
      <w:r>
        <w:rPr>
          <w:rFonts w:hint="eastAsia"/>
        </w:rPr>
        <w:t>особливості</w:t>
      </w:r>
      <w:r>
        <w:t></w:t>
      </w:r>
      <w:r>
        <w:rPr>
          <w:rFonts w:hint="eastAsia"/>
        </w:rPr>
        <w:t>взаємодії</w:t>
      </w:r>
      <w:r>
        <w:t></w:t>
      </w:r>
      <w:r>
        <w:rPr>
          <w:rFonts w:hint="eastAsia"/>
        </w:rPr>
        <w:t>різних</w:t>
      </w:r>
      <w:r>
        <w:t></w:t>
      </w:r>
      <w:r>
        <w:rPr>
          <w:rFonts w:hint="eastAsia"/>
        </w:rPr>
        <w:t>тактик</w:t>
      </w:r>
      <w:r>
        <w:t></w:t>
      </w:r>
      <w:r>
        <w:t></w:t>
      </w:r>
      <w:r>
        <w:rPr>
          <w:rFonts w:hint="eastAsia"/>
        </w:rPr>
        <w:t>а</w:t>
      </w:r>
      <w:r>
        <w:t></w:t>
      </w:r>
      <w:r>
        <w:rPr>
          <w:rFonts w:hint="eastAsia"/>
        </w:rPr>
        <w:t>також</w:t>
      </w:r>
      <w:r>
        <w:t></w:t>
      </w:r>
      <w:r>
        <w:rPr>
          <w:rFonts w:hint="eastAsia"/>
        </w:rPr>
        <w:t>особливості</w:t>
      </w:r>
      <w:r>
        <w:t></w:t>
      </w:r>
      <w:r>
        <w:rPr>
          <w:rFonts w:hint="eastAsia"/>
        </w:rPr>
        <w:t>комунікативних</w:t>
      </w:r>
      <w:r>
        <w:t></w:t>
      </w:r>
      <w:r>
        <w:rPr>
          <w:rFonts w:hint="eastAsia"/>
        </w:rPr>
        <w:t>невдач</w:t>
      </w:r>
      <w:r>
        <w:t></w:t>
      </w:r>
      <w:r>
        <w:rPr>
          <w:rFonts w:hint="eastAsia"/>
        </w:rPr>
        <w:t>при</w:t>
      </w:r>
      <w:r>
        <w:t></w:t>
      </w:r>
      <w:r>
        <w:rPr>
          <w:rFonts w:hint="eastAsia"/>
        </w:rPr>
        <w:t>реалізації</w:t>
      </w:r>
      <w:r>
        <w:t></w:t>
      </w:r>
      <w:r>
        <w:rPr>
          <w:rFonts w:hint="eastAsia"/>
        </w:rPr>
        <w:t>тактик</w:t>
      </w:r>
      <w:r>
        <w:t></w:t>
      </w:r>
      <w:r>
        <w:t></w:t>
      </w:r>
    </w:p>
    <w:p w:rsidR="00C93EF0" w:rsidRDefault="00C93EF0" w:rsidP="00C93EF0">
      <w:r>
        <w:rPr>
          <w:rFonts w:hint="eastAsia"/>
        </w:rPr>
        <w:t>Дискурсивні</w:t>
      </w:r>
      <w:r>
        <w:t></w:t>
      </w:r>
      <w:r>
        <w:rPr>
          <w:rFonts w:hint="eastAsia"/>
        </w:rPr>
        <w:t>фрагменти</w:t>
      </w:r>
      <w:r>
        <w:t></w:t>
      </w:r>
      <w:r>
        <w:rPr>
          <w:rFonts w:hint="eastAsia"/>
        </w:rPr>
        <w:t>діалогічної</w:t>
      </w:r>
      <w:r>
        <w:t></w:t>
      </w:r>
      <w:r>
        <w:rPr>
          <w:rFonts w:hint="eastAsia"/>
        </w:rPr>
        <w:t>взаємодії</w:t>
      </w:r>
      <w:r>
        <w:t></w:t>
      </w:r>
      <w:r>
        <w:rPr>
          <w:rFonts w:hint="eastAsia"/>
        </w:rPr>
        <w:t>представників</w:t>
      </w:r>
      <w:r>
        <w:t></w:t>
      </w:r>
      <w:r>
        <w:rPr>
          <w:rFonts w:hint="eastAsia"/>
        </w:rPr>
        <w:t>різних</w:t>
      </w:r>
      <w:r>
        <w:t></w:t>
      </w:r>
      <w:r>
        <w:rPr>
          <w:rFonts w:hint="eastAsia"/>
        </w:rPr>
        <w:t>культур</w:t>
      </w:r>
      <w:r>
        <w:t></w:t>
      </w:r>
      <w:r>
        <w:rPr>
          <w:rFonts w:hint="eastAsia"/>
        </w:rPr>
        <w:t>англійською</w:t>
      </w:r>
      <w:r>
        <w:t></w:t>
      </w:r>
      <w:r>
        <w:rPr>
          <w:rFonts w:hint="eastAsia"/>
        </w:rPr>
        <w:t>мовою</w:t>
      </w:r>
      <w:r>
        <w:t></w:t>
      </w:r>
      <w:r>
        <w:rPr>
          <w:rFonts w:hint="eastAsia"/>
        </w:rPr>
        <w:t>представляють</w:t>
      </w:r>
      <w:r>
        <w:t></w:t>
      </w:r>
      <w:r>
        <w:rPr>
          <w:rFonts w:hint="eastAsia"/>
        </w:rPr>
        <w:t>стереотипну</w:t>
      </w:r>
      <w:r>
        <w:t></w:t>
      </w:r>
      <w:r>
        <w:rPr>
          <w:rFonts w:hint="eastAsia"/>
        </w:rPr>
        <w:t>комунікативну</w:t>
      </w:r>
      <w:r>
        <w:t></w:t>
      </w:r>
      <w:r>
        <w:rPr>
          <w:rFonts w:hint="eastAsia"/>
        </w:rPr>
        <w:t>діяльність</w:t>
      </w:r>
      <w:r>
        <w:t></w:t>
      </w:r>
      <w:r>
        <w:t></w:t>
      </w:r>
      <w:r>
        <w:rPr>
          <w:rFonts w:hint="eastAsia"/>
        </w:rPr>
        <w:t>адже</w:t>
      </w:r>
      <w:r>
        <w:t></w:t>
      </w:r>
      <w:r>
        <w:rPr>
          <w:rFonts w:hint="eastAsia"/>
        </w:rPr>
        <w:t>відібрані</w:t>
      </w:r>
      <w:r>
        <w:t></w:t>
      </w:r>
      <w:r>
        <w:rPr>
          <w:rFonts w:hint="eastAsia"/>
        </w:rPr>
        <w:t>із</w:t>
      </w:r>
      <w:r>
        <w:t></w:t>
      </w:r>
      <w:r>
        <w:rPr>
          <w:rFonts w:hint="eastAsia"/>
        </w:rPr>
        <w:t>літературних</w:t>
      </w:r>
      <w:r>
        <w:t></w:t>
      </w:r>
      <w:r>
        <w:rPr>
          <w:rFonts w:hint="eastAsia"/>
        </w:rPr>
        <w:t>джерел</w:t>
      </w:r>
      <w:r>
        <w:t></w:t>
      </w:r>
      <w:r>
        <w:rPr>
          <w:rFonts w:hint="eastAsia"/>
        </w:rPr>
        <w:t>методом</w:t>
      </w:r>
      <w:r>
        <w:t></w:t>
      </w:r>
      <w:r>
        <w:rPr>
          <w:rFonts w:hint="eastAsia"/>
        </w:rPr>
        <w:t>суцільної</w:t>
      </w:r>
      <w:r>
        <w:t></w:t>
      </w:r>
      <w:r>
        <w:rPr>
          <w:rFonts w:hint="eastAsia"/>
        </w:rPr>
        <w:t>вибірки</w:t>
      </w:r>
      <w:r>
        <w:t></w:t>
      </w:r>
      <w:r>
        <w:t></w:t>
      </w:r>
      <w:r>
        <w:rPr>
          <w:rFonts w:hint="eastAsia"/>
        </w:rPr>
        <w:t>де</w:t>
      </w:r>
      <w:r>
        <w:t></w:t>
      </w:r>
      <w:r>
        <w:rPr>
          <w:rFonts w:hint="eastAsia"/>
        </w:rPr>
        <w:t>ці</w:t>
      </w:r>
      <w:r>
        <w:t></w:t>
      </w:r>
      <w:r>
        <w:rPr>
          <w:rFonts w:hint="eastAsia"/>
        </w:rPr>
        <w:t>дискурсивні</w:t>
      </w:r>
      <w:r>
        <w:t></w:t>
      </w:r>
      <w:r>
        <w:rPr>
          <w:rFonts w:hint="eastAsia"/>
        </w:rPr>
        <w:t>фрагменти</w:t>
      </w:r>
      <w:r>
        <w:t></w:t>
      </w:r>
      <w:r>
        <w:rPr>
          <w:rFonts w:hint="eastAsia"/>
        </w:rPr>
        <w:t>є</w:t>
      </w:r>
      <w:r>
        <w:t></w:t>
      </w:r>
      <w:r>
        <w:rPr>
          <w:rFonts w:hint="eastAsia"/>
        </w:rPr>
        <w:t>відображенням</w:t>
      </w:r>
      <w:r>
        <w:t></w:t>
      </w:r>
      <w:r>
        <w:rPr>
          <w:rFonts w:hint="eastAsia"/>
        </w:rPr>
        <w:t>авторського</w:t>
      </w:r>
      <w:r>
        <w:t></w:t>
      </w:r>
      <w:r>
        <w:rPr>
          <w:rFonts w:hint="eastAsia"/>
        </w:rPr>
        <w:t>уявлення</w:t>
      </w:r>
      <w:r>
        <w:t></w:t>
      </w:r>
      <w:r>
        <w:t></w:t>
      </w:r>
      <w:r>
        <w:rPr>
          <w:rFonts w:hint="eastAsia"/>
        </w:rPr>
        <w:t>що</w:t>
      </w:r>
      <w:r>
        <w:t></w:t>
      </w:r>
      <w:r>
        <w:rPr>
          <w:rFonts w:hint="eastAsia"/>
        </w:rPr>
        <w:t>тим</w:t>
      </w:r>
      <w:r>
        <w:t></w:t>
      </w:r>
      <w:r>
        <w:rPr>
          <w:rFonts w:hint="eastAsia"/>
        </w:rPr>
        <w:t>не</w:t>
      </w:r>
      <w:r>
        <w:t></w:t>
      </w:r>
      <w:r>
        <w:rPr>
          <w:rFonts w:hint="eastAsia"/>
        </w:rPr>
        <w:t>менш</w:t>
      </w:r>
      <w:r>
        <w:t></w:t>
      </w:r>
      <w:r>
        <w:t></w:t>
      </w:r>
      <w:r>
        <w:rPr>
          <w:rFonts w:hint="eastAsia"/>
        </w:rPr>
        <w:t>не</w:t>
      </w:r>
      <w:r>
        <w:t></w:t>
      </w:r>
      <w:r>
        <w:rPr>
          <w:rFonts w:hint="eastAsia"/>
        </w:rPr>
        <w:t>вплинуло</w:t>
      </w:r>
      <w:r>
        <w:t></w:t>
      </w:r>
      <w:r>
        <w:rPr>
          <w:rFonts w:hint="eastAsia"/>
        </w:rPr>
        <w:t>на</w:t>
      </w:r>
      <w:r>
        <w:t></w:t>
      </w:r>
      <w:r>
        <w:rPr>
          <w:rFonts w:hint="eastAsia"/>
        </w:rPr>
        <w:t>об’єктивність</w:t>
      </w:r>
      <w:r>
        <w:t></w:t>
      </w:r>
      <w:r>
        <w:rPr>
          <w:rFonts w:hint="eastAsia"/>
        </w:rPr>
        <w:t>зроблених</w:t>
      </w:r>
      <w:r>
        <w:t></w:t>
      </w:r>
      <w:r>
        <w:rPr>
          <w:rFonts w:hint="eastAsia"/>
        </w:rPr>
        <w:t>висновків</w:t>
      </w:r>
      <w:r>
        <w:t></w:t>
      </w:r>
      <w:r>
        <w:t></w:t>
      </w:r>
      <w:r>
        <w:rPr>
          <w:rFonts w:hint="eastAsia"/>
        </w:rPr>
        <w:t>Стереотипна</w:t>
      </w:r>
      <w:r>
        <w:t></w:t>
      </w:r>
      <w:r>
        <w:rPr>
          <w:rFonts w:hint="eastAsia"/>
        </w:rPr>
        <w:t>комунікативна</w:t>
      </w:r>
      <w:r>
        <w:t></w:t>
      </w:r>
      <w:r>
        <w:rPr>
          <w:rFonts w:hint="eastAsia"/>
        </w:rPr>
        <w:t>діяльність</w:t>
      </w:r>
      <w:r>
        <w:t></w:t>
      </w:r>
      <w:r>
        <w:rPr>
          <w:rFonts w:hint="eastAsia"/>
        </w:rPr>
        <w:t>репрезентована</w:t>
      </w:r>
      <w:r>
        <w:t></w:t>
      </w:r>
      <w:r>
        <w:rPr>
          <w:rFonts w:hint="eastAsia"/>
        </w:rPr>
        <w:t>як</w:t>
      </w:r>
      <w:r>
        <w:t></w:t>
      </w:r>
      <w:r>
        <w:rPr>
          <w:rFonts w:hint="eastAsia"/>
        </w:rPr>
        <w:t>виключно</w:t>
      </w:r>
      <w:r>
        <w:t></w:t>
      </w:r>
      <w:r>
        <w:rPr>
          <w:rFonts w:hint="eastAsia"/>
        </w:rPr>
        <w:t>екзостереотипами</w:t>
      </w:r>
      <w:r>
        <w:t></w:t>
      </w:r>
      <w:r>
        <w:t></w:t>
      </w:r>
      <w:r>
        <w:rPr>
          <w:rFonts w:hint="eastAsia"/>
        </w:rPr>
        <w:t>так</w:t>
      </w:r>
      <w:r>
        <w:t></w:t>
      </w:r>
      <w:r>
        <w:rPr>
          <w:rFonts w:hint="eastAsia"/>
        </w:rPr>
        <w:t>і</w:t>
      </w:r>
      <w:r>
        <w:t></w:t>
      </w:r>
      <w:r>
        <w:rPr>
          <w:rFonts w:hint="eastAsia"/>
        </w:rPr>
        <w:t>комбінацією</w:t>
      </w:r>
      <w:r>
        <w:t></w:t>
      </w:r>
      <w:r>
        <w:rPr>
          <w:rFonts w:hint="eastAsia"/>
        </w:rPr>
        <w:t>екзо</w:t>
      </w:r>
      <w:r>
        <w:t></w:t>
      </w:r>
      <w:r>
        <w:t></w:t>
      </w:r>
      <w:r>
        <w:rPr>
          <w:rFonts w:hint="eastAsia"/>
        </w:rPr>
        <w:t>та</w:t>
      </w:r>
      <w:r>
        <w:t></w:t>
      </w:r>
      <w:r>
        <w:rPr>
          <w:rFonts w:hint="eastAsia"/>
        </w:rPr>
        <w:t>ендостереотипічних</w:t>
      </w:r>
      <w:r>
        <w:t></w:t>
      </w:r>
      <w:r>
        <w:rPr>
          <w:rFonts w:hint="eastAsia"/>
        </w:rPr>
        <w:t>уявлень</w:t>
      </w:r>
      <w:r>
        <w:t></w:t>
      </w:r>
      <w:r>
        <w:rPr>
          <w:rFonts w:hint="eastAsia"/>
        </w:rPr>
        <w:t>про</w:t>
      </w:r>
      <w:r>
        <w:t></w:t>
      </w:r>
      <w:r>
        <w:rPr>
          <w:rFonts w:hint="eastAsia"/>
        </w:rPr>
        <w:t>особливості</w:t>
      </w:r>
      <w:r>
        <w:t></w:t>
      </w:r>
      <w:r>
        <w:rPr>
          <w:rFonts w:hint="eastAsia"/>
        </w:rPr>
        <w:t>комунікативної</w:t>
      </w:r>
      <w:r>
        <w:t></w:t>
      </w:r>
      <w:r>
        <w:rPr>
          <w:rFonts w:hint="eastAsia"/>
        </w:rPr>
        <w:t>поведінки</w:t>
      </w:r>
      <w:r>
        <w:t></w:t>
      </w:r>
      <w:r>
        <w:rPr>
          <w:rFonts w:hint="eastAsia"/>
        </w:rPr>
        <w:t>мовців</w:t>
      </w:r>
      <w:r>
        <w:t></w:t>
      </w:r>
    </w:p>
    <w:p w:rsidR="00C93EF0" w:rsidRDefault="00C93EF0" w:rsidP="00C93EF0">
      <w:r>
        <w:rPr>
          <w:rFonts w:hint="eastAsia"/>
        </w:rPr>
        <w:t>Встановлено</w:t>
      </w:r>
      <w:r>
        <w:t></w:t>
      </w:r>
      <w:r>
        <w:t></w:t>
      </w:r>
      <w:r>
        <w:rPr>
          <w:rFonts w:hint="eastAsia"/>
        </w:rPr>
        <w:t>що</w:t>
      </w:r>
      <w:r>
        <w:t></w:t>
      </w:r>
      <w:r>
        <w:rPr>
          <w:rFonts w:hint="eastAsia"/>
        </w:rPr>
        <w:t>стереотипна</w:t>
      </w:r>
      <w:r>
        <w:t></w:t>
      </w:r>
      <w:r>
        <w:rPr>
          <w:rFonts w:hint="eastAsia"/>
        </w:rPr>
        <w:t>комунікативна</w:t>
      </w:r>
      <w:r>
        <w:t></w:t>
      </w:r>
      <w:r>
        <w:rPr>
          <w:rFonts w:hint="eastAsia"/>
        </w:rPr>
        <w:t>діяльність</w:t>
      </w:r>
      <w:r>
        <w:t></w:t>
      </w:r>
      <w:r>
        <w:rPr>
          <w:rFonts w:hint="eastAsia"/>
        </w:rPr>
        <w:t>полікультурної</w:t>
      </w:r>
      <w:r>
        <w:t></w:t>
      </w:r>
      <w:r>
        <w:rPr>
          <w:rFonts w:hint="eastAsia"/>
        </w:rPr>
        <w:t>дискурсивної</w:t>
      </w:r>
      <w:r>
        <w:t></w:t>
      </w:r>
      <w:r>
        <w:rPr>
          <w:rFonts w:hint="eastAsia"/>
        </w:rPr>
        <w:t>особистості</w:t>
      </w:r>
      <w:r>
        <w:t></w:t>
      </w:r>
      <w:r>
        <w:rPr>
          <w:rFonts w:hint="eastAsia"/>
        </w:rPr>
        <w:t>у</w:t>
      </w:r>
      <w:r>
        <w:t></w:t>
      </w:r>
      <w:r>
        <w:rPr>
          <w:rFonts w:hint="eastAsia"/>
        </w:rPr>
        <w:t>ситуації</w:t>
      </w:r>
      <w:r>
        <w:t></w:t>
      </w:r>
      <w:r>
        <w:rPr>
          <w:rFonts w:hint="eastAsia"/>
        </w:rPr>
        <w:t>дискурсивної</w:t>
      </w:r>
      <w:r>
        <w:t></w:t>
      </w:r>
      <w:r>
        <w:rPr>
          <w:rFonts w:hint="eastAsia"/>
        </w:rPr>
        <w:t>адаптації</w:t>
      </w:r>
      <w:r>
        <w:t></w:t>
      </w:r>
      <w:r>
        <w:rPr>
          <w:rFonts w:hint="eastAsia"/>
        </w:rPr>
        <w:t>у</w:t>
      </w:r>
      <w:r>
        <w:t></w:t>
      </w:r>
      <w:r>
        <w:rPr>
          <w:rFonts w:hint="eastAsia"/>
        </w:rPr>
        <w:t>англомовному</w:t>
      </w:r>
      <w:r>
        <w:t></w:t>
      </w:r>
      <w:r>
        <w:rPr>
          <w:rFonts w:hint="eastAsia"/>
        </w:rPr>
        <w:t>комунікативному</w:t>
      </w:r>
      <w:r>
        <w:t></w:t>
      </w:r>
      <w:r>
        <w:rPr>
          <w:rFonts w:hint="eastAsia"/>
        </w:rPr>
        <w:t>просторі</w:t>
      </w:r>
      <w:r>
        <w:t></w:t>
      </w:r>
      <w:r>
        <w:rPr>
          <w:rFonts w:hint="eastAsia"/>
        </w:rPr>
        <w:t>репрезентована</w:t>
      </w:r>
      <w:r>
        <w:t></w:t>
      </w:r>
      <w:r>
        <w:rPr>
          <w:rFonts w:hint="eastAsia"/>
        </w:rPr>
        <w:t>кооперативною</w:t>
      </w:r>
      <w:r>
        <w:t></w:t>
      </w:r>
      <w:r>
        <w:rPr>
          <w:rFonts w:hint="eastAsia"/>
        </w:rPr>
        <w:t>та</w:t>
      </w:r>
      <w:r>
        <w:t></w:t>
      </w:r>
      <w:r>
        <w:rPr>
          <w:rFonts w:hint="eastAsia"/>
        </w:rPr>
        <w:t>некооперативною</w:t>
      </w:r>
      <w:r>
        <w:t></w:t>
      </w:r>
      <w:r>
        <w:rPr>
          <w:rFonts w:hint="eastAsia"/>
        </w:rPr>
        <w:t>стратегіями</w:t>
      </w:r>
      <w:r>
        <w:t></w:t>
      </w:r>
      <w:r>
        <w:t></w:t>
      </w:r>
      <w:r>
        <w:rPr>
          <w:rFonts w:hint="eastAsia"/>
        </w:rPr>
        <w:t>Кооперативна</w:t>
      </w:r>
      <w:r>
        <w:t></w:t>
      </w:r>
      <w:r>
        <w:rPr>
          <w:rFonts w:hint="eastAsia"/>
        </w:rPr>
        <w:t>стратегія</w:t>
      </w:r>
      <w:r>
        <w:t></w:t>
      </w:r>
      <w:r>
        <w:rPr>
          <w:rFonts w:hint="eastAsia"/>
        </w:rPr>
        <w:t>пов’язується</w:t>
      </w:r>
      <w:r>
        <w:t></w:t>
      </w:r>
      <w:r>
        <w:rPr>
          <w:rFonts w:hint="eastAsia"/>
        </w:rPr>
        <w:t>із</w:t>
      </w:r>
      <w:r>
        <w:t></w:t>
      </w:r>
      <w:r>
        <w:rPr>
          <w:rFonts w:hint="eastAsia"/>
        </w:rPr>
        <w:t>прийняттям</w:t>
      </w:r>
      <w:r>
        <w:t></w:t>
      </w:r>
      <w:r>
        <w:t></w:t>
      </w:r>
      <w:r>
        <w:rPr>
          <w:rFonts w:hint="eastAsia"/>
        </w:rPr>
        <w:t>чужого</w:t>
      </w:r>
      <w:r>
        <w:t></w:t>
      </w:r>
      <w:r>
        <w:t></w:t>
      </w:r>
      <w:r>
        <w:t></w:t>
      </w:r>
      <w:r>
        <w:rPr>
          <w:rFonts w:hint="eastAsia"/>
        </w:rPr>
        <w:t>готовності</w:t>
      </w:r>
      <w:r>
        <w:t></w:t>
      </w:r>
      <w:r>
        <w:rPr>
          <w:rFonts w:hint="eastAsia"/>
        </w:rPr>
        <w:t>відійти</w:t>
      </w:r>
      <w:r>
        <w:t></w:t>
      </w:r>
      <w:r>
        <w:rPr>
          <w:rFonts w:hint="eastAsia"/>
        </w:rPr>
        <w:t>від</w:t>
      </w:r>
      <w:r>
        <w:t></w:t>
      </w:r>
      <w:r>
        <w:rPr>
          <w:rFonts w:hint="eastAsia"/>
        </w:rPr>
        <w:t>орієнтації</w:t>
      </w:r>
      <w:r>
        <w:t></w:t>
      </w:r>
      <w:r>
        <w:rPr>
          <w:rFonts w:hint="eastAsia"/>
        </w:rPr>
        <w:t>на</w:t>
      </w:r>
      <w:r>
        <w:t></w:t>
      </w:r>
      <w:r>
        <w:t></w:t>
      </w:r>
      <w:r>
        <w:rPr>
          <w:rFonts w:hint="eastAsia"/>
        </w:rPr>
        <w:t>своє</w:t>
      </w:r>
      <w:r>
        <w:t></w:t>
      </w:r>
      <w:r>
        <w:t></w:t>
      </w:r>
      <w:r>
        <w:t></w:t>
      </w:r>
      <w:r>
        <w:rPr>
          <w:rFonts w:hint="eastAsia"/>
        </w:rPr>
        <w:t>що</w:t>
      </w:r>
      <w:r>
        <w:t></w:t>
      </w:r>
      <w:r>
        <w:rPr>
          <w:rFonts w:hint="eastAsia"/>
        </w:rPr>
        <w:t>виражається</w:t>
      </w:r>
      <w:r>
        <w:t></w:t>
      </w:r>
      <w:r>
        <w:rPr>
          <w:rFonts w:hint="eastAsia"/>
        </w:rPr>
        <w:t>у</w:t>
      </w:r>
      <w:r>
        <w:t></w:t>
      </w:r>
      <w:r>
        <w:rPr>
          <w:rFonts w:hint="eastAsia"/>
        </w:rPr>
        <w:t>координації</w:t>
      </w:r>
      <w:r>
        <w:t></w:t>
      </w:r>
      <w:r>
        <w:rPr>
          <w:rFonts w:hint="eastAsia"/>
        </w:rPr>
        <w:t>зусиль</w:t>
      </w:r>
      <w:r>
        <w:t></w:t>
      </w:r>
      <w:r>
        <w:rPr>
          <w:rFonts w:hint="eastAsia"/>
        </w:rPr>
        <w:t>комунікантів</w:t>
      </w:r>
      <w:r>
        <w:t></w:t>
      </w:r>
      <w:r>
        <w:t></w:t>
      </w:r>
      <w:r>
        <w:rPr>
          <w:rFonts w:hint="eastAsia"/>
        </w:rPr>
        <w:t>утягненні</w:t>
      </w:r>
      <w:r>
        <w:t></w:t>
      </w:r>
      <w:r>
        <w:rPr>
          <w:rFonts w:hint="eastAsia"/>
        </w:rPr>
        <w:t>обох</w:t>
      </w:r>
      <w:r>
        <w:t></w:t>
      </w:r>
      <w:r>
        <w:rPr>
          <w:rFonts w:hint="eastAsia"/>
        </w:rPr>
        <w:t>учасників</w:t>
      </w:r>
      <w:r>
        <w:t></w:t>
      </w:r>
      <w:r>
        <w:rPr>
          <w:rFonts w:hint="eastAsia"/>
        </w:rPr>
        <w:t>у</w:t>
      </w:r>
      <w:r>
        <w:t></w:t>
      </w:r>
      <w:r>
        <w:rPr>
          <w:rFonts w:hint="eastAsia"/>
        </w:rPr>
        <w:t>процес</w:t>
      </w:r>
      <w:r>
        <w:t></w:t>
      </w:r>
      <w:r>
        <w:rPr>
          <w:rFonts w:hint="eastAsia"/>
        </w:rPr>
        <w:t>взаємодії</w:t>
      </w:r>
      <w:r>
        <w:t></w:t>
      </w:r>
      <w:r>
        <w:rPr>
          <w:rFonts w:hint="eastAsia"/>
        </w:rPr>
        <w:t>на</w:t>
      </w:r>
      <w:r>
        <w:t></w:t>
      </w:r>
      <w:r>
        <w:rPr>
          <w:rFonts w:hint="eastAsia"/>
        </w:rPr>
        <w:t>шляху</w:t>
      </w:r>
      <w:r>
        <w:t></w:t>
      </w:r>
      <w:r>
        <w:rPr>
          <w:rFonts w:hint="eastAsia"/>
        </w:rPr>
        <w:t>до</w:t>
      </w:r>
      <w:r>
        <w:t></w:t>
      </w:r>
      <w:r>
        <w:rPr>
          <w:rFonts w:hint="eastAsia"/>
        </w:rPr>
        <w:t>досягнення</w:t>
      </w:r>
      <w:r>
        <w:t></w:t>
      </w:r>
      <w:r>
        <w:rPr>
          <w:rFonts w:hint="eastAsia"/>
        </w:rPr>
        <w:t>встановленої</w:t>
      </w:r>
      <w:r>
        <w:t></w:t>
      </w:r>
      <w:r>
        <w:rPr>
          <w:rFonts w:hint="eastAsia"/>
        </w:rPr>
        <w:t>мети</w:t>
      </w:r>
      <w:r>
        <w:t></w:t>
      </w:r>
      <w:r>
        <w:t></w:t>
      </w:r>
      <w:r>
        <w:rPr>
          <w:rFonts w:hint="eastAsia"/>
        </w:rPr>
        <w:t>вибудові</w:t>
      </w:r>
      <w:r>
        <w:t></w:t>
      </w:r>
      <w:r>
        <w:rPr>
          <w:rFonts w:hint="eastAsia"/>
        </w:rPr>
        <w:t>інтерсуб’єктивності</w:t>
      </w:r>
      <w:r>
        <w:t></w:t>
      </w:r>
      <w:r>
        <w:t></w:t>
      </w:r>
      <w:r>
        <w:rPr>
          <w:rFonts w:hint="eastAsia"/>
        </w:rPr>
        <w:t>Некооперативна</w:t>
      </w:r>
      <w:r>
        <w:t></w:t>
      </w:r>
      <w:r>
        <w:rPr>
          <w:rFonts w:hint="eastAsia"/>
        </w:rPr>
        <w:t>стратегія</w:t>
      </w:r>
      <w:r>
        <w:t></w:t>
      </w:r>
      <w:r>
        <w:rPr>
          <w:rFonts w:hint="eastAsia"/>
        </w:rPr>
        <w:t>пов’язується</w:t>
      </w:r>
      <w:r>
        <w:t></w:t>
      </w:r>
      <w:r>
        <w:rPr>
          <w:rFonts w:hint="eastAsia"/>
        </w:rPr>
        <w:t>із</w:t>
      </w:r>
      <w:r>
        <w:t></w:t>
      </w:r>
      <w:r>
        <w:rPr>
          <w:rFonts w:hint="eastAsia"/>
        </w:rPr>
        <w:t>неприйняттям</w:t>
      </w:r>
      <w:r>
        <w:t></w:t>
      </w:r>
      <w:r>
        <w:t></w:t>
      </w:r>
      <w:r>
        <w:rPr>
          <w:rFonts w:hint="eastAsia"/>
        </w:rPr>
        <w:t>чужого</w:t>
      </w:r>
      <w:r>
        <w:t></w:t>
      </w:r>
      <w:r>
        <w:t></w:t>
      </w:r>
      <w:r>
        <w:t></w:t>
      </w:r>
      <w:r>
        <w:rPr>
          <w:rFonts w:hint="eastAsia"/>
        </w:rPr>
        <w:t>погіршенням</w:t>
      </w:r>
      <w:r>
        <w:t></w:t>
      </w:r>
      <w:r>
        <w:rPr>
          <w:rFonts w:hint="eastAsia"/>
        </w:rPr>
        <w:t>чи</w:t>
      </w:r>
      <w:r>
        <w:t></w:t>
      </w:r>
      <w:r>
        <w:rPr>
          <w:rFonts w:hint="eastAsia"/>
        </w:rPr>
        <w:t>припиненням</w:t>
      </w:r>
      <w:r>
        <w:t></w:t>
      </w:r>
      <w:r>
        <w:rPr>
          <w:rFonts w:hint="eastAsia"/>
        </w:rPr>
        <w:t>стосунків</w:t>
      </w:r>
      <w:r>
        <w:t></w:t>
      </w:r>
      <w:r>
        <w:rPr>
          <w:rFonts w:hint="eastAsia"/>
        </w:rPr>
        <w:t>зі</w:t>
      </w:r>
      <w:r>
        <w:t></w:t>
      </w:r>
      <w:r>
        <w:rPr>
          <w:rFonts w:hint="eastAsia"/>
        </w:rPr>
        <w:t>співрозмовником</w:t>
      </w:r>
      <w:r>
        <w:t></w:t>
      </w:r>
      <w:r>
        <w:t></w:t>
      </w:r>
      <w:r>
        <w:rPr>
          <w:rFonts w:hint="eastAsia"/>
        </w:rPr>
        <w:t>відмовою</w:t>
      </w:r>
      <w:r>
        <w:t></w:t>
      </w:r>
      <w:r>
        <w:rPr>
          <w:rFonts w:hint="eastAsia"/>
        </w:rPr>
        <w:t>в</w:t>
      </w:r>
      <w:r>
        <w:t></w:t>
      </w:r>
      <w:r>
        <w:rPr>
          <w:rFonts w:hint="eastAsia"/>
        </w:rPr>
        <w:t>подальшому</w:t>
      </w:r>
      <w:r>
        <w:t></w:t>
      </w:r>
      <w:r>
        <w:rPr>
          <w:rFonts w:hint="eastAsia"/>
        </w:rPr>
        <w:t>спілкуванні</w:t>
      </w:r>
      <w:r>
        <w:t></w:t>
      </w:r>
      <w:r>
        <w:rPr>
          <w:rFonts w:hint="eastAsia"/>
        </w:rPr>
        <w:t>взагалі</w:t>
      </w:r>
      <w:r>
        <w:t></w:t>
      </w:r>
      <w:r>
        <w:rPr>
          <w:rFonts w:hint="eastAsia"/>
        </w:rPr>
        <w:t>чи</w:t>
      </w:r>
      <w:r>
        <w:t></w:t>
      </w:r>
      <w:r>
        <w:rPr>
          <w:rFonts w:hint="eastAsia"/>
        </w:rPr>
        <w:t>з</w:t>
      </w:r>
      <w:r>
        <w:t></w:t>
      </w:r>
      <w:r>
        <w:rPr>
          <w:rFonts w:hint="eastAsia"/>
        </w:rPr>
        <w:t>певного</w:t>
      </w:r>
      <w:r>
        <w:t></w:t>
      </w:r>
      <w:r>
        <w:rPr>
          <w:rFonts w:hint="eastAsia"/>
        </w:rPr>
        <w:t>питання</w:t>
      </w:r>
      <w:r>
        <w:t></w:t>
      </w:r>
      <w:r>
        <w:t></w:t>
      </w:r>
      <w:r>
        <w:rPr>
          <w:rFonts w:hint="eastAsia"/>
        </w:rPr>
        <w:t>приховуванням</w:t>
      </w:r>
      <w:r>
        <w:t></w:t>
      </w:r>
      <w:r>
        <w:rPr>
          <w:rFonts w:hint="eastAsia"/>
        </w:rPr>
        <w:t>інформації</w:t>
      </w:r>
      <w:r>
        <w:t></w:t>
      </w:r>
      <w:r>
        <w:t></w:t>
      </w:r>
      <w:r>
        <w:rPr>
          <w:rFonts w:hint="eastAsia"/>
        </w:rPr>
        <w:t>самозахистом</w:t>
      </w:r>
      <w:r>
        <w:t></w:t>
      </w:r>
    </w:p>
    <w:p w:rsidR="00C93EF0" w:rsidRDefault="00C93EF0" w:rsidP="00C93EF0">
      <w:r>
        <w:rPr>
          <w:rFonts w:hint="eastAsia"/>
        </w:rPr>
        <w:t>У</w:t>
      </w:r>
      <w:r>
        <w:t></w:t>
      </w:r>
      <w:r>
        <w:rPr>
          <w:rFonts w:hint="eastAsia"/>
        </w:rPr>
        <w:t>рамках</w:t>
      </w:r>
      <w:r>
        <w:t></w:t>
      </w:r>
      <w:r>
        <w:rPr>
          <w:rFonts w:hint="eastAsia"/>
        </w:rPr>
        <w:t>кооперативної</w:t>
      </w:r>
      <w:r>
        <w:t></w:t>
      </w:r>
      <w:r>
        <w:rPr>
          <w:rFonts w:hint="eastAsia"/>
        </w:rPr>
        <w:t>та</w:t>
      </w:r>
      <w:r>
        <w:t></w:t>
      </w:r>
      <w:r>
        <w:rPr>
          <w:rFonts w:hint="eastAsia"/>
        </w:rPr>
        <w:t>некооперативної</w:t>
      </w:r>
      <w:r>
        <w:t></w:t>
      </w:r>
      <w:r>
        <w:rPr>
          <w:rFonts w:hint="eastAsia"/>
        </w:rPr>
        <w:t>стратегій</w:t>
      </w:r>
      <w:r>
        <w:t></w:t>
      </w:r>
      <w:r>
        <w:rPr>
          <w:rFonts w:hint="eastAsia"/>
        </w:rPr>
        <w:t>набір</w:t>
      </w:r>
      <w:r>
        <w:t></w:t>
      </w:r>
      <w:r>
        <w:rPr>
          <w:rFonts w:hint="eastAsia"/>
        </w:rPr>
        <w:t>тактик</w:t>
      </w:r>
      <w:r>
        <w:t></w:t>
      </w:r>
      <w:r>
        <w:rPr>
          <w:rFonts w:hint="eastAsia"/>
        </w:rPr>
        <w:t>варіюється</w:t>
      </w:r>
      <w:r>
        <w:t></w:t>
      </w:r>
      <w:r>
        <w:rPr>
          <w:rFonts w:hint="eastAsia"/>
        </w:rPr>
        <w:t>у</w:t>
      </w:r>
      <w:r>
        <w:t></w:t>
      </w:r>
      <w:r>
        <w:rPr>
          <w:rFonts w:hint="eastAsia"/>
        </w:rPr>
        <w:t>залежності</w:t>
      </w:r>
      <w:r>
        <w:t></w:t>
      </w:r>
      <w:r>
        <w:rPr>
          <w:rFonts w:hint="eastAsia"/>
        </w:rPr>
        <w:t>від</w:t>
      </w:r>
      <w:r>
        <w:t></w:t>
      </w:r>
      <w:r>
        <w:rPr>
          <w:rFonts w:hint="eastAsia"/>
        </w:rPr>
        <w:t>зони</w:t>
      </w:r>
      <w:r>
        <w:t></w:t>
      </w:r>
      <w:r>
        <w:rPr>
          <w:rFonts w:hint="eastAsia"/>
        </w:rPr>
        <w:t>дис</w:t>
      </w:r>
      <w:r>
        <w:rPr>
          <w:rFonts w:hint="eastAsia"/>
        </w:rPr>
        <w:lastRenderedPageBreak/>
        <w:t>курсивного</w:t>
      </w:r>
      <w:r>
        <w:t></w:t>
      </w:r>
      <w:r>
        <w:rPr>
          <w:rFonts w:hint="eastAsia"/>
        </w:rPr>
        <w:t>оточення</w:t>
      </w:r>
      <w:r>
        <w:t></w:t>
      </w:r>
      <w:r>
        <w:t></w:t>
      </w:r>
      <w:r>
        <w:rPr>
          <w:rFonts w:hint="eastAsia"/>
        </w:rPr>
        <w:t>у</w:t>
      </w:r>
      <w:r>
        <w:t></w:t>
      </w:r>
      <w:r>
        <w:rPr>
          <w:rFonts w:hint="eastAsia"/>
        </w:rPr>
        <w:t>якій</w:t>
      </w:r>
      <w:r>
        <w:t></w:t>
      </w:r>
      <w:r>
        <w:rPr>
          <w:rFonts w:hint="eastAsia"/>
        </w:rPr>
        <w:t>у</w:t>
      </w:r>
      <w:r>
        <w:t></w:t>
      </w:r>
      <w:r>
        <w:rPr>
          <w:rFonts w:hint="eastAsia"/>
        </w:rPr>
        <w:t>конкретний</w:t>
      </w:r>
      <w:r>
        <w:t></w:t>
      </w:r>
      <w:r>
        <w:rPr>
          <w:rFonts w:hint="eastAsia"/>
        </w:rPr>
        <w:t>момент</w:t>
      </w:r>
      <w:r>
        <w:t></w:t>
      </w:r>
      <w:r>
        <w:rPr>
          <w:rFonts w:hint="eastAsia"/>
        </w:rPr>
        <w:t>відбувається</w:t>
      </w:r>
      <w:r>
        <w:t></w:t>
      </w:r>
      <w:r>
        <w:rPr>
          <w:rFonts w:hint="eastAsia"/>
        </w:rPr>
        <w:t>комунікативна</w:t>
      </w:r>
      <w:r>
        <w:t></w:t>
      </w:r>
      <w:r>
        <w:rPr>
          <w:rFonts w:hint="eastAsia"/>
        </w:rPr>
        <w:t>взаємодія</w:t>
      </w:r>
      <w:r>
        <w:t></w:t>
      </w:r>
      <w:r>
        <w:rPr>
          <w:rFonts w:hint="eastAsia"/>
        </w:rPr>
        <w:t>полікультурних</w:t>
      </w:r>
      <w:r>
        <w:t></w:t>
      </w:r>
      <w:r>
        <w:rPr>
          <w:rFonts w:hint="eastAsia"/>
        </w:rPr>
        <w:t>дискурсивних</w:t>
      </w:r>
      <w:r>
        <w:t></w:t>
      </w:r>
      <w:r>
        <w:rPr>
          <w:rFonts w:hint="eastAsia"/>
        </w:rPr>
        <w:t>особистостей</w:t>
      </w:r>
      <w:r>
        <w:t></w:t>
      </w:r>
    </w:p>
    <w:p w:rsidR="00C93EF0" w:rsidRDefault="00C93EF0" w:rsidP="00C93EF0">
      <w:r>
        <w:rPr>
          <w:rFonts w:hint="eastAsia"/>
        </w:rPr>
        <w:t>Кооперативна</w:t>
      </w:r>
      <w:r>
        <w:t></w:t>
      </w:r>
      <w:r>
        <w:rPr>
          <w:rFonts w:hint="eastAsia"/>
        </w:rPr>
        <w:t>стратегія</w:t>
      </w:r>
      <w:r>
        <w:t></w:t>
      </w:r>
      <w:r>
        <w:rPr>
          <w:rFonts w:hint="eastAsia"/>
        </w:rPr>
        <w:t>при</w:t>
      </w:r>
      <w:r>
        <w:t></w:t>
      </w:r>
      <w:r>
        <w:rPr>
          <w:rFonts w:hint="eastAsia"/>
        </w:rPr>
        <w:t>спілкування</w:t>
      </w:r>
      <w:r>
        <w:t></w:t>
      </w:r>
      <w:r>
        <w:rPr>
          <w:rFonts w:hint="eastAsia"/>
        </w:rPr>
        <w:t>у</w:t>
      </w:r>
      <w:r>
        <w:t></w:t>
      </w:r>
      <w:r>
        <w:rPr>
          <w:rFonts w:hint="eastAsia"/>
        </w:rPr>
        <w:t>ядерній</w:t>
      </w:r>
      <w:r>
        <w:t></w:t>
      </w:r>
      <w:r>
        <w:rPr>
          <w:rFonts w:hint="eastAsia"/>
        </w:rPr>
        <w:t>зоні</w:t>
      </w:r>
      <w:r>
        <w:t></w:t>
      </w:r>
      <w:r>
        <w:rPr>
          <w:rFonts w:hint="eastAsia"/>
        </w:rPr>
        <w:t>представлена</w:t>
      </w:r>
      <w:r>
        <w:t></w:t>
      </w:r>
      <w:r>
        <w:rPr>
          <w:rFonts w:hint="eastAsia"/>
        </w:rPr>
        <w:t>наступними</w:t>
      </w:r>
      <w:r>
        <w:t></w:t>
      </w:r>
      <w:r>
        <w:rPr>
          <w:rFonts w:hint="eastAsia"/>
        </w:rPr>
        <w:t>тактиками</w:t>
      </w:r>
      <w:r>
        <w:t></w:t>
      </w:r>
      <w:r>
        <w:t></w:t>
      </w:r>
      <w:r>
        <w:rPr>
          <w:rFonts w:hint="eastAsia"/>
        </w:rPr>
        <w:t>зближення</w:t>
      </w:r>
      <w:r>
        <w:t></w:t>
      </w:r>
      <w:r>
        <w:t></w:t>
      </w:r>
      <w:r>
        <w:t></w:t>
      </w:r>
      <w:r>
        <w:rPr>
          <w:rFonts w:hint="eastAsia"/>
        </w:rPr>
        <w:t>інтимізації</w:t>
      </w:r>
      <w:r>
        <w:t></w:t>
      </w:r>
      <w:r>
        <w:t></w:t>
      </w:r>
      <w:r>
        <w:rPr>
          <w:rFonts w:hint="eastAsia"/>
        </w:rPr>
        <w:t>навчання</w:t>
      </w:r>
      <w:r>
        <w:t></w:t>
      </w:r>
      <w:r>
        <w:t></w:t>
      </w:r>
      <w:r>
        <w:rPr>
          <w:rFonts w:hint="eastAsia"/>
        </w:rPr>
        <w:t>позитивної</w:t>
      </w:r>
      <w:r>
        <w:t></w:t>
      </w:r>
      <w:r>
        <w:rPr>
          <w:rFonts w:hint="eastAsia"/>
        </w:rPr>
        <w:t>стереотипізації</w:t>
      </w:r>
      <w:r>
        <w:t></w:t>
      </w:r>
      <w:r>
        <w:t></w:t>
      </w:r>
      <w:r>
        <w:rPr>
          <w:rFonts w:hint="eastAsia"/>
        </w:rPr>
        <w:t>Некооперативна</w:t>
      </w:r>
      <w:r>
        <w:t></w:t>
      </w:r>
      <w:r>
        <w:rPr>
          <w:rFonts w:hint="eastAsia"/>
        </w:rPr>
        <w:t>стратегія</w:t>
      </w:r>
      <w:r>
        <w:t></w:t>
      </w:r>
      <w:r>
        <w:rPr>
          <w:rFonts w:hint="eastAsia"/>
        </w:rPr>
        <w:t>представлена</w:t>
      </w:r>
      <w:r>
        <w:t></w:t>
      </w:r>
      <w:r>
        <w:rPr>
          <w:rFonts w:hint="eastAsia"/>
        </w:rPr>
        <w:t>тактикою</w:t>
      </w:r>
      <w:r>
        <w:t></w:t>
      </w:r>
      <w:r>
        <w:rPr>
          <w:rFonts w:hint="eastAsia"/>
        </w:rPr>
        <w:t>жорсткого</w:t>
      </w:r>
      <w:r>
        <w:t></w:t>
      </w:r>
      <w:r>
        <w:rPr>
          <w:rFonts w:hint="eastAsia"/>
        </w:rPr>
        <w:t>етноцентризму</w:t>
      </w:r>
      <w:r>
        <w:t></w:t>
      </w:r>
      <w:r>
        <w:t></w:t>
      </w:r>
      <w:r>
        <w:rPr>
          <w:rFonts w:hint="eastAsia"/>
        </w:rPr>
        <w:t>маніфестації</w:t>
      </w:r>
      <w:r>
        <w:t></w:t>
      </w:r>
      <w:r>
        <w:rPr>
          <w:rFonts w:hint="eastAsia"/>
        </w:rPr>
        <w:t>відчуженості</w:t>
      </w:r>
      <w:r>
        <w:t></w:t>
      </w:r>
      <w:r>
        <w:rPr>
          <w:rFonts w:hint="eastAsia"/>
        </w:rPr>
        <w:t>та</w:t>
      </w:r>
      <w:r>
        <w:t></w:t>
      </w:r>
      <w:r>
        <w:rPr>
          <w:rFonts w:hint="eastAsia"/>
        </w:rPr>
        <w:t>негативної</w:t>
      </w:r>
      <w:r>
        <w:t></w:t>
      </w:r>
      <w:r>
        <w:rPr>
          <w:rFonts w:hint="eastAsia"/>
        </w:rPr>
        <w:t>стереотипізації</w:t>
      </w:r>
      <w:r>
        <w:t></w:t>
      </w:r>
      <w:r>
        <w:t></w:t>
      </w:r>
      <w:r>
        <w:rPr>
          <w:rFonts w:hint="eastAsia"/>
        </w:rPr>
        <w:t>У</w:t>
      </w:r>
      <w:r>
        <w:t></w:t>
      </w:r>
      <w:r>
        <w:rPr>
          <w:rFonts w:hint="eastAsia"/>
        </w:rPr>
        <w:t>маргінальній</w:t>
      </w:r>
      <w:r>
        <w:t></w:t>
      </w:r>
      <w:r>
        <w:rPr>
          <w:rFonts w:hint="eastAsia"/>
        </w:rPr>
        <w:t>зоні</w:t>
      </w:r>
      <w:r>
        <w:t></w:t>
      </w:r>
      <w:r>
        <w:rPr>
          <w:rFonts w:hint="eastAsia"/>
        </w:rPr>
        <w:t>дискурсивного</w:t>
      </w:r>
      <w:r>
        <w:t></w:t>
      </w:r>
      <w:r>
        <w:rPr>
          <w:rFonts w:hint="eastAsia"/>
        </w:rPr>
        <w:t>оточення</w:t>
      </w:r>
      <w:r>
        <w:t></w:t>
      </w:r>
      <w:r>
        <w:rPr>
          <w:rFonts w:hint="eastAsia"/>
        </w:rPr>
        <w:t>кооперативна</w:t>
      </w:r>
      <w:r>
        <w:t></w:t>
      </w:r>
      <w:r>
        <w:rPr>
          <w:rFonts w:hint="eastAsia"/>
        </w:rPr>
        <w:t>стратегія</w:t>
      </w:r>
      <w:r>
        <w:t></w:t>
      </w:r>
      <w:r>
        <w:rPr>
          <w:rFonts w:hint="eastAsia"/>
        </w:rPr>
        <w:t>представлена</w:t>
      </w:r>
      <w:r>
        <w:t></w:t>
      </w:r>
      <w:r>
        <w:rPr>
          <w:rFonts w:hint="eastAsia"/>
        </w:rPr>
        <w:t>тактиками</w:t>
      </w:r>
      <w:r>
        <w:t></w:t>
      </w:r>
      <w:r>
        <w:rPr>
          <w:rFonts w:hint="eastAsia"/>
        </w:rPr>
        <w:t>зближення</w:t>
      </w:r>
      <w:r>
        <w:t></w:t>
      </w:r>
      <w:r>
        <w:t></w:t>
      </w:r>
      <w:r>
        <w:t></w:t>
      </w:r>
      <w:r>
        <w:rPr>
          <w:rFonts w:hint="eastAsia"/>
        </w:rPr>
        <w:t>інтимізації</w:t>
      </w:r>
      <w:r>
        <w:t></w:t>
      </w:r>
      <w:r>
        <w:t></w:t>
      </w:r>
      <w:r>
        <w:rPr>
          <w:rFonts w:hint="eastAsia"/>
        </w:rPr>
        <w:t>зближення</w:t>
      </w:r>
      <w:r>
        <w:t></w:t>
      </w:r>
      <w:r>
        <w:t></w:t>
      </w:r>
      <w:r>
        <w:t></w:t>
      </w:r>
      <w:r>
        <w:rPr>
          <w:rFonts w:hint="eastAsia"/>
        </w:rPr>
        <w:t>маніпуляцій</w:t>
      </w:r>
      <w:r>
        <w:t></w:t>
      </w:r>
      <w:r>
        <w:t></w:t>
      </w:r>
      <w:r>
        <w:rPr>
          <w:rFonts w:hint="eastAsia"/>
        </w:rPr>
        <w:t>навчання</w:t>
      </w:r>
      <w:r>
        <w:t></w:t>
      </w:r>
      <w:r>
        <w:t></w:t>
      </w:r>
      <w:r>
        <w:rPr>
          <w:rFonts w:hint="eastAsia"/>
        </w:rPr>
        <w:t>позитивної</w:t>
      </w:r>
      <w:r>
        <w:t></w:t>
      </w:r>
      <w:r>
        <w:rPr>
          <w:rFonts w:hint="eastAsia"/>
        </w:rPr>
        <w:t>стереотипізації</w:t>
      </w:r>
      <w:r>
        <w:t></w:t>
      </w:r>
      <w:r>
        <w:t></w:t>
      </w:r>
      <w:r>
        <w:rPr>
          <w:rFonts w:hint="eastAsia"/>
        </w:rPr>
        <w:t>Некооперативна</w:t>
      </w:r>
      <w:r>
        <w:t></w:t>
      </w:r>
      <w:r>
        <w:t></w:t>
      </w:r>
      <w:r>
        <w:rPr>
          <w:rFonts w:hint="eastAsia"/>
        </w:rPr>
        <w:t>у</w:t>
      </w:r>
      <w:r>
        <w:t></w:t>
      </w:r>
      <w:r>
        <w:rPr>
          <w:rFonts w:hint="eastAsia"/>
        </w:rPr>
        <w:t>свою</w:t>
      </w:r>
      <w:r>
        <w:t></w:t>
      </w:r>
      <w:r>
        <w:rPr>
          <w:rFonts w:hint="eastAsia"/>
        </w:rPr>
        <w:t>чергу</w:t>
      </w:r>
      <w:r>
        <w:t></w:t>
      </w:r>
      <w:r>
        <w:t></w:t>
      </w:r>
      <w:r>
        <w:rPr>
          <w:rFonts w:hint="eastAsia"/>
        </w:rPr>
        <w:t>представлена</w:t>
      </w:r>
      <w:r>
        <w:t></w:t>
      </w:r>
      <w:r>
        <w:rPr>
          <w:rFonts w:hint="eastAsia"/>
        </w:rPr>
        <w:t>тактиками</w:t>
      </w:r>
      <w:r>
        <w:t></w:t>
      </w:r>
      <w:r>
        <w:t></w:t>
      </w:r>
      <w:r>
        <w:rPr>
          <w:rFonts w:hint="eastAsia"/>
        </w:rPr>
        <w:t>негативної</w:t>
      </w:r>
      <w:r>
        <w:t></w:t>
      </w:r>
      <w:r>
        <w:rPr>
          <w:rFonts w:hint="eastAsia"/>
        </w:rPr>
        <w:t>стереотипізації</w:t>
      </w:r>
      <w:r>
        <w:t></w:t>
      </w:r>
      <w:r>
        <w:t></w:t>
      </w:r>
      <w:r>
        <w:rPr>
          <w:rFonts w:hint="eastAsia"/>
        </w:rPr>
        <w:t>маніфестації</w:t>
      </w:r>
      <w:r>
        <w:t></w:t>
      </w:r>
      <w:r>
        <w:rPr>
          <w:rFonts w:hint="eastAsia"/>
        </w:rPr>
        <w:t>відчуженості</w:t>
      </w:r>
      <w:r>
        <w:t></w:t>
      </w:r>
      <w:r>
        <w:t></w:t>
      </w:r>
      <w:r>
        <w:rPr>
          <w:rFonts w:hint="eastAsia"/>
        </w:rPr>
        <w:t>агресії</w:t>
      </w:r>
      <w:r>
        <w:t></w:t>
      </w:r>
      <w:r>
        <w:t></w:t>
      </w:r>
      <w:r>
        <w:rPr>
          <w:rFonts w:hint="eastAsia"/>
        </w:rPr>
        <w:t>Нарешті</w:t>
      </w:r>
      <w:r>
        <w:t></w:t>
      </w:r>
      <w:r>
        <w:t></w:t>
      </w:r>
      <w:r>
        <w:rPr>
          <w:rFonts w:hint="eastAsia"/>
        </w:rPr>
        <w:t>при</w:t>
      </w:r>
      <w:r>
        <w:t></w:t>
      </w:r>
      <w:r>
        <w:rPr>
          <w:rFonts w:hint="eastAsia"/>
        </w:rPr>
        <w:t>спілкуванні</w:t>
      </w:r>
      <w:r>
        <w:t></w:t>
      </w:r>
      <w:r>
        <w:rPr>
          <w:rFonts w:hint="eastAsia"/>
        </w:rPr>
        <w:t>у</w:t>
      </w:r>
      <w:r>
        <w:t></w:t>
      </w:r>
      <w:r>
        <w:rPr>
          <w:rFonts w:hint="eastAsia"/>
        </w:rPr>
        <w:t>периферійній</w:t>
      </w:r>
      <w:r>
        <w:t></w:t>
      </w:r>
      <w:r>
        <w:rPr>
          <w:rFonts w:hint="eastAsia"/>
        </w:rPr>
        <w:t>зоні</w:t>
      </w:r>
      <w:r>
        <w:t></w:t>
      </w:r>
      <w:r>
        <w:rPr>
          <w:rFonts w:hint="eastAsia"/>
        </w:rPr>
        <w:t>дискурсивного</w:t>
      </w:r>
      <w:r>
        <w:t></w:t>
      </w:r>
      <w:r>
        <w:rPr>
          <w:rFonts w:hint="eastAsia"/>
        </w:rPr>
        <w:t>оточення</w:t>
      </w:r>
      <w:r>
        <w:t></w:t>
      </w:r>
      <w:r>
        <w:rPr>
          <w:rFonts w:hint="eastAsia"/>
        </w:rPr>
        <w:t>кооперативна</w:t>
      </w:r>
      <w:r>
        <w:t></w:t>
      </w:r>
      <w:r>
        <w:rPr>
          <w:rFonts w:hint="eastAsia"/>
        </w:rPr>
        <w:t>стратегія</w:t>
      </w:r>
      <w:r>
        <w:t></w:t>
      </w:r>
      <w:r>
        <w:rPr>
          <w:rFonts w:hint="eastAsia"/>
        </w:rPr>
        <w:t>представлена</w:t>
      </w:r>
      <w:r>
        <w:t></w:t>
      </w:r>
      <w:r>
        <w:rPr>
          <w:rFonts w:hint="eastAsia"/>
        </w:rPr>
        <w:t>тактиками</w:t>
      </w:r>
      <w:r>
        <w:t></w:t>
      </w:r>
      <w:r>
        <w:t></w:t>
      </w:r>
      <w:r>
        <w:rPr>
          <w:rFonts w:hint="eastAsia"/>
        </w:rPr>
        <w:t>зближення</w:t>
      </w:r>
      <w:r>
        <w:t></w:t>
      </w:r>
      <w:r>
        <w:t></w:t>
      </w:r>
      <w:r>
        <w:t></w:t>
      </w:r>
      <w:r>
        <w:rPr>
          <w:rFonts w:hint="eastAsia"/>
        </w:rPr>
        <w:t>інтимізації</w:t>
      </w:r>
      <w:r>
        <w:t></w:t>
      </w:r>
      <w:r>
        <w:t></w:t>
      </w:r>
      <w:r>
        <w:rPr>
          <w:rFonts w:hint="eastAsia"/>
        </w:rPr>
        <w:t>зближення</w:t>
      </w:r>
      <w:r>
        <w:t></w:t>
      </w:r>
      <w:r>
        <w:t></w:t>
      </w:r>
      <w:r>
        <w:t></w:t>
      </w:r>
      <w:r>
        <w:rPr>
          <w:rFonts w:hint="eastAsia"/>
        </w:rPr>
        <w:t>маніпуляцій</w:t>
      </w:r>
      <w:r>
        <w:t></w:t>
      </w:r>
      <w:r>
        <w:t></w:t>
      </w:r>
      <w:r>
        <w:rPr>
          <w:rFonts w:hint="eastAsia"/>
        </w:rPr>
        <w:t>навчання</w:t>
      </w:r>
      <w:r>
        <w:t></w:t>
      </w:r>
      <w:r>
        <w:t></w:t>
      </w:r>
      <w:r>
        <w:rPr>
          <w:rFonts w:hint="eastAsia"/>
        </w:rPr>
        <w:t>позитивної</w:t>
      </w:r>
      <w:r>
        <w:t></w:t>
      </w:r>
      <w:r>
        <w:rPr>
          <w:rFonts w:hint="eastAsia"/>
        </w:rPr>
        <w:t>стереотипізації</w:t>
      </w:r>
      <w:r>
        <w:t></w:t>
      </w:r>
      <w:r>
        <w:t></w:t>
      </w:r>
      <w:r>
        <w:rPr>
          <w:rFonts w:hint="eastAsia"/>
        </w:rPr>
        <w:t>Некооперативна</w:t>
      </w:r>
      <w:r>
        <w:t></w:t>
      </w:r>
      <w:r>
        <w:t></w:t>
      </w:r>
      <w:r>
        <w:rPr>
          <w:rFonts w:hint="eastAsia"/>
        </w:rPr>
        <w:t>у</w:t>
      </w:r>
      <w:r>
        <w:t></w:t>
      </w:r>
      <w:r>
        <w:rPr>
          <w:rFonts w:hint="eastAsia"/>
        </w:rPr>
        <w:t>свою</w:t>
      </w:r>
      <w:r>
        <w:t></w:t>
      </w:r>
      <w:r>
        <w:rPr>
          <w:rFonts w:hint="eastAsia"/>
        </w:rPr>
        <w:t>чергу</w:t>
      </w:r>
      <w:r>
        <w:t></w:t>
      </w:r>
      <w:r>
        <w:t></w:t>
      </w:r>
      <w:r>
        <w:rPr>
          <w:rFonts w:hint="eastAsia"/>
        </w:rPr>
        <w:t>представлена</w:t>
      </w:r>
      <w:r>
        <w:t></w:t>
      </w:r>
      <w:r>
        <w:rPr>
          <w:rFonts w:hint="eastAsia"/>
        </w:rPr>
        <w:t>тактиками</w:t>
      </w:r>
      <w:r>
        <w:t></w:t>
      </w:r>
      <w:r>
        <w:t></w:t>
      </w:r>
      <w:r>
        <w:rPr>
          <w:rFonts w:hint="eastAsia"/>
        </w:rPr>
        <w:t>негативної</w:t>
      </w:r>
      <w:r>
        <w:t></w:t>
      </w:r>
      <w:r>
        <w:rPr>
          <w:rFonts w:hint="eastAsia"/>
        </w:rPr>
        <w:t>стереотипізації</w:t>
      </w:r>
      <w:r>
        <w:t></w:t>
      </w:r>
      <w:r>
        <w:t></w:t>
      </w:r>
      <w:r>
        <w:rPr>
          <w:rFonts w:hint="eastAsia"/>
        </w:rPr>
        <w:t>маніфестації</w:t>
      </w:r>
      <w:r>
        <w:t></w:t>
      </w:r>
      <w:r>
        <w:rPr>
          <w:rFonts w:hint="eastAsia"/>
        </w:rPr>
        <w:t>відчуженості</w:t>
      </w:r>
      <w:r>
        <w:t></w:t>
      </w:r>
      <w:r>
        <w:t></w:t>
      </w:r>
      <w:r>
        <w:rPr>
          <w:rFonts w:hint="eastAsia"/>
        </w:rPr>
        <w:t>агресії</w:t>
      </w:r>
      <w:r>
        <w:t></w:t>
      </w:r>
    </w:p>
    <w:p w:rsidR="00C93EF0" w:rsidRDefault="00C93EF0" w:rsidP="00C93EF0">
      <w:r>
        <w:rPr>
          <w:rFonts w:hint="eastAsia"/>
        </w:rPr>
        <w:t>Особливості</w:t>
      </w:r>
      <w:r>
        <w:t></w:t>
      </w:r>
      <w:r>
        <w:rPr>
          <w:rFonts w:hint="eastAsia"/>
        </w:rPr>
        <w:t>взаємодії</w:t>
      </w:r>
      <w:r>
        <w:t></w:t>
      </w:r>
      <w:r>
        <w:rPr>
          <w:rFonts w:hint="eastAsia"/>
        </w:rPr>
        <w:t>тактик</w:t>
      </w:r>
      <w:r>
        <w:t></w:t>
      </w:r>
      <w:r>
        <w:rPr>
          <w:rFonts w:hint="eastAsia"/>
        </w:rPr>
        <w:t>визначаються</w:t>
      </w:r>
      <w:r>
        <w:t></w:t>
      </w:r>
      <w:r>
        <w:rPr>
          <w:rFonts w:hint="eastAsia"/>
        </w:rPr>
        <w:t>рядом</w:t>
      </w:r>
      <w:r>
        <w:t></w:t>
      </w:r>
      <w:r>
        <w:rPr>
          <w:rFonts w:hint="eastAsia"/>
        </w:rPr>
        <w:t>принципів</w:t>
      </w:r>
      <w:r>
        <w:t></w:t>
      </w:r>
      <w:r>
        <w:t></w:t>
      </w:r>
      <w:r>
        <w:rPr>
          <w:rFonts w:hint="eastAsia"/>
        </w:rPr>
        <w:t>заповнення</w:t>
      </w:r>
      <w:r>
        <w:t></w:t>
      </w:r>
      <w:r>
        <w:t></w:t>
      </w:r>
      <w:r>
        <w:rPr>
          <w:rFonts w:hint="eastAsia"/>
        </w:rPr>
        <w:t>заміщення</w:t>
      </w:r>
      <w:r>
        <w:t></w:t>
      </w:r>
      <w:r>
        <w:rPr>
          <w:rFonts w:hint="eastAsia"/>
        </w:rPr>
        <w:t>чи</w:t>
      </w:r>
      <w:r>
        <w:t></w:t>
      </w:r>
      <w:r>
        <w:rPr>
          <w:rFonts w:hint="eastAsia"/>
        </w:rPr>
        <w:t>поєднання</w:t>
      </w:r>
      <w:r>
        <w:t></w:t>
      </w:r>
      <w:r>
        <w:t></w:t>
      </w:r>
      <w:r>
        <w:rPr>
          <w:rFonts w:hint="eastAsia"/>
        </w:rPr>
        <w:t>Принцип</w:t>
      </w:r>
      <w:r>
        <w:t></w:t>
      </w:r>
      <w:r>
        <w:rPr>
          <w:rFonts w:hint="eastAsia"/>
        </w:rPr>
        <w:t>заповнення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w:t>
      </w:r>
      <w:r>
        <w:t></w:t>
      </w:r>
      <w:r>
        <w:rPr>
          <w:rFonts w:hint="eastAsia"/>
        </w:rPr>
        <w:t>рамках</w:t>
      </w:r>
      <w:r>
        <w:t></w:t>
      </w:r>
      <w:r>
        <w:rPr>
          <w:rFonts w:hint="eastAsia"/>
        </w:rPr>
        <w:t>реалізації</w:t>
      </w:r>
      <w:r>
        <w:t></w:t>
      </w:r>
      <w:r>
        <w:rPr>
          <w:rFonts w:hint="eastAsia"/>
        </w:rPr>
        <w:t>однієї</w:t>
      </w:r>
      <w:r>
        <w:t></w:t>
      </w:r>
      <w:r>
        <w:rPr>
          <w:rFonts w:hint="eastAsia"/>
        </w:rPr>
        <w:t>тактики</w:t>
      </w:r>
      <w:r>
        <w:t></w:t>
      </w:r>
      <w:r>
        <w:rPr>
          <w:rFonts w:hint="eastAsia"/>
        </w:rPr>
        <w:t>мовець</w:t>
      </w:r>
      <w:r>
        <w:t></w:t>
      </w:r>
      <w:r>
        <w:rPr>
          <w:rFonts w:hint="eastAsia"/>
        </w:rPr>
        <w:t>вдається</w:t>
      </w:r>
      <w:r>
        <w:t></w:t>
      </w:r>
      <w:r>
        <w:rPr>
          <w:rFonts w:hint="eastAsia"/>
        </w:rPr>
        <w:t>до</w:t>
      </w:r>
      <w:r>
        <w:t></w:t>
      </w:r>
      <w:r>
        <w:rPr>
          <w:rFonts w:hint="eastAsia"/>
        </w:rPr>
        <w:t>іншої</w:t>
      </w:r>
      <w:r>
        <w:t></w:t>
      </w:r>
      <w:r>
        <w:t></w:t>
      </w:r>
      <w:r>
        <w:rPr>
          <w:rFonts w:hint="eastAsia"/>
        </w:rPr>
        <w:t>яка</w:t>
      </w:r>
      <w:r>
        <w:t></w:t>
      </w:r>
      <w:r>
        <w:rPr>
          <w:rFonts w:hint="eastAsia"/>
        </w:rPr>
        <w:t>несе</w:t>
      </w:r>
      <w:r>
        <w:t></w:t>
      </w:r>
      <w:r>
        <w:rPr>
          <w:rFonts w:hint="eastAsia"/>
        </w:rPr>
        <w:t>додаткову</w:t>
      </w:r>
      <w:r>
        <w:t></w:t>
      </w:r>
      <w:r>
        <w:rPr>
          <w:rFonts w:hint="eastAsia"/>
        </w:rPr>
        <w:t>інформацію</w:t>
      </w:r>
      <w:r>
        <w:t></w:t>
      </w:r>
      <w:r>
        <w:t></w:t>
      </w:r>
      <w:r>
        <w:rPr>
          <w:rFonts w:hint="eastAsia"/>
        </w:rPr>
        <w:t>що</w:t>
      </w:r>
      <w:r>
        <w:t></w:t>
      </w:r>
      <w:r>
        <w:rPr>
          <w:rFonts w:hint="eastAsia"/>
        </w:rPr>
        <w:t>сприяє</w:t>
      </w:r>
      <w:r>
        <w:t></w:t>
      </w:r>
      <w:r>
        <w:rPr>
          <w:rFonts w:hint="eastAsia"/>
        </w:rPr>
        <w:t>досягненню</w:t>
      </w:r>
      <w:r>
        <w:t></w:t>
      </w:r>
      <w:r>
        <w:rPr>
          <w:rFonts w:hint="eastAsia"/>
        </w:rPr>
        <w:t>комунікативної</w:t>
      </w:r>
      <w:r>
        <w:t></w:t>
      </w:r>
      <w:r>
        <w:rPr>
          <w:rFonts w:hint="eastAsia"/>
        </w:rPr>
        <w:t>мети</w:t>
      </w:r>
      <w:r>
        <w:t></w:t>
      </w:r>
      <w:r>
        <w:t></w:t>
      </w:r>
      <w:r>
        <w:rPr>
          <w:rFonts w:hint="eastAsia"/>
        </w:rPr>
        <w:t>Принцип</w:t>
      </w:r>
      <w:r>
        <w:t></w:t>
      </w:r>
      <w:r>
        <w:rPr>
          <w:rFonts w:hint="eastAsia"/>
        </w:rPr>
        <w:t>заміщення</w:t>
      </w:r>
      <w:r>
        <w:t></w:t>
      </w:r>
      <w:r>
        <w:rPr>
          <w:rFonts w:hint="eastAsia"/>
        </w:rPr>
        <w:t>ілюструє</w:t>
      </w:r>
      <w:r>
        <w:t></w:t>
      </w:r>
      <w:r>
        <w:rPr>
          <w:rFonts w:hint="eastAsia"/>
        </w:rPr>
        <w:t>зміну</w:t>
      </w:r>
      <w:r>
        <w:t></w:t>
      </w:r>
      <w:r>
        <w:rPr>
          <w:rFonts w:hint="eastAsia"/>
        </w:rPr>
        <w:t>однієї</w:t>
      </w:r>
      <w:r>
        <w:t></w:t>
      </w:r>
      <w:r>
        <w:rPr>
          <w:rFonts w:hint="eastAsia"/>
        </w:rPr>
        <w:t>тактики</w:t>
      </w:r>
      <w:r>
        <w:t></w:t>
      </w:r>
      <w:r>
        <w:rPr>
          <w:rFonts w:hint="eastAsia"/>
        </w:rPr>
        <w:t>іншою</w:t>
      </w:r>
      <w:r>
        <w:t></w:t>
      </w:r>
      <w:r>
        <w:rPr>
          <w:rFonts w:hint="eastAsia"/>
        </w:rPr>
        <w:t>в</w:t>
      </w:r>
      <w:r>
        <w:t></w:t>
      </w:r>
      <w:r>
        <w:rPr>
          <w:rFonts w:hint="eastAsia"/>
        </w:rPr>
        <w:t>рамках</w:t>
      </w:r>
      <w:r>
        <w:t></w:t>
      </w:r>
      <w:r>
        <w:rPr>
          <w:rFonts w:hint="eastAsia"/>
        </w:rPr>
        <w:t>одного</w:t>
      </w:r>
      <w:r>
        <w:t></w:t>
      </w:r>
      <w:r>
        <w:rPr>
          <w:rFonts w:hint="eastAsia"/>
        </w:rPr>
        <w:t>дискурсивного</w:t>
      </w:r>
      <w:r>
        <w:t></w:t>
      </w:r>
      <w:r>
        <w:rPr>
          <w:rFonts w:hint="eastAsia"/>
        </w:rPr>
        <w:t>фрагменту</w:t>
      </w:r>
      <w:r>
        <w:t></w:t>
      </w:r>
      <w:r>
        <w:t></w:t>
      </w:r>
      <w:r>
        <w:rPr>
          <w:rFonts w:hint="eastAsia"/>
        </w:rPr>
        <w:t>зумовлену</w:t>
      </w:r>
      <w:r>
        <w:t></w:t>
      </w:r>
      <w:r>
        <w:rPr>
          <w:rFonts w:hint="eastAsia"/>
        </w:rPr>
        <w:t>необхідністю</w:t>
      </w:r>
      <w:r>
        <w:t></w:t>
      </w:r>
      <w:r>
        <w:rPr>
          <w:rFonts w:hint="eastAsia"/>
        </w:rPr>
        <w:t>оптимізації</w:t>
      </w:r>
      <w:r>
        <w:t></w:t>
      </w:r>
      <w:r>
        <w:rPr>
          <w:rFonts w:hint="eastAsia"/>
        </w:rPr>
        <w:t>досягнення</w:t>
      </w:r>
      <w:r>
        <w:t></w:t>
      </w:r>
      <w:r>
        <w:rPr>
          <w:rFonts w:hint="eastAsia"/>
        </w:rPr>
        <w:t>комунікативної</w:t>
      </w:r>
      <w:r>
        <w:t></w:t>
      </w:r>
      <w:r>
        <w:rPr>
          <w:rFonts w:hint="eastAsia"/>
        </w:rPr>
        <w:t>мети</w:t>
      </w:r>
      <w:r>
        <w:t></w:t>
      </w:r>
      <w:r>
        <w:t></w:t>
      </w:r>
      <w:r>
        <w:rPr>
          <w:rFonts w:hint="eastAsia"/>
        </w:rPr>
        <w:t>Принцип</w:t>
      </w:r>
      <w:r>
        <w:t></w:t>
      </w:r>
      <w:r>
        <w:rPr>
          <w:rFonts w:hint="eastAsia"/>
        </w:rPr>
        <w:t>поєднання</w:t>
      </w:r>
      <w:r>
        <w:t></w:t>
      </w:r>
      <w:r>
        <w:rPr>
          <w:rFonts w:hint="eastAsia"/>
        </w:rPr>
        <w:t>полягає</w:t>
      </w:r>
      <w:r>
        <w:t></w:t>
      </w:r>
      <w:r>
        <w:rPr>
          <w:rFonts w:hint="eastAsia"/>
        </w:rPr>
        <w:t>у</w:t>
      </w:r>
      <w:r>
        <w:t></w:t>
      </w:r>
      <w:r>
        <w:rPr>
          <w:rFonts w:hint="eastAsia"/>
        </w:rPr>
        <w:t>комбінуванні</w:t>
      </w:r>
      <w:r>
        <w:t></w:t>
      </w:r>
      <w:r>
        <w:rPr>
          <w:rFonts w:hint="eastAsia"/>
        </w:rPr>
        <w:t>декількох</w:t>
      </w:r>
      <w:r>
        <w:t></w:t>
      </w:r>
      <w:r>
        <w:rPr>
          <w:rFonts w:hint="eastAsia"/>
        </w:rPr>
        <w:t>тактик</w:t>
      </w:r>
      <w:r>
        <w:t></w:t>
      </w:r>
      <w:r>
        <w:rPr>
          <w:rFonts w:hint="eastAsia"/>
        </w:rPr>
        <w:t>у</w:t>
      </w:r>
      <w:r>
        <w:t></w:t>
      </w:r>
      <w:r>
        <w:rPr>
          <w:rFonts w:hint="eastAsia"/>
        </w:rPr>
        <w:t>рамках</w:t>
      </w:r>
      <w:r>
        <w:t></w:t>
      </w:r>
      <w:r>
        <w:rPr>
          <w:rFonts w:hint="eastAsia"/>
        </w:rPr>
        <w:t>одного</w:t>
      </w:r>
      <w:r>
        <w:t></w:t>
      </w:r>
      <w:r>
        <w:rPr>
          <w:rFonts w:hint="eastAsia"/>
        </w:rPr>
        <w:t>дискурсивного</w:t>
      </w:r>
      <w:r>
        <w:t></w:t>
      </w:r>
      <w:r>
        <w:rPr>
          <w:rFonts w:hint="eastAsia"/>
        </w:rPr>
        <w:t>фрагменту</w:t>
      </w:r>
      <w:r>
        <w:t></w:t>
      </w:r>
      <w:r>
        <w:rPr>
          <w:rFonts w:hint="eastAsia"/>
        </w:rPr>
        <w:t>в</w:t>
      </w:r>
      <w:r>
        <w:t></w:t>
      </w:r>
      <w:r>
        <w:rPr>
          <w:rFonts w:hint="eastAsia"/>
        </w:rPr>
        <w:t>ході</w:t>
      </w:r>
      <w:r>
        <w:t></w:t>
      </w:r>
      <w:r>
        <w:rPr>
          <w:rFonts w:hint="eastAsia"/>
        </w:rPr>
        <w:t>розгортання</w:t>
      </w:r>
      <w:r>
        <w:t></w:t>
      </w:r>
      <w:r>
        <w:rPr>
          <w:rFonts w:hint="eastAsia"/>
        </w:rPr>
        <w:t>діалогу</w:t>
      </w:r>
      <w:r>
        <w:t></w:t>
      </w:r>
    </w:p>
    <w:p w:rsidR="00C93EF0" w:rsidRDefault="00C93EF0" w:rsidP="00C93EF0">
      <w:r>
        <w:rPr>
          <w:rFonts w:hint="eastAsia"/>
        </w:rPr>
        <w:t>Розглянувши</w:t>
      </w:r>
      <w:r>
        <w:t></w:t>
      </w:r>
      <w:r>
        <w:rPr>
          <w:rFonts w:hint="eastAsia"/>
        </w:rPr>
        <w:t>особливості</w:t>
      </w:r>
      <w:r>
        <w:t></w:t>
      </w:r>
      <w:r>
        <w:rPr>
          <w:rFonts w:hint="eastAsia"/>
        </w:rPr>
        <w:t>комунікативної</w:t>
      </w:r>
      <w:r>
        <w:t></w:t>
      </w:r>
      <w:r>
        <w:rPr>
          <w:rFonts w:hint="eastAsia"/>
        </w:rPr>
        <w:t>невдачі</w:t>
      </w:r>
      <w:r>
        <w:t></w:t>
      </w:r>
      <w:r>
        <w:rPr>
          <w:rFonts w:hint="eastAsia"/>
        </w:rPr>
        <w:t>у</w:t>
      </w:r>
      <w:r>
        <w:t></w:t>
      </w:r>
      <w:r>
        <w:rPr>
          <w:rFonts w:hint="eastAsia"/>
        </w:rPr>
        <w:t>ситуації</w:t>
      </w:r>
      <w:r>
        <w:t></w:t>
      </w:r>
      <w:r>
        <w:rPr>
          <w:rFonts w:hint="eastAsia"/>
        </w:rPr>
        <w:t>дискурсивної</w:t>
      </w:r>
      <w:r>
        <w:t></w:t>
      </w:r>
      <w:r>
        <w:rPr>
          <w:rFonts w:hint="eastAsia"/>
        </w:rPr>
        <w:t>адаптації</w:t>
      </w:r>
      <w:r>
        <w:t></w:t>
      </w:r>
      <w:r>
        <w:rPr>
          <w:rFonts w:hint="eastAsia"/>
        </w:rPr>
        <w:t>при</w:t>
      </w:r>
      <w:r>
        <w:t></w:t>
      </w:r>
      <w:r>
        <w:rPr>
          <w:rFonts w:hint="eastAsia"/>
        </w:rPr>
        <w:t>спілкуванні</w:t>
      </w:r>
      <w:r>
        <w:t></w:t>
      </w:r>
      <w:r>
        <w:rPr>
          <w:rFonts w:hint="eastAsia"/>
        </w:rPr>
        <w:t>англійською</w:t>
      </w:r>
      <w:r>
        <w:t></w:t>
      </w:r>
      <w:r>
        <w:rPr>
          <w:rFonts w:hint="eastAsia"/>
        </w:rPr>
        <w:t>мовою</w:t>
      </w:r>
      <w:r>
        <w:t></w:t>
      </w:r>
      <w:r>
        <w:t></w:t>
      </w:r>
      <w:r>
        <w:rPr>
          <w:rFonts w:hint="eastAsia"/>
        </w:rPr>
        <w:t>виділяємо</w:t>
      </w:r>
      <w:r>
        <w:t></w:t>
      </w:r>
      <w:r>
        <w:t></w:t>
      </w:r>
      <w:r>
        <w:rPr>
          <w:rFonts w:hint="eastAsia"/>
        </w:rPr>
        <w:t>беручи</w:t>
      </w:r>
      <w:r>
        <w:t></w:t>
      </w:r>
      <w:r>
        <w:rPr>
          <w:rFonts w:hint="eastAsia"/>
        </w:rPr>
        <w:t>комунікативні</w:t>
      </w:r>
      <w:r>
        <w:t></w:t>
      </w:r>
      <w:r>
        <w:rPr>
          <w:rFonts w:hint="eastAsia"/>
        </w:rPr>
        <w:t>невдачі</w:t>
      </w:r>
      <w:r>
        <w:t></w:t>
      </w:r>
      <w:r>
        <w:t></w:t>
      </w:r>
      <w:r>
        <w:rPr>
          <w:rFonts w:hint="eastAsia"/>
        </w:rPr>
        <w:t>не</w:t>
      </w:r>
      <w:r>
        <w:t></w:t>
      </w:r>
      <w:r>
        <w:rPr>
          <w:rFonts w:hint="eastAsia"/>
        </w:rPr>
        <w:t>мовного</w:t>
      </w:r>
      <w:r>
        <w:t></w:t>
      </w:r>
      <w:r>
        <w:rPr>
          <w:rFonts w:hint="eastAsia"/>
        </w:rPr>
        <w:t>характеру</w:t>
      </w:r>
      <w:r>
        <w:t></w:t>
      </w:r>
      <w:r>
        <w:rPr>
          <w:rFonts w:hint="eastAsia"/>
        </w:rPr>
        <w:t>та</w:t>
      </w:r>
      <w:r>
        <w:t></w:t>
      </w:r>
      <w:r>
        <w:rPr>
          <w:rFonts w:hint="eastAsia"/>
        </w:rPr>
        <w:t>мовленнєвого</w:t>
      </w:r>
      <w:r>
        <w:t></w:t>
      </w:r>
      <w:r>
        <w:rPr>
          <w:rFonts w:hint="eastAsia"/>
        </w:rPr>
        <w:t>характеру</w:t>
      </w:r>
      <w:r>
        <w:t></w:t>
      </w:r>
      <w:r>
        <w:t></w:t>
      </w:r>
      <w:r>
        <w:rPr>
          <w:rFonts w:hint="eastAsia"/>
        </w:rPr>
        <w:t>які</w:t>
      </w:r>
      <w:r>
        <w:t></w:t>
      </w:r>
      <w:r>
        <w:rPr>
          <w:rFonts w:hint="eastAsia"/>
        </w:rPr>
        <w:t>пов’язані</w:t>
      </w:r>
      <w:r>
        <w:t></w:t>
      </w:r>
      <w:r>
        <w:rPr>
          <w:rFonts w:hint="eastAsia"/>
        </w:rPr>
        <w:t>із</w:t>
      </w:r>
      <w:r>
        <w:t></w:t>
      </w:r>
      <w:r>
        <w:rPr>
          <w:rFonts w:hint="eastAsia"/>
        </w:rPr>
        <w:t>порушенням</w:t>
      </w:r>
      <w:r>
        <w:t></w:t>
      </w:r>
      <w:r>
        <w:rPr>
          <w:rFonts w:hint="eastAsia"/>
        </w:rPr>
        <w:t>принципу</w:t>
      </w:r>
      <w:r>
        <w:t></w:t>
      </w:r>
      <w:r>
        <w:t></w:t>
      </w:r>
      <w:r>
        <w:rPr>
          <w:rFonts w:hint="eastAsia"/>
        </w:rPr>
        <w:t>КН</w:t>
      </w:r>
      <w:r>
        <w:t></w:t>
      </w:r>
      <w:r>
        <w:t></w:t>
      </w:r>
      <w:r>
        <w:rPr>
          <w:rFonts w:hint="eastAsia"/>
        </w:rPr>
        <w:t>не</w:t>
      </w:r>
      <w:r>
        <w:t></w:t>
      </w:r>
      <w:r>
        <w:rPr>
          <w:rFonts w:hint="eastAsia"/>
        </w:rPr>
        <w:t>мовного</w:t>
      </w:r>
      <w:r>
        <w:t></w:t>
      </w:r>
      <w:r>
        <w:rPr>
          <w:rFonts w:hint="eastAsia"/>
        </w:rPr>
        <w:t>характеру</w:t>
      </w:r>
      <w:r>
        <w:t></w:t>
      </w:r>
      <w:r>
        <w:rPr>
          <w:rFonts w:hint="eastAsia"/>
        </w:rPr>
        <w:t>на</w:t>
      </w:r>
      <w:r>
        <w:t></w:t>
      </w:r>
      <w:r>
        <w:rPr>
          <w:rFonts w:hint="eastAsia"/>
        </w:rPr>
        <w:t>етноцентричній</w:t>
      </w:r>
      <w:r>
        <w:t></w:t>
      </w:r>
      <w:r>
        <w:rPr>
          <w:rFonts w:hint="eastAsia"/>
        </w:rPr>
        <w:t>стадії</w:t>
      </w:r>
      <w:r>
        <w:t></w:t>
      </w:r>
      <w:r>
        <w:rPr>
          <w:rFonts w:hint="eastAsia"/>
        </w:rPr>
        <w:t>розвитку</w:t>
      </w:r>
      <w:r>
        <w:t></w:t>
      </w:r>
      <w:r>
        <w:rPr>
          <w:rFonts w:hint="eastAsia"/>
        </w:rPr>
        <w:t>ПДО</w:t>
      </w:r>
      <w:r>
        <w:t></w:t>
      </w:r>
      <w:r>
        <w:rPr>
          <w:rFonts w:hint="eastAsia"/>
        </w:rPr>
        <w:t>пов’язана</w:t>
      </w:r>
      <w:r>
        <w:t></w:t>
      </w:r>
      <w:r>
        <w:rPr>
          <w:rFonts w:hint="eastAsia"/>
        </w:rPr>
        <w:t>на</w:t>
      </w:r>
      <w:r>
        <w:t></w:t>
      </w:r>
      <w:r>
        <w:rPr>
          <w:rFonts w:hint="eastAsia"/>
        </w:rPr>
        <w:t>рівні</w:t>
      </w:r>
      <w:r>
        <w:t></w:t>
      </w:r>
      <w:r>
        <w:rPr>
          <w:rFonts w:hint="eastAsia"/>
        </w:rPr>
        <w:t>використання</w:t>
      </w:r>
      <w:r>
        <w:t></w:t>
      </w:r>
      <w:r>
        <w:rPr>
          <w:rFonts w:hint="eastAsia"/>
        </w:rPr>
        <w:t>невербальних</w:t>
      </w:r>
      <w:r>
        <w:t></w:t>
      </w:r>
      <w:r>
        <w:rPr>
          <w:rFonts w:hint="eastAsia"/>
        </w:rPr>
        <w:t>комунікативних</w:t>
      </w:r>
      <w:r>
        <w:t></w:t>
      </w:r>
      <w:r>
        <w:rPr>
          <w:rFonts w:hint="eastAsia"/>
        </w:rPr>
        <w:t>компонентів</w:t>
      </w:r>
      <w:r>
        <w:t></w:t>
      </w:r>
      <w:r>
        <w:t></w:t>
      </w:r>
      <w:r>
        <w:rPr>
          <w:rFonts w:hint="eastAsia"/>
        </w:rPr>
        <w:t>НВК</w:t>
      </w:r>
      <w:r>
        <w:t></w:t>
      </w:r>
      <w:r>
        <w:t></w:t>
      </w:r>
      <w:r>
        <w:t></w:t>
      </w:r>
      <w:r>
        <w:rPr>
          <w:rFonts w:hint="eastAsia"/>
        </w:rPr>
        <w:t>а</w:t>
      </w:r>
      <w:r>
        <w:t></w:t>
      </w:r>
      <w:r>
        <w:t></w:t>
      </w:r>
      <w:r>
        <w:rPr>
          <w:rFonts w:hint="eastAsia"/>
        </w:rPr>
        <w:t>із</w:t>
      </w:r>
      <w:r>
        <w:t></w:t>
      </w:r>
      <w:r>
        <w:rPr>
          <w:rFonts w:hint="eastAsia"/>
        </w:rPr>
        <w:t>полісемією</w:t>
      </w:r>
      <w:r>
        <w:t></w:t>
      </w:r>
      <w:r>
        <w:rPr>
          <w:rFonts w:hint="eastAsia"/>
        </w:rPr>
        <w:t>універсальних</w:t>
      </w:r>
      <w:r>
        <w:t></w:t>
      </w:r>
      <w:r>
        <w:rPr>
          <w:rFonts w:hint="eastAsia"/>
        </w:rPr>
        <w:t>НВК</w:t>
      </w:r>
      <w:r>
        <w:t></w:t>
      </w:r>
      <w:r>
        <w:t></w:t>
      </w:r>
      <w:r>
        <w:rPr>
          <w:rFonts w:hint="eastAsia"/>
        </w:rPr>
        <w:t>б</w:t>
      </w:r>
      <w:r>
        <w:t></w:t>
      </w:r>
      <w:r>
        <w:t></w:t>
      </w:r>
      <w:r>
        <w:rPr>
          <w:rFonts w:hint="eastAsia"/>
        </w:rPr>
        <w:t>із</w:t>
      </w:r>
      <w:r>
        <w:t></w:t>
      </w:r>
      <w:r>
        <w:rPr>
          <w:rFonts w:hint="eastAsia"/>
        </w:rPr>
        <w:t>застосуванням</w:t>
      </w:r>
      <w:r>
        <w:t></w:t>
      </w:r>
      <w:r>
        <w:rPr>
          <w:rFonts w:hint="eastAsia"/>
        </w:rPr>
        <w:t>етноспецифічних</w:t>
      </w:r>
      <w:r>
        <w:t></w:t>
      </w:r>
      <w:r>
        <w:rPr>
          <w:rFonts w:hint="eastAsia"/>
        </w:rPr>
        <w:t>НВК</w:t>
      </w:r>
      <w:r>
        <w:t></w:t>
      </w:r>
      <w:r>
        <w:t></w:t>
      </w:r>
      <w:r>
        <w:rPr>
          <w:rFonts w:hint="eastAsia"/>
        </w:rPr>
        <w:t>в</w:t>
      </w:r>
      <w:r>
        <w:t></w:t>
      </w:r>
      <w:r>
        <w:t></w:t>
      </w:r>
      <w:r>
        <w:rPr>
          <w:rFonts w:hint="eastAsia"/>
        </w:rPr>
        <w:t>із</w:t>
      </w:r>
      <w:r>
        <w:t></w:t>
      </w:r>
      <w:r>
        <w:rPr>
          <w:rFonts w:hint="eastAsia"/>
        </w:rPr>
        <w:t>застосуванням</w:t>
      </w:r>
      <w:r>
        <w:t></w:t>
      </w:r>
      <w:r>
        <w:rPr>
          <w:rFonts w:hint="eastAsia"/>
        </w:rPr>
        <w:t>індивідуально</w:t>
      </w:r>
      <w:r>
        <w:t></w:t>
      </w:r>
      <w:r>
        <w:rPr>
          <w:rFonts w:hint="eastAsia"/>
        </w:rPr>
        <w:t>означених</w:t>
      </w:r>
      <w:r>
        <w:t></w:t>
      </w:r>
      <w:r>
        <w:rPr>
          <w:rFonts w:hint="eastAsia"/>
        </w:rPr>
        <w:t>НВК</w:t>
      </w:r>
      <w:r>
        <w:t></w:t>
      </w:r>
      <w:r>
        <w:t></w:t>
      </w:r>
      <w:r>
        <w:rPr>
          <w:rFonts w:hint="eastAsia"/>
        </w:rPr>
        <w:t>які</w:t>
      </w:r>
      <w:r>
        <w:t></w:t>
      </w:r>
      <w:r>
        <w:rPr>
          <w:rFonts w:hint="eastAsia"/>
        </w:rPr>
        <w:t>невірно</w:t>
      </w:r>
      <w:r>
        <w:t></w:t>
      </w:r>
      <w:r>
        <w:rPr>
          <w:rFonts w:hint="eastAsia"/>
        </w:rPr>
        <w:t>тлумачаться</w:t>
      </w:r>
      <w:r>
        <w:t></w:t>
      </w:r>
      <w:r>
        <w:rPr>
          <w:rFonts w:hint="eastAsia"/>
        </w:rPr>
        <w:t>реципієнтом</w:t>
      </w:r>
      <w:r>
        <w:t></w:t>
      </w:r>
      <w:r>
        <w:t></w:t>
      </w:r>
      <w:r>
        <w:rPr>
          <w:rFonts w:hint="eastAsia"/>
        </w:rPr>
        <w:t>На</w:t>
      </w:r>
      <w:r>
        <w:t></w:t>
      </w:r>
      <w:r>
        <w:rPr>
          <w:rFonts w:hint="eastAsia"/>
        </w:rPr>
        <w:t>вербальному</w:t>
      </w:r>
      <w:r>
        <w:t></w:t>
      </w:r>
      <w:r>
        <w:rPr>
          <w:rFonts w:hint="eastAsia"/>
        </w:rPr>
        <w:t>рівні</w:t>
      </w:r>
      <w:r>
        <w:t></w:t>
      </w:r>
      <w:r>
        <w:rPr>
          <w:rFonts w:hint="eastAsia"/>
        </w:rPr>
        <w:t>–</w:t>
      </w:r>
      <w:r>
        <w:t></w:t>
      </w:r>
      <w:r>
        <w:rPr>
          <w:rFonts w:hint="eastAsia"/>
        </w:rPr>
        <w:t>із</w:t>
      </w:r>
      <w:r>
        <w:t></w:t>
      </w:r>
      <w:r>
        <w:rPr>
          <w:rFonts w:hint="eastAsia"/>
        </w:rPr>
        <w:t>хибним</w:t>
      </w:r>
      <w:r>
        <w:t></w:t>
      </w:r>
      <w:r>
        <w:rPr>
          <w:rFonts w:hint="eastAsia"/>
        </w:rPr>
        <w:t>застосуванням</w:t>
      </w:r>
      <w:r>
        <w:t></w:t>
      </w:r>
      <w:r>
        <w:rPr>
          <w:rFonts w:hint="eastAsia"/>
        </w:rPr>
        <w:t>окремих</w:t>
      </w:r>
      <w:r>
        <w:t></w:t>
      </w:r>
      <w:r>
        <w:rPr>
          <w:rFonts w:hint="eastAsia"/>
        </w:rPr>
        <w:t>лексем</w:t>
      </w:r>
      <w:r>
        <w:t></w:t>
      </w:r>
      <w:r>
        <w:t></w:t>
      </w:r>
      <w:r>
        <w:rPr>
          <w:rFonts w:hint="eastAsia"/>
        </w:rPr>
        <w:t>словосполучень</w:t>
      </w:r>
      <w:r>
        <w:t></w:t>
      </w:r>
      <w:r>
        <w:t></w:t>
      </w:r>
      <w:r>
        <w:rPr>
          <w:rFonts w:hint="eastAsia"/>
        </w:rPr>
        <w:t>формульних</w:t>
      </w:r>
      <w:r>
        <w:t></w:t>
      </w:r>
      <w:r>
        <w:rPr>
          <w:rFonts w:hint="eastAsia"/>
        </w:rPr>
        <w:t>фраз</w:t>
      </w:r>
      <w:r>
        <w:t></w:t>
      </w:r>
      <w:r>
        <w:t></w:t>
      </w:r>
      <w:r>
        <w:rPr>
          <w:rFonts w:hint="eastAsia"/>
        </w:rPr>
        <w:t>На</w:t>
      </w:r>
      <w:r>
        <w:t></w:t>
      </w:r>
      <w:r>
        <w:rPr>
          <w:rFonts w:hint="eastAsia"/>
        </w:rPr>
        <w:t>стадії</w:t>
      </w:r>
      <w:r>
        <w:t></w:t>
      </w:r>
      <w:r>
        <w:rPr>
          <w:rFonts w:hint="eastAsia"/>
        </w:rPr>
        <w:t>етнорелятивізму</w:t>
      </w:r>
      <w:r>
        <w:t></w:t>
      </w:r>
      <w:r>
        <w:t></w:t>
      </w:r>
      <w:r>
        <w:rPr>
          <w:rFonts w:hint="eastAsia"/>
        </w:rPr>
        <w:t>до</w:t>
      </w:r>
      <w:r>
        <w:t></w:t>
      </w:r>
      <w:r>
        <w:rPr>
          <w:rFonts w:hint="eastAsia"/>
        </w:rPr>
        <w:t>проблем</w:t>
      </w:r>
      <w:r>
        <w:t></w:t>
      </w:r>
      <w:r>
        <w:t></w:t>
      </w:r>
      <w:r>
        <w:rPr>
          <w:rFonts w:hint="eastAsia"/>
        </w:rPr>
        <w:t>які</w:t>
      </w:r>
      <w:r>
        <w:t></w:t>
      </w:r>
      <w:r>
        <w:rPr>
          <w:rFonts w:hint="eastAsia"/>
        </w:rPr>
        <w:t>пов’язані</w:t>
      </w:r>
      <w:r>
        <w:t></w:t>
      </w:r>
      <w:r>
        <w:rPr>
          <w:rFonts w:hint="eastAsia"/>
        </w:rPr>
        <w:t>із</w:t>
      </w:r>
      <w:r>
        <w:t></w:t>
      </w:r>
      <w:r>
        <w:rPr>
          <w:rFonts w:hint="eastAsia"/>
        </w:rPr>
        <w:t>застосуванням</w:t>
      </w:r>
      <w:r>
        <w:t></w:t>
      </w:r>
      <w:r>
        <w:rPr>
          <w:rFonts w:hint="eastAsia"/>
        </w:rPr>
        <w:t>окремих</w:t>
      </w:r>
      <w:r>
        <w:t></w:t>
      </w:r>
      <w:r>
        <w:rPr>
          <w:rFonts w:hint="eastAsia"/>
        </w:rPr>
        <w:t>лексем</w:t>
      </w:r>
      <w:r>
        <w:t></w:t>
      </w:r>
      <w:r>
        <w:rPr>
          <w:rFonts w:hint="eastAsia"/>
        </w:rPr>
        <w:t>чи</w:t>
      </w:r>
      <w:r>
        <w:t></w:t>
      </w:r>
      <w:r>
        <w:rPr>
          <w:rFonts w:hint="eastAsia"/>
        </w:rPr>
        <w:t>сталих</w:t>
      </w:r>
      <w:r>
        <w:t></w:t>
      </w:r>
      <w:r>
        <w:rPr>
          <w:rFonts w:hint="eastAsia"/>
        </w:rPr>
        <w:t>фразем</w:t>
      </w:r>
      <w:r>
        <w:t></w:t>
      </w:r>
      <w:r>
        <w:t></w:t>
      </w:r>
      <w:r>
        <w:rPr>
          <w:rFonts w:hint="eastAsia"/>
        </w:rPr>
        <w:t>додаються</w:t>
      </w:r>
      <w:r>
        <w:t></w:t>
      </w:r>
      <w:r>
        <w:rPr>
          <w:rFonts w:hint="eastAsia"/>
        </w:rPr>
        <w:t>помилки</w:t>
      </w:r>
      <w:r>
        <w:t></w:t>
      </w:r>
      <w:r>
        <w:rPr>
          <w:rFonts w:hint="eastAsia"/>
        </w:rPr>
        <w:t>при</w:t>
      </w:r>
      <w:r>
        <w:t></w:t>
      </w:r>
      <w:r>
        <w:rPr>
          <w:rFonts w:hint="eastAsia"/>
        </w:rPr>
        <w:t>вживанні</w:t>
      </w:r>
      <w:r>
        <w:t></w:t>
      </w:r>
      <w:r>
        <w:rPr>
          <w:rFonts w:hint="eastAsia"/>
        </w:rPr>
        <w:t>складних</w:t>
      </w:r>
      <w:r>
        <w:t></w:t>
      </w:r>
      <w:r>
        <w:rPr>
          <w:rFonts w:hint="eastAsia"/>
        </w:rPr>
        <w:t>граматичних</w:t>
      </w:r>
      <w:r>
        <w:t></w:t>
      </w:r>
      <w:r>
        <w:rPr>
          <w:rFonts w:hint="eastAsia"/>
        </w:rPr>
        <w:t>конструкцій</w:t>
      </w:r>
      <w:r>
        <w:t></w:t>
      </w:r>
      <w:r>
        <w:rPr>
          <w:rFonts w:hint="eastAsia"/>
        </w:rPr>
        <w:t>на</w:t>
      </w:r>
      <w:r>
        <w:t></w:t>
      </w:r>
      <w:r>
        <w:rPr>
          <w:rFonts w:hint="eastAsia"/>
        </w:rPr>
        <w:t>синтаксичному</w:t>
      </w:r>
      <w:r>
        <w:t></w:t>
      </w:r>
      <w:r>
        <w:rPr>
          <w:rFonts w:hint="eastAsia"/>
        </w:rPr>
        <w:t>рівні</w:t>
      </w:r>
      <w:r>
        <w:t></w:t>
      </w:r>
    </w:p>
    <w:p w:rsidR="00C93EF0" w:rsidRDefault="00C93EF0" w:rsidP="00C93EF0">
      <w:r>
        <w:rPr>
          <w:rFonts w:hint="eastAsia"/>
        </w:rPr>
        <w:lastRenderedPageBreak/>
        <w:t>Таким</w:t>
      </w:r>
      <w:r>
        <w:t></w:t>
      </w:r>
      <w:r>
        <w:rPr>
          <w:rFonts w:hint="eastAsia"/>
        </w:rPr>
        <w:t>чином</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дискурсивна</w:t>
      </w:r>
      <w:r>
        <w:t></w:t>
      </w:r>
      <w:r>
        <w:rPr>
          <w:rFonts w:hint="eastAsia"/>
        </w:rPr>
        <w:t>адаптація</w:t>
      </w:r>
      <w:r>
        <w:t></w:t>
      </w:r>
      <w:r>
        <w:rPr>
          <w:rFonts w:hint="eastAsia"/>
        </w:rPr>
        <w:t>полікультурної</w:t>
      </w:r>
      <w:r>
        <w:t></w:t>
      </w:r>
      <w:r>
        <w:rPr>
          <w:rFonts w:hint="eastAsia"/>
        </w:rPr>
        <w:t>дискурсивної</w:t>
      </w:r>
      <w:r>
        <w:t></w:t>
      </w:r>
      <w:r>
        <w:rPr>
          <w:rFonts w:hint="eastAsia"/>
        </w:rPr>
        <w:t>особистості</w:t>
      </w:r>
      <w:r>
        <w:t></w:t>
      </w:r>
      <w:r>
        <w:rPr>
          <w:rFonts w:hint="eastAsia"/>
        </w:rPr>
        <w:t>у</w:t>
      </w:r>
      <w:r>
        <w:t></w:t>
      </w:r>
      <w:r>
        <w:rPr>
          <w:rFonts w:hint="eastAsia"/>
        </w:rPr>
        <w:t>англомовному</w:t>
      </w:r>
      <w:r>
        <w:t></w:t>
      </w:r>
      <w:r>
        <w:rPr>
          <w:rFonts w:hint="eastAsia"/>
        </w:rPr>
        <w:t>комунікативному</w:t>
      </w:r>
      <w:r>
        <w:t></w:t>
      </w:r>
      <w:r>
        <w:rPr>
          <w:rFonts w:hint="eastAsia"/>
        </w:rPr>
        <w:t>просторі</w:t>
      </w:r>
      <w:r>
        <w:t></w:t>
      </w:r>
      <w:r>
        <w:rPr>
          <w:rFonts w:hint="eastAsia"/>
        </w:rPr>
        <w:t>є</w:t>
      </w:r>
      <w:r>
        <w:t></w:t>
      </w:r>
      <w:r>
        <w:rPr>
          <w:rFonts w:hint="eastAsia"/>
        </w:rPr>
        <w:t>комплексним</w:t>
      </w:r>
      <w:r>
        <w:t></w:t>
      </w:r>
      <w:r>
        <w:rPr>
          <w:rFonts w:hint="eastAsia"/>
        </w:rPr>
        <w:t>явищем</w:t>
      </w:r>
      <w:r>
        <w:t></w:t>
      </w:r>
      <w:r>
        <w:t></w:t>
      </w:r>
      <w:r>
        <w:rPr>
          <w:rFonts w:hint="eastAsia"/>
        </w:rPr>
        <w:t>особливості</w:t>
      </w:r>
      <w:r>
        <w:t></w:t>
      </w:r>
      <w:r>
        <w:rPr>
          <w:rFonts w:hint="eastAsia"/>
        </w:rPr>
        <w:t>перебігу</w:t>
      </w:r>
      <w:r>
        <w:t></w:t>
      </w:r>
      <w:r>
        <w:rPr>
          <w:rFonts w:hint="eastAsia"/>
        </w:rPr>
        <w:t>якого</w:t>
      </w:r>
      <w:r>
        <w:t></w:t>
      </w:r>
      <w:r>
        <w:rPr>
          <w:rFonts w:hint="eastAsia"/>
        </w:rPr>
        <w:t>визначаються</w:t>
      </w:r>
      <w:r>
        <w:t></w:t>
      </w:r>
      <w:r>
        <w:rPr>
          <w:rFonts w:hint="eastAsia"/>
        </w:rPr>
        <w:t>як</w:t>
      </w:r>
      <w:r>
        <w:t></w:t>
      </w:r>
      <w:r>
        <w:rPr>
          <w:rFonts w:hint="eastAsia"/>
        </w:rPr>
        <w:t>особистісними</w:t>
      </w:r>
      <w:r>
        <w:t></w:t>
      </w:r>
      <w:r>
        <w:rPr>
          <w:rFonts w:hint="eastAsia"/>
        </w:rPr>
        <w:t>суб’єктивними</w:t>
      </w:r>
      <w:r>
        <w:t></w:t>
      </w:r>
      <w:r>
        <w:rPr>
          <w:rFonts w:hint="eastAsia"/>
        </w:rPr>
        <w:t>характеристиками</w:t>
      </w:r>
      <w:r>
        <w:t></w:t>
      </w:r>
      <w:r>
        <w:rPr>
          <w:rFonts w:hint="eastAsia"/>
        </w:rPr>
        <w:t>мовця</w:t>
      </w:r>
      <w:r>
        <w:t></w:t>
      </w:r>
      <w:r>
        <w:t></w:t>
      </w:r>
      <w:r>
        <w:rPr>
          <w:rFonts w:hint="eastAsia"/>
        </w:rPr>
        <w:t>що</w:t>
      </w:r>
      <w:r>
        <w:t></w:t>
      </w:r>
      <w:r>
        <w:rPr>
          <w:rFonts w:hint="eastAsia"/>
        </w:rPr>
        <w:t>маніфестуються</w:t>
      </w:r>
      <w:r>
        <w:t></w:t>
      </w:r>
      <w:r>
        <w:rPr>
          <w:rFonts w:hint="eastAsia"/>
        </w:rPr>
        <w:t>на</w:t>
      </w:r>
      <w:r>
        <w:t></w:t>
      </w:r>
      <w:r>
        <w:rPr>
          <w:rFonts w:hint="eastAsia"/>
        </w:rPr>
        <w:t>рівні</w:t>
      </w:r>
      <w:r>
        <w:t></w:t>
      </w:r>
      <w:r>
        <w:rPr>
          <w:rFonts w:hint="eastAsia"/>
        </w:rPr>
        <w:t>мисленнєвої</w:t>
      </w:r>
      <w:r>
        <w:t></w:t>
      </w:r>
      <w:r>
        <w:rPr>
          <w:rFonts w:hint="eastAsia"/>
        </w:rPr>
        <w:t>та</w:t>
      </w:r>
      <w:r>
        <w:t></w:t>
      </w:r>
      <w:r>
        <w:rPr>
          <w:rFonts w:hint="eastAsia"/>
        </w:rPr>
        <w:t>комунікативної</w:t>
      </w:r>
      <w:r>
        <w:t></w:t>
      </w:r>
      <w:r>
        <w:rPr>
          <w:rFonts w:hint="eastAsia"/>
        </w:rPr>
        <w:t>діяльності</w:t>
      </w:r>
      <w:r>
        <w:t></w:t>
      </w:r>
      <w:r>
        <w:t></w:t>
      </w:r>
      <w:r>
        <w:rPr>
          <w:rFonts w:hint="eastAsia"/>
        </w:rPr>
        <w:t>так</w:t>
      </w:r>
      <w:r>
        <w:t></w:t>
      </w:r>
      <w:r>
        <w:rPr>
          <w:rFonts w:hint="eastAsia"/>
        </w:rPr>
        <w:t>і</w:t>
      </w:r>
      <w:r>
        <w:t></w:t>
      </w:r>
      <w:r>
        <w:rPr>
          <w:rFonts w:hint="eastAsia"/>
        </w:rPr>
        <w:t>об’єктивними</w:t>
      </w:r>
      <w:r>
        <w:t></w:t>
      </w:r>
      <w:r>
        <w:rPr>
          <w:rFonts w:hint="eastAsia"/>
        </w:rPr>
        <w:t>умовами</w:t>
      </w:r>
      <w:r>
        <w:t></w:t>
      </w:r>
      <w:r>
        <w:rPr>
          <w:rFonts w:hint="eastAsia"/>
        </w:rPr>
        <w:t>у</w:t>
      </w:r>
      <w:r>
        <w:t></w:t>
      </w:r>
      <w:r>
        <w:rPr>
          <w:rFonts w:hint="eastAsia"/>
        </w:rPr>
        <w:t>яких</w:t>
      </w:r>
      <w:r>
        <w:t></w:t>
      </w:r>
      <w:r>
        <w:rPr>
          <w:rFonts w:hint="eastAsia"/>
        </w:rPr>
        <w:t>відбувається</w:t>
      </w:r>
      <w:r>
        <w:t></w:t>
      </w:r>
      <w:r>
        <w:rPr>
          <w:rFonts w:hint="eastAsia"/>
        </w:rPr>
        <w:t>комунікативна</w:t>
      </w:r>
      <w:r>
        <w:t></w:t>
      </w:r>
      <w:r>
        <w:rPr>
          <w:rFonts w:hint="eastAsia"/>
        </w:rPr>
        <w:t>взаємодія</w:t>
      </w:r>
      <w:r>
        <w:t></w:t>
      </w:r>
      <w:r>
        <w:rPr>
          <w:rFonts w:hint="eastAsia"/>
        </w:rPr>
        <w:t>представників</w:t>
      </w:r>
      <w:r>
        <w:t></w:t>
      </w:r>
      <w:r>
        <w:rPr>
          <w:rFonts w:hint="eastAsia"/>
        </w:rPr>
        <w:t>різних</w:t>
      </w:r>
      <w:r>
        <w:t></w:t>
      </w:r>
      <w:r>
        <w:rPr>
          <w:rFonts w:hint="eastAsia"/>
        </w:rPr>
        <w:t>культур</w:t>
      </w:r>
      <w:r>
        <w:t></w:t>
      </w:r>
    </w:p>
    <w:p w:rsidR="00C93EF0" w:rsidRPr="00C93EF0" w:rsidRDefault="00C93EF0" w:rsidP="00C93EF0">
      <w:r>
        <w:rPr>
          <w:rFonts w:hint="eastAsia"/>
        </w:rPr>
        <w:t>Перспектива</w:t>
      </w:r>
      <w:r>
        <w:t></w:t>
      </w:r>
      <w:r>
        <w:rPr>
          <w:rFonts w:hint="eastAsia"/>
        </w:rPr>
        <w:t>полягає</w:t>
      </w:r>
      <w:r>
        <w:t></w:t>
      </w:r>
      <w:r>
        <w:rPr>
          <w:rFonts w:hint="eastAsia"/>
        </w:rPr>
        <w:t>у</w:t>
      </w:r>
      <w:r>
        <w:t></w:t>
      </w:r>
      <w:r>
        <w:rPr>
          <w:rFonts w:hint="eastAsia"/>
        </w:rPr>
        <w:t>подальшому</w:t>
      </w:r>
      <w:r>
        <w:t></w:t>
      </w:r>
      <w:r>
        <w:rPr>
          <w:rFonts w:hint="eastAsia"/>
        </w:rPr>
        <w:t>дослідженні</w:t>
      </w:r>
      <w:r>
        <w:t></w:t>
      </w:r>
      <w:r>
        <w:rPr>
          <w:rFonts w:hint="eastAsia"/>
        </w:rPr>
        <w:t>в</w:t>
      </w:r>
      <w:r>
        <w:t></w:t>
      </w:r>
      <w:r>
        <w:rPr>
          <w:rFonts w:hint="eastAsia"/>
        </w:rPr>
        <w:t>рамках</w:t>
      </w:r>
      <w:r>
        <w:t></w:t>
      </w:r>
      <w:r>
        <w:rPr>
          <w:rFonts w:hint="eastAsia"/>
        </w:rPr>
        <w:t>когнітивно</w:t>
      </w:r>
      <w:r>
        <w:t></w:t>
      </w:r>
      <w:r>
        <w:rPr>
          <w:rFonts w:hint="eastAsia"/>
        </w:rPr>
        <w:t>комунікативної</w:t>
      </w:r>
      <w:r>
        <w:t></w:t>
      </w:r>
      <w:r>
        <w:rPr>
          <w:rFonts w:hint="eastAsia"/>
        </w:rPr>
        <w:t>парадигми</w:t>
      </w:r>
      <w:r>
        <w:t></w:t>
      </w:r>
      <w:r>
        <w:rPr>
          <w:rFonts w:hint="eastAsia"/>
        </w:rPr>
        <w:t>явища</w:t>
      </w:r>
      <w:r>
        <w:t></w:t>
      </w:r>
      <w:r>
        <w:rPr>
          <w:rFonts w:hint="eastAsia"/>
        </w:rPr>
        <w:t>білінгвізму</w:t>
      </w:r>
      <w:r>
        <w:t></w:t>
      </w:r>
      <w:r>
        <w:t></w:t>
      </w:r>
      <w:r>
        <w:rPr>
          <w:rFonts w:hint="eastAsia"/>
        </w:rPr>
        <w:t>феномену</w:t>
      </w:r>
      <w:r>
        <w:t></w:t>
      </w:r>
      <w:r>
        <w:rPr>
          <w:rFonts w:hint="eastAsia"/>
        </w:rPr>
        <w:t>перемикання</w:t>
      </w:r>
      <w:r>
        <w:t></w:t>
      </w:r>
      <w:r>
        <w:rPr>
          <w:rFonts w:hint="eastAsia"/>
        </w:rPr>
        <w:t>кодів</w:t>
      </w:r>
      <w:r>
        <w:t></w:t>
      </w:r>
      <w:r>
        <w:t></w:t>
      </w:r>
      <w:r>
        <w:rPr>
          <w:rFonts w:hint="eastAsia"/>
        </w:rPr>
        <w:t>беручи</w:t>
      </w:r>
      <w:r>
        <w:t></w:t>
      </w:r>
      <w:r>
        <w:rPr>
          <w:rFonts w:hint="eastAsia"/>
        </w:rPr>
        <w:t>до</w:t>
      </w:r>
      <w:r>
        <w:t></w:t>
      </w:r>
      <w:r>
        <w:rPr>
          <w:rFonts w:hint="eastAsia"/>
        </w:rPr>
        <w:t>уваги</w:t>
      </w:r>
      <w:r>
        <w:t></w:t>
      </w:r>
      <w:r>
        <w:rPr>
          <w:rFonts w:hint="eastAsia"/>
        </w:rPr>
        <w:t>як</w:t>
      </w:r>
      <w:r>
        <w:t></w:t>
      </w:r>
      <w:r>
        <w:rPr>
          <w:rFonts w:hint="eastAsia"/>
        </w:rPr>
        <w:t>вербальну</w:t>
      </w:r>
      <w:r>
        <w:t></w:t>
      </w:r>
      <w:r>
        <w:t></w:t>
      </w:r>
      <w:r>
        <w:rPr>
          <w:rFonts w:hint="eastAsia"/>
        </w:rPr>
        <w:t>так</w:t>
      </w:r>
      <w:r>
        <w:t></w:t>
      </w:r>
      <w:r>
        <w:rPr>
          <w:rFonts w:hint="eastAsia"/>
        </w:rPr>
        <w:t>і</w:t>
      </w:r>
      <w:r>
        <w:t></w:t>
      </w:r>
      <w:r>
        <w:rPr>
          <w:rFonts w:hint="eastAsia"/>
        </w:rPr>
        <w:t>паравербальну</w:t>
      </w:r>
      <w:r>
        <w:t></w:t>
      </w:r>
      <w:r>
        <w:rPr>
          <w:rFonts w:hint="eastAsia"/>
        </w:rPr>
        <w:t>складову</w:t>
      </w:r>
      <w:r>
        <w:t></w:t>
      </w:r>
      <w:r>
        <w:rPr>
          <w:rFonts w:hint="eastAsia"/>
        </w:rPr>
        <w:t>культурного</w:t>
      </w:r>
      <w:r>
        <w:t></w:t>
      </w:r>
      <w:r>
        <w:rPr>
          <w:rFonts w:hint="eastAsia"/>
        </w:rPr>
        <w:t>коду</w:t>
      </w:r>
      <w:r>
        <w:t></w:t>
      </w:r>
      <w:r>
        <w:t></w:t>
      </w:r>
      <w:r>
        <w:rPr>
          <w:rFonts w:hint="eastAsia"/>
        </w:rPr>
        <w:t>Перспективним</w:t>
      </w:r>
      <w:r>
        <w:t></w:t>
      </w:r>
      <w:r>
        <w:rPr>
          <w:rFonts w:hint="eastAsia"/>
        </w:rPr>
        <w:t>також</w:t>
      </w:r>
      <w:r>
        <w:t></w:t>
      </w:r>
      <w:r>
        <w:rPr>
          <w:rFonts w:hint="eastAsia"/>
        </w:rPr>
        <w:t>є</w:t>
      </w:r>
      <w:r>
        <w:t></w:t>
      </w:r>
      <w:r>
        <w:rPr>
          <w:rFonts w:hint="eastAsia"/>
        </w:rPr>
        <w:t>вивчення</w:t>
      </w:r>
      <w:r>
        <w:t></w:t>
      </w:r>
      <w:r>
        <w:rPr>
          <w:rFonts w:hint="eastAsia"/>
        </w:rPr>
        <w:t>особливостей</w:t>
      </w:r>
      <w:r>
        <w:t></w:t>
      </w:r>
      <w:r>
        <w:rPr>
          <w:rFonts w:hint="eastAsia"/>
        </w:rPr>
        <w:t>міжкультурної</w:t>
      </w:r>
      <w:r>
        <w:t></w:t>
      </w:r>
      <w:r>
        <w:rPr>
          <w:rFonts w:hint="eastAsia"/>
        </w:rPr>
        <w:t>взаємодії</w:t>
      </w:r>
      <w:r>
        <w:t></w:t>
      </w:r>
      <w:r>
        <w:rPr>
          <w:rFonts w:hint="eastAsia"/>
        </w:rPr>
        <w:t>у</w:t>
      </w:r>
      <w:r>
        <w:t></w:t>
      </w:r>
      <w:r>
        <w:rPr>
          <w:rFonts w:hint="eastAsia"/>
        </w:rPr>
        <w:t>різних</w:t>
      </w:r>
      <w:r>
        <w:t></w:t>
      </w:r>
      <w:r>
        <w:rPr>
          <w:rFonts w:hint="eastAsia"/>
        </w:rPr>
        <w:t>типах</w:t>
      </w:r>
      <w:r>
        <w:t></w:t>
      </w:r>
      <w:r>
        <w:rPr>
          <w:rFonts w:hint="eastAsia"/>
        </w:rPr>
        <w:t>дискурсів</w:t>
      </w:r>
      <w:r>
        <w:t></w:t>
      </w:r>
      <w:bookmarkStart w:id="0" w:name="_GoBack"/>
      <w:bookmarkEnd w:id="0"/>
    </w:p>
    <w:sectPr w:rsidR="00C93EF0" w:rsidRPr="00C93EF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077" w:rsidRDefault="001D7077">
      <w:pPr>
        <w:spacing w:after="0" w:line="240" w:lineRule="auto"/>
      </w:pPr>
      <w:r>
        <w:separator/>
      </w:r>
    </w:p>
  </w:endnote>
  <w:endnote w:type="continuationSeparator" w:id="0">
    <w:p w:rsidR="001D7077" w:rsidRDefault="001D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077" w:rsidRDefault="001D7077"/>
    <w:p w:rsidR="001D7077" w:rsidRDefault="001D7077"/>
    <w:p w:rsidR="001D7077" w:rsidRDefault="001D7077"/>
    <w:p w:rsidR="001D7077" w:rsidRDefault="001D7077"/>
    <w:p w:rsidR="001D7077" w:rsidRDefault="001D7077"/>
    <w:p w:rsidR="001D7077" w:rsidRDefault="001D7077"/>
    <w:p w:rsidR="001D7077" w:rsidRDefault="001D707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077" w:rsidRDefault="001D7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D7077" w:rsidRDefault="001D7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D7077" w:rsidRDefault="001D7077"/>
    <w:p w:rsidR="001D7077" w:rsidRDefault="001D7077"/>
    <w:p w:rsidR="001D7077" w:rsidRDefault="001D707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077" w:rsidRDefault="001D7077"/>
                          <w:p w:rsidR="001D7077" w:rsidRDefault="001D70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D7077" w:rsidRDefault="001D7077"/>
                    <w:p w:rsidR="001D7077" w:rsidRDefault="001D70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D7077" w:rsidRDefault="001D7077"/>
    <w:p w:rsidR="001D7077" w:rsidRDefault="001D7077">
      <w:pPr>
        <w:rPr>
          <w:sz w:val="2"/>
          <w:szCs w:val="2"/>
        </w:rPr>
      </w:pPr>
    </w:p>
    <w:p w:rsidR="001D7077" w:rsidRDefault="001D7077"/>
    <w:p w:rsidR="001D7077" w:rsidRDefault="001D7077">
      <w:pPr>
        <w:spacing w:after="0" w:line="240" w:lineRule="auto"/>
      </w:pPr>
    </w:p>
  </w:footnote>
  <w:footnote w:type="continuationSeparator" w:id="0">
    <w:p w:rsidR="001D7077" w:rsidRDefault="001D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077"/>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827FE-13FC-4EE6-B61F-FEAF0CB4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13532</TotalTime>
  <Pages>9</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364</cp:revision>
  <cp:lastPrinted>2009-02-06T05:36:00Z</cp:lastPrinted>
  <dcterms:created xsi:type="dcterms:W3CDTF">2023-09-07T12:38:00Z</dcterms:created>
  <dcterms:modified xsi:type="dcterms:W3CDTF">2023-11-09T12:09:00Z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