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1780" w14:textId="190E5C84" w:rsidR="00D32582" w:rsidRDefault="009D5AD9" w:rsidP="009D5AD9">
      <w:r w:rsidRPr="009D5AD9">
        <w:rPr>
          <w:rFonts w:hint="eastAsia"/>
        </w:rPr>
        <w:t>Аламов</w:t>
      </w:r>
      <w:r w:rsidRPr="009D5AD9">
        <w:t xml:space="preserve"> </w:t>
      </w:r>
      <w:r w:rsidRPr="009D5AD9">
        <w:rPr>
          <w:rFonts w:hint="eastAsia"/>
        </w:rPr>
        <w:t>Халимджон</w:t>
      </w:r>
      <w:r w:rsidRPr="009D5AD9">
        <w:t xml:space="preserve"> </w:t>
      </w:r>
      <w:r w:rsidRPr="009D5AD9">
        <w:rPr>
          <w:rFonts w:hint="eastAsia"/>
        </w:rPr>
        <w:t>Неъматович</w:t>
      </w:r>
      <w:r>
        <w:t xml:space="preserve"> </w:t>
      </w:r>
      <w:r w:rsidRPr="009D5AD9">
        <w:rPr>
          <w:rFonts w:hint="eastAsia"/>
        </w:rPr>
        <w:t>Социально</w:t>
      </w:r>
      <w:r w:rsidRPr="009D5AD9">
        <w:t>-</w:t>
      </w:r>
      <w:r w:rsidRPr="009D5AD9">
        <w:rPr>
          <w:rFonts w:hint="eastAsia"/>
        </w:rPr>
        <w:t>экономическая</w:t>
      </w:r>
      <w:r w:rsidRPr="009D5AD9">
        <w:t xml:space="preserve"> </w:t>
      </w:r>
      <w:r w:rsidRPr="009D5AD9">
        <w:rPr>
          <w:rFonts w:hint="eastAsia"/>
        </w:rPr>
        <w:t>и</w:t>
      </w:r>
      <w:r w:rsidRPr="009D5AD9">
        <w:t xml:space="preserve"> </w:t>
      </w:r>
      <w:r w:rsidRPr="009D5AD9">
        <w:rPr>
          <w:rFonts w:hint="eastAsia"/>
        </w:rPr>
        <w:t>культурная</w:t>
      </w:r>
      <w:r w:rsidRPr="009D5AD9">
        <w:t xml:space="preserve"> </w:t>
      </w:r>
      <w:r w:rsidRPr="009D5AD9">
        <w:rPr>
          <w:rFonts w:hint="eastAsia"/>
        </w:rPr>
        <w:t>жизнь</w:t>
      </w:r>
      <w:r w:rsidRPr="009D5AD9">
        <w:t xml:space="preserve"> </w:t>
      </w:r>
      <w:r w:rsidRPr="009D5AD9">
        <w:rPr>
          <w:rFonts w:hint="eastAsia"/>
        </w:rPr>
        <w:t>Хатлонской</w:t>
      </w:r>
      <w:r w:rsidRPr="009D5AD9">
        <w:t xml:space="preserve"> </w:t>
      </w:r>
      <w:r w:rsidRPr="009D5AD9">
        <w:rPr>
          <w:rFonts w:hint="eastAsia"/>
        </w:rPr>
        <w:t>области</w:t>
      </w:r>
      <w:r w:rsidRPr="009D5AD9">
        <w:t xml:space="preserve"> </w:t>
      </w:r>
      <w:r w:rsidRPr="009D5AD9">
        <w:rPr>
          <w:rFonts w:hint="eastAsia"/>
        </w:rPr>
        <w:t>в</w:t>
      </w:r>
      <w:r w:rsidRPr="009D5AD9">
        <w:t xml:space="preserve"> </w:t>
      </w:r>
      <w:r w:rsidRPr="009D5AD9">
        <w:rPr>
          <w:rFonts w:hint="eastAsia"/>
        </w:rPr>
        <w:t>период</w:t>
      </w:r>
      <w:r w:rsidRPr="009D5AD9">
        <w:t xml:space="preserve"> </w:t>
      </w:r>
      <w:r w:rsidRPr="009D5AD9">
        <w:rPr>
          <w:rFonts w:hint="eastAsia"/>
        </w:rPr>
        <w:t>независимости</w:t>
      </w:r>
      <w:r w:rsidRPr="009D5AD9">
        <w:t xml:space="preserve"> </w:t>
      </w:r>
      <w:r w:rsidRPr="009D5AD9">
        <w:rPr>
          <w:rFonts w:hint="eastAsia"/>
        </w:rPr>
        <w:t>Республики</w:t>
      </w:r>
      <w:r w:rsidRPr="009D5AD9">
        <w:t xml:space="preserve"> </w:t>
      </w:r>
      <w:r w:rsidRPr="009D5AD9">
        <w:rPr>
          <w:rFonts w:hint="eastAsia"/>
        </w:rPr>
        <w:t>Таджикистан</w:t>
      </w:r>
      <w:r w:rsidRPr="009D5AD9">
        <w:t xml:space="preserve"> (1991-2015 </w:t>
      </w:r>
      <w:r w:rsidRPr="009D5AD9">
        <w:rPr>
          <w:rFonts w:hint="eastAsia"/>
        </w:rPr>
        <w:t>гг</w:t>
      </w:r>
      <w:r w:rsidRPr="009D5AD9">
        <w:t>.)</w:t>
      </w:r>
    </w:p>
    <w:p w14:paraId="3FCE5076" w14:textId="77777777" w:rsidR="009D5AD9" w:rsidRDefault="009D5AD9" w:rsidP="009D5AD9">
      <w:r>
        <w:rPr>
          <w:rFonts w:hint="eastAsia"/>
        </w:rPr>
        <w:t>ОГЛАВЛЕНИЕ</w:t>
      </w:r>
      <w:r>
        <w:t xml:space="preserve"> </w:t>
      </w:r>
      <w:r>
        <w:rPr>
          <w:rFonts w:hint="eastAsia"/>
        </w:rPr>
        <w:t>ДИССЕРТАЦИИ</w:t>
      </w:r>
    </w:p>
    <w:p w14:paraId="68F18EF7" w14:textId="77777777" w:rsidR="009D5AD9" w:rsidRDefault="009D5AD9" w:rsidP="009D5AD9">
      <w:r>
        <w:rPr>
          <w:rFonts w:hint="eastAsia"/>
        </w:rPr>
        <w:t>кандидат</w:t>
      </w:r>
      <w:r>
        <w:t xml:space="preserve"> </w:t>
      </w:r>
      <w:r>
        <w:rPr>
          <w:rFonts w:hint="eastAsia"/>
        </w:rPr>
        <w:t>наук</w:t>
      </w:r>
      <w:r>
        <w:t xml:space="preserve"> </w:t>
      </w:r>
      <w:r>
        <w:rPr>
          <w:rFonts w:hint="eastAsia"/>
        </w:rPr>
        <w:t>Аламов</w:t>
      </w:r>
      <w:r>
        <w:t xml:space="preserve"> </w:t>
      </w:r>
      <w:r>
        <w:rPr>
          <w:rFonts w:hint="eastAsia"/>
        </w:rPr>
        <w:t>Халимджон</w:t>
      </w:r>
      <w:r>
        <w:t xml:space="preserve"> </w:t>
      </w:r>
      <w:r>
        <w:rPr>
          <w:rFonts w:hint="eastAsia"/>
        </w:rPr>
        <w:t>Неъматович</w:t>
      </w:r>
    </w:p>
    <w:p w14:paraId="16067A3E" w14:textId="77777777" w:rsidR="009D5AD9" w:rsidRDefault="009D5AD9" w:rsidP="009D5AD9">
      <w:r>
        <w:rPr>
          <w:rFonts w:hint="eastAsia"/>
        </w:rPr>
        <w:t>ВВЕДЕНИЕ</w:t>
      </w:r>
    </w:p>
    <w:p w14:paraId="118C4E34" w14:textId="77777777" w:rsidR="009D5AD9" w:rsidRDefault="009D5AD9" w:rsidP="009D5AD9"/>
    <w:p w14:paraId="4EA0E4C6" w14:textId="77777777" w:rsidR="009D5AD9" w:rsidRDefault="009D5AD9" w:rsidP="009D5AD9">
      <w:r>
        <w:rPr>
          <w:rFonts w:hint="eastAsia"/>
        </w:rPr>
        <w:t>ГЛАВА</w:t>
      </w:r>
      <w:r>
        <w:t xml:space="preserve"> I. </w:t>
      </w:r>
      <w:r>
        <w:rPr>
          <w:rFonts w:hint="eastAsia"/>
        </w:rPr>
        <w:t>СОСТОЯНИЕ</w:t>
      </w:r>
      <w:r>
        <w:t xml:space="preserve"> </w:t>
      </w:r>
      <w:r>
        <w:rPr>
          <w:rFonts w:hint="eastAsia"/>
        </w:rPr>
        <w:t>НАРОДНОГО</w:t>
      </w:r>
      <w:r>
        <w:t xml:space="preserve"> </w:t>
      </w:r>
      <w:r>
        <w:rPr>
          <w:rFonts w:hint="eastAsia"/>
        </w:rPr>
        <w:t>ХОЗЯЙСТВА</w:t>
      </w:r>
      <w:r>
        <w:t xml:space="preserve"> </w:t>
      </w:r>
      <w:r>
        <w:rPr>
          <w:rFonts w:hint="eastAsia"/>
        </w:rPr>
        <w:t>ХАТЛОНСКОЙ</w:t>
      </w:r>
      <w:r>
        <w:t xml:space="preserve"> </w:t>
      </w:r>
      <w:r>
        <w:rPr>
          <w:rFonts w:hint="eastAsia"/>
        </w:rPr>
        <w:t>ОБЛАСТИ</w:t>
      </w:r>
      <w:r>
        <w:t xml:space="preserve"> 1991 - 2015 </w:t>
      </w:r>
      <w:r>
        <w:rPr>
          <w:rFonts w:hint="eastAsia"/>
        </w:rPr>
        <w:t>годах</w:t>
      </w:r>
    </w:p>
    <w:p w14:paraId="0D756F80" w14:textId="77777777" w:rsidR="009D5AD9" w:rsidRDefault="009D5AD9" w:rsidP="009D5AD9"/>
    <w:p w14:paraId="6D4346BB" w14:textId="77777777" w:rsidR="009D5AD9" w:rsidRDefault="009D5AD9" w:rsidP="009D5AD9">
      <w:r>
        <w:rPr>
          <w:rFonts w:hint="eastAsia"/>
        </w:rPr>
        <w:t>§</w:t>
      </w:r>
      <w:r>
        <w:t xml:space="preserve">1.1. </w:t>
      </w:r>
      <w:r>
        <w:rPr>
          <w:rFonts w:hint="eastAsia"/>
        </w:rPr>
        <w:t>Упадок</w:t>
      </w:r>
      <w:r>
        <w:t xml:space="preserve"> </w:t>
      </w:r>
      <w:r>
        <w:rPr>
          <w:rFonts w:hint="eastAsia"/>
        </w:rPr>
        <w:t>промышленности</w:t>
      </w:r>
      <w:r>
        <w:t xml:space="preserve"> </w:t>
      </w:r>
      <w:r>
        <w:rPr>
          <w:rFonts w:hint="eastAsia"/>
        </w:rPr>
        <w:t>области</w:t>
      </w:r>
      <w:r>
        <w:t xml:space="preserve"> </w:t>
      </w:r>
      <w:r>
        <w:rPr>
          <w:rFonts w:hint="eastAsia"/>
        </w:rPr>
        <w:t>и</w:t>
      </w:r>
      <w:r>
        <w:t xml:space="preserve"> </w:t>
      </w:r>
      <w:r>
        <w:rPr>
          <w:rFonts w:hint="eastAsia"/>
        </w:rPr>
        <w:t>процесс</w:t>
      </w:r>
      <w:r>
        <w:t xml:space="preserve"> </w:t>
      </w:r>
      <w:r>
        <w:rPr>
          <w:rFonts w:hint="eastAsia"/>
        </w:rPr>
        <w:t>её</w:t>
      </w:r>
      <w:r>
        <w:t xml:space="preserve"> </w:t>
      </w:r>
      <w:r>
        <w:rPr>
          <w:rFonts w:hint="eastAsia"/>
        </w:rPr>
        <w:t>восстановления</w:t>
      </w:r>
      <w:r>
        <w:t xml:space="preserve"> </w:t>
      </w:r>
      <w:r>
        <w:rPr>
          <w:rFonts w:hint="eastAsia"/>
        </w:rPr>
        <w:t>и</w:t>
      </w:r>
    </w:p>
    <w:p w14:paraId="48FD6DD7" w14:textId="77777777" w:rsidR="009D5AD9" w:rsidRDefault="009D5AD9" w:rsidP="009D5AD9"/>
    <w:p w14:paraId="3D6BBF53" w14:textId="77777777" w:rsidR="009D5AD9" w:rsidRDefault="009D5AD9" w:rsidP="009D5AD9">
      <w:r>
        <w:rPr>
          <w:rFonts w:hint="eastAsia"/>
        </w:rPr>
        <w:t>преобразования</w:t>
      </w:r>
    </w:p>
    <w:p w14:paraId="6997B468" w14:textId="77777777" w:rsidR="009D5AD9" w:rsidRDefault="009D5AD9" w:rsidP="009D5AD9"/>
    <w:p w14:paraId="7BF0F124" w14:textId="77777777" w:rsidR="009D5AD9" w:rsidRDefault="009D5AD9" w:rsidP="009D5AD9">
      <w:r>
        <w:rPr>
          <w:rFonts w:hint="eastAsia"/>
        </w:rPr>
        <w:t>§</w:t>
      </w:r>
      <w:r>
        <w:t xml:space="preserve">1.2. </w:t>
      </w:r>
      <w:r>
        <w:rPr>
          <w:rFonts w:hint="eastAsia"/>
        </w:rPr>
        <w:t>Преобразование</w:t>
      </w:r>
      <w:r>
        <w:t xml:space="preserve"> </w:t>
      </w:r>
      <w:r>
        <w:rPr>
          <w:rFonts w:hint="eastAsia"/>
        </w:rPr>
        <w:t>аграрного</w:t>
      </w:r>
      <w:r>
        <w:t xml:space="preserve"> </w:t>
      </w:r>
      <w:r>
        <w:rPr>
          <w:rFonts w:hint="eastAsia"/>
        </w:rPr>
        <w:t>сектора</w:t>
      </w:r>
      <w:r>
        <w:t xml:space="preserve"> </w:t>
      </w:r>
      <w:r>
        <w:rPr>
          <w:rFonts w:hint="eastAsia"/>
        </w:rPr>
        <w:t>области</w:t>
      </w:r>
    </w:p>
    <w:p w14:paraId="655FD97A" w14:textId="77777777" w:rsidR="009D5AD9" w:rsidRDefault="009D5AD9" w:rsidP="009D5AD9"/>
    <w:p w14:paraId="292710A3" w14:textId="77777777" w:rsidR="009D5AD9" w:rsidRDefault="009D5AD9" w:rsidP="009D5AD9">
      <w:r>
        <w:rPr>
          <w:rFonts w:hint="eastAsia"/>
        </w:rPr>
        <w:t>§</w:t>
      </w:r>
      <w:r>
        <w:t xml:space="preserve">1.3. </w:t>
      </w:r>
      <w:r>
        <w:rPr>
          <w:rFonts w:hint="eastAsia"/>
        </w:rPr>
        <w:t>Использование</w:t>
      </w:r>
      <w:r>
        <w:t xml:space="preserve"> </w:t>
      </w:r>
      <w:r>
        <w:rPr>
          <w:rFonts w:hint="eastAsia"/>
        </w:rPr>
        <w:t>инвестиций</w:t>
      </w:r>
      <w:r>
        <w:t xml:space="preserve"> </w:t>
      </w:r>
      <w:r>
        <w:rPr>
          <w:rFonts w:hint="eastAsia"/>
        </w:rPr>
        <w:t>в</w:t>
      </w:r>
      <w:r>
        <w:t xml:space="preserve"> </w:t>
      </w:r>
      <w:r>
        <w:rPr>
          <w:rFonts w:hint="eastAsia"/>
        </w:rPr>
        <w:t>развитии</w:t>
      </w:r>
      <w:r>
        <w:t xml:space="preserve"> </w:t>
      </w:r>
      <w:r>
        <w:rPr>
          <w:rFonts w:hint="eastAsia"/>
        </w:rPr>
        <w:t>промышленности</w:t>
      </w:r>
      <w:r>
        <w:t xml:space="preserve"> </w:t>
      </w:r>
      <w:r>
        <w:rPr>
          <w:rFonts w:hint="eastAsia"/>
        </w:rPr>
        <w:t>и</w:t>
      </w:r>
      <w:r>
        <w:t xml:space="preserve"> </w:t>
      </w:r>
      <w:r>
        <w:rPr>
          <w:rFonts w:hint="eastAsia"/>
        </w:rPr>
        <w:t>сельского</w:t>
      </w:r>
    </w:p>
    <w:p w14:paraId="5AB60598" w14:textId="77777777" w:rsidR="009D5AD9" w:rsidRDefault="009D5AD9" w:rsidP="009D5AD9"/>
    <w:p w14:paraId="140183E5" w14:textId="77777777" w:rsidR="009D5AD9" w:rsidRDefault="009D5AD9" w:rsidP="009D5AD9">
      <w:r>
        <w:rPr>
          <w:rFonts w:hint="eastAsia"/>
        </w:rPr>
        <w:t>хозяйства</w:t>
      </w:r>
      <w:r>
        <w:t xml:space="preserve"> </w:t>
      </w:r>
      <w:r>
        <w:rPr>
          <w:rFonts w:hint="eastAsia"/>
        </w:rPr>
        <w:t>области</w:t>
      </w:r>
    </w:p>
    <w:p w14:paraId="192D9C58" w14:textId="77777777" w:rsidR="009D5AD9" w:rsidRDefault="009D5AD9" w:rsidP="009D5AD9"/>
    <w:p w14:paraId="05D39FA2" w14:textId="77777777" w:rsidR="009D5AD9" w:rsidRDefault="009D5AD9" w:rsidP="009D5AD9">
      <w:r>
        <w:rPr>
          <w:rFonts w:hint="eastAsia"/>
        </w:rPr>
        <w:t>ГЛАВА</w:t>
      </w:r>
      <w:r>
        <w:t xml:space="preserve"> II. </w:t>
      </w:r>
      <w:r>
        <w:rPr>
          <w:rFonts w:hint="eastAsia"/>
        </w:rPr>
        <w:t>СОЦИАЛЬНО</w:t>
      </w:r>
      <w:r>
        <w:t>-</w:t>
      </w:r>
      <w:r>
        <w:rPr>
          <w:rFonts w:hint="eastAsia"/>
        </w:rPr>
        <w:t>КУЛЬТУРНАЯ</w:t>
      </w:r>
      <w:r>
        <w:t xml:space="preserve"> </w:t>
      </w:r>
      <w:r>
        <w:rPr>
          <w:rFonts w:hint="eastAsia"/>
        </w:rPr>
        <w:t>ЖИЗНЬ</w:t>
      </w:r>
      <w:r>
        <w:t xml:space="preserve"> </w:t>
      </w:r>
      <w:r>
        <w:rPr>
          <w:rFonts w:hint="eastAsia"/>
        </w:rPr>
        <w:t>ХАТЛОНСКОЙ</w:t>
      </w:r>
    </w:p>
    <w:p w14:paraId="229FBE27" w14:textId="77777777" w:rsidR="009D5AD9" w:rsidRDefault="009D5AD9" w:rsidP="009D5AD9"/>
    <w:p w14:paraId="654EAFC3" w14:textId="77777777" w:rsidR="009D5AD9" w:rsidRDefault="009D5AD9" w:rsidP="009D5AD9">
      <w:r>
        <w:rPr>
          <w:rFonts w:hint="eastAsia"/>
        </w:rPr>
        <w:t>ОБЛАСТИ</w:t>
      </w:r>
      <w:r>
        <w:t xml:space="preserve"> </w:t>
      </w:r>
      <w:r>
        <w:rPr>
          <w:rFonts w:hint="eastAsia"/>
        </w:rPr>
        <w:t>В</w:t>
      </w:r>
      <w:r>
        <w:t xml:space="preserve"> 1991 - 2015 </w:t>
      </w:r>
      <w:r>
        <w:rPr>
          <w:rFonts w:hint="eastAsia"/>
        </w:rPr>
        <w:t>ГОДАХ</w:t>
      </w:r>
    </w:p>
    <w:p w14:paraId="16B9C4A1" w14:textId="77777777" w:rsidR="009D5AD9" w:rsidRDefault="009D5AD9" w:rsidP="009D5AD9"/>
    <w:p w14:paraId="6FB90078" w14:textId="77777777" w:rsidR="009D5AD9" w:rsidRDefault="009D5AD9" w:rsidP="009D5AD9">
      <w:r>
        <w:rPr>
          <w:rFonts w:hint="eastAsia"/>
        </w:rPr>
        <w:t>§</w:t>
      </w:r>
      <w:r>
        <w:t xml:space="preserve">2.1. </w:t>
      </w:r>
      <w:r>
        <w:rPr>
          <w:rFonts w:hint="eastAsia"/>
        </w:rPr>
        <w:t>Состояние</w:t>
      </w:r>
      <w:r>
        <w:t xml:space="preserve"> </w:t>
      </w:r>
      <w:r>
        <w:rPr>
          <w:rFonts w:hint="eastAsia"/>
        </w:rPr>
        <w:t>здравоохранения</w:t>
      </w:r>
      <w:r>
        <w:t xml:space="preserve"> </w:t>
      </w:r>
      <w:r>
        <w:rPr>
          <w:rFonts w:hint="eastAsia"/>
        </w:rPr>
        <w:t>области</w:t>
      </w:r>
    </w:p>
    <w:p w14:paraId="2753ED56" w14:textId="77777777" w:rsidR="009D5AD9" w:rsidRDefault="009D5AD9" w:rsidP="009D5AD9"/>
    <w:p w14:paraId="59C4CBE4" w14:textId="77777777" w:rsidR="009D5AD9" w:rsidRDefault="009D5AD9" w:rsidP="009D5AD9">
      <w:r>
        <w:rPr>
          <w:rFonts w:hint="eastAsia"/>
        </w:rPr>
        <w:t>§</w:t>
      </w:r>
      <w:r>
        <w:t xml:space="preserve">2.2. </w:t>
      </w:r>
      <w:r>
        <w:rPr>
          <w:rFonts w:hint="eastAsia"/>
        </w:rPr>
        <w:t>Восстановление</w:t>
      </w:r>
      <w:r>
        <w:t xml:space="preserve"> </w:t>
      </w:r>
      <w:r>
        <w:rPr>
          <w:rFonts w:hint="eastAsia"/>
        </w:rPr>
        <w:t>и</w:t>
      </w:r>
      <w:r>
        <w:t xml:space="preserve"> </w:t>
      </w:r>
      <w:r>
        <w:rPr>
          <w:rFonts w:hint="eastAsia"/>
        </w:rPr>
        <w:t>развитие</w:t>
      </w:r>
      <w:r>
        <w:t xml:space="preserve"> </w:t>
      </w:r>
      <w:r>
        <w:rPr>
          <w:rFonts w:hint="eastAsia"/>
        </w:rPr>
        <w:t>народного</w:t>
      </w:r>
      <w:r>
        <w:t xml:space="preserve"> </w:t>
      </w:r>
      <w:r>
        <w:rPr>
          <w:rFonts w:hint="eastAsia"/>
        </w:rPr>
        <w:t>образования</w:t>
      </w:r>
      <w:r>
        <w:t xml:space="preserve"> </w:t>
      </w:r>
      <w:r>
        <w:rPr>
          <w:rFonts w:hint="eastAsia"/>
        </w:rPr>
        <w:t>области</w:t>
      </w:r>
    </w:p>
    <w:p w14:paraId="6DCEC6E3" w14:textId="77777777" w:rsidR="009D5AD9" w:rsidRDefault="009D5AD9" w:rsidP="009D5AD9"/>
    <w:p w14:paraId="30B0E33C" w14:textId="77777777" w:rsidR="009D5AD9" w:rsidRDefault="009D5AD9" w:rsidP="009D5AD9">
      <w:r>
        <w:rPr>
          <w:rFonts w:hint="eastAsia"/>
        </w:rPr>
        <w:t>§</w:t>
      </w:r>
      <w:r>
        <w:t xml:space="preserve">2.3. </w:t>
      </w:r>
      <w:r>
        <w:rPr>
          <w:rFonts w:hint="eastAsia"/>
        </w:rPr>
        <w:t>Культурно</w:t>
      </w:r>
      <w:r>
        <w:t>-</w:t>
      </w:r>
      <w:r>
        <w:rPr>
          <w:rFonts w:hint="eastAsia"/>
        </w:rPr>
        <w:t>просветительные</w:t>
      </w:r>
      <w:r>
        <w:t xml:space="preserve"> </w:t>
      </w:r>
      <w:r>
        <w:rPr>
          <w:rFonts w:hint="eastAsia"/>
        </w:rPr>
        <w:t>учреждения</w:t>
      </w:r>
      <w:r>
        <w:t xml:space="preserve"> </w:t>
      </w:r>
      <w:r>
        <w:rPr>
          <w:rFonts w:hint="eastAsia"/>
        </w:rPr>
        <w:t>области</w:t>
      </w:r>
      <w:r>
        <w:t xml:space="preserve"> </w:t>
      </w:r>
      <w:r>
        <w:rPr>
          <w:rFonts w:hint="eastAsia"/>
        </w:rPr>
        <w:t>в</w:t>
      </w:r>
      <w:r>
        <w:t xml:space="preserve"> </w:t>
      </w:r>
      <w:r>
        <w:rPr>
          <w:rFonts w:hint="eastAsia"/>
        </w:rPr>
        <w:t>годы</w:t>
      </w:r>
    </w:p>
    <w:p w14:paraId="0D0A3683" w14:textId="77777777" w:rsidR="009D5AD9" w:rsidRDefault="009D5AD9" w:rsidP="009D5AD9"/>
    <w:p w14:paraId="5BD9FE87" w14:textId="77777777" w:rsidR="009D5AD9" w:rsidRDefault="009D5AD9" w:rsidP="009D5AD9">
      <w:r>
        <w:rPr>
          <w:rFonts w:hint="eastAsia"/>
        </w:rPr>
        <w:t>независимости</w:t>
      </w:r>
    </w:p>
    <w:p w14:paraId="5506710F" w14:textId="77777777" w:rsidR="009D5AD9" w:rsidRDefault="009D5AD9" w:rsidP="009D5AD9"/>
    <w:p w14:paraId="732C3B7D" w14:textId="77777777" w:rsidR="009D5AD9" w:rsidRDefault="009D5AD9" w:rsidP="009D5AD9">
      <w:r>
        <w:rPr>
          <w:rFonts w:hint="eastAsia"/>
        </w:rPr>
        <w:t>ЗАКЛЮЧЕНИЕ</w:t>
      </w:r>
    </w:p>
    <w:p w14:paraId="02F331F6" w14:textId="77777777" w:rsidR="009D5AD9" w:rsidRDefault="009D5AD9" w:rsidP="009D5AD9"/>
    <w:p w14:paraId="46D04E1C" w14:textId="77777777" w:rsidR="009D5AD9" w:rsidRDefault="009D5AD9" w:rsidP="009D5AD9">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051544D" w14:textId="77777777" w:rsidR="009D5AD9" w:rsidRDefault="009D5AD9" w:rsidP="009D5AD9"/>
    <w:p w14:paraId="3580348D" w14:textId="0B1BED6F" w:rsidR="009D5AD9" w:rsidRPr="009D5AD9" w:rsidRDefault="009D5AD9" w:rsidP="009D5AD9">
      <w:r>
        <w:t>170</w:t>
      </w:r>
    </w:p>
    <w:sectPr w:rsidR="009D5AD9" w:rsidRPr="009D5AD9" w:rsidSect="00EE02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5CB3" w14:textId="77777777" w:rsidR="00EE0288" w:rsidRDefault="00EE0288">
      <w:pPr>
        <w:spacing w:after="0" w:line="240" w:lineRule="auto"/>
      </w:pPr>
      <w:r>
        <w:separator/>
      </w:r>
    </w:p>
  </w:endnote>
  <w:endnote w:type="continuationSeparator" w:id="0">
    <w:p w14:paraId="3CE8ED4D" w14:textId="77777777" w:rsidR="00EE0288" w:rsidRDefault="00EE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C488" w14:textId="77777777" w:rsidR="00EE0288" w:rsidRDefault="00EE0288"/>
    <w:p w14:paraId="0B408A73" w14:textId="77777777" w:rsidR="00EE0288" w:rsidRDefault="00EE0288"/>
    <w:p w14:paraId="460C06C3" w14:textId="77777777" w:rsidR="00EE0288" w:rsidRDefault="00EE0288"/>
    <w:p w14:paraId="566C4E64" w14:textId="77777777" w:rsidR="00EE0288" w:rsidRDefault="00EE0288"/>
    <w:p w14:paraId="14082D38" w14:textId="77777777" w:rsidR="00EE0288" w:rsidRDefault="00EE0288"/>
    <w:p w14:paraId="18BB7D7C" w14:textId="77777777" w:rsidR="00EE0288" w:rsidRDefault="00EE0288"/>
    <w:p w14:paraId="6BC9C41A" w14:textId="77777777" w:rsidR="00EE0288" w:rsidRDefault="00EE02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6A97DE" wp14:editId="7F5102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5E25" w14:textId="77777777" w:rsidR="00EE0288" w:rsidRDefault="00EE0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6A97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E35E25" w14:textId="77777777" w:rsidR="00EE0288" w:rsidRDefault="00EE0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751348" w14:textId="77777777" w:rsidR="00EE0288" w:rsidRDefault="00EE0288"/>
    <w:p w14:paraId="4471721E" w14:textId="77777777" w:rsidR="00EE0288" w:rsidRDefault="00EE0288"/>
    <w:p w14:paraId="4F33D53F" w14:textId="77777777" w:rsidR="00EE0288" w:rsidRDefault="00EE02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EA31C9" wp14:editId="7084D7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A5E0" w14:textId="77777777" w:rsidR="00EE0288" w:rsidRDefault="00EE0288"/>
                          <w:p w14:paraId="0E756BA7" w14:textId="77777777" w:rsidR="00EE0288" w:rsidRDefault="00EE0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A31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F1A5E0" w14:textId="77777777" w:rsidR="00EE0288" w:rsidRDefault="00EE0288"/>
                    <w:p w14:paraId="0E756BA7" w14:textId="77777777" w:rsidR="00EE0288" w:rsidRDefault="00EE0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889E64" w14:textId="77777777" w:rsidR="00EE0288" w:rsidRDefault="00EE0288"/>
    <w:p w14:paraId="1E312744" w14:textId="77777777" w:rsidR="00EE0288" w:rsidRDefault="00EE0288">
      <w:pPr>
        <w:rPr>
          <w:sz w:val="2"/>
          <w:szCs w:val="2"/>
        </w:rPr>
      </w:pPr>
    </w:p>
    <w:p w14:paraId="5EBC1360" w14:textId="77777777" w:rsidR="00EE0288" w:rsidRDefault="00EE0288"/>
    <w:p w14:paraId="70402223" w14:textId="77777777" w:rsidR="00EE0288" w:rsidRDefault="00EE0288">
      <w:pPr>
        <w:spacing w:after="0" w:line="240" w:lineRule="auto"/>
      </w:pPr>
    </w:p>
  </w:footnote>
  <w:footnote w:type="continuationSeparator" w:id="0">
    <w:p w14:paraId="0F1B4965" w14:textId="77777777" w:rsidR="00EE0288" w:rsidRDefault="00EE0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288"/>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52269</TotalTime>
  <Pages>2</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808</cp:revision>
  <cp:lastPrinted>2009-02-06T05:36:00Z</cp:lastPrinted>
  <dcterms:created xsi:type="dcterms:W3CDTF">2024-01-07T13:43:00Z</dcterms:created>
  <dcterms:modified xsi:type="dcterms:W3CDTF">2024-03-30T22:10:00Z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