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F969" w14:textId="01EC8CC9" w:rsidR="002E429F" w:rsidRDefault="003873F1" w:rsidP="003873F1">
      <w:r w:rsidRPr="003873F1">
        <w:rPr>
          <w:rFonts w:hint="eastAsia"/>
        </w:rPr>
        <w:t>Ослякова</w:t>
      </w:r>
      <w:r w:rsidRPr="003873F1">
        <w:t xml:space="preserve"> </w:t>
      </w:r>
      <w:r w:rsidRPr="003873F1">
        <w:rPr>
          <w:rFonts w:hint="eastAsia"/>
        </w:rPr>
        <w:t>Ирина</w:t>
      </w:r>
      <w:r w:rsidRPr="003873F1">
        <w:t xml:space="preserve"> </w:t>
      </w:r>
      <w:r w:rsidRPr="003873F1">
        <w:rPr>
          <w:rFonts w:hint="eastAsia"/>
        </w:rPr>
        <w:t>Вячеславовна</w:t>
      </w:r>
      <w:r>
        <w:rPr>
          <w:rFonts w:hint="cs"/>
        </w:rPr>
        <w:t xml:space="preserve"> </w:t>
      </w:r>
      <w:r w:rsidRPr="003873F1">
        <w:rPr>
          <w:rFonts w:hint="eastAsia"/>
        </w:rPr>
        <w:t>Психологические</w:t>
      </w:r>
      <w:r w:rsidRPr="003873F1">
        <w:t xml:space="preserve"> </w:t>
      </w:r>
      <w:r w:rsidRPr="003873F1">
        <w:rPr>
          <w:rFonts w:hint="eastAsia"/>
        </w:rPr>
        <w:t>особенности</w:t>
      </w:r>
      <w:r w:rsidRPr="003873F1">
        <w:t xml:space="preserve"> </w:t>
      </w:r>
      <w:r w:rsidRPr="003873F1">
        <w:rPr>
          <w:rFonts w:hint="eastAsia"/>
        </w:rPr>
        <w:t>уверенности</w:t>
      </w:r>
      <w:r w:rsidRPr="003873F1">
        <w:t xml:space="preserve"> </w:t>
      </w:r>
      <w:r w:rsidRPr="003873F1">
        <w:rPr>
          <w:rFonts w:hint="eastAsia"/>
        </w:rPr>
        <w:t>субъектов</w:t>
      </w:r>
      <w:r w:rsidRPr="003873F1">
        <w:t xml:space="preserve"> </w:t>
      </w:r>
      <w:r w:rsidRPr="003873F1">
        <w:rPr>
          <w:rFonts w:hint="eastAsia"/>
        </w:rPr>
        <w:t>управленческой</w:t>
      </w:r>
      <w:r w:rsidRPr="003873F1">
        <w:t xml:space="preserve"> </w:t>
      </w:r>
      <w:r w:rsidRPr="003873F1">
        <w:rPr>
          <w:rFonts w:hint="eastAsia"/>
        </w:rPr>
        <w:t>деятельности</w:t>
      </w:r>
    </w:p>
    <w:p w14:paraId="28DF55C6" w14:textId="77777777" w:rsidR="003873F1" w:rsidRDefault="003873F1" w:rsidP="003873F1">
      <w:r>
        <w:rPr>
          <w:rFonts w:hint="eastAsia"/>
        </w:rPr>
        <w:t>ОГЛАВЛЕНИЕ</w:t>
      </w:r>
      <w:r>
        <w:t xml:space="preserve"> </w:t>
      </w:r>
      <w:r>
        <w:rPr>
          <w:rFonts w:hint="eastAsia"/>
        </w:rPr>
        <w:t>ДИССЕРТАЦИИ</w:t>
      </w:r>
    </w:p>
    <w:p w14:paraId="1AEA5204" w14:textId="77777777" w:rsidR="003873F1" w:rsidRDefault="003873F1" w:rsidP="003873F1">
      <w:r>
        <w:rPr>
          <w:rFonts w:hint="eastAsia"/>
        </w:rPr>
        <w:t>кандидат</w:t>
      </w:r>
      <w:r>
        <w:t xml:space="preserve"> </w:t>
      </w:r>
      <w:r>
        <w:rPr>
          <w:rFonts w:hint="eastAsia"/>
        </w:rPr>
        <w:t>наук</w:t>
      </w:r>
      <w:r>
        <w:t xml:space="preserve"> </w:t>
      </w:r>
      <w:r>
        <w:rPr>
          <w:rFonts w:hint="eastAsia"/>
        </w:rPr>
        <w:t>Ослякова</w:t>
      </w:r>
      <w:r>
        <w:t xml:space="preserve"> </w:t>
      </w:r>
      <w:r>
        <w:rPr>
          <w:rFonts w:hint="eastAsia"/>
        </w:rPr>
        <w:t>Ирина</w:t>
      </w:r>
      <w:r>
        <w:t xml:space="preserve"> </w:t>
      </w:r>
      <w:r>
        <w:rPr>
          <w:rFonts w:hint="eastAsia"/>
        </w:rPr>
        <w:t>Вячеславовна</w:t>
      </w:r>
    </w:p>
    <w:p w14:paraId="2A592910" w14:textId="77777777" w:rsidR="003873F1" w:rsidRDefault="003873F1" w:rsidP="003873F1">
      <w:r>
        <w:rPr>
          <w:rFonts w:hint="eastAsia"/>
        </w:rPr>
        <w:t>ВВЕДЕНИЕ</w:t>
      </w:r>
    </w:p>
    <w:p w14:paraId="39891AD6" w14:textId="77777777" w:rsidR="003873F1" w:rsidRDefault="003873F1" w:rsidP="003873F1"/>
    <w:p w14:paraId="5BD75D48" w14:textId="77777777" w:rsidR="003873F1" w:rsidRDefault="003873F1" w:rsidP="003873F1">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предпосылки</w:t>
      </w:r>
      <w:r>
        <w:t xml:space="preserve"> </w:t>
      </w:r>
      <w:r>
        <w:rPr>
          <w:rFonts w:hint="eastAsia"/>
        </w:rPr>
        <w:t>психологического</w:t>
      </w:r>
      <w:r>
        <w:t xml:space="preserve"> </w:t>
      </w:r>
      <w:r>
        <w:rPr>
          <w:rFonts w:hint="eastAsia"/>
        </w:rPr>
        <w:t>исследования</w:t>
      </w:r>
      <w:r>
        <w:t xml:space="preserve"> </w:t>
      </w:r>
      <w:r>
        <w:rPr>
          <w:rFonts w:hint="eastAsia"/>
        </w:rPr>
        <w:t>уверенности</w:t>
      </w:r>
      <w:r>
        <w:t xml:space="preserve"> </w:t>
      </w:r>
      <w:r>
        <w:rPr>
          <w:rFonts w:hint="eastAsia"/>
        </w:rPr>
        <w:t>субъектов</w:t>
      </w:r>
      <w:r>
        <w:t xml:space="preserve"> </w:t>
      </w:r>
      <w:r>
        <w:rPr>
          <w:rFonts w:hint="eastAsia"/>
        </w:rPr>
        <w:t>управленческой</w:t>
      </w:r>
      <w:r>
        <w:t xml:space="preserve"> </w:t>
      </w:r>
      <w:r>
        <w:rPr>
          <w:rFonts w:hint="eastAsia"/>
        </w:rPr>
        <w:t>деятельности</w:t>
      </w:r>
    </w:p>
    <w:p w14:paraId="70226F51" w14:textId="77777777" w:rsidR="003873F1" w:rsidRDefault="003873F1" w:rsidP="003873F1"/>
    <w:p w14:paraId="7415604C" w14:textId="77777777" w:rsidR="003873F1" w:rsidRDefault="003873F1" w:rsidP="003873F1">
      <w:r>
        <w:t xml:space="preserve">1.1. </w:t>
      </w:r>
      <w:r>
        <w:rPr>
          <w:rFonts w:hint="eastAsia"/>
        </w:rPr>
        <w:t>Психологические</w:t>
      </w:r>
      <w:r>
        <w:t xml:space="preserve"> </w:t>
      </w:r>
      <w:r>
        <w:rPr>
          <w:rFonts w:hint="eastAsia"/>
        </w:rPr>
        <w:t>исследования</w:t>
      </w:r>
      <w:r>
        <w:t xml:space="preserve"> </w:t>
      </w:r>
      <w:r>
        <w:rPr>
          <w:rFonts w:hint="eastAsia"/>
        </w:rPr>
        <w:t>личностно</w:t>
      </w:r>
      <w:r>
        <w:t>-</w:t>
      </w:r>
      <w:r>
        <w:rPr>
          <w:rFonts w:hint="eastAsia"/>
        </w:rPr>
        <w:t>деловых</w:t>
      </w:r>
      <w:r>
        <w:t xml:space="preserve"> </w:t>
      </w:r>
      <w:r>
        <w:rPr>
          <w:rFonts w:hint="eastAsia"/>
        </w:rPr>
        <w:t>и</w:t>
      </w:r>
      <w:r>
        <w:t xml:space="preserve"> </w:t>
      </w:r>
      <w:r>
        <w:rPr>
          <w:rFonts w:hint="eastAsia"/>
        </w:rPr>
        <w:t>личностно</w:t>
      </w:r>
      <w:r>
        <w:t>-</w:t>
      </w:r>
      <w:r>
        <w:rPr>
          <w:rFonts w:hint="eastAsia"/>
        </w:rPr>
        <w:t>профессиональных</w:t>
      </w:r>
      <w:r>
        <w:t xml:space="preserve"> </w:t>
      </w:r>
      <w:r>
        <w:rPr>
          <w:rFonts w:hint="eastAsia"/>
        </w:rPr>
        <w:t>качеств</w:t>
      </w:r>
      <w:r>
        <w:t xml:space="preserve"> </w:t>
      </w:r>
      <w:r>
        <w:rPr>
          <w:rFonts w:hint="eastAsia"/>
        </w:rPr>
        <w:t>субъектов</w:t>
      </w:r>
      <w:r>
        <w:t xml:space="preserve"> </w:t>
      </w:r>
      <w:r>
        <w:rPr>
          <w:rFonts w:hint="eastAsia"/>
        </w:rPr>
        <w:t>управления</w:t>
      </w:r>
    </w:p>
    <w:p w14:paraId="731C36C5" w14:textId="77777777" w:rsidR="003873F1" w:rsidRDefault="003873F1" w:rsidP="003873F1"/>
    <w:p w14:paraId="1C6E2AD1" w14:textId="77777777" w:rsidR="003873F1" w:rsidRDefault="003873F1" w:rsidP="003873F1">
      <w:r>
        <w:t xml:space="preserve">1.2. </w:t>
      </w:r>
      <w:r>
        <w:rPr>
          <w:rFonts w:hint="eastAsia"/>
        </w:rPr>
        <w:t>Психологический</w:t>
      </w:r>
      <w:r>
        <w:t xml:space="preserve"> </w:t>
      </w:r>
      <w:r>
        <w:rPr>
          <w:rFonts w:hint="eastAsia"/>
        </w:rPr>
        <w:t>феномен</w:t>
      </w:r>
      <w:r>
        <w:t xml:space="preserve"> </w:t>
      </w:r>
      <w:r>
        <w:rPr>
          <w:rFonts w:hint="eastAsia"/>
        </w:rPr>
        <w:t>уверенности</w:t>
      </w:r>
      <w:r>
        <w:t xml:space="preserve">: </w:t>
      </w:r>
      <w:r>
        <w:rPr>
          <w:rFonts w:hint="eastAsia"/>
        </w:rPr>
        <w:t>структура</w:t>
      </w:r>
      <w:r>
        <w:t xml:space="preserve"> </w:t>
      </w:r>
      <w:r>
        <w:rPr>
          <w:rFonts w:hint="eastAsia"/>
        </w:rPr>
        <w:t>и</w:t>
      </w:r>
      <w:r>
        <w:t xml:space="preserve"> </w:t>
      </w:r>
      <w:r>
        <w:rPr>
          <w:rFonts w:hint="eastAsia"/>
        </w:rPr>
        <w:t>содержание</w:t>
      </w:r>
    </w:p>
    <w:p w14:paraId="496D4228" w14:textId="77777777" w:rsidR="003873F1" w:rsidRDefault="003873F1" w:rsidP="003873F1"/>
    <w:p w14:paraId="7F8FD524" w14:textId="77777777" w:rsidR="003873F1" w:rsidRDefault="003873F1" w:rsidP="003873F1">
      <w:r>
        <w:t xml:space="preserve">1.3. </w:t>
      </w:r>
      <w:r>
        <w:rPr>
          <w:rFonts w:hint="eastAsia"/>
        </w:rPr>
        <w:t>Психологические</w:t>
      </w:r>
      <w:r>
        <w:t xml:space="preserve"> </w:t>
      </w:r>
      <w:r>
        <w:rPr>
          <w:rFonts w:hint="eastAsia"/>
        </w:rPr>
        <w:t>проявления</w:t>
      </w:r>
      <w:r>
        <w:t xml:space="preserve"> </w:t>
      </w:r>
      <w:r>
        <w:rPr>
          <w:rFonts w:hint="eastAsia"/>
        </w:rPr>
        <w:t>уверенности</w:t>
      </w:r>
      <w:r>
        <w:t xml:space="preserve"> </w:t>
      </w:r>
      <w:r>
        <w:rPr>
          <w:rFonts w:hint="eastAsia"/>
        </w:rPr>
        <w:t>во</w:t>
      </w:r>
      <w:r>
        <w:t xml:space="preserve"> </w:t>
      </w:r>
      <w:r>
        <w:rPr>
          <w:rFonts w:hint="eastAsia"/>
        </w:rPr>
        <w:t>взаимодействиях</w:t>
      </w:r>
      <w:r>
        <w:t xml:space="preserve"> </w:t>
      </w:r>
      <w:r>
        <w:rPr>
          <w:rFonts w:hint="eastAsia"/>
        </w:rPr>
        <w:t>и</w:t>
      </w:r>
      <w:r>
        <w:t xml:space="preserve"> </w:t>
      </w:r>
      <w:r>
        <w:rPr>
          <w:rFonts w:hint="eastAsia"/>
        </w:rPr>
        <w:t>управлении</w:t>
      </w:r>
    </w:p>
    <w:p w14:paraId="4BF0B366" w14:textId="77777777" w:rsidR="003873F1" w:rsidRDefault="003873F1" w:rsidP="003873F1"/>
    <w:p w14:paraId="6C1F2A7E" w14:textId="77777777" w:rsidR="003873F1" w:rsidRDefault="003873F1" w:rsidP="003873F1">
      <w:r>
        <w:rPr>
          <w:rFonts w:hint="eastAsia"/>
        </w:rPr>
        <w:t>Выводы</w:t>
      </w:r>
      <w:r>
        <w:t xml:space="preserve"> </w:t>
      </w:r>
      <w:r>
        <w:rPr>
          <w:rFonts w:hint="eastAsia"/>
        </w:rPr>
        <w:t>по</w:t>
      </w:r>
      <w:r>
        <w:t xml:space="preserve"> </w:t>
      </w:r>
      <w:r>
        <w:rPr>
          <w:rFonts w:hint="eastAsia"/>
        </w:rPr>
        <w:t>главе</w:t>
      </w:r>
    </w:p>
    <w:p w14:paraId="02AE06D5" w14:textId="77777777" w:rsidR="003873F1" w:rsidRDefault="003873F1" w:rsidP="003873F1"/>
    <w:p w14:paraId="6948D1F3" w14:textId="77777777" w:rsidR="003873F1" w:rsidRDefault="003873F1" w:rsidP="003873F1">
      <w:r>
        <w:rPr>
          <w:rFonts w:hint="eastAsia"/>
        </w:rPr>
        <w:t>ГЛАВА</w:t>
      </w:r>
      <w:r>
        <w:t xml:space="preserve"> 2. </w:t>
      </w:r>
      <w:r>
        <w:rPr>
          <w:rFonts w:hint="eastAsia"/>
        </w:rPr>
        <w:t>Эмпирическое</w:t>
      </w:r>
      <w:r>
        <w:t xml:space="preserve"> </w:t>
      </w:r>
      <w:r>
        <w:rPr>
          <w:rFonts w:hint="eastAsia"/>
        </w:rPr>
        <w:t>психологическое</w:t>
      </w:r>
      <w:r>
        <w:t xml:space="preserve"> </w:t>
      </w:r>
      <w:r>
        <w:rPr>
          <w:rFonts w:hint="eastAsia"/>
        </w:rPr>
        <w:t>исследование</w:t>
      </w:r>
      <w:r>
        <w:t xml:space="preserve"> </w:t>
      </w:r>
      <w:r>
        <w:rPr>
          <w:rFonts w:hint="eastAsia"/>
        </w:rPr>
        <w:t>уверенности</w:t>
      </w:r>
      <w:r>
        <w:t xml:space="preserve"> </w:t>
      </w:r>
      <w:r>
        <w:rPr>
          <w:rFonts w:hint="eastAsia"/>
        </w:rPr>
        <w:t>субъектов</w:t>
      </w:r>
      <w:r>
        <w:t xml:space="preserve"> </w:t>
      </w:r>
      <w:r>
        <w:rPr>
          <w:rFonts w:hint="eastAsia"/>
        </w:rPr>
        <w:t>управления</w:t>
      </w:r>
    </w:p>
    <w:p w14:paraId="29AB3671" w14:textId="77777777" w:rsidR="003873F1" w:rsidRDefault="003873F1" w:rsidP="003873F1"/>
    <w:p w14:paraId="28544B65" w14:textId="77777777" w:rsidR="003873F1" w:rsidRDefault="003873F1" w:rsidP="003873F1">
      <w:r>
        <w:t xml:space="preserve">2.1. </w:t>
      </w:r>
      <w:r>
        <w:rPr>
          <w:rFonts w:hint="eastAsia"/>
        </w:rPr>
        <w:t>Принципы</w:t>
      </w:r>
      <w:r>
        <w:t xml:space="preserve"> </w:t>
      </w:r>
      <w:r>
        <w:rPr>
          <w:rFonts w:hint="eastAsia"/>
        </w:rPr>
        <w:t>психологического</w:t>
      </w:r>
      <w:r>
        <w:t xml:space="preserve"> </w:t>
      </w:r>
      <w:r>
        <w:rPr>
          <w:rFonts w:hint="eastAsia"/>
        </w:rPr>
        <w:t>исследования</w:t>
      </w:r>
      <w:r>
        <w:t xml:space="preserve"> </w:t>
      </w:r>
      <w:r>
        <w:rPr>
          <w:rFonts w:hint="eastAsia"/>
        </w:rPr>
        <w:t>уверенности</w:t>
      </w:r>
      <w:r>
        <w:t xml:space="preserve"> </w:t>
      </w:r>
      <w:r>
        <w:rPr>
          <w:rFonts w:hint="eastAsia"/>
        </w:rPr>
        <w:t>субъектов</w:t>
      </w:r>
      <w:r>
        <w:t xml:space="preserve"> </w:t>
      </w:r>
      <w:r>
        <w:rPr>
          <w:rFonts w:hint="eastAsia"/>
        </w:rPr>
        <w:t>управления</w:t>
      </w:r>
    </w:p>
    <w:p w14:paraId="44DD19F6" w14:textId="77777777" w:rsidR="003873F1" w:rsidRDefault="003873F1" w:rsidP="003873F1"/>
    <w:p w14:paraId="7139DC03" w14:textId="77777777" w:rsidR="003873F1" w:rsidRDefault="003873F1" w:rsidP="003873F1">
      <w:r>
        <w:t xml:space="preserve">2.2. </w:t>
      </w:r>
      <w:r>
        <w:rPr>
          <w:rFonts w:hint="eastAsia"/>
        </w:rPr>
        <w:t>Методы</w:t>
      </w:r>
      <w:r>
        <w:t xml:space="preserve"> </w:t>
      </w:r>
      <w:r>
        <w:rPr>
          <w:rFonts w:hint="eastAsia"/>
        </w:rPr>
        <w:t>эмпирического</w:t>
      </w:r>
      <w:r>
        <w:t xml:space="preserve"> </w:t>
      </w:r>
      <w:r>
        <w:rPr>
          <w:rFonts w:hint="eastAsia"/>
        </w:rPr>
        <w:t>исследования</w:t>
      </w:r>
      <w:r>
        <w:t xml:space="preserve"> </w:t>
      </w:r>
      <w:r>
        <w:rPr>
          <w:rFonts w:hint="eastAsia"/>
        </w:rPr>
        <w:t>уверенности</w:t>
      </w:r>
      <w:r>
        <w:t xml:space="preserve"> </w:t>
      </w:r>
      <w:r>
        <w:rPr>
          <w:rFonts w:hint="eastAsia"/>
        </w:rPr>
        <w:t>субъектов</w:t>
      </w:r>
      <w:r>
        <w:t xml:space="preserve"> </w:t>
      </w:r>
      <w:r>
        <w:rPr>
          <w:rFonts w:hint="eastAsia"/>
        </w:rPr>
        <w:t>управления</w:t>
      </w:r>
    </w:p>
    <w:p w14:paraId="53BA63A3" w14:textId="77777777" w:rsidR="003873F1" w:rsidRDefault="003873F1" w:rsidP="003873F1"/>
    <w:p w14:paraId="308D4A7E" w14:textId="77777777" w:rsidR="003873F1" w:rsidRDefault="003873F1" w:rsidP="003873F1">
      <w:r>
        <w:t xml:space="preserve">2.3. </w:t>
      </w:r>
      <w:r>
        <w:rPr>
          <w:rFonts w:hint="eastAsia"/>
        </w:rPr>
        <w:t>Результаты</w:t>
      </w:r>
      <w:r>
        <w:t xml:space="preserve"> </w:t>
      </w:r>
      <w:r>
        <w:rPr>
          <w:rFonts w:hint="eastAsia"/>
        </w:rPr>
        <w:t>эмпирического</w:t>
      </w:r>
      <w:r>
        <w:t xml:space="preserve"> </w:t>
      </w:r>
      <w:r>
        <w:rPr>
          <w:rFonts w:hint="eastAsia"/>
        </w:rPr>
        <w:t>исследования</w:t>
      </w:r>
    </w:p>
    <w:p w14:paraId="376F9B4A" w14:textId="77777777" w:rsidR="003873F1" w:rsidRDefault="003873F1" w:rsidP="003873F1"/>
    <w:p w14:paraId="4FA545B7" w14:textId="77777777" w:rsidR="003873F1" w:rsidRDefault="003873F1" w:rsidP="003873F1">
      <w:r>
        <w:rPr>
          <w:rFonts w:hint="eastAsia"/>
        </w:rPr>
        <w:t>Выводы</w:t>
      </w:r>
      <w:r>
        <w:t xml:space="preserve"> </w:t>
      </w:r>
      <w:r>
        <w:rPr>
          <w:rFonts w:hint="eastAsia"/>
        </w:rPr>
        <w:t>по</w:t>
      </w:r>
      <w:r>
        <w:t xml:space="preserve"> </w:t>
      </w:r>
      <w:r>
        <w:rPr>
          <w:rFonts w:hint="eastAsia"/>
        </w:rPr>
        <w:t>главе</w:t>
      </w:r>
    </w:p>
    <w:p w14:paraId="12706389" w14:textId="77777777" w:rsidR="003873F1" w:rsidRDefault="003873F1" w:rsidP="003873F1"/>
    <w:p w14:paraId="7CA74161" w14:textId="77777777" w:rsidR="003873F1" w:rsidRDefault="003873F1" w:rsidP="003873F1">
      <w:r>
        <w:rPr>
          <w:rFonts w:hint="eastAsia"/>
        </w:rPr>
        <w:t>ГЛАВА</w:t>
      </w:r>
      <w:r>
        <w:t xml:space="preserve"> 3. </w:t>
      </w:r>
      <w:r>
        <w:rPr>
          <w:rFonts w:hint="eastAsia"/>
        </w:rPr>
        <w:t>Общие</w:t>
      </w:r>
      <w:r>
        <w:t xml:space="preserve"> </w:t>
      </w:r>
      <w:r>
        <w:rPr>
          <w:rFonts w:hint="eastAsia"/>
        </w:rPr>
        <w:t>психологические</w:t>
      </w:r>
      <w:r>
        <w:t xml:space="preserve"> </w:t>
      </w:r>
      <w:r>
        <w:rPr>
          <w:rFonts w:hint="eastAsia"/>
        </w:rPr>
        <w:t>характеристики</w:t>
      </w:r>
      <w:r>
        <w:t xml:space="preserve"> </w:t>
      </w:r>
      <w:r>
        <w:rPr>
          <w:rFonts w:hint="eastAsia"/>
        </w:rPr>
        <w:t>уверенности</w:t>
      </w:r>
      <w:r>
        <w:t xml:space="preserve"> </w:t>
      </w:r>
      <w:r>
        <w:rPr>
          <w:rFonts w:hint="eastAsia"/>
        </w:rPr>
        <w:t>субъектов</w:t>
      </w:r>
      <w:r>
        <w:t xml:space="preserve"> </w:t>
      </w:r>
      <w:r>
        <w:rPr>
          <w:rFonts w:hint="eastAsia"/>
        </w:rPr>
        <w:t>управления</w:t>
      </w:r>
    </w:p>
    <w:p w14:paraId="37841270" w14:textId="77777777" w:rsidR="003873F1" w:rsidRDefault="003873F1" w:rsidP="003873F1"/>
    <w:p w14:paraId="60C41140" w14:textId="77777777" w:rsidR="003873F1" w:rsidRDefault="003873F1" w:rsidP="003873F1">
      <w:r>
        <w:t xml:space="preserve">3.1. </w:t>
      </w:r>
      <w:r>
        <w:rPr>
          <w:rFonts w:hint="eastAsia"/>
        </w:rPr>
        <w:t>Психологические</w:t>
      </w:r>
      <w:r>
        <w:t xml:space="preserve"> </w:t>
      </w:r>
      <w:r>
        <w:rPr>
          <w:rFonts w:hint="eastAsia"/>
        </w:rPr>
        <w:t>закономерности</w:t>
      </w:r>
      <w:r>
        <w:t xml:space="preserve"> </w:t>
      </w:r>
      <w:r>
        <w:rPr>
          <w:rFonts w:hint="eastAsia"/>
        </w:rPr>
        <w:t>проявления</w:t>
      </w:r>
      <w:r>
        <w:t xml:space="preserve"> </w:t>
      </w:r>
      <w:r>
        <w:rPr>
          <w:rFonts w:hint="eastAsia"/>
        </w:rPr>
        <w:t>уверенности</w:t>
      </w:r>
      <w:r>
        <w:t xml:space="preserve"> </w:t>
      </w:r>
      <w:r>
        <w:rPr>
          <w:rFonts w:hint="eastAsia"/>
        </w:rPr>
        <w:t>субъектов</w:t>
      </w:r>
      <w:r>
        <w:t xml:space="preserve"> </w:t>
      </w:r>
      <w:r>
        <w:rPr>
          <w:rFonts w:hint="eastAsia"/>
        </w:rPr>
        <w:t>управления</w:t>
      </w:r>
    </w:p>
    <w:p w14:paraId="5CD6B7CA" w14:textId="77777777" w:rsidR="003873F1" w:rsidRDefault="003873F1" w:rsidP="003873F1"/>
    <w:p w14:paraId="34559DAB" w14:textId="77777777" w:rsidR="003873F1" w:rsidRDefault="003873F1" w:rsidP="003873F1">
      <w:r>
        <w:t xml:space="preserve">3.2. </w:t>
      </w:r>
      <w:r>
        <w:rPr>
          <w:rFonts w:hint="eastAsia"/>
        </w:rPr>
        <w:t>Системные</w:t>
      </w:r>
      <w:r>
        <w:t xml:space="preserve"> </w:t>
      </w:r>
      <w:r>
        <w:rPr>
          <w:rFonts w:hint="eastAsia"/>
        </w:rPr>
        <w:t>свойства</w:t>
      </w:r>
      <w:r>
        <w:t xml:space="preserve"> </w:t>
      </w:r>
      <w:r>
        <w:rPr>
          <w:rFonts w:hint="eastAsia"/>
        </w:rPr>
        <w:t>уверенности</w:t>
      </w:r>
      <w:r>
        <w:t xml:space="preserve"> </w:t>
      </w:r>
      <w:r>
        <w:rPr>
          <w:rFonts w:hint="eastAsia"/>
        </w:rPr>
        <w:t>субъектов</w:t>
      </w:r>
      <w:r>
        <w:t xml:space="preserve"> </w:t>
      </w:r>
      <w:r>
        <w:rPr>
          <w:rFonts w:hint="eastAsia"/>
        </w:rPr>
        <w:t>управления</w:t>
      </w:r>
    </w:p>
    <w:p w14:paraId="538E886E" w14:textId="77777777" w:rsidR="003873F1" w:rsidRDefault="003873F1" w:rsidP="003873F1"/>
    <w:p w14:paraId="1E14BF9A" w14:textId="77777777" w:rsidR="003873F1" w:rsidRDefault="003873F1" w:rsidP="003873F1">
      <w:r>
        <w:t xml:space="preserve">3.3. </w:t>
      </w:r>
      <w:r>
        <w:rPr>
          <w:rFonts w:hint="eastAsia"/>
        </w:rPr>
        <w:t>Психологическая</w:t>
      </w:r>
      <w:r>
        <w:t xml:space="preserve"> </w:t>
      </w:r>
      <w:r>
        <w:rPr>
          <w:rFonts w:hint="eastAsia"/>
        </w:rPr>
        <w:t>модель</w:t>
      </w:r>
      <w:r>
        <w:t xml:space="preserve"> </w:t>
      </w:r>
      <w:r>
        <w:rPr>
          <w:rFonts w:hint="eastAsia"/>
        </w:rPr>
        <w:t>уверенности</w:t>
      </w:r>
      <w:r>
        <w:t xml:space="preserve"> </w:t>
      </w:r>
      <w:r>
        <w:rPr>
          <w:rFonts w:hint="eastAsia"/>
        </w:rPr>
        <w:t>субъектов</w:t>
      </w:r>
      <w:r>
        <w:t xml:space="preserve"> </w:t>
      </w:r>
      <w:r>
        <w:rPr>
          <w:rFonts w:hint="eastAsia"/>
        </w:rPr>
        <w:t>управления</w:t>
      </w:r>
    </w:p>
    <w:p w14:paraId="1D07300B" w14:textId="77777777" w:rsidR="003873F1" w:rsidRDefault="003873F1" w:rsidP="003873F1"/>
    <w:p w14:paraId="37CAD935" w14:textId="77777777" w:rsidR="003873F1" w:rsidRDefault="003873F1" w:rsidP="003873F1">
      <w:r>
        <w:rPr>
          <w:rFonts w:hint="eastAsia"/>
        </w:rPr>
        <w:t>Выводы</w:t>
      </w:r>
      <w:r>
        <w:t xml:space="preserve"> </w:t>
      </w:r>
      <w:r>
        <w:rPr>
          <w:rFonts w:hint="eastAsia"/>
        </w:rPr>
        <w:t>по</w:t>
      </w:r>
      <w:r>
        <w:t xml:space="preserve"> </w:t>
      </w:r>
      <w:r>
        <w:rPr>
          <w:rFonts w:hint="eastAsia"/>
        </w:rPr>
        <w:t>главе</w:t>
      </w:r>
    </w:p>
    <w:p w14:paraId="7BFB9D78" w14:textId="77777777" w:rsidR="003873F1" w:rsidRDefault="003873F1" w:rsidP="003873F1"/>
    <w:p w14:paraId="7ED4EEEA" w14:textId="77777777" w:rsidR="003873F1" w:rsidRDefault="003873F1" w:rsidP="003873F1">
      <w:r>
        <w:rPr>
          <w:rFonts w:hint="eastAsia"/>
        </w:rPr>
        <w:t>ЗАКЛЮЧЕНИЕ</w:t>
      </w:r>
    </w:p>
    <w:p w14:paraId="49DE7D9E" w14:textId="77777777" w:rsidR="003873F1" w:rsidRDefault="003873F1" w:rsidP="003873F1"/>
    <w:p w14:paraId="778604EA" w14:textId="77777777" w:rsidR="003873F1" w:rsidRDefault="003873F1" w:rsidP="003873F1">
      <w:r>
        <w:rPr>
          <w:rFonts w:hint="eastAsia"/>
        </w:rPr>
        <w:t>СПИСОК</w:t>
      </w:r>
      <w:r>
        <w:t xml:space="preserve"> </w:t>
      </w:r>
      <w:r>
        <w:rPr>
          <w:rFonts w:hint="eastAsia"/>
        </w:rPr>
        <w:t>ЛИТЕРАТУРЫ</w:t>
      </w:r>
    </w:p>
    <w:p w14:paraId="6B778223" w14:textId="77777777" w:rsidR="003873F1" w:rsidRDefault="003873F1" w:rsidP="003873F1"/>
    <w:p w14:paraId="62C85FBD" w14:textId="77777777" w:rsidR="003873F1" w:rsidRDefault="003873F1" w:rsidP="003873F1">
      <w:r>
        <w:rPr>
          <w:rFonts w:hint="eastAsia"/>
        </w:rPr>
        <w:t>ПРИЛОЖЕНИЕ</w:t>
      </w:r>
    </w:p>
    <w:p w14:paraId="3C0DCC92" w14:textId="77777777" w:rsidR="003873F1" w:rsidRDefault="003873F1" w:rsidP="003873F1"/>
    <w:p w14:paraId="6F8B48D3" w14:textId="786DE0FE" w:rsidR="003873F1" w:rsidRPr="003873F1" w:rsidRDefault="003873F1" w:rsidP="003873F1">
      <w:r>
        <w:rPr>
          <w:rFonts w:hint="eastAsia"/>
        </w:rPr>
        <w:t>ПРИЛОЖЕНИЕ</w:t>
      </w:r>
    </w:p>
    <w:sectPr w:rsidR="003873F1" w:rsidRPr="003873F1" w:rsidSect="002B61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F571" w14:textId="77777777" w:rsidR="002B618A" w:rsidRDefault="002B618A">
      <w:pPr>
        <w:spacing w:after="0" w:line="240" w:lineRule="auto"/>
      </w:pPr>
      <w:r>
        <w:separator/>
      </w:r>
    </w:p>
  </w:endnote>
  <w:endnote w:type="continuationSeparator" w:id="0">
    <w:p w14:paraId="784C2AE2" w14:textId="77777777" w:rsidR="002B618A" w:rsidRDefault="002B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7EBF" w14:textId="77777777" w:rsidR="002B618A" w:rsidRDefault="002B618A"/>
    <w:p w14:paraId="6E2938DB" w14:textId="77777777" w:rsidR="002B618A" w:rsidRDefault="002B618A"/>
    <w:p w14:paraId="3E7710BC" w14:textId="77777777" w:rsidR="002B618A" w:rsidRDefault="002B618A"/>
    <w:p w14:paraId="78C9DAC7" w14:textId="77777777" w:rsidR="002B618A" w:rsidRDefault="002B618A"/>
    <w:p w14:paraId="72DB065E" w14:textId="77777777" w:rsidR="002B618A" w:rsidRDefault="002B618A"/>
    <w:p w14:paraId="57902A93" w14:textId="77777777" w:rsidR="002B618A" w:rsidRDefault="002B618A"/>
    <w:p w14:paraId="50BE2EEE" w14:textId="77777777" w:rsidR="002B618A" w:rsidRDefault="002B61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1800F9" wp14:editId="23EA1B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EAE4C" w14:textId="77777777" w:rsidR="002B618A" w:rsidRDefault="002B61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800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CEAE4C" w14:textId="77777777" w:rsidR="002B618A" w:rsidRDefault="002B61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1B3F06" w14:textId="77777777" w:rsidR="002B618A" w:rsidRDefault="002B618A"/>
    <w:p w14:paraId="4F4D857F" w14:textId="77777777" w:rsidR="002B618A" w:rsidRDefault="002B618A"/>
    <w:p w14:paraId="6C073B71" w14:textId="77777777" w:rsidR="002B618A" w:rsidRDefault="002B61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34F07F" wp14:editId="74FB35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D2120" w14:textId="77777777" w:rsidR="002B618A" w:rsidRDefault="002B618A"/>
                          <w:p w14:paraId="260C8FE3" w14:textId="77777777" w:rsidR="002B618A" w:rsidRDefault="002B61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34F0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9D2120" w14:textId="77777777" w:rsidR="002B618A" w:rsidRDefault="002B618A"/>
                    <w:p w14:paraId="260C8FE3" w14:textId="77777777" w:rsidR="002B618A" w:rsidRDefault="002B61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8043E0" w14:textId="77777777" w:rsidR="002B618A" w:rsidRDefault="002B618A"/>
    <w:p w14:paraId="0FB8E2E3" w14:textId="77777777" w:rsidR="002B618A" w:rsidRDefault="002B618A">
      <w:pPr>
        <w:rPr>
          <w:sz w:val="2"/>
          <w:szCs w:val="2"/>
        </w:rPr>
      </w:pPr>
    </w:p>
    <w:p w14:paraId="42E4D157" w14:textId="77777777" w:rsidR="002B618A" w:rsidRDefault="002B618A"/>
    <w:p w14:paraId="5F3FDD41" w14:textId="77777777" w:rsidR="002B618A" w:rsidRDefault="002B618A">
      <w:pPr>
        <w:spacing w:after="0" w:line="240" w:lineRule="auto"/>
      </w:pPr>
    </w:p>
  </w:footnote>
  <w:footnote w:type="continuationSeparator" w:id="0">
    <w:p w14:paraId="2C815DDE" w14:textId="77777777" w:rsidR="002B618A" w:rsidRDefault="002B6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8A"/>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34915</TotalTime>
  <Pages>2</Pages>
  <Words>184</Words>
  <Characters>1052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4622</cp:revision>
  <cp:lastPrinted>2009-02-06T05:36:00Z</cp:lastPrinted>
  <dcterms:created xsi:type="dcterms:W3CDTF">2024-01-07T13:43:00Z</dcterms:created>
  <dcterms:modified xsi:type="dcterms:W3CDTF">2024-03-05T09:41:00Z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