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9390F" w:rsidRDefault="0029390F" w:rsidP="0029390F">
      <w:r w:rsidRPr="00A563A1">
        <w:rPr>
          <w:rFonts w:ascii="Times New Roman" w:eastAsia="Times New Roman" w:hAnsi="Times New Roman" w:cs="Times New Roman"/>
          <w:b/>
          <w:kern w:val="24"/>
          <w:sz w:val="24"/>
          <w:szCs w:val="28"/>
        </w:rPr>
        <w:t xml:space="preserve">Байрак Анжела Олегівна, </w:t>
      </w:r>
      <w:r w:rsidRPr="00A563A1">
        <w:rPr>
          <w:rFonts w:ascii="Times New Roman" w:eastAsia="Times New Roman" w:hAnsi="Times New Roman" w:cs="Times New Roman"/>
          <w:kern w:val="24"/>
          <w:sz w:val="24"/>
          <w:szCs w:val="28"/>
        </w:rPr>
        <w:t xml:space="preserve">старший викладач кафедри публічного управління та адміністрування Донецького державного університету управління </w:t>
      </w:r>
      <w:r w:rsidRPr="000B2881">
        <w:rPr>
          <w:rFonts w:ascii="Times New Roman" w:eastAsia="Times New Roman" w:hAnsi="Times New Roman" w:cs="Times New Roman"/>
          <w:kern w:val="24"/>
          <w:sz w:val="24"/>
          <w:szCs w:val="28"/>
        </w:rPr>
        <w:t xml:space="preserve">(м. </w:t>
      </w:r>
      <w:r w:rsidRPr="00A563A1">
        <w:rPr>
          <w:rFonts w:ascii="Times New Roman" w:eastAsia="Times New Roman" w:hAnsi="Times New Roman" w:cs="Times New Roman"/>
          <w:kern w:val="24"/>
          <w:sz w:val="24"/>
          <w:szCs w:val="28"/>
        </w:rPr>
        <w:t>Маріуполь). Назва дисертації: «Активізація приватного медичного сектору в системі охорони здоров’я країни на засадах державно-приватного партнерства». Шифр та назва спеціальності – 08.00.03 – економіка та управління національним господарством. Спецрада К 11.052.09 Державного вищого навчального закладу «Донецький національний технічний університет»</w:t>
      </w:r>
    </w:p>
    <w:sectPr w:rsidR="004111C7" w:rsidRPr="0029390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7A0" w:rsidRDefault="00B377A0">
      <w:pPr>
        <w:spacing w:after="0" w:line="240" w:lineRule="auto"/>
      </w:pPr>
      <w:r>
        <w:separator/>
      </w:r>
    </w:p>
  </w:endnote>
  <w:endnote w:type="continuationSeparator" w:id="0">
    <w:p w:rsidR="00B377A0" w:rsidRDefault="00B37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377A0" w:rsidRDefault="00B377A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377A0" w:rsidRDefault="00B377A0">
                <w:pPr>
                  <w:spacing w:line="240" w:lineRule="auto"/>
                </w:pPr>
                <w:fldSimple w:instr=" PAGE \* MERGEFORMAT ">
                  <w:r w:rsidR="0029390F" w:rsidRPr="0029390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7A0" w:rsidRDefault="00B377A0"/>
    <w:p w:rsidR="00B377A0" w:rsidRDefault="00B377A0"/>
    <w:p w:rsidR="00B377A0" w:rsidRDefault="00B377A0"/>
    <w:p w:rsidR="00B377A0" w:rsidRDefault="00B377A0"/>
    <w:p w:rsidR="00B377A0" w:rsidRDefault="00B377A0"/>
    <w:p w:rsidR="00B377A0" w:rsidRDefault="00B377A0"/>
    <w:p w:rsidR="00B377A0" w:rsidRDefault="00B377A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377A0" w:rsidRDefault="00B377A0">
                  <w:pPr>
                    <w:spacing w:line="240" w:lineRule="auto"/>
                  </w:pPr>
                  <w:fldSimple w:instr=" PAGE \* MERGEFORMAT ">
                    <w:r w:rsidRPr="00972232">
                      <w:rPr>
                        <w:rStyle w:val="afffff9"/>
                        <w:b w:val="0"/>
                        <w:bCs w:val="0"/>
                        <w:noProof/>
                      </w:rPr>
                      <w:t>2</w:t>
                    </w:r>
                  </w:fldSimple>
                </w:p>
              </w:txbxContent>
            </v:textbox>
            <w10:wrap anchorx="page" anchory="page"/>
          </v:shape>
        </w:pict>
      </w:r>
    </w:p>
    <w:p w:rsidR="00B377A0" w:rsidRDefault="00B377A0"/>
    <w:p w:rsidR="00B377A0" w:rsidRDefault="00B377A0"/>
    <w:p w:rsidR="00B377A0" w:rsidRDefault="00B377A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377A0" w:rsidRDefault="00B377A0"/>
              </w:txbxContent>
            </v:textbox>
            <w10:wrap anchorx="page" anchory="page"/>
          </v:shape>
        </w:pict>
      </w:r>
    </w:p>
    <w:p w:rsidR="00B377A0" w:rsidRDefault="00B377A0"/>
    <w:p w:rsidR="00B377A0" w:rsidRDefault="00B377A0">
      <w:pPr>
        <w:rPr>
          <w:sz w:val="2"/>
          <w:szCs w:val="2"/>
        </w:rPr>
      </w:pPr>
    </w:p>
    <w:p w:rsidR="00B377A0" w:rsidRDefault="00B377A0"/>
    <w:p w:rsidR="00B377A0" w:rsidRDefault="00B377A0">
      <w:pPr>
        <w:spacing w:after="0" w:line="240" w:lineRule="auto"/>
      </w:pPr>
    </w:p>
  </w:footnote>
  <w:footnote w:type="continuationSeparator" w:id="0">
    <w:p w:rsidR="00B377A0" w:rsidRDefault="00B377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 w:rsidR="00B377A0" w:rsidRDefault="00B377A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Pr="005856C0" w:rsidRDefault="00B377A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00A8B-A35D-4F55-B780-A701C450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73</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2021-04-03T22:00:00Z</dcterms:created>
  <dcterms:modified xsi:type="dcterms:W3CDTF">2021-04-08T06:32:00Z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