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31B6" w14:textId="33575851" w:rsidR="00A13CA7" w:rsidRDefault="00591919" w:rsidP="00591919">
      <w:r w:rsidRPr="00591919">
        <w:rPr>
          <w:rFonts w:hint="eastAsia"/>
        </w:rPr>
        <w:t>Климова</w:t>
      </w:r>
      <w:r w:rsidRPr="00591919">
        <w:t xml:space="preserve"> </w:t>
      </w:r>
      <w:r w:rsidRPr="00591919">
        <w:rPr>
          <w:rFonts w:hint="eastAsia"/>
        </w:rPr>
        <w:t>Ирина</w:t>
      </w:r>
      <w:r w:rsidRPr="00591919">
        <w:t xml:space="preserve"> </w:t>
      </w:r>
      <w:r w:rsidRPr="00591919">
        <w:rPr>
          <w:rFonts w:hint="eastAsia"/>
        </w:rPr>
        <w:t>Александровна</w:t>
      </w:r>
      <w:r>
        <w:t xml:space="preserve"> </w:t>
      </w:r>
      <w:r w:rsidRPr="00591919">
        <w:rPr>
          <w:rFonts w:hint="eastAsia"/>
        </w:rPr>
        <w:t>Международно</w:t>
      </w:r>
      <w:r w:rsidRPr="00591919">
        <w:t>-</w:t>
      </w:r>
      <w:r w:rsidRPr="00591919">
        <w:rPr>
          <w:rFonts w:hint="eastAsia"/>
        </w:rPr>
        <w:t>правовые</w:t>
      </w:r>
      <w:r w:rsidRPr="00591919">
        <w:t xml:space="preserve"> </w:t>
      </w:r>
      <w:r w:rsidRPr="00591919">
        <w:rPr>
          <w:rFonts w:hint="eastAsia"/>
        </w:rPr>
        <w:t>аспекты</w:t>
      </w:r>
      <w:r w:rsidRPr="00591919">
        <w:t xml:space="preserve"> </w:t>
      </w:r>
      <w:r w:rsidRPr="00591919">
        <w:rPr>
          <w:rFonts w:hint="eastAsia"/>
        </w:rPr>
        <w:t>упрощения</w:t>
      </w:r>
      <w:r w:rsidRPr="00591919">
        <w:t xml:space="preserve"> </w:t>
      </w:r>
      <w:r w:rsidRPr="00591919">
        <w:rPr>
          <w:rFonts w:hint="eastAsia"/>
        </w:rPr>
        <w:t>таможенных</w:t>
      </w:r>
      <w:r w:rsidRPr="00591919">
        <w:t xml:space="preserve"> </w:t>
      </w:r>
      <w:r w:rsidRPr="00591919">
        <w:rPr>
          <w:rFonts w:hint="eastAsia"/>
        </w:rPr>
        <w:t>процедур</w:t>
      </w:r>
      <w:r w:rsidRPr="00591919">
        <w:t xml:space="preserve"> </w:t>
      </w:r>
      <w:r w:rsidRPr="00591919">
        <w:rPr>
          <w:rFonts w:hint="eastAsia"/>
        </w:rPr>
        <w:t>торговли</w:t>
      </w:r>
    </w:p>
    <w:p w14:paraId="7CF38D16" w14:textId="77777777" w:rsidR="00591919" w:rsidRDefault="00591919" w:rsidP="00591919">
      <w:r>
        <w:rPr>
          <w:rFonts w:hint="eastAsia"/>
        </w:rPr>
        <w:t>ОГЛАВЛЕНИЕ</w:t>
      </w:r>
      <w:r>
        <w:t xml:space="preserve"> </w:t>
      </w:r>
      <w:r>
        <w:rPr>
          <w:rFonts w:hint="eastAsia"/>
        </w:rPr>
        <w:t>ДИССЕРТАЦИИ</w:t>
      </w:r>
    </w:p>
    <w:p w14:paraId="26787F34" w14:textId="77777777" w:rsidR="00591919" w:rsidRDefault="00591919" w:rsidP="00591919">
      <w:r>
        <w:rPr>
          <w:rFonts w:hint="eastAsia"/>
        </w:rPr>
        <w:t>кандидат</w:t>
      </w:r>
      <w:r>
        <w:t xml:space="preserve"> </w:t>
      </w:r>
      <w:r>
        <w:rPr>
          <w:rFonts w:hint="eastAsia"/>
        </w:rPr>
        <w:t>наук</w:t>
      </w:r>
      <w:r>
        <w:t xml:space="preserve"> </w:t>
      </w:r>
      <w:r>
        <w:rPr>
          <w:rFonts w:hint="eastAsia"/>
        </w:rPr>
        <w:t>Климова</w:t>
      </w:r>
      <w:r>
        <w:t xml:space="preserve"> </w:t>
      </w:r>
      <w:r>
        <w:rPr>
          <w:rFonts w:hint="eastAsia"/>
        </w:rPr>
        <w:t>Ирина</w:t>
      </w:r>
      <w:r>
        <w:t xml:space="preserve"> </w:t>
      </w:r>
      <w:r>
        <w:rPr>
          <w:rFonts w:hint="eastAsia"/>
        </w:rPr>
        <w:t>Александровна</w:t>
      </w:r>
    </w:p>
    <w:p w14:paraId="77B4AB41" w14:textId="77777777" w:rsidR="00591919" w:rsidRDefault="00591919" w:rsidP="00591919">
      <w:r>
        <w:rPr>
          <w:rFonts w:hint="eastAsia"/>
        </w:rPr>
        <w:t>ВВЕДЕНИЕ</w:t>
      </w:r>
    </w:p>
    <w:p w14:paraId="691AD3BF" w14:textId="77777777" w:rsidR="00591919" w:rsidRDefault="00591919" w:rsidP="00591919"/>
    <w:p w14:paraId="453A3F65" w14:textId="77777777" w:rsidR="00591919" w:rsidRDefault="00591919" w:rsidP="00591919">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УПРОЩЕНИЯ</w:t>
      </w:r>
      <w:r>
        <w:t xml:space="preserve"> </w:t>
      </w:r>
      <w:r>
        <w:rPr>
          <w:rFonts w:hint="eastAsia"/>
        </w:rPr>
        <w:t>ТАМОЖЕННЫХ</w:t>
      </w:r>
      <w:r>
        <w:t xml:space="preserve"> </w:t>
      </w:r>
      <w:r>
        <w:rPr>
          <w:rFonts w:hint="eastAsia"/>
        </w:rPr>
        <w:t>ПРОЦЕДУР</w:t>
      </w:r>
      <w:r>
        <w:t xml:space="preserve"> </w:t>
      </w:r>
      <w:r>
        <w:rPr>
          <w:rFonts w:hint="eastAsia"/>
        </w:rPr>
        <w:t>ТОРГОВЛИ</w:t>
      </w:r>
    </w:p>
    <w:p w14:paraId="669EECF1" w14:textId="77777777" w:rsidR="00591919" w:rsidRDefault="00591919" w:rsidP="00591919"/>
    <w:p w14:paraId="79F4BEED" w14:textId="77777777" w:rsidR="00591919" w:rsidRDefault="00591919" w:rsidP="00591919">
      <w:r>
        <w:t xml:space="preserve">1.1 </w:t>
      </w:r>
      <w:r>
        <w:rPr>
          <w:rFonts w:hint="eastAsia"/>
        </w:rPr>
        <w:t>Международно</w:t>
      </w:r>
      <w:r>
        <w:t>-</w:t>
      </w:r>
      <w:r>
        <w:rPr>
          <w:rFonts w:hint="eastAsia"/>
        </w:rPr>
        <w:t>правовые</w:t>
      </w:r>
      <w:r>
        <w:t xml:space="preserve"> </w:t>
      </w:r>
      <w:r>
        <w:rPr>
          <w:rFonts w:hint="eastAsia"/>
        </w:rPr>
        <w:t>предпосылки</w:t>
      </w:r>
      <w:r>
        <w:t xml:space="preserve"> </w:t>
      </w:r>
      <w:r>
        <w:rPr>
          <w:rFonts w:hint="eastAsia"/>
        </w:rPr>
        <w:t>формирования</w:t>
      </w:r>
      <w:r>
        <w:t xml:space="preserve"> </w:t>
      </w:r>
      <w:r>
        <w:rPr>
          <w:rFonts w:hint="eastAsia"/>
        </w:rPr>
        <w:t>международного</w:t>
      </w:r>
      <w:r>
        <w:t xml:space="preserve"> </w:t>
      </w:r>
      <w:r>
        <w:rPr>
          <w:rFonts w:hint="eastAsia"/>
        </w:rPr>
        <w:t>экономического</w:t>
      </w:r>
      <w:r>
        <w:t xml:space="preserve"> </w:t>
      </w:r>
      <w:r>
        <w:rPr>
          <w:rFonts w:hint="eastAsia"/>
        </w:rPr>
        <w:t>сотрудничества</w:t>
      </w:r>
      <w:r>
        <w:t xml:space="preserve"> </w:t>
      </w:r>
      <w:r>
        <w:rPr>
          <w:rFonts w:hint="eastAsia"/>
        </w:rPr>
        <w:t>государств</w:t>
      </w:r>
      <w:r>
        <w:t xml:space="preserve"> </w:t>
      </w:r>
      <w:r>
        <w:rPr>
          <w:rFonts w:hint="eastAsia"/>
        </w:rPr>
        <w:t>в</w:t>
      </w:r>
      <w:r>
        <w:t xml:space="preserve"> </w:t>
      </w:r>
      <w:r>
        <w:rPr>
          <w:rFonts w:hint="eastAsia"/>
        </w:rPr>
        <w:t>сфере</w:t>
      </w:r>
      <w:r>
        <w:t xml:space="preserve"> </w:t>
      </w:r>
      <w:r>
        <w:rPr>
          <w:rFonts w:hint="eastAsia"/>
        </w:rPr>
        <w:t>упрощения</w:t>
      </w:r>
      <w:r>
        <w:t xml:space="preserve"> </w:t>
      </w:r>
      <w:r>
        <w:rPr>
          <w:rFonts w:hint="eastAsia"/>
        </w:rPr>
        <w:t>процедур</w:t>
      </w:r>
      <w:r>
        <w:t xml:space="preserve"> </w:t>
      </w:r>
      <w:r>
        <w:rPr>
          <w:rFonts w:hint="eastAsia"/>
        </w:rPr>
        <w:t>торговли</w:t>
      </w:r>
    </w:p>
    <w:p w14:paraId="3D4D8116" w14:textId="77777777" w:rsidR="00591919" w:rsidRDefault="00591919" w:rsidP="00591919"/>
    <w:p w14:paraId="615DED8D" w14:textId="77777777" w:rsidR="00591919" w:rsidRDefault="00591919" w:rsidP="00591919">
      <w:r>
        <w:t xml:space="preserve">1.2. </w:t>
      </w:r>
      <w:r>
        <w:rPr>
          <w:rFonts w:hint="eastAsia"/>
        </w:rPr>
        <w:t>Понятие</w:t>
      </w:r>
      <w:r>
        <w:t xml:space="preserve"> </w:t>
      </w:r>
      <w:r>
        <w:rPr>
          <w:rFonts w:hint="eastAsia"/>
        </w:rPr>
        <w:t>«</w:t>
      </w:r>
      <w:r>
        <w:rPr>
          <w:rFonts w:hint="eastAsia"/>
        </w:rPr>
        <w:t>упрощение</w:t>
      </w:r>
      <w:r>
        <w:t xml:space="preserve"> </w:t>
      </w:r>
      <w:r>
        <w:rPr>
          <w:rFonts w:hint="eastAsia"/>
        </w:rPr>
        <w:t>процедур</w:t>
      </w:r>
      <w:r>
        <w:t xml:space="preserve"> </w:t>
      </w:r>
      <w:r>
        <w:rPr>
          <w:rFonts w:hint="eastAsia"/>
        </w:rPr>
        <w:t>торговли</w:t>
      </w:r>
      <w:r>
        <w:rPr>
          <w:rFonts w:hint="eastAsia"/>
        </w:rPr>
        <w:t>»</w:t>
      </w:r>
    </w:p>
    <w:p w14:paraId="6B6F1BC7" w14:textId="77777777" w:rsidR="00591919" w:rsidRDefault="00591919" w:rsidP="00591919"/>
    <w:p w14:paraId="20898E2B" w14:textId="77777777" w:rsidR="00591919" w:rsidRDefault="00591919" w:rsidP="00591919">
      <w:r>
        <w:t xml:space="preserve">1.3. </w:t>
      </w:r>
      <w:r>
        <w:rPr>
          <w:rFonts w:hint="eastAsia"/>
        </w:rPr>
        <w:t>Упрощение</w:t>
      </w:r>
      <w:r>
        <w:t xml:space="preserve"> </w:t>
      </w:r>
      <w:r>
        <w:rPr>
          <w:rFonts w:hint="eastAsia"/>
        </w:rPr>
        <w:t>процедур</w:t>
      </w:r>
      <w:r>
        <w:t xml:space="preserve"> </w:t>
      </w:r>
      <w:r>
        <w:rPr>
          <w:rFonts w:hint="eastAsia"/>
        </w:rPr>
        <w:t>торговли</w:t>
      </w:r>
      <w:r>
        <w:t xml:space="preserve"> </w:t>
      </w:r>
      <w:r>
        <w:rPr>
          <w:rFonts w:hint="eastAsia"/>
        </w:rPr>
        <w:t>как</w:t>
      </w:r>
      <w:r>
        <w:t xml:space="preserve"> </w:t>
      </w:r>
      <w:r>
        <w:rPr>
          <w:rFonts w:hint="eastAsia"/>
        </w:rPr>
        <w:t>необходимый</w:t>
      </w:r>
      <w:r>
        <w:t xml:space="preserve"> </w:t>
      </w:r>
      <w:r>
        <w:rPr>
          <w:rFonts w:hint="eastAsia"/>
        </w:rPr>
        <w:t>элемент</w:t>
      </w:r>
      <w:r>
        <w:t xml:space="preserve"> </w:t>
      </w:r>
      <w:r>
        <w:rPr>
          <w:rFonts w:hint="eastAsia"/>
        </w:rPr>
        <w:t>международного</w:t>
      </w:r>
      <w:r>
        <w:t xml:space="preserve"> </w:t>
      </w:r>
      <w:r>
        <w:rPr>
          <w:rFonts w:hint="eastAsia"/>
        </w:rPr>
        <w:t>экономического</w:t>
      </w:r>
      <w:r>
        <w:t xml:space="preserve"> </w:t>
      </w:r>
      <w:r>
        <w:rPr>
          <w:rFonts w:hint="eastAsia"/>
        </w:rPr>
        <w:t>правопорядка</w:t>
      </w:r>
    </w:p>
    <w:p w14:paraId="581FB840" w14:textId="77777777" w:rsidR="00591919" w:rsidRDefault="00591919" w:rsidP="00591919"/>
    <w:p w14:paraId="53EC44AB" w14:textId="77777777" w:rsidR="00591919" w:rsidRDefault="00591919" w:rsidP="00591919">
      <w:r>
        <w:t xml:space="preserve">1.4 </w:t>
      </w:r>
      <w:r>
        <w:rPr>
          <w:rFonts w:hint="eastAsia"/>
        </w:rPr>
        <w:t>Соотношение</w:t>
      </w:r>
      <w:r>
        <w:t xml:space="preserve"> </w:t>
      </w:r>
      <w:r>
        <w:rPr>
          <w:rFonts w:hint="eastAsia"/>
        </w:rPr>
        <w:t>правовых</w:t>
      </w:r>
      <w:r>
        <w:t xml:space="preserve"> </w:t>
      </w:r>
      <w:r>
        <w:rPr>
          <w:rFonts w:hint="eastAsia"/>
        </w:rPr>
        <w:t>понятий</w:t>
      </w:r>
      <w:r>
        <w:t xml:space="preserve"> - </w:t>
      </w:r>
      <w:r>
        <w:rPr>
          <w:rFonts w:hint="eastAsia"/>
        </w:rPr>
        <w:t>«</w:t>
      </w:r>
      <w:r>
        <w:rPr>
          <w:rFonts w:hint="eastAsia"/>
        </w:rPr>
        <w:t>либерализация</w:t>
      </w:r>
      <w:r>
        <w:rPr>
          <w:rFonts w:hint="eastAsia"/>
        </w:rPr>
        <w:t>»</w:t>
      </w:r>
      <w:r>
        <w:t xml:space="preserve">, </w:t>
      </w:r>
      <w:r>
        <w:rPr>
          <w:rFonts w:hint="eastAsia"/>
        </w:rPr>
        <w:t>«</w:t>
      </w:r>
      <w:r>
        <w:rPr>
          <w:rFonts w:hint="eastAsia"/>
        </w:rPr>
        <w:t>упрощение</w:t>
      </w:r>
      <w:r>
        <w:t xml:space="preserve"> </w:t>
      </w:r>
      <w:r>
        <w:rPr>
          <w:rFonts w:hint="eastAsia"/>
        </w:rPr>
        <w:t>процедур</w:t>
      </w:r>
      <w:r>
        <w:t xml:space="preserve"> </w:t>
      </w:r>
      <w:r>
        <w:rPr>
          <w:rFonts w:hint="eastAsia"/>
        </w:rPr>
        <w:t>торговли</w:t>
      </w:r>
      <w:r>
        <w:rPr>
          <w:rFonts w:hint="eastAsia"/>
        </w:rPr>
        <w:t>»</w:t>
      </w:r>
      <w:r>
        <w:t xml:space="preserve">, </w:t>
      </w:r>
      <w:r>
        <w:rPr>
          <w:rFonts w:hint="eastAsia"/>
        </w:rPr>
        <w:t>«</w:t>
      </w:r>
      <w:r>
        <w:rPr>
          <w:rFonts w:hint="eastAsia"/>
        </w:rPr>
        <w:t>упрощение</w:t>
      </w:r>
      <w:r>
        <w:t xml:space="preserve"> </w:t>
      </w:r>
      <w:r>
        <w:rPr>
          <w:rFonts w:hint="eastAsia"/>
        </w:rPr>
        <w:t>таможенных</w:t>
      </w:r>
      <w:r>
        <w:t xml:space="preserve"> </w:t>
      </w:r>
      <w:r>
        <w:rPr>
          <w:rFonts w:hint="eastAsia"/>
        </w:rPr>
        <w:t>процедур</w:t>
      </w:r>
      <w:r>
        <w:rPr>
          <w:rFonts w:hint="eastAsia"/>
        </w:rPr>
        <w:t>»</w:t>
      </w:r>
    </w:p>
    <w:p w14:paraId="2A1330A9" w14:textId="77777777" w:rsidR="00591919" w:rsidRDefault="00591919" w:rsidP="00591919"/>
    <w:p w14:paraId="3D3E8362" w14:textId="77777777" w:rsidR="00591919" w:rsidRDefault="00591919" w:rsidP="00591919">
      <w:r>
        <w:rPr>
          <w:rFonts w:hint="eastAsia"/>
        </w:rPr>
        <w:t>ГЛАВА</w:t>
      </w:r>
      <w:r>
        <w:t xml:space="preserve"> 2. </w:t>
      </w:r>
      <w:r>
        <w:rPr>
          <w:rFonts w:hint="eastAsia"/>
        </w:rPr>
        <w:t>ПРАВОВОЙ</w:t>
      </w:r>
      <w:r>
        <w:t xml:space="preserve"> </w:t>
      </w:r>
      <w:r>
        <w:rPr>
          <w:rFonts w:hint="eastAsia"/>
        </w:rPr>
        <w:t>АНАЛИЗ</w:t>
      </w:r>
      <w:r>
        <w:t xml:space="preserve"> </w:t>
      </w:r>
      <w:r>
        <w:rPr>
          <w:rFonts w:hint="eastAsia"/>
        </w:rPr>
        <w:t>МЕЖДУНАРОДНЫХ</w:t>
      </w:r>
      <w:r>
        <w:t xml:space="preserve"> </w:t>
      </w:r>
      <w:r>
        <w:rPr>
          <w:rFonts w:hint="eastAsia"/>
        </w:rPr>
        <w:t>СОГЛАШЕНИЙ</w:t>
      </w:r>
      <w:r>
        <w:t xml:space="preserve"> </w:t>
      </w:r>
      <w:r>
        <w:rPr>
          <w:rFonts w:hint="eastAsia"/>
        </w:rPr>
        <w:t>ПО</w:t>
      </w:r>
      <w:r>
        <w:t xml:space="preserve"> </w:t>
      </w:r>
      <w:r>
        <w:rPr>
          <w:rFonts w:hint="eastAsia"/>
        </w:rPr>
        <w:t>ВОПРОСАМ</w:t>
      </w:r>
      <w:r>
        <w:t xml:space="preserve"> </w:t>
      </w:r>
      <w:r>
        <w:rPr>
          <w:rFonts w:hint="eastAsia"/>
        </w:rPr>
        <w:t>УПРОЩЕНИЯ</w:t>
      </w:r>
      <w:r>
        <w:t xml:space="preserve"> </w:t>
      </w:r>
      <w:r>
        <w:rPr>
          <w:rFonts w:hint="eastAsia"/>
        </w:rPr>
        <w:t>ПРОЦЕДУР</w:t>
      </w:r>
      <w:r>
        <w:t xml:space="preserve"> </w:t>
      </w:r>
      <w:r>
        <w:rPr>
          <w:rFonts w:hint="eastAsia"/>
        </w:rPr>
        <w:t>ТОРГОВЛИ</w:t>
      </w:r>
      <w:r>
        <w:t xml:space="preserve"> </w:t>
      </w:r>
      <w:r>
        <w:rPr>
          <w:rFonts w:hint="eastAsia"/>
        </w:rPr>
        <w:t>И</w:t>
      </w:r>
      <w:r>
        <w:t xml:space="preserve"> </w:t>
      </w:r>
      <w:r>
        <w:rPr>
          <w:rFonts w:hint="eastAsia"/>
        </w:rPr>
        <w:t>ТАМОЖЕННЫХ</w:t>
      </w:r>
      <w:r>
        <w:t xml:space="preserve"> </w:t>
      </w:r>
      <w:r>
        <w:rPr>
          <w:rFonts w:hint="eastAsia"/>
        </w:rPr>
        <w:t>ПРОЦЕДУР</w:t>
      </w:r>
    </w:p>
    <w:p w14:paraId="22432517" w14:textId="77777777" w:rsidR="00591919" w:rsidRDefault="00591919" w:rsidP="00591919"/>
    <w:p w14:paraId="04F298B5" w14:textId="77777777" w:rsidR="00591919" w:rsidRDefault="00591919" w:rsidP="00591919">
      <w:r>
        <w:t xml:space="preserve">2.1. </w:t>
      </w:r>
      <w:r>
        <w:rPr>
          <w:rFonts w:hint="eastAsia"/>
        </w:rPr>
        <w:t>Анализ</w:t>
      </w:r>
      <w:r>
        <w:t xml:space="preserve"> </w:t>
      </w:r>
      <w:r>
        <w:rPr>
          <w:rFonts w:hint="eastAsia"/>
        </w:rPr>
        <w:t>Соглашения</w:t>
      </w:r>
      <w:r>
        <w:t xml:space="preserve"> </w:t>
      </w:r>
      <w:r>
        <w:rPr>
          <w:rFonts w:hint="eastAsia"/>
        </w:rPr>
        <w:t>США</w:t>
      </w:r>
      <w:r>
        <w:t>-</w:t>
      </w:r>
      <w:r>
        <w:rPr>
          <w:rFonts w:hint="eastAsia"/>
        </w:rPr>
        <w:t>Мексика</w:t>
      </w:r>
      <w:r>
        <w:t>-</w:t>
      </w:r>
      <w:r>
        <w:rPr>
          <w:rFonts w:hint="eastAsia"/>
        </w:rPr>
        <w:t>Канада</w:t>
      </w:r>
      <w:r>
        <w:t xml:space="preserve"> </w:t>
      </w:r>
      <w:r>
        <w:rPr>
          <w:rFonts w:hint="eastAsia"/>
        </w:rPr>
        <w:t>по</w:t>
      </w:r>
      <w:r>
        <w:t xml:space="preserve"> </w:t>
      </w:r>
      <w:r>
        <w:rPr>
          <w:rFonts w:hint="eastAsia"/>
        </w:rPr>
        <w:t>вопросам</w:t>
      </w:r>
      <w:r>
        <w:t xml:space="preserve"> </w:t>
      </w:r>
      <w:r>
        <w:rPr>
          <w:rFonts w:hint="eastAsia"/>
        </w:rPr>
        <w:t>упрощения</w:t>
      </w:r>
      <w:r>
        <w:t xml:space="preserve"> </w:t>
      </w:r>
      <w:r>
        <w:rPr>
          <w:rFonts w:hint="eastAsia"/>
        </w:rPr>
        <w:t>процедур</w:t>
      </w:r>
      <w:r>
        <w:t xml:space="preserve"> </w:t>
      </w:r>
      <w:r>
        <w:rPr>
          <w:rFonts w:hint="eastAsia"/>
        </w:rPr>
        <w:t>торговли</w:t>
      </w:r>
      <w:r>
        <w:t xml:space="preserve"> </w:t>
      </w:r>
      <w:r>
        <w:rPr>
          <w:rFonts w:hint="eastAsia"/>
        </w:rPr>
        <w:t>и</w:t>
      </w:r>
      <w:r>
        <w:t xml:space="preserve"> </w:t>
      </w:r>
      <w:r>
        <w:rPr>
          <w:rFonts w:hint="eastAsia"/>
        </w:rPr>
        <w:t>таможенных</w:t>
      </w:r>
      <w:r>
        <w:t xml:space="preserve"> </w:t>
      </w:r>
      <w:r>
        <w:rPr>
          <w:rFonts w:hint="eastAsia"/>
        </w:rPr>
        <w:t>процедур</w:t>
      </w:r>
    </w:p>
    <w:p w14:paraId="69D917D1" w14:textId="77777777" w:rsidR="00591919" w:rsidRDefault="00591919" w:rsidP="00591919"/>
    <w:p w14:paraId="48739261" w14:textId="77777777" w:rsidR="00591919" w:rsidRDefault="00591919" w:rsidP="00591919">
      <w:r>
        <w:t xml:space="preserve">2.2 </w:t>
      </w:r>
      <w:r>
        <w:rPr>
          <w:rFonts w:hint="eastAsia"/>
        </w:rPr>
        <w:t>Правовое</w:t>
      </w:r>
      <w:r>
        <w:t xml:space="preserve"> </w:t>
      </w:r>
      <w:r>
        <w:rPr>
          <w:rFonts w:hint="eastAsia"/>
        </w:rPr>
        <w:t>регулирование</w:t>
      </w:r>
      <w:r>
        <w:t xml:space="preserve"> </w:t>
      </w:r>
      <w:r>
        <w:rPr>
          <w:rFonts w:hint="eastAsia"/>
        </w:rPr>
        <w:t>сотрудничества</w:t>
      </w:r>
      <w:r>
        <w:t xml:space="preserve"> </w:t>
      </w:r>
      <w:r>
        <w:rPr>
          <w:rFonts w:hint="eastAsia"/>
        </w:rPr>
        <w:t>государств</w:t>
      </w:r>
      <w:r>
        <w:t>-</w:t>
      </w:r>
      <w:r>
        <w:rPr>
          <w:rFonts w:hint="eastAsia"/>
        </w:rPr>
        <w:t>членов</w:t>
      </w:r>
      <w:r>
        <w:t xml:space="preserve"> </w:t>
      </w:r>
      <w:r>
        <w:rPr>
          <w:rFonts w:hint="eastAsia"/>
        </w:rPr>
        <w:t>АСЕАН</w:t>
      </w:r>
      <w:r>
        <w:t xml:space="preserve"> </w:t>
      </w:r>
      <w:r>
        <w:rPr>
          <w:rFonts w:hint="eastAsia"/>
        </w:rPr>
        <w:t>по</w:t>
      </w:r>
      <w:r>
        <w:t xml:space="preserve"> </w:t>
      </w:r>
      <w:r>
        <w:rPr>
          <w:rFonts w:hint="eastAsia"/>
        </w:rPr>
        <w:t>упрощению</w:t>
      </w:r>
      <w:r>
        <w:t xml:space="preserve"> </w:t>
      </w:r>
      <w:r>
        <w:rPr>
          <w:rFonts w:hint="eastAsia"/>
        </w:rPr>
        <w:t>процедур</w:t>
      </w:r>
      <w:r>
        <w:t xml:space="preserve"> </w:t>
      </w:r>
      <w:r>
        <w:rPr>
          <w:rFonts w:hint="eastAsia"/>
        </w:rPr>
        <w:t>торговли</w:t>
      </w:r>
      <w:r>
        <w:t xml:space="preserve"> </w:t>
      </w:r>
      <w:r>
        <w:rPr>
          <w:rFonts w:hint="eastAsia"/>
        </w:rPr>
        <w:t>и</w:t>
      </w:r>
      <w:r>
        <w:t xml:space="preserve"> </w:t>
      </w:r>
      <w:r>
        <w:rPr>
          <w:rFonts w:hint="eastAsia"/>
        </w:rPr>
        <w:t>таможенных</w:t>
      </w:r>
      <w:r>
        <w:t xml:space="preserve"> </w:t>
      </w:r>
      <w:r>
        <w:rPr>
          <w:rFonts w:hint="eastAsia"/>
        </w:rPr>
        <w:t>процедур</w:t>
      </w:r>
    </w:p>
    <w:p w14:paraId="14C36AD5" w14:textId="77777777" w:rsidR="00591919" w:rsidRDefault="00591919" w:rsidP="00591919"/>
    <w:p w14:paraId="27E62DD2" w14:textId="77777777" w:rsidR="00591919" w:rsidRDefault="00591919" w:rsidP="00591919">
      <w:r>
        <w:lastRenderedPageBreak/>
        <w:t xml:space="preserve">2.3. </w:t>
      </w:r>
      <w:r>
        <w:rPr>
          <w:rFonts w:hint="eastAsia"/>
        </w:rPr>
        <w:t>Упрощение</w:t>
      </w:r>
      <w:r>
        <w:t xml:space="preserve"> </w:t>
      </w:r>
      <w:r>
        <w:rPr>
          <w:rFonts w:hint="eastAsia"/>
        </w:rPr>
        <w:t>процедур</w:t>
      </w:r>
      <w:r>
        <w:t xml:space="preserve"> </w:t>
      </w:r>
      <w:r>
        <w:rPr>
          <w:rFonts w:hint="eastAsia"/>
        </w:rPr>
        <w:t>торговли</w:t>
      </w:r>
      <w:r>
        <w:t xml:space="preserve"> </w:t>
      </w:r>
      <w:r>
        <w:rPr>
          <w:rFonts w:hint="eastAsia"/>
        </w:rPr>
        <w:t>в</w:t>
      </w:r>
      <w:r>
        <w:t xml:space="preserve"> </w:t>
      </w:r>
      <w:r>
        <w:rPr>
          <w:rFonts w:hint="eastAsia"/>
        </w:rPr>
        <w:t>контексте</w:t>
      </w:r>
      <w:r>
        <w:t xml:space="preserve"> </w:t>
      </w:r>
      <w:r>
        <w:rPr>
          <w:rFonts w:hint="eastAsia"/>
        </w:rPr>
        <w:t>борьбы</w:t>
      </w:r>
      <w:r>
        <w:t xml:space="preserve"> </w:t>
      </w:r>
      <w:r>
        <w:rPr>
          <w:rFonts w:hint="eastAsia"/>
        </w:rPr>
        <w:t>с</w:t>
      </w:r>
      <w:r>
        <w:t xml:space="preserve"> </w:t>
      </w:r>
      <w:r>
        <w:rPr>
          <w:rFonts w:hint="eastAsia"/>
        </w:rPr>
        <w:t>последствиями</w:t>
      </w:r>
      <w:r>
        <w:t xml:space="preserve"> </w:t>
      </w:r>
      <w:r>
        <w:rPr>
          <w:rFonts w:hint="eastAsia"/>
        </w:rPr>
        <w:t>пандемий</w:t>
      </w:r>
      <w:r>
        <w:t xml:space="preserve"> (</w:t>
      </w:r>
      <w:r>
        <w:rPr>
          <w:rFonts w:hint="eastAsia"/>
        </w:rPr>
        <w:t>на</w:t>
      </w:r>
      <w:r>
        <w:t xml:space="preserve"> </w:t>
      </w:r>
      <w:r>
        <w:rPr>
          <w:rFonts w:hint="eastAsia"/>
        </w:rPr>
        <w:t>примере</w:t>
      </w:r>
      <w:r>
        <w:t xml:space="preserve"> </w:t>
      </w:r>
      <w:r>
        <w:rPr>
          <w:rFonts w:hint="eastAsia"/>
        </w:rPr>
        <w:t>СОУГО</w:t>
      </w:r>
      <w:r>
        <w:t>-2019)</w:t>
      </w:r>
    </w:p>
    <w:p w14:paraId="44788CDB" w14:textId="77777777" w:rsidR="00591919" w:rsidRDefault="00591919" w:rsidP="00591919"/>
    <w:p w14:paraId="5FC096E8" w14:textId="77777777" w:rsidR="00591919" w:rsidRDefault="00591919" w:rsidP="00591919">
      <w:r>
        <w:rPr>
          <w:rFonts w:hint="eastAsia"/>
        </w:rPr>
        <w:t>ГЛАВА</w:t>
      </w:r>
      <w:r>
        <w:t xml:space="preserve"> 3. </w:t>
      </w:r>
      <w:r>
        <w:rPr>
          <w:rFonts w:hint="eastAsia"/>
        </w:rPr>
        <w:t>ПЕРСПЕКТИВЫ</w:t>
      </w:r>
      <w:r>
        <w:t xml:space="preserve"> </w:t>
      </w:r>
      <w:r>
        <w:rPr>
          <w:rFonts w:hint="eastAsia"/>
        </w:rPr>
        <w:t>РАЗВИТИЯ</w:t>
      </w:r>
      <w:r>
        <w:t xml:space="preserve"> </w:t>
      </w:r>
      <w:r>
        <w:rPr>
          <w:rFonts w:hint="eastAsia"/>
        </w:rPr>
        <w:t>ПРАВОВОЙ</w:t>
      </w:r>
      <w:r>
        <w:t xml:space="preserve"> </w:t>
      </w:r>
      <w:r>
        <w:rPr>
          <w:rFonts w:hint="eastAsia"/>
        </w:rPr>
        <w:t>БАЗЫ</w:t>
      </w:r>
      <w:r>
        <w:t xml:space="preserve"> </w:t>
      </w:r>
      <w:r>
        <w:rPr>
          <w:rFonts w:hint="eastAsia"/>
        </w:rPr>
        <w:t>ЕАЭС</w:t>
      </w:r>
      <w:r>
        <w:t xml:space="preserve"> </w:t>
      </w:r>
      <w:r>
        <w:rPr>
          <w:rFonts w:hint="eastAsia"/>
        </w:rPr>
        <w:t>И</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ЧАСТИ</w:t>
      </w:r>
      <w:r>
        <w:t xml:space="preserve"> </w:t>
      </w:r>
      <w:r>
        <w:rPr>
          <w:rFonts w:hint="eastAsia"/>
        </w:rPr>
        <w:t>УПРОЩЕНИЯ</w:t>
      </w:r>
      <w:r>
        <w:t xml:space="preserve"> </w:t>
      </w:r>
      <w:r>
        <w:rPr>
          <w:rFonts w:hint="eastAsia"/>
        </w:rPr>
        <w:t>ПРОЦЕДУР</w:t>
      </w:r>
      <w:r>
        <w:t xml:space="preserve"> </w:t>
      </w:r>
      <w:r>
        <w:rPr>
          <w:rFonts w:hint="eastAsia"/>
        </w:rPr>
        <w:t>ТОРГОВЛИ</w:t>
      </w:r>
      <w:r>
        <w:t xml:space="preserve"> (</w:t>
      </w:r>
      <w:r>
        <w:rPr>
          <w:rFonts w:hint="eastAsia"/>
        </w:rPr>
        <w:t>ТАМОЖЕННЫЙ</w:t>
      </w:r>
      <w:r>
        <w:t xml:space="preserve"> </w:t>
      </w:r>
      <w:r>
        <w:rPr>
          <w:rFonts w:hint="eastAsia"/>
        </w:rPr>
        <w:t>АСПЕКТ</w:t>
      </w:r>
      <w:r>
        <w:t>)</w:t>
      </w:r>
    </w:p>
    <w:p w14:paraId="7A6A2AF4" w14:textId="77777777" w:rsidR="00591919" w:rsidRDefault="00591919" w:rsidP="00591919"/>
    <w:p w14:paraId="55FEC953" w14:textId="77777777" w:rsidR="00591919" w:rsidRDefault="00591919" w:rsidP="00591919">
      <w:r>
        <w:t xml:space="preserve">3.1 </w:t>
      </w:r>
      <w:r>
        <w:rPr>
          <w:rFonts w:hint="eastAsia"/>
        </w:rPr>
        <w:t>Евразийский</w:t>
      </w:r>
      <w:r>
        <w:t xml:space="preserve"> </w:t>
      </w:r>
      <w:r>
        <w:rPr>
          <w:rFonts w:hint="eastAsia"/>
        </w:rPr>
        <w:t>экономический</w:t>
      </w:r>
      <w:r>
        <w:t xml:space="preserve"> </w:t>
      </w:r>
      <w:r>
        <w:rPr>
          <w:rFonts w:hint="eastAsia"/>
        </w:rPr>
        <w:t>союз</w:t>
      </w:r>
      <w:r>
        <w:t xml:space="preserve"> - </w:t>
      </w:r>
      <w:r>
        <w:rPr>
          <w:rFonts w:hint="eastAsia"/>
        </w:rPr>
        <w:t>правовой</w:t>
      </w:r>
      <w:r>
        <w:t xml:space="preserve"> </w:t>
      </w:r>
      <w:r>
        <w:rPr>
          <w:rFonts w:hint="eastAsia"/>
        </w:rPr>
        <w:t>анализ</w:t>
      </w:r>
      <w:r>
        <w:t xml:space="preserve"> </w:t>
      </w:r>
      <w:r>
        <w:rPr>
          <w:rFonts w:hint="eastAsia"/>
        </w:rPr>
        <w:t>мер</w:t>
      </w:r>
      <w:r>
        <w:t xml:space="preserve"> </w:t>
      </w:r>
      <w:r>
        <w:rPr>
          <w:rFonts w:hint="eastAsia"/>
        </w:rPr>
        <w:t>по</w:t>
      </w:r>
      <w:r>
        <w:t xml:space="preserve"> </w:t>
      </w:r>
      <w:r>
        <w:rPr>
          <w:rFonts w:hint="eastAsia"/>
        </w:rPr>
        <w:t>упрощению</w:t>
      </w:r>
      <w:r>
        <w:t xml:space="preserve"> </w:t>
      </w:r>
      <w:r>
        <w:rPr>
          <w:rFonts w:hint="eastAsia"/>
        </w:rPr>
        <w:t>процедур</w:t>
      </w:r>
      <w:r>
        <w:t xml:space="preserve"> </w:t>
      </w:r>
      <w:r>
        <w:rPr>
          <w:rFonts w:hint="eastAsia"/>
        </w:rPr>
        <w:t>торговли</w:t>
      </w:r>
      <w:r>
        <w:t xml:space="preserve"> </w:t>
      </w:r>
      <w:r>
        <w:rPr>
          <w:rFonts w:hint="eastAsia"/>
        </w:rPr>
        <w:t>и</w:t>
      </w:r>
      <w:r>
        <w:t xml:space="preserve"> </w:t>
      </w:r>
      <w:r>
        <w:rPr>
          <w:rFonts w:hint="eastAsia"/>
        </w:rPr>
        <w:t>таможенных</w:t>
      </w:r>
      <w:r>
        <w:t xml:space="preserve"> </w:t>
      </w:r>
      <w:r>
        <w:rPr>
          <w:rFonts w:hint="eastAsia"/>
        </w:rPr>
        <w:t>процедур</w:t>
      </w:r>
      <w:r>
        <w:t xml:space="preserve"> </w:t>
      </w:r>
      <w:r>
        <w:rPr>
          <w:rFonts w:hint="eastAsia"/>
        </w:rPr>
        <w:t>торговли</w:t>
      </w:r>
    </w:p>
    <w:p w14:paraId="2A7E6A91" w14:textId="77777777" w:rsidR="00591919" w:rsidRDefault="00591919" w:rsidP="00591919"/>
    <w:p w14:paraId="4ECB085A" w14:textId="77777777" w:rsidR="00591919" w:rsidRDefault="00591919" w:rsidP="00591919">
      <w:r>
        <w:t xml:space="preserve">3.2. </w:t>
      </w:r>
      <w:r>
        <w:rPr>
          <w:rFonts w:hint="eastAsia"/>
        </w:rPr>
        <w:t>Правовое</w:t>
      </w:r>
      <w:r>
        <w:t xml:space="preserve"> </w:t>
      </w:r>
      <w:r>
        <w:rPr>
          <w:rFonts w:hint="eastAsia"/>
        </w:rPr>
        <w:t>регулирование</w:t>
      </w:r>
      <w:r>
        <w:t xml:space="preserve"> </w:t>
      </w:r>
      <w:r>
        <w:rPr>
          <w:rFonts w:hint="eastAsia"/>
        </w:rPr>
        <w:t>упрощения</w:t>
      </w:r>
      <w:r>
        <w:t xml:space="preserve"> </w:t>
      </w:r>
      <w:r>
        <w:rPr>
          <w:rFonts w:hint="eastAsia"/>
        </w:rPr>
        <w:t>процедур</w:t>
      </w:r>
      <w:r>
        <w:t xml:space="preserve"> </w:t>
      </w:r>
      <w:r>
        <w:rPr>
          <w:rFonts w:hint="eastAsia"/>
        </w:rPr>
        <w:t>торговли</w:t>
      </w:r>
      <w:r>
        <w:t xml:space="preserve"> </w:t>
      </w:r>
      <w:r>
        <w:rPr>
          <w:rFonts w:hint="eastAsia"/>
        </w:rPr>
        <w:t>и</w:t>
      </w:r>
      <w:r>
        <w:t xml:space="preserve"> </w:t>
      </w:r>
      <w:r>
        <w:rPr>
          <w:rFonts w:hint="eastAsia"/>
        </w:rPr>
        <w:t>упрощения</w:t>
      </w:r>
      <w:r>
        <w:t xml:space="preserve"> </w:t>
      </w:r>
      <w:r>
        <w:rPr>
          <w:rFonts w:hint="eastAsia"/>
        </w:rPr>
        <w:t>таможенных</w:t>
      </w:r>
      <w:r>
        <w:t xml:space="preserve"> </w:t>
      </w:r>
      <w:r>
        <w:rPr>
          <w:rFonts w:hint="eastAsia"/>
        </w:rPr>
        <w:t>процедур</w:t>
      </w:r>
      <w:r>
        <w:t xml:space="preserve"> </w:t>
      </w:r>
      <w:r>
        <w:rPr>
          <w:rFonts w:hint="eastAsia"/>
        </w:rPr>
        <w:t>в</w:t>
      </w:r>
      <w:r>
        <w:t xml:space="preserve"> </w:t>
      </w:r>
      <w:r>
        <w:rPr>
          <w:rFonts w:hint="eastAsia"/>
        </w:rPr>
        <w:t>Российской</w:t>
      </w:r>
      <w:r>
        <w:t xml:space="preserve"> </w:t>
      </w:r>
      <w:r>
        <w:rPr>
          <w:rFonts w:hint="eastAsia"/>
        </w:rPr>
        <w:t>Федерации</w:t>
      </w:r>
    </w:p>
    <w:p w14:paraId="5E0C5011" w14:textId="77777777" w:rsidR="00591919" w:rsidRDefault="00591919" w:rsidP="00591919"/>
    <w:p w14:paraId="1968812F" w14:textId="77777777" w:rsidR="00591919" w:rsidRDefault="00591919" w:rsidP="00591919">
      <w:r>
        <w:rPr>
          <w:rFonts w:hint="eastAsia"/>
        </w:rPr>
        <w:t>ЗАКЛЮЧЕНИЕ</w:t>
      </w:r>
    </w:p>
    <w:p w14:paraId="593095DB" w14:textId="77777777" w:rsidR="00591919" w:rsidRDefault="00591919" w:rsidP="00591919"/>
    <w:p w14:paraId="37F1CBB9" w14:textId="77777777" w:rsidR="00591919" w:rsidRDefault="00591919" w:rsidP="00591919">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22157E4" w14:textId="77777777" w:rsidR="00591919" w:rsidRDefault="00591919" w:rsidP="00591919"/>
    <w:p w14:paraId="64359DF1" w14:textId="77777777" w:rsidR="00591919" w:rsidRDefault="00591919" w:rsidP="00591919">
      <w:r>
        <w:rPr>
          <w:rFonts w:hint="eastAsia"/>
        </w:rPr>
        <w:t>ПРИЛОЖЕНИЕ</w:t>
      </w:r>
    </w:p>
    <w:p w14:paraId="77F917C4" w14:textId="77777777" w:rsidR="00591919" w:rsidRDefault="00591919" w:rsidP="00591919"/>
    <w:p w14:paraId="1C8A0046" w14:textId="2A11A5A7" w:rsidR="00591919" w:rsidRPr="00591919" w:rsidRDefault="00591919" w:rsidP="00591919">
      <w:r>
        <w:rPr>
          <w:rFonts w:hint="eastAsia"/>
        </w:rPr>
        <w:t>ПРИЛОЖЕНИЕ</w:t>
      </w:r>
    </w:p>
    <w:sectPr w:rsidR="00591919" w:rsidRPr="00591919" w:rsidSect="00A265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CCB8" w14:textId="77777777" w:rsidR="00A265DB" w:rsidRDefault="00A265DB">
      <w:pPr>
        <w:spacing w:after="0" w:line="240" w:lineRule="auto"/>
      </w:pPr>
      <w:r>
        <w:separator/>
      </w:r>
    </w:p>
  </w:endnote>
  <w:endnote w:type="continuationSeparator" w:id="0">
    <w:p w14:paraId="5309FD04" w14:textId="77777777" w:rsidR="00A265DB" w:rsidRDefault="00A2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4214" w14:textId="77777777" w:rsidR="00A265DB" w:rsidRDefault="00A265DB"/>
    <w:p w14:paraId="6B3AA28C" w14:textId="77777777" w:rsidR="00A265DB" w:rsidRDefault="00A265DB"/>
    <w:p w14:paraId="437AD849" w14:textId="77777777" w:rsidR="00A265DB" w:rsidRDefault="00A265DB"/>
    <w:p w14:paraId="5AC83312" w14:textId="77777777" w:rsidR="00A265DB" w:rsidRDefault="00A265DB"/>
    <w:p w14:paraId="4D5C2F7A" w14:textId="77777777" w:rsidR="00A265DB" w:rsidRDefault="00A265DB"/>
    <w:p w14:paraId="64963169" w14:textId="77777777" w:rsidR="00A265DB" w:rsidRDefault="00A265DB"/>
    <w:p w14:paraId="70F27E08" w14:textId="77777777" w:rsidR="00A265DB" w:rsidRDefault="00A265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FCC25B" wp14:editId="3BB9058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F2AED" w14:textId="77777777" w:rsidR="00A265DB" w:rsidRDefault="00A265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FCC2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3F2AED" w14:textId="77777777" w:rsidR="00A265DB" w:rsidRDefault="00A265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D9E089" w14:textId="77777777" w:rsidR="00A265DB" w:rsidRDefault="00A265DB"/>
    <w:p w14:paraId="3E87A357" w14:textId="77777777" w:rsidR="00A265DB" w:rsidRDefault="00A265DB"/>
    <w:p w14:paraId="74920397" w14:textId="77777777" w:rsidR="00A265DB" w:rsidRDefault="00A265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152E02" wp14:editId="7B92DE2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5D3E" w14:textId="77777777" w:rsidR="00A265DB" w:rsidRDefault="00A265DB"/>
                          <w:p w14:paraId="07590DF6" w14:textId="77777777" w:rsidR="00A265DB" w:rsidRDefault="00A265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52E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6F5D3E" w14:textId="77777777" w:rsidR="00A265DB" w:rsidRDefault="00A265DB"/>
                    <w:p w14:paraId="07590DF6" w14:textId="77777777" w:rsidR="00A265DB" w:rsidRDefault="00A265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A0A088" w14:textId="77777777" w:rsidR="00A265DB" w:rsidRDefault="00A265DB"/>
    <w:p w14:paraId="4D3B51CE" w14:textId="77777777" w:rsidR="00A265DB" w:rsidRDefault="00A265DB">
      <w:pPr>
        <w:rPr>
          <w:sz w:val="2"/>
          <w:szCs w:val="2"/>
        </w:rPr>
      </w:pPr>
    </w:p>
    <w:p w14:paraId="77BE21DA" w14:textId="77777777" w:rsidR="00A265DB" w:rsidRDefault="00A265DB"/>
    <w:p w14:paraId="5425961D" w14:textId="77777777" w:rsidR="00A265DB" w:rsidRDefault="00A265DB">
      <w:pPr>
        <w:spacing w:after="0" w:line="240" w:lineRule="auto"/>
      </w:pPr>
    </w:p>
  </w:footnote>
  <w:footnote w:type="continuationSeparator" w:id="0">
    <w:p w14:paraId="39F07780" w14:textId="77777777" w:rsidR="00A265DB" w:rsidRDefault="00A2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5DB"/>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61383</TotalTime>
  <Pages>2</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1634</cp:revision>
  <cp:lastPrinted>2009-02-06T05:36:00Z</cp:lastPrinted>
  <dcterms:created xsi:type="dcterms:W3CDTF">2024-01-07T13:43:00Z</dcterms:created>
  <dcterms:modified xsi:type="dcterms:W3CDTF">2024-04-08T10:26:00Z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