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D7908" w14:textId="24192B0E" w:rsidR="006A713B" w:rsidRDefault="003B5C0D" w:rsidP="003B5C0D">
      <w:r w:rsidRPr="003B5C0D">
        <w:rPr>
          <w:rFonts w:hint="eastAsia"/>
        </w:rPr>
        <w:t>Касимов</w:t>
      </w:r>
      <w:r w:rsidRPr="003B5C0D">
        <w:t xml:space="preserve"> </w:t>
      </w:r>
      <w:r w:rsidRPr="003B5C0D">
        <w:rPr>
          <w:rFonts w:hint="eastAsia"/>
        </w:rPr>
        <w:t>Василь</w:t>
      </w:r>
      <w:r w:rsidRPr="003B5C0D">
        <w:t xml:space="preserve"> </w:t>
      </w:r>
      <w:r w:rsidRPr="003B5C0D">
        <w:rPr>
          <w:rFonts w:hint="eastAsia"/>
        </w:rPr>
        <w:t>Амирович</w:t>
      </w:r>
      <w:r>
        <w:rPr>
          <w:rFonts w:hint="cs"/>
        </w:rPr>
        <w:t xml:space="preserve"> </w:t>
      </w:r>
      <w:r w:rsidRPr="003B5C0D">
        <w:rPr>
          <w:rFonts w:hint="eastAsia"/>
        </w:rPr>
        <w:t>Метод</w:t>
      </w:r>
      <w:r w:rsidRPr="003B5C0D">
        <w:t xml:space="preserve"> </w:t>
      </w:r>
      <w:r w:rsidRPr="003B5C0D">
        <w:rPr>
          <w:rFonts w:hint="eastAsia"/>
        </w:rPr>
        <w:t>локационного</w:t>
      </w:r>
      <w:r w:rsidRPr="003B5C0D">
        <w:t xml:space="preserve"> </w:t>
      </w:r>
      <w:r w:rsidRPr="003B5C0D">
        <w:rPr>
          <w:rFonts w:hint="eastAsia"/>
        </w:rPr>
        <w:t>мониторинга</w:t>
      </w:r>
      <w:r w:rsidRPr="003B5C0D">
        <w:t xml:space="preserve"> </w:t>
      </w:r>
      <w:r w:rsidRPr="003B5C0D">
        <w:rPr>
          <w:rFonts w:hint="eastAsia"/>
        </w:rPr>
        <w:t>гололедообразования</w:t>
      </w:r>
      <w:r w:rsidRPr="003B5C0D">
        <w:t xml:space="preserve"> </w:t>
      </w:r>
      <w:r w:rsidRPr="003B5C0D">
        <w:rPr>
          <w:rFonts w:hint="eastAsia"/>
        </w:rPr>
        <w:t>и</w:t>
      </w:r>
      <w:r w:rsidRPr="003B5C0D">
        <w:t xml:space="preserve"> </w:t>
      </w:r>
      <w:r w:rsidRPr="003B5C0D">
        <w:rPr>
          <w:rFonts w:hint="eastAsia"/>
        </w:rPr>
        <w:t>повреждений</w:t>
      </w:r>
      <w:r w:rsidRPr="003B5C0D">
        <w:t xml:space="preserve"> </w:t>
      </w:r>
      <w:r w:rsidRPr="003B5C0D">
        <w:rPr>
          <w:rFonts w:hint="eastAsia"/>
        </w:rPr>
        <w:t>на</w:t>
      </w:r>
      <w:r w:rsidRPr="003B5C0D">
        <w:t xml:space="preserve"> </w:t>
      </w:r>
      <w:r w:rsidRPr="003B5C0D">
        <w:rPr>
          <w:rFonts w:hint="eastAsia"/>
        </w:rPr>
        <w:t>воздушных</w:t>
      </w:r>
      <w:r w:rsidRPr="003B5C0D">
        <w:t xml:space="preserve"> </w:t>
      </w:r>
      <w:r w:rsidRPr="003B5C0D">
        <w:rPr>
          <w:rFonts w:hint="eastAsia"/>
        </w:rPr>
        <w:t>линиях</w:t>
      </w:r>
      <w:r w:rsidRPr="003B5C0D">
        <w:t xml:space="preserve"> </w:t>
      </w:r>
      <w:r w:rsidRPr="003B5C0D">
        <w:rPr>
          <w:rFonts w:hint="eastAsia"/>
        </w:rPr>
        <w:t>электропередачи</w:t>
      </w:r>
      <w:r w:rsidRPr="003B5C0D">
        <w:t xml:space="preserve"> </w:t>
      </w:r>
      <w:r w:rsidRPr="003B5C0D">
        <w:rPr>
          <w:rFonts w:hint="eastAsia"/>
        </w:rPr>
        <w:t>и</w:t>
      </w:r>
      <w:r w:rsidRPr="003B5C0D">
        <w:t xml:space="preserve"> </w:t>
      </w:r>
      <w:r w:rsidRPr="003B5C0D">
        <w:rPr>
          <w:rFonts w:hint="eastAsia"/>
        </w:rPr>
        <w:t>программно</w:t>
      </w:r>
      <w:r w:rsidRPr="003B5C0D">
        <w:t>-</w:t>
      </w:r>
      <w:r w:rsidRPr="003B5C0D">
        <w:rPr>
          <w:rFonts w:hint="eastAsia"/>
        </w:rPr>
        <w:t>аппаратные</w:t>
      </w:r>
      <w:r w:rsidRPr="003B5C0D">
        <w:t xml:space="preserve"> </w:t>
      </w:r>
      <w:r w:rsidRPr="003B5C0D">
        <w:rPr>
          <w:rFonts w:hint="eastAsia"/>
        </w:rPr>
        <w:t>комплексы</w:t>
      </w:r>
      <w:r w:rsidRPr="003B5C0D">
        <w:t xml:space="preserve"> </w:t>
      </w:r>
      <w:r w:rsidRPr="003B5C0D">
        <w:rPr>
          <w:rFonts w:hint="eastAsia"/>
        </w:rPr>
        <w:t>для</w:t>
      </w:r>
      <w:r w:rsidRPr="003B5C0D">
        <w:t xml:space="preserve"> </w:t>
      </w:r>
      <w:r w:rsidRPr="003B5C0D">
        <w:rPr>
          <w:rFonts w:hint="eastAsia"/>
        </w:rPr>
        <w:t>его</w:t>
      </w:r>
      <w:r w:rsidRPr="003B5C0D">
        <w:t xml:space="preserve"> </w:t>
      </w:r>
      <w:r w:rsidRPr="003B5C0D">
        <w:rPr>
          <w:rFonts w:hint="eastAsia"/>
        </w:rPr>
        <w:t>реализации</w:t>
      </w:r>
    </w:p>
    <w:p w14:paraId="3A863FC8" w14:textId="77777777" w:rsidR="003B5C0D" w:rsidRDefault="003B5C0D" w:rsidP="003B5C0D">
      <w:r>
        <w:rPr>
          <w:rFonts w:hint="eastAsia"/>
        </w:rPr>
        <w:t>ОГЛАВЛЕНИЕ</w:t>
      </w:r>
      <w:r>
        <w:t xml:space="preserve"> </w:t>
      </w:r>
      <w:r>
        <w:rPr>
          <w:rFonts w:hint="eastAsia"/>
        </w:rPr>
        <w:t>ДИССЕРТАЦИИ</w:t>
      </w:r>
    </w:p>
    <w:p w14:paraId="4B49AA08" w14:textId="77777777" w:rsidR="003B5C0D" w:rsidRDefault="003B5C0D" w:rsidP="003B5C0D">
      <w:r>
        <w:rPr>
          <w:rFonts w:hint="eastAsia"/>
        </w:rPr>
        <w:t>доктор</w:t>
      </w:r>
      <w:r>
        <w:t xml:space="preserve"> </w:t>
      </w:r>
      <w:r>
        <w:rPr>
          <w:rFonts w:hint="eastAsia"/>
        </w:rPr>
        <w:t>наук</w:t>
      </w:r>
      <w:r>
        <w:t xml:space="preserve"> </w:t>
      </w:r>
      <w:r>
        <w:rPr>
          <w:rFonts w:hint="eastAsia"/>
        </w:rPr>
        <w:t>Касимов</w:t>
      </w:r>
      <w:r>
        <w:t xml:space="preserve"> </w:t>
      </w:r>
      <w:r>
        <w:rPr>
          <w:rFonts w:hint="eastAsia"/>
        </w:rPr>
        <w:t>Василь</w:t>
      </w:r>
      <w:r>
        <w:t xml:space="preserve"> </w:t>
      </w:r>
      <w:r>
        <w:rPr>
          <w:rFonts w:hint="eastAsia"/>
        </w:rPr>
        <w:t>Амирович</w:t>
      </w:r>
    </w:p>
    <w:p w14:paraId="640CCE98" w14:textId="77777777" w:rsidR="003B5C0D" w:rsidRDefault="003B5C0D" w:rsidP="003B5C0D">
      <w:r>
        <w:rPr>
          <w:rFonts w:hint="eastAsia"/>
        </w:rPr>
        <w:t>ВВЕДЕНИЕ</w:t>
      </w:r>
    </w:p>
    <w:p w14:paraId="5A5E8751" w14:textId="77777777" w:rsidR="003B5C0D" w:rsidRDefault="003B5C0D" w:rsidP="003B5C0D"/>
    <w:p w14:paraId="777A100E" w14:textId="77777777" w:rsidR="003B5C0D" w:rsidRDefault="003B5C0D" w:rsidP="003B5C0D">
      <w:r>
        <w:rPr>
          <w:rFonts w:hint="eastAsia"/>
        </w:rPr>
        <w:t>ГЛАВА</w:t>
      </w:r>
      <w:r>
        <w:t xml:space="preserve"> 1 </w:t>
      </w:r>
      <w:r>
        <w:rPr>
          <w:rFonts w:hint="eastAsia"/>
        </w:rPr>
        <w:t>МЕТОДЫ</w:t>
      </w:r>
      <w:r>
        <w:t xml:space="preserve"> </w:t>
      </w:r>
      <w:r>
        <w:rPr>
          <w:rFonts w:hint="eastAsia"/>
        </w:rPr>
        <w:t>МОНИТОРИНГА</w:t>
      </w:r>
      <w:r>
        <w:t xml:space="preserve"> </w:t>
      </w:r>
      <w:r>
        <w:rPr>
          <w:rFonts w:hint="eastAsia"/>
        </w:rPr>
        <w:t>ВОЗДУШНЫХ</w:t>
      </w:r>
      <w:r>
        <w:t xml:space="preserve"> </w:t>
      </w:r>
      <w:r>
        <w:rPr>
          <w:rFonts w:hint="eastAsia"/>
        </w:rPr>
        <w:t>ЛИНИЙ</w:t>
      </w:r>
      <w:r>
        <w:t xml:space="preserve"> </w:t>
      </w:r>
      <w:r>
        <w:rPr>
          <w:rFonts w:hint="eastAsia"/>
        </w:rPr>
        <w:t>ЭЛЕКТРОПЕРЕДАЧИ</w:t>
      </w:r>
    </w:p>
    <w:p w14:paraId="20C6DCED" w14:textId="77777777" w:rsidR="003B5C0D" w:rsidRDefault="003B5C0D" w:rsidP="003B5C0D"/>
    <w:p w14:paraId="0816430C" w14:textId="77777777" w:rsidR="003B5C0D" w:rsidRDefault="003B5C0D" w:rsidP="003B5C0D">
      <w:r>
        <w:t xml:space="preserve">.1. </w:t>
      </w:r>
      <w:r>
        <w:rPr>
          <w:rFonts w:hint="eastAsia"/>
        </w:rPr>
        <w:t>Особенности</w:t>
      </w:r>
      <w:r>
        <w:t xml:space="preserve"> </w:t>
      </w:r>
      <w:r>
        <w:rPr>
          <w:rFonts w:hint="eastAsia"/>
        </w:rPr>
        <w:t>воздушных</w:t>
      </w:r>
      <w:r>
        <w:t xml:space="preserve"> </w:t>
      </w:r>
      <w:r>
        <w:rPr>
          <w:rFonts w:hint="eastAsia"/>
        </w:rPr>
        <w:t>линий</w:t>
      </w:r>
      <w:r>
        <w:t xml:space="preserve"> </w:t>
      </w:r>
      <w:r>
        <w:rPr>
          <w:rFonts w:hint="eastAsia"/>
        </w:rPr>
        <w:t>электропередачи</w:t>
      </w:r>
    </w:p>
    <w:p w14:paraId="5916D9C2" w14:textId="77777777" w:rsidR="003B5C0D" w:rsidRDefault="003B5C0D" w:rsidP="003B5C0D"/>
    <w:p w14:paraId="5CACBC5E" w14:textId="77777777" w:rsidR="003B5C0D" w:rsidRDefault="003B5C0D" w:rsidP="003B5C0D">
      <w:r>
        <w:t xml:space="preserve">.2. </w:t>
      </w:r>
      <w:r>
        <w:rPr>
          <w:rFonts w:hint="eastAsia"/>
        </w:rPr>
        <w:t>Аварийность</w:t>
      </w:r>
      <w:r>
        <w:t xml:space="preserve"> </w:t>
      </w:r>
      <w:r>
        <w:rPr>
          <w:rFonts w:hint="eastAsia"/>
        </w:rPr>
        <w:t>воздушных</w:t>
      </w:r>
      <w:r>
        <w:t xml:space="preserve"> </w:t>
      </w:r>
      <w:r>
        <w:rPr>
          <w:rFonts w:hint="eastAsia"/>
        </w:rPr>
        <w:t>линий</w:t>
      </w:r>
      <w:r>
        <w:t xml:space="preserve"> </w:t>
      </w:r>
      <w:r>
        <w:rPr>
          <w:rFonts w:hint="eastAsia"/>
        </w:rPr>
        <w:t>электропередачи</w:t>
      </w:r>
    </w:p>
    <w:p w14:paraId="69C35AA2" w14:textId="77777777" w:rsidR="003B5C0D" w:rsidRDefault="003B5C0D" w:rsidP="003B5C0D"/>
    <w:p w14:paraId="0678D5B1" w14:textId="77777777" w:rsidR="003B5C0D" w:rsidRDefault="003B5C0D" w:rsidP="003B5C0D">
      <w:r>
        <w:t xml:space="preserve">.3. </w:t>
      </w:r>
      <w:r>
        <w:rPr>
          <w:rFonts w:hint="eastAsia"/>
        </w:rPr>
        <w:t>Причины</w:t>
      </w:r>
      <w:r>
        <w:t xml:space="preserve">, </w:t>
      </w:r>
      <w:r>
        <w:rPr>
          <w:rFonts w:hint="eastAsia"/>
        </w:rPr>
        <w:t>влияющие</w:t>
      </w:r>
      <w:r>
        <w:t xml:space="preserve"> </w:t>
      </w:r>
      <w:r>
        <w:rPr>
          <w:rFonts w:hint="eastAsia"/>
        </w:rPr>
        <w:t>на</w:t>
      </w:r>
      <w:r>
        <w:t xml:space="preserve"> </w:t>
      </w:r>
      <w:r>
        <w:rPr>
          <w:rFonts w:hint="eastAsia"/>
        </w:rPr>
        <w:t>повреждаемость</w:t>
      </w:r>
      <w:r>
        <w:t xml:space="preserve"> </w:t>
      </w:r>
      <w:r>
        <w:rPr>
          <w:rFonts w:hint="eastAsia"/>
        </w:rPr>
        <w:t>воздушных</w:t>
      </w:r>
      <w:r>
        <w:t xml:space="preserve"> </w:t>
      </w:r>
      <w:r>
        <w:rPr>
          <w:rFonts w:hint="eastAsia"/>
        </w:rPr>
        <w:t>линий</w:t>
      </w:r>
      <w:r>
        <w:t xml:space="preserve"> </w:t>
      </w:r>
      <w:r>
        <w:rPr>
          <w:rFonts w:hint="eastAsia"/>
        </w:rPr>
        <w:t>электропередачи</w:t>
      </w:r>
      <w:r>
        <w:t xml:space="preserve"> .. 31 .4. </w:t>
      </w:r>
      <w:r>
        <w:rPr>
          <w:rFonts w:hint="eastAsia"/>
        </w:rPr>
        <w:t>Влияние</w:t>
      </w:r>
      <w:r>
        <w:t xml:space="preserve"> </w:t>
      </w:r>
      <w:r>
        <w:rPr>
          <w:rFonts w:hint="eastAsia"/>
        </w:rPr>
        <w:t>гололедных</w:t>
      </w:r>
      <w:r>
        <w:t xml:space="preserve"> </w:t>
      </w:r>
      <w:r>
        <w:rPr>
          <w:rFonts w:hint="eastAsia"/>
        </w:rPr>
        <w:t>отложений</w:t>
      </w:r>
      <w:r>
        <w:t xml:space="preserve"> </w:t>
      </w:r>
      <w:r>
        <w:rPr>
          <w:rFonts w:hint="eastAsia"/>
        </w:rPr>
        <w:t>на</w:t>
      </w:r>
      <w:r>
        <w:t xml:space="preserve"> </w:t>
      </w:r>
      <w:r>
        <w:rPr>
          <w:rFonts w:hint="eastAsia"/>
        </w:rPr>
        <w:t>надежность</w:t>
      </w:r>
      <w:r>
        <w:t xml:space="preserve"> </w:t>
      </w:r>
      <w:r>
        <w:rPr>
          <w:rFonts w:hint="eastAsia"/>
        </w:rPr>
        <w:t>воздушных</w:t>
      </w:r>
      <w:r>
        <w:t xml:space="preserve"> </w:t>
      </w:r>
      <w:r>
        <w:rPr>
          <w:rFonts w:hint="eastAsia"/>
        </w:rPr>
        <w:t>линий</w:t>
      </w:r>
      <w:r>
        <w:t xml:space="preserve"> </w:t>
      </w:r>
      <w:r>
        <w:rPr>
          <w:rFonts w:hint="eastAsia"/>
        </w:rPr>
        <w:t>электропередачи</w:t>
      </w:r>
    </w:p>
    <w:p w14:paraId="64AA9CCC" w14:textId="77777777" w:rsidR="003B5C0D" w:rsidRDefault="003B5C0D" w:rsidP="003B5C0D"/>
    <w:p w14:paraId="004E327A" w14:textId="77777777" w:rsidR="003B5C0D" w:rsidRDefault="003B5C0D" w:rsidP="003B5C0D">
      <w:r>
        <w:t xml:space="preserve">.5. </w:t>
      </w:r>
      <w:r>
        <w:rPr>
          <w:rFonts w:hint="eastAsia"/>
        </w:rPr>
        <w:t>Влияние</w:t>
      </w:r>
      <w:r>
        <w:t xml:space="preserve"> </w:t>
      </w:r>
      <w:r>
        <w:rPr>
          <w:rFonts w:hint="eastAsia"/>
        </w:rPr>
        <w:t>повреждений</w:t>
      </w:r>
      <w:r>
        <w:t xml:space="preserve"> </w:t>
      </w:r>
      <w:r>
        <w:rPr>
          <w:rFonts w:hint="eastAsia"/>
        </w:rPr>
        <w:t>на</w:t>
      </w:r>
      <w:r>
        <w:t xml:space="preserve"> </w:t>
      </w:r>
      <w:r>
        <w:rPr>
          <w:rFonts w:hint="eastAsia"/>
        </w:rPr>
        <w:t>надежность</w:t>
      </w:r>
      <w:r>
        <w:t xml:space="preserve"> </w:t>
      </w:r>
      <w:r>
        <w:rPr>
          <w:rFonts w:hint="eastAsia"/>
        </w:rPr>
        <w:t>воздушных</w:t>
      </w:r>
      <w:r>
        <w:t xml:space="preserve"> </w:t>
      </w:r>
      <w:r>
        <w:rPr>
          <w:rFonts w:hint="eastAsia"/>
        </w:rPr>
        <w:t>линий</w:t>
      </w:r>
      <w:r>
        <w:t xml:space="preserve"> </w:t>
      </w:r>
      <w:r>
        <w:rPr>
          <w:rFonts w:hint="eastAsia"/>
        </w:rPr>
        <w:t>электропередачи</w:t>
      </w:r>
      <w:r>
        <w:t xml:space="preserve"> . 45 .6. </w:t>
      </w:r>
      <w:r>
        <w:rPr>
          <w:rFonts w:hint="eastAsia"/>
        </w:rPr>
        <w:t>Методы</w:t>
      </w:r>
      <w:r>
        <w:t xml:space="preserve"> </w:t>
      </w:r>
      <w:r>
        <w:rPr>
          <w:rFonts w:hint="eastAsia"/>
        </w:rPr>
        <w:t>обнаружения</w:t>
      </w:r>
      <w:r>
        <w:t xml:space="preserve"> </w:t>
      </w:r>
      <w:r>
        <w:rPr>
          <w:rFonts w:hint="eastAsia"/>
        </w:rPr>
        <w:t>и</w:t>
      </w:r>
      <w:r>
        <w:t xml:space="preserve"> </w:t>
      </w:r>
      <w:r>
        <w:rPr>
          <w:rFonts w:hint="eastAsia"/>
        </w:rPr>
        <w:t>устранения</w:t>
      </w:r>
      <w:r>
        <w:t xml:space="preserve"> </w:t>
      </w:r>
      <w:r>
        <w:rPr>
          <w:rFonts w:hint="eastAsia"/>
        </w:rPr>
        <w:t>гололеда</w:t>
      </w:r>
      <w:r>
        <w:t xml:space="preserve"> </w:t>
      </w:r>
      <w:r>
        <w:rPr>
          <w:rFonts w:hint="eastAsia"/>
        </w:rPr>
        <w:t>на</w:t>
      </w:r>
      <w:r>
        <w:t xml:space="preserve"> </w:t>
      </w:r>
      <w:r>
        <w:rPr>
          <w:rFonts w:hint="eastAsia"/>
        </w:rPr>
        <w:t>проводах</w:t>
      </w:r>
      <w:r>
        <w:t xml:space="preserve"> </w:t>
      </w:r>
      <w:r>
        <w:rPr>
          <w:rFonts w:hint="eastAsia"/>
        </w:rPr>
        <w:t>воздушных</w:t>
      </w:r>
      <w:r>
        <w:t xml:space="preserve"> </w:t>
      </w:r>
      <w:r>
        <w:rPr>
          <w:rFonts w:hint="eastAsia"/>
        </w:rPr>
        <w:t>линий</w:t>
      </w:r>
    </w:p>
    <w:p w14:paraId="52F3292B" w14:textId="77777777" w:rsidR="003B5C0D" w:rsidRDefault="003B5C0D" w:rsidP="003B5C0D"/>
    <w:p w14:paraId="557F2EF6" w14:textId="77777777" w:rsidR="003B5C0D" w:rsidRDefault="003B5C0D" w:rsidP="003B5C0D">
      <w:r>
        <w:rPr>
          <w:rFonts w:hint="eastAsia"/>
        </w:rPr>
        <w:t>электропередачи</w:t>
      </w:r>
    </w:p>
    <w:p w14:paraId="0B398184" w14:textId="77777777" w:rsidR="003B5C0D" w:rsidRDefault="003B5C0D" w:rsidP="003B5C0D"/>
    <w:p w14:paraId="382A58E1" w14:textId="77777777" w:rsidR="003B5C0D" w:rsidRDefault="003B5C0D" w:rsidP="003B5C0D">
      <w:r>
        <w:t xml:space="preserve">.6.1. </w:t>
      </w:r>
      <w:r>
        <w:rPr>
          <w:rFonts w:hint="eastAsia"/>
        </w:rPr>
        <w:t>Методы</w:t>
      </w:r>
      <w:r>
        <w:t xml:space="preserve"> </w:t>
      </w:r>
      <w:r>
        <w:rPr>
          <w:rFonts w:hint="eastAsia"/>
        </w:rPr>
        <w:t>прогнозирования</w:t>
      </w:r>
      <w:r>
        <w:t xml:space="preserve"> </w:t>
      </w:r>
      <w:r>
        <w:rPr>
          <w:rFonts w:hint="eastAsia"/>
        </w:rPr>
        <w:t>появления</w:t>
      </w:r>
      <w:r>
        <w:t xml:space="preserve"> </w:t>
      </w:r>
      <w:r>
        <w:rPr>
          <w:rFonts w:hint="eastAsia"/>
        </w:rPr>
        <w:t>гололедных</w:t>
      </w:r>
      <w:r>
        <w:t xml:space="preserve"> </w:t>
      </w:r>
      <w:r>
        <w:rPr>
          <w:rFonts w:hint="eastAsia"/>
        </w:rPr>
        <w:t>отложений</w:t>
      </w:r>
    </w:p>
    <w:p w14:paraId="4BA084DB" w14:textId="77777777" w:rsidR="003B5C0D" w:rsidRDefault="003B5C0D" w:rsidP="003B5C0D"/>
    <w:p w14:paraId="6815AC95" w14:textId="77777777" w:rsidR="003B5C0D" w:rsidRDefault="003B5C0D" w:rsidP="003B5C0D">
      <w:r>
        <w:t xml:space="preserve">.6.2. </w:t>
      </w:r>
      <w:r>
        <w:rPr>
          <w:rFonts w:hint="eastAsia"/>
        </w:rPr>
        <w:t>Контактные</w:t>
      </w:r>
      <w:r>
        <w:t xml:space="preserve"> (</w:t>
      </w:r>
      <w:r>
        <w:rPr>
          <w:rFonts w:hint="eastAsia"/>
        </w:rPr>
        <w:t>аппаратурные</w:t>
      </w:r>
      <w:r>
        <w:t xml:space="preserve">) </w:t>
      </w:r>
      <w:r>
        <w:rPr>
          <w:rFonts w:hint="eastAsia"/>
        </w:rPr>
        <w:t>методы</w:t>
      </w:r>
      <w:r>
        <w:t xml:space="preserve"> </w:t>
      </w:r>
      <w:r>
        <w:rPr>
          <w:rFonts w:hint="eastAsia"/>
        </w:rPr>
        <w:t>обнаружения</w:t>
      </w:r>
      <w:r>
        <w:t xml:space="preserve"> </w:t>
      </w:r>
      <w:r>
        <w:rPr>
          <w:rFonts w:hint="eastAsia"/>
        </w:rPr>
        <w:t>гололедных</w:t>
      </w:r>
      <w:r>
        <w:t xml:space="preserve"> </w:t>
      </w:r>
      <w:r>
        <w:rPr>
          <w:rFonts w:hint="eastAsia"/>
        </w:rPr>
        <w:t>отложений</w:t>
      </w:r>
    </w:p>
    <w:p w14:paraId="228AC6F8" w14:textId="77777777" w:rsidR="003B5C0D" w:rsidRDefault="003B5C0D" w:rsidP="003B5C0D"/>
    <w:p w14:paraId="40FFCEB7" w14:textId="77777777" w:rsidR="003B5C0D" w:rsidRDefault="003B5C0D" w:rsidP="003B5C0D">
      <w:r>
        <w:t xml:space="preserve">.6.2.1. </w:t>
      </w:r>
      <w:r>
        <w:rPr>
          <w:rFonts w:hint="eastAsia"/>
        </w:rPr>
        <w:t>Методы</w:t>
      </w:r>
      <w:r>
        <w:t xml:space="preserve"> </w:t>
      </w:r>
      <w:r>
        <w:rPr>
          <w:rFonts w:hint="eastAsia"/>
        </w:rPr>
        <w:t>взвешивания</w:t>
      </w:r>
      <w:r>
        <w:t xml:space="preserve"> </w:t>
      </w:r>
      <w:r>
        <w:rPr>
          <w:rFonts w:hint="eastAsia"/>
        </w:rPr>
        <w:t>проводов</w:t>
      </w:r>
    </w:p>
    <w:p w14:paraId="30AA2C48" w14:textId="77777777" w:rsidR="003B5C0D" w:rsidRDefault="003B5C0D" w:rsidP="003B5C0D"/>
    <w:p w14:paraId="0B718BEB" w14:textId="77777777" w:rsidR="003B5C0D" w:rsidRDefault="003B5C0D" w:rsidP="003B5C0D">
      <w:r>
        <w:t xml:space="preserve">.6.2.2. </w:t>
      </w:r>
      <w:r>
        <w:rPr>
          <w:rFonts w:hint="eastAsia"/>
        </w:rPr>
        <w:t>Локационные</w:t>
      </w:r>
      <w:r>
        <w:t xml:space="preserve"> </w:t>
      </w:r>
      <w:r>
        <w:rPr>
          <w:rFonts w:hint="eastAsia"/>
        </w:rPr>
        <w:t>методы</w:t>
      </w:r>
    </w:p>
    <w:p w14:paraId="1E116DF8" w14:textId="77777777" w:rsidR="003B5C0D" w:rsidRDefault="003B5C0D" w:rsidP="003B5C0D"/>
    <w:p w14:paraId="1DB49465" w14:textId="77777777" w:rsidR="003B5C0D" w:rsidRDefault="003B5C0D" w:rsidP="003B5C0D">
      <w:r>
        <w:t xml:space="preserve">.6.3. </w:t>
      </w:r>
      <w:r>
        <w:rPr>
          <w:rFonts w:hint="eastAsia"/>
        </w:rPr>
        <w:t>Методы</w:t>
      </w:r>
      <w:r>
        <w:t xml:space="preserve"> </w:t>
      </w:r>
      <w:r>
        <w:rPr>
          <w:rFonts w:hint="eastAsia"/>
        </w:rPr>
        <w:t>устранения</w:t>
      </w:r>
      <w:r>
        <w:t xml:space="preserve"> </w:t>
      </w:r>
      <w:r>
        <w:rPr>
          <w:rFonts w:hint="eastAsia"/>
        </w:rPr>
        <w:t>гололеда</w:t>
      </w:r>
      <w:r>
        <w:t xml:space="preserve"> </w:t>
      </w:r>
      <w:r>
        <w:rPr>
          <w:rFonts w:hint="eastAsia"/>
        </w:rPr>
        <w:t>на</w:t>
      </w:r>
      <w:r>
        <w:t xml:space="preserve"> </w:t>
      </w:r>
      <w:r>
        <w:rPr>
          <w:rFonts w:hint="eastAsia"/>
        </w:rPr>
        <w:t>проводах</w:t>
      </w:r>
    </w:p>
    <w:p w14:paraId="33AD9D3E" w14:textId="77777777" w:rsidR="003B5C0D" w:rsidRDefault="003B5C0D" w:rsidP="003B5C0D"/>
    <w:p w14:paraId="26760FFE" w14:textId="77777777" w:rsidR="003B5C0D" w:rsidRDefault="003B5C0D" w:rsidP="003B5C0D">
      <w:r>
        <w:t xml:space="preserve">.7. </w:t>
      </w:r>
      <w:r>
        <w:rPr>
          <w:rFonts w:hint="eastAsia"/>
        </w:rPr>
        <w:t>Методы</w:t>
      </w:r>
      <w:r>
        <w:t xml:space="preserve"> </w:t>
      </w:r>
      <w:r>
        <w:rPr>
          <w:rFonts w:hint="eastAsia"/>
        </w:rPr>
        <w:t>определения</w:t>
      </w:r>
      <w:r>
        <w:t xml:space="preserve"> </w:t>
      </w:r>
      <w:r>
        <w:rPr>
          <w:rFonts w:hint="eastAsia"/>
        </w:rPr>
        <w:t>места</w:t>
      </w:r>
      <w:r>
        <w:t xml:space="preserve"> </w:t>
      </w:r>
      <w:r>
        <w:rPr>
          <w:rFonts w:hint="eastAsia"/>
        </w:rPr>
        <w:t>повреждения</w:t>
      </w:r>
      <w:r>
        <w:t xml:space="preserve"> </w:t>
      </w:r>
      <w:r>
        <w:rPr>
          <w:rFonts w:hint="eastAsia"/>
        </w:rPr>
        <w:t>на</w:t>
      </w:r>
      <w:r>
        <w:t xml:space="preserve"> </w:t>
      </w:r>
      <w:r>
        <w:rPr>
          <w:rFonts w:hint="eastAsia"/>
        </w:rPr>
        <w:t>воздушных</w:t>
      </w:r>
      <w:r>
        <w:t xml:space="preserve"> </w:t>
      </w:r>
      <w:r>
        <w:rPr>
          <w:rFonts w:hint="eastAsia"/>
        </w:rPr>
        <w:t>линиях</w:t>
      </w:r>
      <w:r>
        <w:t xml:space="preserve"> </w:t>
      </w:r>
      <w:r>
        <w:rPr>
          <w:rFonts w:hint="eastAsia"/>
        </w:rPr>
        <w:t>электропередачи</w:t>
      </w:r>
    </w:p>
    <w:p w14:paraId="1A504D28" w14:textId="77777777" w:rsidR="003B5C0D" w:rsidRDefault="003B5C0D" w:rsidP="003B5C0D"/>
    <w:p w14:paraId="15ACAEC2" w14:textId="77777777" w:rsidR="003B5C0D" w:rsidRDefault="003B5C0D" w:rsidP="003B5C0D">
      <w:r>
        <w:t xml:space="preserve">.7.1. </w:t>
      </w:r>
      <w:r>
        <w:rPr>
          <w:rFonts w:hint="eastAsia"/>
        </w:rPr>
        <w:t>Топографические</w:t>
      </w:r>
      <w:r>
        <w:t xml:space="preserve"> </w:t>
      </w:r>
      <w:r>
        <w:rPr>
          <w:rFonts w:hint="eastAsia"/>
        </w:rPr>
        <w:t>методы</w:t>
      </w:r>
    </w:p>
    <w:p w14:paraId="1CB8F6EF" w14:textId="77777777" w:rsidR="003B5C0D" w:rsidRDefault="003B5C0D" w:rsidP="003B5C0D"/>
    <w:p w14:paraId="7EE5F9F9" w14:textId="77777777" w:rsidR="003B5C0D" w:rsidRDefault="003B5C0D" w:rsidP="003B5C0D">
      <w:r>
        <w:t xml:space="preserve">.7.2. </w:t>
      </w:r>
      <w:r>
        <w:rPr>
          <w:rFonts w:hint="eastAsia"/>
        </w:rPr>
        <w:t>Дистанционные</w:t>
      </w:r>
      <w:r>
        <w:t xml:space="preserve"> </w:t>
      </w:r>
      <w:r>
        <w:rPr>
          <w:rFonts w:hint="eastAsia"/>
        </w:rPr>
        <w:t>методы</w:t>
      </w:r>
    </w:p>
    <w:p w14:paraId="57B3CCC7" w14:textId="77777777" w:rsidR="003B5C0D" w:rsidRDefault="003B5C0D" w:rsidP="003B5C0D"/>
    <w:p w14:paraId="27C3C9EF" w14:textId="77777777" w:rsidR="003B5C0D" w:rsidRDefault="003B5C0D" w:rsidP="003B5C0D">
      <w:r>
        <w:t xml:space="preserve">.7.2.1. </w:t>
      </w:r>
      <w:r>
        <w:rPr>
          <w:rFonts w:hint="eastAsia"/>
        </w:rPr>
        <w:t>Низкочастотные</w:t>
      </w:r>
      <w:r>
        <w:t xml:space="preserve"> </w:t>
      </w:r>
      <w:r>
        <w:rPr>
          <w:rFonts w:hint="eastAsia"/>
        </w:rPr>
        <w:t>методы</w:t>
      </w:r>
    </w:p>
    <w:p w14:paraId="1D268EEC" w14:textId="77777777" w:rsidR="003B5C0D" w:rsidRDefault="003B5C0D" w:rsidP="003B5C0D"/>
    <w:p w14:paraId="6B45B6F1" w14:textId="77777777" w:rsidR="003B5C0D" w:rsidRDefault="003B5C0D" w:rsidP="003B5C0D">
      <w:r>
        <w:t xml:space="preserve">.7.2.2. </w:t>
      </w:r>
      <w:r>
        <w:rPr>
          <w:rFonts w:hint="eastAsia"/>
        </w:rPr>
        <w:t>Высокочастотные</w:t>
      </w:r>
      <w:r>
        <w:t xml:space="preserve"> </w:t>
      </w:r>
      <w:r>
        <w:rPr>
          <w:rFonts w:hint="eastAsia"/>
        </w:rPr>
        <w:t>методы</w:t>
      </w:r>
    </w:p>
    <w:p w14:paraId="6C883921" w14:textId="77777777" w:rsidR="003B5C0D" w:rsidRDefault="003B5C0D" w:rsidP="003B5C0D"/>
    <w:p w14:paraId="41049150" w14:textId="77777777" w:rsidR="003B5C0D" w:rsidRDefault="003B5C0D" w:rsidP="003B5C0D">
      <w:r>
        <w:t xml:space="preserve">.7.3. </w:t>
      </w:r>
      <w:r>
        <w:rPr>
          <w:rFonts w:hint="eastAsia"/>
        </w:rPr>
        <w:t>Устройства</w:t>
      </w:r>
      <w:r>
        <w:t xml:space="preserve"> </w:t>
      </w:r>
      <w:r>
        <w:rPr>
          <w:rFonts w:hint="eastAsia"/>
        </w:rPr>
        <w:t>дистанционного</w:t>
      </w:r>
      <w:r>
        <w:t xml:space="preserve"> </w:t>
      </w:r>
      <w:r>
        <w:rPr>
          <w:rFonts w:hint="eastAsia"/>
        </w:rPr>
        <w:t>определения</w:t>
      </w:r>
      <w:r>
        <w:t xml:space="preserve"> </w:t>
      </w:r>
      <w:r>
        <w:rPr>
          <w:rFonts w:hint="eastAsia"/>
        </w:rPr>
        <w:t>расстояния</w:t>
      </w:r>
      <w:r>
        <w:t xml:space="preserve"> </w:t>
      </w:r>
      <w:r>
        <w:rPr>
          <w:rFonts w:hint="eastAsia"/>
        </w:rPr>
        <w:t>до</w:t>
      </w:r>
      <w:r>
        <w:t xml:space="preserve"> </w:t>
      </w:r>
      <w:r>
        <w:rPr>
          <w:rFonts w:hint="eastAsia"/>
        </w:rPr>
        <w:t>места</w:t>
      </w:r>
      <w:r>
        <w:t xml:space="preserve"> </w:t>
      </w:r>
      <w:r>
        <w:rPr>
          <w:rFonts w:hint="eastAsia"/>
        </w:rPr>
        <w:t>повреждения</w:t>
      </w:r>
    </w:p>
    <w:p w14:paraId="67477A4F" w14:textId="77777777" w:rsidR="003B5C0D" w:rsidRDefault="003B5C0D" w:rsidP="003B5C0D"/>
    <w:p w14:paraId="3C2C1725" w14:textId="77777777" w:rsidR="003B5C0D" w:rsidRDefault="003B5C0D" w:rsidP="003B5C0D">
      <w:r>
        <w:t xml:space="preserve">.7.3.1. </w:t>
      </w:r>
      <w:r>
        <w:rPr>
          <w:rFonts w:hint="eastAsia"/>
        </w:rPr>
        <w:t>Аппаратура</w:t>
      </w:r>
      <w:r>
        <w:t xml:space="preserve"> </w:t>
      </w:r>
      <w:r>
        <w:rPr>
          <w:rFonts w:hint="eastAsia"/>
        </w:rPr>
        <w:t>волновых</w:t>
      </w:r>
      <w:r>
        <w:t xml:space="preserve"> </w:t>
      </w:r>
      <w:r>
        <w:rPr>
          <w:rFonts w:hint="eastAsia"/>
        </w:rPr>
        <w:t>методов</w:t>
      </w:r>
    </w:p>
    <w:p w14:paraId="0280B63E" w14:textId="77777777" w:rsidR="003B5C0D" w:rsidRDefault="003B5C0D" w:rsidP="003B5C0D"/>
    <w:p w14:paraId="1EDC2D29" w14:textId="77777777" w:rsidR="003B5C0D" w:rsidRDefault="003B5C0D" w:rsidP="003B5C0D">
      <w:r>
        <w:t xml:space="preserve">.7.3.2. </w:t>
      </w:r>
      <w:r>
        <w:rPr>
          <w:rFonts w:hint="eastAsia"/>
        </w:rPr>
        <w:t>Аппаратура</w:t>
      </w:r>
      <w:r>
        <w:t xml:space="preserve"> </w:t>
      </w:r>
      <w:r>
        <w:rPr>
          <w:rFonts w:hint="eastAsia"/>
        </w:rPr>
        <w:t>локационных</w:t>
      </w:r>
      <w:r>
        <w:t xml:space="preserve"> </w:t>
      </w:r>
      <w:r>
        <w:rPr>
          <w:rFonts w:hint="eastAsia"/>
        </w:rPr>
        <w:t>методов</w:t>
      </w:r>
    </w:p>
    <w:p w14:paraId="7FBD400E" w14:textId="77777777" w:rsidR="003B5C0D" w:rsidRDefault="003B5C0D" w:rsidP="003B5C0D"/>
    <w:p w14:paraId="1A4F58D7" w14:textId="77777777" w:rsidR="003B5C0D" w:rsidRDefault="003B5C0D" w:rsidP="003B5C0D">
      <w:r>
        <w:t xml:space="preserve">.8. </w:t>
      </w:r>
      <w:r>
        <w:rPr>
          <w:rFonts w:hint="eastAsia"/>
        </w:rPr>
        <w:t>Выводы</w:t>
      </w:r>
      <w:r>
        <w:t xml:space="preserve"> </w:t>
      </w:r>
      <w:r>
        <w:rPr>
          <w:rFonts w:hint="eastAsia"/>
        </w:rPr>
        <w:t>по</w:t>
      </w:r>
      <w:r>
        <w:t xml:space="preserve"> </w:t>
      </w:r>
      <w:r>
        <w:rPr>
          <w:rFonts w:hint="eastAsia"/>
        </w:rPr>
        <w:t>главе</w:t>
      </w:r>
    </w:p>
    <w:p w14:paraId="710FFE67" w14:textId="77777777" w:rsidR="003B5C0D" w:rsidRDefault="003B5C0D" w:rsidP="003B5C0D"/>
    <w:p w14:paraId="0D9FAE81" w14:textId="77777777" w:rsidR="003B5C0D" w:rsidRDefault="003B5C0D" w:rsidP="003B5C0D">
      <w:r>
        <w:rPr>
          <w:rFonts w:hint="eastAsia"/>
        </w:rPr>
        <w:t>ГЛАВА</w:t>
      </w:r>
      <w:r>
        <w:t xml:space="preserve"> 2 </w:t>
      </w:r>
      <w:r>
        <w:rPr>
          <w:rFonts w:hint="eastAsia"/>
        </w:rPr>
        <w:t>ТЕОРЕТИЧЕСКИЕ</w:t>
      </w:r>
      <w:r>
        <w:t xml:space="preserve"> </w:t>
      </w:r>
      <w:r>
        <w:rPr>
          <w:rFonts w:hint="eastAsia"/>
        </w:rPr>
        <w:t>АСПЕКТЫ</w:t>
      </w:r>
      <w:r>
        <w:t xml:space="preserve"> </w:t>
      </w:r>
      <w:r>
        <w:rPr>
          <w:rFonts w:hint="eastAsia"/>
        </w:rPr>
        <w:t>И</w:t>
      </w:r>
      <w:r>
        <w:t xml:space="preserve"> </w:t>
      </w:r>
      <w:r>
        <w:rPr>
          <w:rFonts w:hint="eastAsia"/>
        </w:rPr>
        <w:t>МОДЕЛЬНО</w:t>
      </w:r>
      <w:r>
        <w:t>-</w:t>
      </w:r>
      <w:r>
        <w:rPr>
          <w:rFonts w:hint="eastAsia"/>
        </w:rPr>
        <w:t>ЭКСПЕРИМЕНТАЛЬ</w:t>
      </w:r>
      <w:r>
        <w:t>-</w:t>
      </w:r>
      <w:r>
        <w:rPr>
          <w:rFonts w:hint="eastAsia"/>
        </w:rPr>
        <w:t>НЫЕ</w:t>
      </w:r>
      <w:r>
        <w:t xml:space="preserve"> </w:t>
      </w:r>
      <w:r>
        <w:rPr>
          <w:rFonts w:hint="eastAsia"/>
        </w:rPr>
        <w:t>ИССЛЕДОВАНИЯ</w:t>
      </w:r>
      <w:r>
        <w:t xml:space="preserve"> </w:t>
      </w:r>
      <w:r>
        <w:rPr>
          <w:rFonts w:hint="eastAsia"/>
        </w:rPr>
        <w:t>ОСОБЕННОСТЕЙ</w:t>
      </w:r>
      <w:r>
        <w:t xml:space="preserve"> </w:t>
      </w:r>
      <w:r>
        <w:rPr>
          <w:rFonts w:hint="eastAsia"/>
        </w:rPr>
        <w:t>ЛОКАЦИОННОГО</w:t>
      </w:r>
      <w:r>
        <w:t xml:space="preserve"> </w:t>
      </w:r>
      <w:r>
        <w:rPr>
          <w:rFonts w:hint="eastAsia"/>
        </w:rPr>
        <w:t>МОНИТОРИНГА</w:t>
      </w:r>
      <w:r>
        <w:t xml:space="preserve"> </w:t>
      </w:r>
      <w:r>
        <w:rPr>
          <w:rFonts w:hint="eastAsia"/>
        </w:rPr>
        <w:t>ЛИНИЙ</w:t>
      </w:r>
      <w:r>
        <w:t xml:space="preserve"> </w:t>
      </w:r>
      <w:r>
        <w:rPr>
          <w:rFonts w:hint="eastAsia"/>
        </w:rPr>
        <w:t>ЭЛЕКТРОПЕРЕДАЧИ</w:t>
      </w:r>
    </w:p>
    <w:p w14:paraId="41F652B8" w14:textId="77777777" w:rsidR="003B5C0D" w:rsidRDefault="003B5C0D" w:rsidP="003B5C0D"/>
    <w:p w14:paraId="21D03E1A" w14:textId="77777777" w:rsidR="003B5C0D" w:rsidRDefault="003B5C0D" w:rsidP="003B5C0D">
      <w:r>
        <w:t xml:space="preserve">2.1. </w:t>
      </w:r>
      <w:r>
        <w:rPr>
          <w:rFonts w:hint="eastAsia"/>
        </w:rPr>
        <w:t>Общие</w:t>
      </w:r>
      <w:r>
        <w:t xml:space="preserve"> </w:t>
      </w:r>
      <w:r>
        <w:rPr>
          <w:rFonts w:hint="eastAsia"/>
        </w:rPr>
        <w:t>сведения</w:t>
      </w:r>
    </w:p>
    <w:p w14:paraId="4CEB3C71" w14:textId="77777777" w:rsidR="003B5C0D" w:rsidRDefault="003B5C0D" w:rsidP="003B5C0D"/>
    <w:p w14:paraId="777AA273" w14:textId="77777777" w:rsidR="003B5C0D" w:rsidRDefault="003B5C0D" w:rsidP="003B5C0D">
      <w:r>
        <w:t xml:space="preserve">2.2. </w:t>
      </w:r>
      <w:r>
        <w:rPr>
          <w:rFonts w:hint="eastAsia"/>
        </w:rPr>
        <w:t>Теоретические</w:t>
      </w:r>
      <w:r>
        <w:t xml:space="preserve"> </w:t>
      </w:r>
      <w:r>
        <w:rPr>
          <w:rFonts w:hint="eastAsia"/>
        </w:rPr>
        <w:t>аспекты</w:t>
      </w:r>
      <w:r>
        <w:t xml:space="preserve"> </w:t>
      </w:r>
      <w:r>
        <w:rPr>
          <w:rFonts w:hint="eastAsia"/>
        </w:rPr>
        <w:t>распространения</w:t>
      </w:r>
      <w:r>
        <w:t xml:space="preserve"> </w:t>
      </w:r>
      <w:r>
        <w:rPr>
          <w:rFonts w:hint="eastAsia"/>
        </w:rPr>
        <w:t>электромагнитных</w:t>
      </w:r>
      <w:r>
        <w:t xml:space="preserve"> </w:t>
      </w:r>
      <w:r>
        <w:rPr>
          <w:rFonts w:hint="eastAsia"/>
        </w:rPr>
        <w:t>волн</w:t>
      </w:r>
      <w:r>
        <w:t xml:space="preserve"> </w:t>
      </w:r>
      <w:r>
        <w:rPr>
          <w:rFonts w:hint="eastAsia"/>
        </w:rPr>
        <w:t>по</w:t>
      </w:r>
      <w:r>
        <w:t xml:space="preserve"> </w:t>
      </w:r>
      <w:r>
        <w:rPr>
          <w:rFonts w:hint="eastAsia"/>
        </w:rPr>
        <w:t>многопроводным</w:t>
      </w:r>
      <w:r>
        <w:t xml:space="preserve"> </w:t>
      </w:r>
      <w:r>
        <w:rPr>
          <w:rFonts w:hint="eastAsia"/>
        </w:rPr>
        <w:t>линиям</w:t>
      </w:r>
      <w:r>
        <w:t xml:space="preserve"> </w:t>
      </w:r>
      <w:r>
        <w:rPr>
          <w:rFonts w:hint="eastAsia"/>
        </w:rPr>
        <w:t>вблизи</w:t>
      </w:r>
      <w:r>
        <w:t xml:space="preserve"> </w:t>
      </w:r>
      <w:r>
        <w:rPr>
          <w:rFonts w:hint="eastAsia"/>
        </w:rPr>
        <w:t>поверхности</w:t>
      </w:r>
      <w:r>
        <w:t xml:space="preserve"> </w:t>
      </w:r>
      <w:r>
        <w:rPr>
          <w:rFonts w:hint="eastAsia"/>
        </w:rPr>
        <w:t>земли</w:t>
      </w:r>
    </w:p>
    <w:p w14:paraId="36B70918" w14:textId="77777777" w:rsidR="003B5C0D" w:rsidRDefault="003B5C0D" w:rsidP="003B5C0D"/>
    <w:p w14:paraId="26E4A62D" w14:textId="77777777" w:rsidR="003B5C0D" w:rsidRDefault="003B5C0D" w:rsidP="003B5C0D">
      <w:r>
        <w:lastRenderedPageBreak/>
        <w:t xml:space="preserve">2.2. </w:t>
      </w:r>
      <w:r>
        <w:rPr>
          <w:rFonts w:hint="eastAsia"/>
        </w:rPr>
        <w:t>Высокочастотный</w:t>
      </w:r>
      <w:r>
        <w:t xml:space="preserve"> </w:t>
      </w:r>
      <w:r>
        <w:rPr>
          <w:rFonts w:hint="eastAsia"/>
        </w:rPr>
        <w:t>тракт</w:t>
      </w:r>
      <w:r>
        <w:t xml:space="preserve"> </w:t>
      </w:r>
      <w:r>
        <w:rPr>
          <w:rFonts w:hint="eastAsia"/>
        </w:rPr>
        <w:t>линии</w:t>
      </w:r>
      <w:r>
        <w:t xml:space="preserve"> </w:t>
      </w:r>
      <w:r>
        <w:rPr>
          <w:rFonts w:hint="eastAsia"/>
        </w:rPr>
        <w:t>электропередачи</w:t>
      </w:r>
    </w:p>
    <w:p w14:paraId="2CC7D8A0" w14:textId="77777777" w:rsidR="003B5C0D" w:rsidRDefault="003B5C0D" w:rsidP="003B5C0D"/>
    <w:p w14:paraId="09CE4885" w14:textId="77777777" w:rsidR="003B5C0D" w:rsidRDefault="003B5C0D" w:rsidP="003B5C0D">
      <w:r>
        <w:t xml:space="preserve">2.3. </w:t>
      </w:r>
      <w:r>
        <w:rPr>
          <w:rFonts w:hint="eastAsia"/>
        </w:rPr>
        <w:t>Затухание</w:t>
      </w:r>
      <w:r>
        <w:t xml:space="preserve"> </w:t>
      </w:r>
      <w:r>
        <w:rPr>
          <w:rFonts w:hint="eastAsia"/>
        </w:rPr>
        <w:t>высокочастотных</w:t>
      </w:r>
      <w:r>
        <w:t xml:space="preserve"> </w:t>
      </w:r>
      <w:r>
        <w:rPr>
          <w:rFonts w:hint="eastAsia"/>
        </w:rPr>
        <w:t>сигналов</w:t>
      </w:r>
      <w:r>
        <w:t xml:space="preserve"> </w:t>
      </w:r>
      <w:r>
        <w:rPr>
          <w:rFonts w:hint="eastAsia"/>
        </w:rPr>
        <w:t>в</w:t>
      </w:r>
      <w:r>
        <w:t xml:space="preserve"> </w:t>
      </w:r>
      <w:r>
        <w:rPr>
          <w:rFonts w:hint="eastAsia"/>
        </w:rPr>
        <w:t>линиях</w:t>
      </w:r>
      <w:r>
        <w:t xml:space="preserve"> </w:t>
      </w:r>
      <w:r>
        <w:rPr>
          <w:rFonts w:hint="eastAsia"/>
        </w:rPr>
        <w:t>электропередачи</w:t>
      </w:r>
    </w:p>
    <w:p w14:paraId="49C0DA5A" w14:textId="77777777" w:rsidR="003B5C0D" w:rsidRDefault="003B5C0D" w:rsidP="003B5C0D"/>
    <w:p w14:paraId="068585D7" w14:textId="77777777" w:rsidR="003B5C0D" w:rsidRDefault="003B5C0D" w:rsidP="003B5C0D">
      <w:r>
        <w:t xml:space="preserve">2.3.1. </w:t>
      </w:r>
      <w:r>
        <w:rPr>
          <w:rFonts w:hint="eastAsia"/>
        </w:rPr>
        <w:t>Затухание</w:t>
      </w:r>
      <w:r>
        <w:t xml:space="preserve"> </w:t>
      </w:r>
      <w:r>
        <w:rPr>
          <w:rFonts w:hint="eastAsia"/>
        </w:rPr>
        <w:t>в</w:t>
      </w:r>
      <w:r>
        <w:t xml:space="preserve"> </w:t>
      </w:r>
      <w:r>
        <w:rPr>
          <w:rFonts w:hint="eastAsia"/>
        </w:rPr>
        <w:t>проводах</w:t>
      </w:r>
      <w:r>
        <w:t xml:space="preserve"> </w:t>
      </w:r>
      <w:r>
        <w:rPr>
          <w:rFonts w:hint="eastAsia"/>
        </w:rPr>
        <w:t>линии</w:t>
      </w:r>
    </w:p>
    <w:p w14:paraId="4B6C4619" w14:textId="77777777" w:rsidR="003B5C0D" w:rsidRDefault="003B5C0D" w:rsidP="003B5C0D"/>
    <w:p w14:paraId="13CA0161" w14:textId="77777777" w:rsidR="003B5C0D" w:rsidRDefault="003B5C0D" w:rsidP="003B5C0D">
      <w:r>
        <w:t xml:space="preserve">2.3.2. </w:t>
      </w:r>
      <w:r>
        <w:rPr>
          <w:rFonts w:hint="eastAsia"/>
        </w:rPr>
        <w:t>Затухание</w:t>
      </w:r>
      <w:r>
        <w:t xml:space="preserve"> </w:t>
      </w:r>
      <w:r>
        <w:rPr>
          <w:rFonts w:hint="eastAsia"/>
        </w:rPr>
        <w:t>в</w:t>
      </w:r>
      <w:r>
        <w:t xml:space="preserve"> </w:t>
      </w:r>
      <w:r>
        <w:rPr>
          <w:rFonts w:hint="eastAsia"/>
        </w:rPr>
        <w:t>элементах</w:t>
      </w:r>
      <w:r>
        <w:t xml:space="preserve"> </w:t>
      </w:r>
      <w:r>
        <w:rPr>
          <w:rFonts w:hint="eastAsia"/>
        </w:rPr>
        <w:t>высокочастотной</w:t>
      </w:r>
      <w:r>
        <w:t xml:space="preserve"> </w:t>
      </w:r>
      <w:r>
        <w:rPr>
          <w:rFonts w:hint="eastAsia"/>
        </w:rPr>
        <w:t>обработки</w:t>
      </w:r>
    </w:p>
    <w:p w14:paraId="47A3A6FA" w14:textId="77777777" w:rsidR="003B5C0D" w:rsidRDefault="003B5C0D" w:rsidP="003B5C0D"/>
    <w:p w14:paraId="6C499C42" w14:textId="77777777" w:rsidR="003B5C0D" w:rsidRDefault="003B5C0D" w:rsidP="003B5C0D">
      <w:r>
        <w:t xml:space="preserve">2.3.2.1. </w:t>
      </w:r>
      <w:r>
        <w:rPr>
          <w:rFonts w:hint="eastAsia"/>
        </w:rPr>
        <w:t>Затухание</w:t>
      </w:r>
      <w:r>
        <w:t xml:space="preserve"> </w:t>
      </w:r>
      <w:r>
        <w:rPr>
          <w:rFonts w:hint="eastAsia"/>
        </w:rPr>
        <w:t>в</w:t>
      </w:r>
      <w:r>
        <w:t xml:space="preserve"> </w:t>
      </w:r>
      <w:r>
        <w:rPr>
          <w:rFonts w:hint="eastAsia"/>
        </w:rPr>
        <w:t>высокочастотном</w:t>
      </w:r>
      <w:r>
        <w:t xml:space="preserve"> </w:t>
      </w:r>
      <w:r>
        <w:rPr>
          <w:rFonts w:hint="eastAsia"/>
        </w:rPr>
        <w:t>заградителе</w:t>
      </w:r>
    </w:p>
    <w:p w14:paraId="5EFC8F34" w14:textId="77777777" w:rsidR="003B5C0D" w:rsidRDefault="003B5C0D" w:rsidP="003B5C0D"/>
    <w:p w14:paraId="1A0EA837" w14:textId="77777777" w:rsidR="003B5C0D" w:rsidRDefault="003B5C0D" w:rsidP="003B5C0D">
      <w:r>
        <w:t xml:space="preserve">2.3.2.2. </w:t>
      </w:r>
      <w:r>
        <w:rPr>
          <w:rFonts w:hint="eastAsia"/>
        </w:rPr>
        <w:t>Затухание</w:t>
      </w:r>
      <w:r>
        <w:t xml:space="preserve"> </w:t>
      </w:r>
      <w:r>
        <w:rPr>
          <w:rFonts w:hint="eastAsia"/>
        </w:rPr>
        <w:t>в</w:t>
      </w:r>
      <w:r>
        <w:t xml:space="preserve"> </w:t>
      </w:r>
      <w:r>
        <w:rPr>
          <w:rFonts w:hint="eastAsia"/>
        </w:rPr>
        <w:t>фильтре</w:t>
      </w:r>
      <w:r>
        <w:t xml:space="preserve"> </w:t>
      </w:r>
      <w:r>
        <w:rPr>
          <w:rFonts w:hint="eastAsia"/>
        </w:rPr>
        <w:t>присоединения</w:t>
      </w:r>
    </w:p>
    <w:p w14:paraId="3F581627" w14:textId="77777777" w:rsidR="003B5C0D" w:rsidRDefault="003B5C0D" w:rsidP="003B5C0D"/>
    <w:p w14:paraId="3156BDA5" w14:textId="77777777" w:rsidR="003B5C0D" w:rsidRDefault="003B5C0D" w:rsidP="003B5C0D">
      <w:r>
        <w:t xml:space="preserve">2.3.2.3. </w:t>
      </w:r>
      <w:r>
        <w:rPr>
          <w:rFonts w:hint="eastAsia"/>
        </w:rPr>
        <w:t>Затухание</w:t>
      </w:r>
      <w:r>
        <w:t xml:space="preserve"> </w:t>
      </w:r>
      <w:r>
        <w:rPr>
          <w:rFonts w:hint="eastAsia"/>
        </w:rPr>
        <w:t>в</w:t>
      </w:r>
      <w:r>
        <w:t xml:space="preserve"> </w:t>
      </w:r>
      <w:r>
        <w:rPr>
          <w:rFonts w:hint="eastAsia"/>
        </w:rPr>
        <w:t>высокочастотном</w:t>
      </w:r>
      <w:r>
        <w:t xml:space="preserve"> </w:t>
      </w:r>
      <w:r>
        <w:rPr>
          <w:rFonts w:hint="eastAsia"/>
        </w:rPr>
        <w:t>кабеле</w:t>
      </w:r>
    </w:p>
    <w:p w14:paraId="67B636DC" w14:textId="77777777" w:rsidR="003B5C0D" w:rsidRDefault="003B5C0D" w:rsidP="003B5C0D"/>
    <w:p w14:paraId="5463808B" w14:textId="77777777" w:rsidR="003B5C0D" w:rsidRDefault="003B5C0D" w:rsidP="003B5C0D">
      <w:r>
        <w:t xml:space="preserve">2.3.3. </w:t>
      </w:r>
      <w:r>
        <w:rPr>
          <w:rFonts w:hint="eastAsia"/>
        </w:rPr>
        <w:t>Затухание</w:t>
      </w:r>
      <w:r>
        <w:t xml:space="preserve">, </w:t>
      </w:r>
      <w:r>
        <w:rPr>
          <w:rFonts w:hint="eastAsia"/>
        </w:rPr>
        <w:t>вызванное</w:t>
      </w:r>
      <w:r>
        <w:t xml:space="preserve"> </w:t>
      </w:r>
      <w:r>
        <w:rPr>
          <w:rFonts w:hint="eastAsia"/>
        </w:rPr>
        <w:t>высокочастотным</w:t>
      </w:r>
      <w:r>
        <w:t xml:space="preserve"> </w:t>
      </w:r>
      <w:r>
        <w:rPr>
          <w:rFonts w:hint="eastAsia"/>
        </w:rPr>
        <w:t>обходом</w:t>
      </w:r>
    </w:p>
    <w:p w14:paraId="0847408C" w14:textId="77777777" w:rsidR="003B5C0D" w:rsidRDefault="003B5C0D" w:rsidP="003B5C0D"/>
    <w:p w14:paraId="3083EB7D" w14:textId="77777777" w:rsidR="003B5C0D" w:rsidRDefault="003B5C0D" w:rsidP="003B5C0D">
      <w:r>
        <w:t xml:space="preserve">2.3.4. </w:t>
      </w:r>
      <w:r>
        <w:rPr>
          <w:rFonts w:hint="eastAsia"/>
        </w:rPr>
        <w:t>Затухание</w:t>
      </w:r>
      <w:r>
        <w:t xml:space="preserve">, </w:t>
      </w:r>
      <w:r>
        <w:rPr>
          <w:rFonts w:hint="eastAsia"/>
        </w:rPr>
        <w:t>вызванное</w:t>
      </w:r>
      <w:r>
        <w:t xml:space="preserve"> </w:t>
      </w:r>
      <w:r>
        <w:rPr>
          <w:rFonts w:hint="eastAsia"/>
        </w:rPr>
        <w:t>ответвлением</w:t>
      </w:r>
    </w:p>
    <w:p w14:paraId="4FEDEFD4" w14:textId="77777777" w:rsidR="003B5C0D" w:rsidRDefault="003B5C0D" w:rsidP="003B5C0D"/>
    <w:p w14:paraId="7616748D" w14:textId="77777777" w:rsidR="003B5C0D" w:rsidRDefault="003B5C0D" w:rsidP="003B5C0D">
      <w:r>
        <w:t xml:space="preserve">2.3.5. </w:t>
      </w:r>
      <w:r>
        <w:rPr>
          <w:rFonts w:hint="eastAsia"/>
        </w:rPr>
        <w:t>Затухания</w:t>
      </w:r>
      <w:r>
        <w:t xml:space="preserve"> </w:t>
      </w:r>
      <w:r>
        <w:rPr>
          <w:rFonts w:hint="eastAsia"/>
        </w:rPr>
        <w:t>в</w:t>
      </w:r>
      <w:r>
        <w:t xml:space="preserve"> </w:t>
      </w:r>
      <w:r>
        <w:rPr>
          <w:rFonts w:hint="eastAsia"/>
        </w:rPr>
        <w:t>высокочастотных</w:t>
      </w:r>
      <w:r>
        <w:t xml:space="preserve"> </w:t>
      </w:r>
      <w:r>
        <w:rPr>
          <w:rFonts w:hint="eastAsia"/>
        </w:rPr>
        <w:t>трактах</w:t>
      </w:r>
      <w:r>
        <w:t xml:space="preserve"> </w:t>
      </w:r>
      <w:r>
        <w:rPr>
          <w:rFonts w:hint="eastAsia"/>
        </w:rPr>
        <w:t>линий</w:t>
      </w:r>
      <w:r>
        <w:t xml:space="preserve"> </w:t>
      </w:r>
      <w:r>
        <w:rPr>
          <w:rFonts w:hint="eastAsia"/>
        </w:rPr>
        <w:t>электропередачи</w:t>
      </w:r>
      <w:r>
        <w:t xml:space="preserve"> 35-330 </w:t>
      </w:r>
      <w:r>
        <w:rPr>
          <w:rFonts w:hint="eastAsia"/>
        </w:rPr>
        <w:t>кВ</w:t>
      </w:r>
    </w:p>
    <w:p w14:paraId="56822B93" w14:textId="77777777" w:rsidR="003B5C0D" w:rsidRDefault="003B5C0D" w:rsidP="003B5C0D"/>
    <w:p w14:paraId="5ACE8509" w14:textId="77777777" w:rsidR="003B5C0D" w:rsidRDefault="003B5C0D" w:rsidP="003B5C0D">
      <w:r>
        <w:t xml:space="preserve">2.3.6. </w:t>
      </w:r>
      <w:r>
        <w:rPr>
          <w:rFonts w:hint="eastAsia"/>
        </w:rPr>
        <w:t>Определение</w:t>
      </w:r>
      <w:r>
        <w:t xml:space="preserve"> </w:t>
      </w:r>
      <w:r>
        <w:rPr>
          <w:rFonts w:hint="eastAsia"/>
        </w:rPr>
        <w:t>искажений</w:t>
      </w:r>
      <w:r>
        <w:t xml:space="preserve"> </w:t>
      </w:r>
      <w:r>
        <w:rPr>
          <w:rFonts w:hint="eastAsia"/>
        </w:rPr>
        <w:t>формы</w:t>
      </w:r>
      <w:r>
        <w:t xml:space="preserve"> </w:t>
      </w:r>
      <w:r>
        <w:rPr>
          <w:rFonts w:hint="eastAsia"/>
        </w:rPr>
        <w:t>отраженных</w:t>
      </w:r>
      <w:r>
        <w:t xml:space="preserve"> </w:t>
      </w:r>
      <w:r>
        <w:rPr>
          <w:rFonts w:hint="eastAsia"/>
        </w:rPr>
        <w:t>импульсов</w:t>
      </w:r>
    </w:p>
    <w:p w14:paraId="3FD293EB" w14:textId="77777777" w:rsidR="003B5C0D" w:rsidRDefault="003B5C0D" w:rsidP="003B5C0D"/>
    <w:p w14:paraId="0C817C8F" w14:textId="77777777" w:rsidR="003B5C0D" w:rsidRDefault="003B5C0D" w:rsidP="003B5C0D">
      <w:r>
        <w:t xml:space="preserve">2.4. </w:t>
      </w:r>
      <w:r>
        <w:rPr>
          <w:rFonts w:hint="eastAsia"/>
        </w:rPr>
        <w:t>Имитационное</w:t>
      </w:r>
      <w:r>
        <w:t xml:space="preserve"> </w:t>
      </w:r>
      <w:r>
        <w:rPr>
          <w:rFonts w:hint="eastAsia"/>
        </w:rPr>
        <w:t>моделирование</w:t>
      </w:r>
      <w:r>
        <w:t xml:space="preserve"> </w:t>
      </w:r>
      <w:r>
        <w:rPr>
          <w:rFonts w:hint="eastAsia"/>
        </w:rPr>
        <w:t>распространения</w:t>
      </w:r>
      <w:r>
        <w:t xml:space="preserve"> </w:t>
      </w:r>
      <w:r>
        <w:rPr>
          <w:rFonts w:hint="eastAsia"/>
        </w:rPr>
        <w:t>зондирующих</w:t>
      </w:r>
      <w:r>
        <w:t xml:space="preserve"> </w:t>
      </w:r>
      <w:r>
        <w:rPr>
          <w:rFonts w:hint="eastAsia"/>
        </w:rPr>
        <w:t>импульсов</w:t>
      </w:r>
      <w:r>
        <w:t xml:space="preserve"> </w:t>
      </w:r>
      <w:r>
        <w:rPr>
          <w:rFonts w:hint="eastAsia"/>
        </w:rPr>
        <w:t>через</w:t>
      </w:r>
      <w:r>
        <w:t xml:space="preserve"> </w:t>
      </w:r>
      <w:r>
        <w:rPr>
          <w:rFonts w:hint="eastAsia"/>
        </w:rPr>
        <w:t>высокочастотный</w:t>
      </w:r>
      <w:r>
        <w:t xml:space="preserve"> </w:t>
      </w:r>
      <w:r>
        <w:rPr>
          <w:rFonts w:hint="eastAsia"/>
        </w:rPr>
        <w:t>тракт</w:t>
      </w:r>
      <w:r>
        <w:t xml:space="preserve"> </w:t>
      </w:r>
      <w:r>
        <w:rPr>
          <w:rFonts w:hint="eastAsia"/>
        </w:rPr>
        <w:t>линии</w:t>
      </w:r>
      <w:r>
        <w:t xml:space="preserve"> </w:t>
      </w:r>
      <w:r>
        <w:rPr>
          <w:rFonts w:hint="eastAsia"/>
        </w:rPr>
        <w:t>электропередачи</w:t>
      </w:r>
    </w:p>
    <w:p w14:paraId="5E9439C9" w14:textId="77777777" w:rsidR="003B5C0D" w:rsidRDefault="003B5C0D" w:rsidP="003B5C0D"/>
    <w:p w14:paraId="7779CAED" w14:textId="77777777" w:rsidR="003B5C0D" w:rsidRDefault="003B5C0D" w:rsidP="003B5C0D">
      <w:r>
        <w:t xml:space="preserve">2.4.1. </w:t>
      </w:r>
      <w:r>
        <w:rPr>
          <w:rFonts w:hint="eastAsia"/>
        </w:rPr>
        <w:t>Искажения</w:t>
      </w:r>
      <w:r>
        <w:t xml:space="preserve"> </w:t>
      </w:r>
      <w:r>
        <w:rPr>
          <w:rFonts w:hint="eastAsia"/>
        </w:rPr>
        <w:t>формы</w:t>
      </w:r>
      <w:r>
        <w:t xml:space="preserve"> </w:t>
      </w:r>
      <w:r>
        <w:rPr>
          <w:rFonts w:hint="eastAsia"/>
        </w:rPr>
        <w:t>импульсов</w:t>
      </w:r>
    </w:p>
    <w:p w14:paraId="166AF06B" w14:textId="77777777" w:rsidR="003B5C0D" w:rsidRDefault="003B5C0D" w:rsidP="003B5C0D"/>
    <w:p w14:paraId="1F95F856" w14:textId="77777777" w:rsidR="003B5C0D" w:rsidRDefault="003B5C0D" w:rsidP="003B5C0D">
      <w:r>
        <w:lastRenderedPageBreak/>
        <w:t xml:space="preserve">2.4.2. </w:t>
      </w:r>
      <w:r>
        <w:rPr>
          <w:rFonts w:hint="eastAsia"/>
        </w:rPr>
        <w:t>Искажения</w:t>
      </w:r>
      <w:r>
        <w:t xml:space="preserve"> </w:t>
      </w:r>
      <w:r>
        <w:rPr>
          <w:rFonts w:hint="eastAsia"/>
        </w:rPr>
        <w:t>импульсов</w:t>
      </w:r>
      <w:r>
        <w:t xml:space="preserve"> </w:t>
      </w:r>
      <w:r>
        <w:rPr>
          <w:rFonts w:hint="eastAsia"/>
        </w:rPr>
        <w:t>с</w:t>
      </w:r>
      <w:r>
        <w:t xml:space="preserve"> </w:t>
      </w:r>
      <w:r>
        <w:rPr>
          <w:rFonts w:hint="eastAsia"/>
        </w:rPr>
        <w:t>разной</w:t>
      </w:r>
      <w:r>
        <w:t xml:space="preserve"> </w:t>
      </w:r>
      <w:r>
        <w:rPr>
          <w:rFonts w:hint="eastAsia"/>
        </w:rPr>
        <w:t>формой</w:t>
      </w:r>
    </w:p>
    <w:p w14:paraId="5764CF50" w14:textId="77777777" w:rsidR="003B5C0D" w:rsidRDefault="003B5C0D" w:rsidP="003B5C0D"/>
    <w:p w14:paraId="51720242" w14:textId="77777777" w:rsidR="003B5C0D" w:rsidRDefault="003B5C0D" w:rsidP="003B5C0D">
      <w:r>
        <w:t xml:space="preserve">2.4.3. </w:t>
      </w:r>
      <w:r>
        <w:rPr>
          <w:rFonts w:hint="eastAsia"/>
        </w:rPr>
        <w:t>Искажения</w:t>
      </w:r>
      <w:r>
        <w:t xml:space="preserve"> </w:t>
      </w:r>
      <w:r>
        <w:rPr>
          <w:rFonts w:hint="eastAsia"/>
        </w:rPr>
        <w:t>импульсов</w:t>
      </w:r>
      <w:r>
        <w:t xml:space="preserve"> </w:t>
      </w:r>
      <w:r>
        <w:rPr>
          <w:rFonts w:hint="eastAsia"/>
        </w:rPr>
        <w:t>с</w:t>
      </w:r>
      <w:r>
        <w:t xml:space="preserve"> </w:t>
      </w:r>
      <w:r>
        <w:rPr>
          <w:rFonts w:hint="eastAsia"/>
        </w:rPr>
        <w:t>разной</w:t>
      </w:r>
      <w:r>
        <w:t xml:space="preserve"> </w:t>
      </w:r>
      <w:r>
        <w:rPr>
          <w:rFonts w:hint="eastAsia"/>
        </w:rPr>
        <w:t>длительностью</w:t>
      </w:r>
    </w:p>
    <w:p w14:paraId="1DCD81C9" w14:textId="77777777" w:rsidR="003B5C0D" w:rsidRDefault="003B5C0D" w:rsidP="003B5C0D"/>
    <w:p w14:paraId="6FF8AD65" w14:textId="77777777" w:rsidR="003B5C0D" w:rsidRDefault="003B5C0D" w:rsidP="003B5C0D">
      <w:r>
        <w:t xml:space="preserve">2.4.4. </w:t>
      </w:r>
      <w:r>
        <w:rPr>
          <w:rFonts w:hint="eastAsia"/>
        </w:rPr>
        <w:t>Экспериментальная</w:t>
      </w:r>
      <w:r>
        <w:t xml:space="preserve"> </w:t>
      </w:r>
      <w:r>
        <w:rPr>
          <w:rFonts w:hint="eastAsia"/>
        </w:rPr>
        <w:t>проверка</w:t>
      </w:r>
      <w:r>
        <w:t xml:space="preserve"> </w:t>
      </w:r>
      <w:r>
        <w:rPr>
          <w:rFonts w:hint="eastAsia"/>
        </w:rPr>
        <w:t>имитационной</w:t>
      </w:r>
      <w:r>
        <w:t xml:space="preserve"> </w:t>
      </w:r>
      <w:r>
        <w:rPr>
          <w:rFonts w:hint="eastAsia"/>
        </w:rPr>
        <w:t>модели</w:t>
      </w:r>
    </w:p>
    <w:p w14:paraId="3220F06E" w14:textId="77777777" w:rsidR="003B5C0D" w:rsidRDefault="003B5C0D" w:rsidP="003B5C0D"/>
    <w:p w14:paraId="34B485CD" w14:textId="77777777" w:rsidR="003B5C0D" w:rsidRDefault="003B5C0D" w:rsidP="003B5C0D">
      <w:r>
        <w:t xml:space="preserve">2.5. </w:t>
      </w:r>
      <w:r>
        <w:rPr>
          <w:rFonts w:hint="eastAsia"/>
        </w:rPr>
        <w:t>Помеховая</w:t>
      </w:r>
      <w:r>
        <w:t xml:space="preserve"> </w:t>
      </w:r>
      <w:r>
        <w:rPr>
          <w:rFonts w:hint="eastAsia"/>
        </w:rPr>
        <w:t>обстановка</w:t>
      </w:r>
      <w:r>
        <w:t xml:space="preserve"> </w:t>
      </w:r>
      <w:r>
        <w:rPr>
          <w:rFonts w:hint="eastAsia"/>
        </w:rPr>
        <w:t>на</w:t>
      </w:r>
      <w:r>
        <w:t xml:space="preserve"> </w:t>
      </w:r>
      <w:r>
        <w:rPr>
          <w:rFonts w:hint="eastAsia"/>
        </w:rPr>
        <w:t>линиях</w:t>
      </w:r>
      <w:r>
        <w:t xml:space="preserve"> </w:t>
      </w:r>
      <w:r>
        <w:rPr>
          <w:rFonts w:hint="eastAsia"/>
        </w:rPr>
        <w:t>электропередачи</w:t>
      </w:r>
      <w:r>
        <w:t xml:space="preserve">, </w:t>
      </w:r>
      <w:r>
        <w:rPr>
          <w:rFonts w:hint="eastAsia"/>
        </w:rPr>
        <w:t>контролируемых</w:t>
      </w:r>
      <w:r>
        <w:t xml:space="preserve"> </w:t>
      </w:r>
      <w:r>
        <w:rPr>
          <w:rFonts w:hint="eastAsia"/>
        </w:rPr>
        <w:t>локационным</w:t>
      </w:r>
      <w:r>
        <w:t xml:space="preserve"> </w:t>
      </w:r>
      <w:r>
        <w:rPr>
          <w:rFonts w:hint="eastAsia"/>
        </w:rPr>
        <w:t>комплексом</w:t>
      </w:r>
    </w:p>
    <w:p w14:paraId="0C7DDB26" w14:textId="77777777" w:rsidR="003B5C0D" w:rsidRDefault="003B5C0D" w:rsidP="003B5C0D"/>
    <w:p w14:paraId="534CF3D4" w14:textId="77777777" w:rsidR="003B5C0D" w:rsidRDefault="003B5C0D" w:rsidP="003B5C0D">
      <w:r>
        <w:t xml:space="preserve">2.5.1. </w:t>
      </w:r>
      <w:r>
        <w:rPr>
          <w:rFonts w:hint="eastAsia"/>
        </w:rPr>
        <w:t>Виды</w:t>
      </w:r>
      <w:r>
        <w:t xml:space="preserve"> </w:t>
      </w:r>
      <w:r>
        <w:rPr>
          <w:rFonts w:hint="eastAsia"/>
        </w:rPr>
        <w:t>помех</w:t>
      </w:r>
      <w:r>
        <w:t xml:space="preserve"> </w:t>
      </w:r>
      <w:r>
        <w:rPr>
          <w:rFonts w:hint="eastAsia"/>
        </w:rPr>
        <w:t>в</w:t>
      </w:r>
      <w:r>
        <w:t xml:space="preserve"> </w:t>
      </w:r>
      <w:r>
        <w:rPr>
          <w:rFonts w:hint="eastAsia"/>
        </w:rPr>
        <w:t>высокочастотных</w:t>
      </w:r>
      <w:r>
        <w:t xml:space="preserve"> </w:t>
      </w:r>
      <w:r>
        <w:rPr>
          <w:rFonts w:hint="eastAsia"/>
        </w:rPr>
        <w:t>трактах</w:t>
      </w:r>
      <w:r>
        <w:t xml:space="preserve"> </w:t>
      </w:r>
      <w:r>
        <w:rPr>
          <w:rFonts w:hint="eastAsia"/>
        </w:rPr>
        <w:t>линий</w:t>
      </w:r>
      <w:r>
        <w:t xml:space="preserve"> </w:t>
      </w:r>
      <w:r>
        <w:rPr>
          <w:rFonts w:hint="eastAsia"/>
        </w:rPr>
        <w:t>электропередачи</w:t>
      </w:r>
    </w:p>
    <w:p w14:paraId="4A33009B" w14:textId="77777777" w:rsidR="003B5C0D" w:rsidRDefault="003B5C0D" w:rsidP="003B5C0D"/>
    <w:p w14:paraId="21AB0610" w14:textId="77777777" w:rsidR="003B5C0D" w:rsidRDefault="003B5C0D" w:rsidP="003B5C0D">
      <w:r>
        <w:t xml:space="preserve">2.5.2. </w:t>
      </w:r>
      <w:r>
        <w:rPr>
          <w:rFonts w:hint="eastAsia"/>
        </w:rPr>
        <w:t>Анализ</w:t>
      </w:r>
      <w:r>
        <w:t xml:space="preserve"> </w:t>
      </w:r>
      <w:r>
        <w:rPr>
          <w:rFonts w:hint="eastAsia"/>
        </w:rPr>
        <w:t>частотной</w:t>
      </w:r>
      <w:r>
        <w:t xml:space="preserve"> </w:t>
      </w:r>
      <w:r>
        <w:rPr>
          <w:rFonts w:hint="eastAsia"/>
        </w:rPr>
        <w:t>загрузки</w:t>
      </w:r>
      <w:r>
        <w:t xml:space="preserve"> </w:t>
      </w:r>
      <w:r>
        <w:rPr>
          <w:rFonts w:hint="eastAsia"/>
        </w:rPr>
        <w:t>линий</w:t>
      </w:r>
      <w:r>
        <w:t xml:space="preserve">, </w:t>
      </w:r>
      <w:r>
        <w:rPr>
          <w:rFonts w:hint="eastAsia"/>
        </w:rPr>
        <w:t>контролируемых</w:t>
      </w:r>
      <w:r>
        <w:t xml:space="preserve"> </w:t>
      </w:r>
      <w:r>
        <w:rPr>
          <w:rFonts w:hint="eastAsia"/>
        </w:rPr>
        <w:t>локационными</w:t>
      </w:r>
      <w:r>
        <w:t xml:space="preserve"> </w:t>
      </w:r>
      <w:r>
        <w:rPr>
          <w:rFonts w:hint="eastAsia"/>
        </w:rPr>
        <w:t>комплексами</w:t>
      </w:r>
    </w:p>
    <w:p w14:paraId="39145FCA" w14:textId="77777777" w:rsidR="003B5C0D" w:rsidRDefault="003B5C0D" w:rsidP="003B5C0D"/>
    <w:p w14:paraId="5DABA943" w14:textId="77777777" w:rsidR="003B5C0D" w:rsidRDefault="003B5C0D" w:rsidP="003B5C0D">
      <w:r>
        <w:t xml:space="preserve">2.5.3. </w:t>
      </w:r>
      <w:r>
        <w:rPr>
          <w:rFonts w:hint="eastAsia"/>
        </w:rPr>
        <w:t>Выделение</w:t>
      </w:r>
      <w:r>
        <w:t xml:space="preserve"> </w:t>
      </w:r>
      <w:r>
        <w:rPr>
          <w:rFonts w:hint="eastAsia"/>
        </w:rPr>
        <w:t>локационных</w:t>
      </w:r>
      <w:r>
        <w:t xml:space="preserve"> </w:t>
      </w:r>
      <w:r>
        <w:rPr>
          <w:rFonts w:hint="eastAsia"/>
        </w:rPr>
        <w:t>сигналов</w:t>
      </w:r>
      <w:r>
        <w:t xml:space="preserve"> </w:t>
      </w:r>
      <w:r>
        <w:rPr>
          <w:rFonts w:hint="eastAsia"/>
        </w:rPr>
        <w:t>на</w:t>
      </w:r>
      <w:r>
        <w:t xml:space="preserve"> </w:t>
      </w:r>
      <w:r>
        <w:rPr>
          <w:rFonts w:hint="eastAsia"/>
        </w:rPr>
        <w:t>фоне</w:t>
      </w:r>
      <w:r>
        <w:t xml:space="preserve"> </w:t>
      </w:r>
      <w:r>
        <w:rPr>
          <w:rFonts w:hint="eastAsia"/>
        </w:rPr>
        <w:t>помех</w:t>
      </w:r>
    </w:p>
    <w:p w14:paraId="1D896A3A" w14:textId="77777777" w:rsidR="003B5C0D" w:rsidRDefault="003B5C0D" w:rsidP="003B5C0D"/>
    <w:p w14:paraId="3BBCE25A" w14:textId="77777777" w:rsidR="003B5C0D" w:rsidRDefault="003B5C0D" w:rsidP="003B5C0D">
      <w:r>
        <w:t xml:space="preserve">2.5.3.1. </w:t>
      </w:r>
      <w:r>
        <w:rPr>
          <w:rFonts w:hint="eastAsia"/>
        </w:rPr>
        <w:t>Метод</w:t>
      </w:r>
      <w:r>
        <w:t xml:space="preserve"> </w:t>
      </w:r>
      <w:r>
        <w:rPr>
          <w:rFonts w:hint="eastAsia"/>
        </w:rPr>
        <w:t>цифрового</w:t>
      </w:r>
      <w:r>
        <w:t xml:space="preserve"> </w:t>
      </w:r>
      <w:r>
        <w:rPr>
          <w:rFonts w:hint="eastAsia"/>
        </w:rPr>
        <w:t>накопления</w:t>
      </w:r>
      <w:r>
        <w:t xml:space="preserve"> </w:t>
      </w:r>
      <w:r>
        <w:rPr>
          <w:rFonts w:hint="eastAsia"/>
        </w:rPr>
        <w:t>рефлектограмм</w:t>
      </w:r>
    </w:p>
    <w:p w14:paraId="584461C6" w14:textId="77777777" w:rsidR="003B5C0D" w:rsidRDefault="003B5C0D" w:rsidP="003B5C0D"/>
    <w:p w14:paraId="5267C2EB" w14:textId="77777777" w:rsidR="003B5C0D" w:rsidRDefault="003B5C0D" w:rsidP="003B5C0D">
      <w:r>
        <w:t xml:space="preserve">2.5.3.2. </w:t>
      </w:r>
      <w:r>
        <w:rPr>
          <w:rFonts w:hint="eastAsia"/>
        </w:rPr>
        <w:t>Метод</w:t>
      </w:r>
      <w:r>
        <w:t xml:space="preserve"> </w:t>
      </w:r>
      <w:r>
        <w:rPr>
          <w:rFonts w:hint="eastAsia"/>
        </w:rPr>
        <w:t>спектрального</w:t>
      </w:r>
      <w:r>
        <w:t xml:space="preserve"> </w:t>
      </w:r>
      <w:r>
        <w:rPr>
          <w:rFonts w:hint="eastAsia"/>
        </w:rPr>
        <w:t>анализа</w:t>
      </w:r>
    </w:p>
    <w:p w14:paraId="71AD90FA" w14:textId="77777777" w:rsidR="003B5C0D" w:rsidRDefault="003B5C0D" w:rsidP="003B5C0D"/>
    <w:p w14:paraId="2A9FBE55" w14:textId="77777777" w:rsidR="003B5C0D" w:rsidRDefault="003B5C0D" w:rsidP="003B5C0D">
      <w:r>
        <w:t xml:space="preserve">2.6. </w:t>
      </w:r>
      <w:r>
        <w:rPr>
          <w:rFonts w:hint="eastAsia"/>
        </w:rPr>
        <w:t>Оценка</w:t>
      </w:r>
      <w:r>
        <w:t xml:space="preserve"> </w:t>
      </w:r>
      <w:r>
        <w:rPr>
          <w:rFonts w:hint="eastAsia"/>
        </w:rPr>
        <w:t>влияния</w:t>
      </w:r>
      <w:r>
        <w:t xml:space="preserve"> </w:t>
      </w:r>
      <w:r>
        <w:rPr>
          <w:rFonts w:hint="eastAsia"/>
        </w:rPr>
        <w:t>локационной</w:t>
      </w:r>
      <w:r>
        <w:t xml:space="preserve"> </w:t>
      </w:r>
      <w:r>
        <w:rPr>
          <w:rFonts w:hint="eastAsia"/>
        </w:rPr>
        <w:t>аппаратуры</w:t>
      </w:r>
      <w:r>
        <w:t xml:space="preserve"> </w:t>
      </w:r>
      <w:r>
        <w:rPr>
          <w:rFonts w:hint="eastAsia"/>
        </w:rPr>
        <w:t>на</w:t>
      </w:r>
      <w:r>
        <w:t xml:space="preserve"> </w:t>
      </w:r>
      <w:r>
        <w:rPr>
          <w:rFonts w:hint="eastAsia"/>
        </w:rPr>
        <w:t>работу</w:t>
      </w:r>
      <w:r>
        <w:t xml:space="preserve"> </w:t>
      </w:r>
      <w:r>
        <w:rPr>
          <w:rFonts w:hint="eastAsia"/>
        </w:rPr>
        <w:t>систем</w:t>
      </w:r>
      <w:r>
        <w:t xml:space="preserve"> </w:t>
      </w:r>
      <w:r>
        <w:rPr>
          <w:rFonts w:hint="eastAsia"/>
        </w:rPr>
        <w:t>технологической</w:t>
      </w:r>
      <w:r>
        <w:t xml:space="preserve"> </w:t>
      </w:r>
      <w:r>
        <w:rPr>
          <w:rFonts w:hint="eastAsia"/>
        </w:rPr>
        <w:t>связи</w:t>
      </w:r>
    </w:p>
    <w:p w14:paraId="4D5591EE" w14:textId="77777777" w:rsidR="003B5C0D" w:rsidRDefault="003B5C0D" w:rsidP="003B5C0D"/>
    <w:p w14:paraId="66CC2323" w14:textId="77777777" w:rsidR="003B5C0D" w:rsidRDefault="003B5C0D" w:rsidP="003B5C0D">
      <w:r>
        <w:t xml:space="preserve">2.6.1. </w:t>
      </w:r>
      <w:r>
        <w:rPr>
          <w:rFonts w:hint="eastAsia"/>
        </w:rPr>
        <w:t>Особенности</w:t>
      </w:r>
      <w:r>
        <w:t xml:space="preserve"> </w:t>
      </w:r>
      <w:r>
        <w:rPr>
          <w:rFonts w:hint="eastAsia"/>
        </w:rPr>
        <w:t>сигналов</w:t>
      </w:r>
      <w:r>
        <w:t xml:space="preserve"> </w:t>
      </w:r>
      <w:r>
        <w:rPr>
          <w:rFonts w:hint="eastAsia"/>
        </w:rPr>
        <w:t>систем</w:t>
      </w:r>
      <w:r>
        <w:t xml:space="preserve"> </w:t>
      </w:r>
      <w:r>
        <w:rPr>
          <w:rFonts w:hint="eastAsia"/>
        </w:rPr>
        <w:t>технологической</w:t>
      </w:r>
      <w:r>
        <w:t xml:space="preserve"> </w:t>
      </w:r>
      <w:r>
        <w:rPr>
          <w:rFonts w:hint="eastAsia"/>
        </w:rPr>
        <w:t>связи</w:t>
      </w:r>
      <w:r>
        <w:t xml:space="preserve"> </w:t>
      </w:r>
      <w:r>
        <w:rPr>
          <w:rFonts w:hint="eastAsia"/>
        </w:rPr>
        <w:t>и</w:t>
      </w:r>
      <w:r>
        <w:t xml:space="preserve"> </w:t>
      </w:r>
      <w:r>
        <w:rPr>
          <w:rFonts w:hint="eastAsia"/>
        </w:rPr>
        <w:t>локационной</w:t>
      </w:r>
      <w:r>
        <w:t xml:space="preserve"> </w:t>
      </w:r>
      <w:r>
        <w:rPr>
          <w:rFonts w:hint="eastAsia"/>
        </w:rPr>
        <w:t>аппаратуры</w:t>
      </w:r>
    </w:p>
    <w:p w14:paraId="406CE116" w14:textId="77777777" w:rsidR="003B5C0D" w:rsidRDefault="003B5C0D" w:rsidP="003B5C0D"/>
    <w:p w14:paraId="2C03EDFF" w14:textId="77777777" w:rsidR="003B5C0D" w:rsidRDefault="003B5C0D" w:rsidP="003B5C0D">
      <w:r>
        <w:t xml:space="preserve">2.6.2. </w:t>
      </w:r>
      <w:r>
        <w:rPr>
          <w:rFonts w:hint="eastAsia"/>
        </w:rPr>
        <w:t>Сравнение</w:t>
      </w:r>
      <w:r>
        <w:t xml:space="preserve"> </w:t>
      </w:r>
      <w:r>
        <w:rPr>
          <w:rFonts w:hint="eastAsia"/>
        </w:rPr>
        <w:t>мощности</w:t>
      </w:r>
      <w:r>
        <w:t xml:space="preserve"> </w:t>
      </w:r>
      <w:r>
        <w:rPr>
          <w:rFonts w:hint="eastAsia"/>
        </w:rPr>
        <w:t>локационных</w:t>
      </w:r>
      <w:r>
        <w:t xml:space="preserve"> </w:t>
      </w:r>
      <w:r>
        <w:rPr>
          <w:rFonts w:hint="eastAsia"/>
        </w:rPr>
        <w:t>сигналов</w:t>
      </w:r>
      <w:r>
        <w:t xml:space="preserve"> </w:t>
      </w:r>
      <w:r>
        <w:rPr>
          <w:rFonts w:hint="eastAsia"/>
        </w:rPr>
        <w:t>и</w:t>
      </w:r>
      <w:r>
        <w:t xml:space="preserve"> </w:t>
      </w:r>
      <w:r>
        <w:rPr>
          <w:rFonts w:hint="eastAsia"/>
        </w:rPr>
        <w:t>сигналов</w:t>
      </w:r>
      <w:r>
        <w:t xml:space="preserve"> </w:t>
      </w:r>
      <w:r>
        <w:rPr>
          <w:rFonts w:hint="eastAsia"/>
        </w:rPr>
        <w:t>технологической</w:t>
      </w:r>
      <w:r>
        <w:t xml:space="preserve"> </w:t>
      </w:r>
      <w:r>
        <w:rPr>
          <w:rFonts w:hint="eastAsia"/>
        </w:rPr>
        <w:t>связи</w:t>
      </w:r>
    </w:p>
    <w:p w14:paraId="2DCE23C8" w14:textId="77777777" w:rsidR="003B5C0D" w:rsidRDefault="003B5C0D" w:rsidP="003B5C0D"/>
    <w:p w14:paraId="583F88D2" w14:textId="77777777" w:rsidR="003B5C0D" w:rsidRDefault="003B5C0D" w:rsidP="003B5C0D">
      <w:r>
        <w:t xml:space="preserve">2.6.3. </w:t>
      </w:r>
      <w:r>
        <w:rPr>
          <w:rFonts w:hint="eastAsia"/>
        </w:rPr>
        <w:t>Влияние</w:t>
      </w:r>
      <w:r>
        <w:t xml:space="preserve"> </w:t>
      </w:r>
      <w:r>
        <w:rPr>
          <w:rFonts w:hint="eastAsia"/>
        </w:rPr>
        <w:t>локационного</w:t>
      </w:r>
      <w:r>
        <w:t xml:space="preserve"> </w:t>
      </w:r>
      <w:r>
        <w:rPr>
          <w:rFonts w:hint="eastAsia"/>
        </w:rPr>
        <w:t>импульса</w:t>
      </w:r>
      <w:r>
        <w:t xml:space="preserve"> </w:t>
      </w:r>
      <w:r>
        <w:rPr>
          <w:rFonts w:hint="eastAsia"/>
        </w:rPr>
        <w:t>как</w:t>
      </w:r>
      <w:r>
        <w:t xml:space="preserve"> </w:t>
      </w:r>
      <w:r>
        <w:rPr>
          <w:rFonts w:hint="eastAsia"/>
        </w:rPr>
        <w:t>помехи</w:t>
      </w:r>
      <w:r>
        <w:t xml:space="preserve"> </w:t>
      </w:r>
      <w:r>
        <w:rPr>
          <w:rFonts w:hint="eastAsia"/>
        </w:rPr>
        <w:t>аппаратуре</w:t>
      </w:r>
      <w:r>
        <w:t xml:space="preserve"> </w:t>
      </w:r>
      <w:r>
        <w:rPr>
          <w:rFonts w:hint="eastAsia"/>
        </w:rPr>
        <w:t>технологической</w:t>
      </w:r>
      <w:r>
        <w:t xml:space="preserve"> </w:t>
      </w:r>
      <w:r>
        <w:rPr>
          <w:rFonts w:hint="eastAsia"/>
        </w:rPr>
        <w:t>связи</w:t>
      </w:r>
    </w:p>
    <w:p w14:paraId="1870BFFA" w14:textId="77777777" w:rsidR="003B5C0D" w:rsidRDefault="003B5C0D" w:rsidP="003B5C0D"/>
    <w:p w14:paraId="38818B93" w14:textId="77777777" w:rsidR="003B5C0D" w:rsidRDefault="003B5C0D" w:rsidP="003B5C0D">
      <w:r>
        <w:lastRenderedPageBreak/>
        <w:t xml:space="preserve">2.6.4. </w:t>
      </w:r>
      <w:r>
        <w:rPr>
          <w:rFonts w:hint="eastAsia"/>
        </w:rPr>
        <w:t>Шунтирующее</w:t>
      </w:r>
      <w:r>
        <w:t xml:space="preserve"> </w:t>
      </w:r>
      <w:r>
        <w:rPr>
          <w:rFonts w:hint="eastAsia"/>
        </w:rPr>
        <w:t>влияние</w:t>
      </w:r>
      <w:r>
        <w:t xml:space="preserve"> </w:t>
      </w:r>
      <w:r>
        <w:rPr>
          <w:rFonts w:hint="eastAsia"/>
        </w:rPr>
        <w:t>локационной</w:t>
      </w:r>
      <w:r>
        <w:t xml:space="preserve"> </w:t>
      </w:r>
      <w:r>
        <w:rPr>
          <w:rFonts w:hint="eastAsia"/>
        </w:rPr>
        <w:t>аппаратуры</w:t>
      </w:r>
    </w:p>
    <w:p w14:paraId="5CD45141" w14:textId="77777777" w:rsidR="003B5C0D" w:rsidRDefault="003B5C0D" w:rsidP="003B5C0D"/>
    <w:p w14:paraId="583E160F" w14:textId="77777777" w:rsidR="003B5C0D" w:rsidRDefault="003B5C0D" w:rsidP="003B5C0D">
      <w:r>
        <w:t xml:space="preserve">2.7. </w:t>
      </w:r>
      <w:r>
        <w:rPr>
          <w:rFonts w:hint="eastAsia"/>
        </w:rPr>
        <w:t>Выводы</w:t>
      </w:r>
      <w:r>
        <w:t xml:space="preserve"> </w:t>
      </w:r>
      <w:r>
        <w:rPr>
          <w:rFonts w:hint="eastAsia"/>
        </w:rPr>
        <w:t>по</w:t>
      </w:r>
      <w:r>
        <w:t xml:space="preserve"> </w:t>
      </w:r>
      <w:r>
        <w:rPr>
          <w:rFonts w:hint="eastAsia"/>
        </w:rPr>
        <w:t>главе</w:t>
      </w:r>
    </w:p>
    <w:p w14:paraId="60E1296B" w14:textId="77777777" w:rsidR="003B5C0D" w:rsidRDefault="003B5C0D" w:rsidP="003B5C0D"/>
    <w:p w14:paraId="38FEE442" w14:textId="77777777" w:rsidR="003B5C0D" w:rsidRDefault="003B5C0D" w:rsidP="003B5C0D">
      <w:r>
        <w:rPr>
          <w:rFonts w:hint="eastAsia"/>
        </w:rPr>
        <w:t>ГЛАВА</w:t>
      </w:r>
      <w:r>
        <w:t xml:space="preserve"> 3 </w:t>
      </w:r>
      <w:r>
        <w:rPr>
          <w:rFonts w:hint="eastAsia"/>
        </w:rPr>
        <w:t>ИССЛЕДОВАНИЯ</w:t>
      </w:r>
      <w:r>
        <w:t xml:space="preserve"> </w:t>
      </w:r>
      <w:r>
        <w:rPr>
          <w:rFonts w:hint="eastAsia"/>
        </w:rPr>
        <w:t>РАСПРОСТРАНЕНИЯ</w:t>
      </w:r>
      <w:r>
        <w:t xml:space="preserve"> </w:t>
      </w:r>
      <w:r>
        <w:rPr>
          <w:rFonts w:hint="eastAsia"/>
        </w:rPr>
        <w:t>ЛОКАЦИОННЫХ</w:t>
      </w:r>
      <w:r>
        <w:t xml:space="preserve"> </w:t>
      </w:r>
      <w:r>
        <w:rPr>
          <w:rFonts w:hint="eastAsia"/>
        </w:rPr>
        <w:t>СИГНАЛОВ</w:t>
      </w:r>
      <w:r>
        <w:t xml:space="preserve"> </w:t>
      </w:r>
      <w:r>
        <w:rPr>
          <w:rFonts w:hint="eastAsia"/>
        </w:rPr>
        <w:t>ПО</w:t>
      </w:r>
      <w:r>
        <w:t xml:space="preserve"> </w:t>
      </w:r>
      <w:r>
        <w:rPr>
          <w:rFonts w:hint="eastAsia"/>
        </w:rPr>
        <w:t>ЛИНИЯМ</w:t>
      </w:r>
      <w:r>
        <w:t xml:space="preserve"> </w:t>
      </w:r>
      <w:r>
        <w:rPr>
          <w:rFonts w:hint="eastAsia"/>
        </w:rPr>
        <w:t>ЭЛЕКТРОПЕРЕДАЧИ</w:t>
      </w:r>
      <w:r>
        <w:t xml:space="preserve"> </w:t>
      </w:r>
      <w:r>
        <w:rPr>
          <w:rFonts w:hint="eastAsia"/>
        </w:rPr>
        <w:t>В</w:t>
      </w:r>
      <w:r>
        <w:t xml:space="preserve"> </w:t>
      </w:r>
      <w:r>
        <w:rPr>
          <w:rFonts w:hint="eastAsia"/>
        </w:rPr>
        <w:t>УСЛОВИЯХ</w:t>
      </w:r>
      <w:r>
        <w:t xml:space="preserve"> </w:t>
      </w:r>
      <w:r>
        <w:rPr>
          <w:rFonts w:hint="eastAsia"/>
        </w:rPr>
        <w:t>ГОЛОЛЕДООБРАЗОВАНИЯ</w:t>
      </w:r>
      <w:r>
        <w:t xml:space="preserve"> </w:t>
      </w:r>
      <w:r>
        <w:rPr>
          <w:rFonts w:hint="eastAsia"/>
        </w:rPr>
        <w:t>И</w:t>
      </w:r>
      <w:r>
        <w:t xml:space="preserve"> </w:t>
      </w:r>
      <w:r>
        <w:rPr>
          <w:rFonts w:hint="eastAsia"/>
        </w:rPr>
        <w:t>ПОВРЕЖДЕНИЙ</w:t>
      </w:r>
    </w:p>
    <w:p w14:paraId="25879185" w14:textId="77777777" w:rsidR="003B5C0D" w:rsidRDefault="003B5C0D" w:rsidP="003B5C0D"/>
    <w:p w14:paraId="5CE6511D" w14:textId="77777777" w:rsidR="003B5C0D" w:rsidRDefault="003B5C0D" w:rsidP="003B5C0D">
      <w:r>
        <w:t xml:space="preserve">3.1. </w:t>
      </w:r>
      <w:r>
        <w:rPr>
          <w:rFonts w:hint="eastAsia"/>
        </w:rPr>
        <w:t>Влияние</w:t>
      </w:r>
      <w:r>
        <w:t xml:space="preserve"> </w:t>
      </w:r>
      <w:r>
        <w:rPr>
          <w:rFonts w:hint="eastAsia"/>
        </w:rPr>
        <w:t>гололедных</w:t>
      </w:r>
      <w:r>
        <w:t xml:space="preserve"> </w:t>
      </w:r>
      <w:r>
        <w:rPr>
          <w:rFonts w:hint="eastAsia"/>
        </w:rPr>
        <w:t>отложений</w:t>
      </w:r>
      <w:r>
        <w:t xml:space="preserve"> </w:t>
      </w:r>
      <w:r>
        <w:rPr>
          <w:rFonts w:hint="eastAsia"/>
        </w:rPr>
        <w:t>на</w:t>
      </w:r>
      <w:r>
        <w:t xml:space="preserve"> </w:t>
      </w:r>
      <w:r>
        <w:rPr>
          <w:rFonts w:hint="eastAsia"/>
        </w:rPr>
        <w:t>распространение</w:t>
      </w:r>
      <w:r>
        <w:t xml:space="preserve"> </w:t>
      </w:r>
      <w:r>
        <w:rPr>
          <w:rFonts w:hint="eastAsia"/>
        </w:rPr>
        <w:t>локационных</w:t>
      </w:r>
      <w:r>
        <w:t xml:space="preserve"> </w:t>
      </w:r>
      <w:r>
        <w:rPr>
          <w:rFonts w:hint="eastAsia"/>
        </w:rPr>
        <w:t>сигналов</w:t>
      </w:r>
      <w:r>
        <w:t xml:space="preserve"> </w:t>
      </w:r>
      <w:r>
        <w:rPr>
          <w:rFonts w:hint="eastAsia"/>
        </w:rPr>
        <w:t>по</w:t>
      </w:r>
      <w:r>
        <w:t xml:space="preserve"> </w:t>
      </w:r>
      <w:r>
        <w:rPr>
          <w:rFonts w:hint="eastAsia"/>
        </w:rPr>
        <w:t>высокочастотным</w:t>
      </w:r>
      <w:r>
        <w:t xml:space="preserve"> </w:t>
      </w:r>
      <w:r>
        <w:rPr>
          <w:rFonts w:hint="eastAsia"/>
        </w:rPr>
        <w:t>трактам</w:t>
      </w:r>
      <w:r>
        <w:t xml:space="preserve"> </w:t>
      </w:r>
      <w:r>
        <w:rPr>
          <w:rFonts w:hint="eastAsia"/>
        </w:rPr>
        <w:t>линий</w:t>
      </w:r>
      <w:r>
        <w:t xml:space="preserve"> </w:t>
      </w:r>
      <w:r>
        <w:rPr>
          <w:rFonts w:hint="eastAsia"/>
        </w:rPr>
        <w:t>электропередачи</w:t>
      </w:r>
    </w:p>
    <w:p w14:paraId="0AC2AF6A" w14:textId="77777777" w:rsidR="003B5C0D" w:rsidRDefault="003B5C0D" w:rsidP="003B5C0D"/>
    <w:p w14:paraId="69D01BDE" w14:textId="77777777" w:rsidR="003B5C0D" w:rsidRDefault="003B5C0D" w:rsidP="003B5C0D">
      <w:r>
        <w:t xml:space="preserve">3.1.1. </w:t>
      </w:r>
      <w:r>
        <w:rPr>
          <w:rFonts w:hint="eastAsia"/>
        </w:rPr>
        <w:t>Механическое</w:t>
      </w:r>
      <w:r>
        <w:t xml:space="preserve"> </w:t>
      </w:r>
      <w:r>
        <w:rPr>
          <w:rFonts w:hint="eastAsia"/>
        </w:rPr>
        <w:t>влияние</w:t>
      </w:r>
      <w:r>
        <w:t xml:space="preserve"> </w:t>
      </w:r>
      <w:r>
        <w:rPr>
          <w:rFonts w:hint="eastAsia"/>
        </w:rPr>
        <w:t>гололедных</w:t>
      </w:r>
      <w:r>
        <w:t xml:space="preserve"> </w:t>
      </w:r>
      <w:r>
        <w:rPr>
          <w:rFonts w:hint="eastAsia"/>
        </w:rPr>
        <w:t>отложений</w:t>
      </w:r>
      <w:r>
        <w:t xml:space="preserve"> </w:t>
      </w:r>
      <w:r>
        <w:rPr>
          <w:rFonts w:hint="eastAsia"/>
        </w:rPr>
        <w:t>на</w:t>
      </w:r>
      <w:r>
        <w:t xml:space="preserve"> </w:t>
      </w:r>
      <w:r>
        <w:rPr>
          <w:rFonts w:hint="eastAsia"/>
        </w:rPr>
        <w:t>распространение</w:t>
      </w:r>
      <w:r>
        <w:t xml:space="preserve"> </w:t>
      </w:r>
      <w:r>
        <w:rPr>
          <w:rFonts w:hint="eastAsia"/>
        </w:rPr>
        <w:t>сигналов</w:t>
      </w:r>
      <w:r>
        <w:t xml:space="preserve"> </w:t>
      </w:r>
      <w:r>
        <w:rPr>
          <w:rFonts w:hint="eastAsia"/>
        </w:rPr>
        <w:t>по</w:t>
      </w:r>
      <w:r>
        <w:t xml:space="preserve"> </w:t>
      </w:r>
      <w:r>
        <w:rPr>
          <w:rFonts w:hint="eastAsia"/>
        </w:rPr>
        <w:t>линиям</w:t>
      </w:r>
      <w:r>
        <w:t xml:space="preserve"> </w:t>
      </w:r>
      <w:r>
        <w:rPr>
          <w:rFonts w:hint="eastAsia"/>
        </w:rPr>
        <w:t>электропередачи</w:t>
      </w:r>
    </w:p>
    <w:p w14:paraId="6FCA13D9" w14:textId="77777777" w:rsidR="003B5C0D" w:rsidRDefault="003B5C0D" w:rsidP="003B5C0D"/>
    <w:p w14:paraId="366863DE" w14:textId="77777777" w:rsidR="003B5C0D" w:rsidRDefault="003B5C0D" w:rsidP="003B5C0D">
      <w:r>
        <w:t xml:space="preserve">3.1.2. </w:t>
      </w:r>
      <w:r>
        <w:rPr>
          <w:rFonts w:hint="eastAsia"/>
        </w:rPr>
        <w:t>Электромагнитное</w:t>
      </w:r>
      <w:r>
        <w:t xml:space="preserve"> </w:t>
      </w:r>
      <w:r>
        <w:rPr>
          <w:rFonts w:hint="eastAsia"/>
        </w:rPr>
        <w:t>влияние</w:t>
      </w:r>
      <w:r>
        <w:t xml:space="preserve"> </w:t>
      </w:r>
      <w:r>
        <w:rPr>
          <w:rFonts w:hint="eastAsia"/>
        </w:rPr>
        <w:t>гололедных</w:t>
      </w:r>
      <w:r>
        <w:t xml:space="preserve"> </w:t>
      </w:r>
      <w:r>
        <w:rPr>
          <w:rFonts w:hint="eastAsia"/>
        </w:rPr>
        <w:t>отложений</w:t>
      </w:r>
      <w:r>
        <w:t xml:space="preserve"> </w:t>
      </w:r>
      <w:r>
        <w:rPr>
          <w:rFonts w:hint="eastAsia"/>
        </w:rPr>
        <w:t>на</w:t>
      </w:r>
      <w:r>
        <w:t xml:space="preserve"> </w:t>
      </w:r>
      <w:r>
        <w:rPr>
          <w:rFonts w:hint="eastAsia"/>
        </w:rPr>
        <w:t>распространение</w:t>
      </w:r>
      <w:r>
        <w:t xml:space="preserve"> </w:t>
      </w:r>
      <w:r>
        <w:rPr>
          <w:rFonts w:hint="eastAsia"/>
        </w:rPr>
        <w:t>сигналов</w:t>
      </w:r>
      <w:r>
        <w:t xml:space="preserve"> </w:t>
      </w:r>
      <w:r>
        <w:rPr>
          <w:rFonts w:hint="eastAsia"/>
        </w:rPr>
        <w:t>по</w:t>
      </w:r>
      <w:r>
        <w:t xml:space="preserve"> </w:t>
      </w:r>
      <w:r>
        <w:rPr>
          <w:rFonts w:hint="eastAsia"/>
        </w:rPr>
        <w:t>линиям</w:t>
      </w:r>
      <w:r>
        <w:t xml:space="preserve"> </w:t>
      </w:r>
      <w:r>
        <w:rPr>
          <w:rFonts w:hint="eastAsia"/>
        </w:rPr>
        <w:t>электропередачи</w:t>
      </w:r>
    </w:p>
    <w:p w14:paraId="5DCC1530" w14:textId="77777777" w:rsidR="003B5C0D" w:rsidRDefault="003B5C0D" w:rsidP="003B5C0D"/>
    <w:p w14:paraId="7955AE99" w14:textId="77777777" w:rsidR="003B5C0D" w:rsidRDefault="003B5C0D" w:rsidP="003B5C0D">
      <w:r>
        <w:t xml:space="preserve">3.1.3. </w:t>
      </w:r>
      <w:r>
        <w:rPr>
          <w:rFonts w:hint="eastAsia"/>
        </w:rPr>
        <w:t>Влияние</w:t>
      </w:r>
      <w:r>
        <w:t xml:space="preserve"> </w:t>
      </w:r>
      <w:r>
        <w:rPr>
          <w:rFonts w:hint="eastAsia"/>
        </w:rPr>
        <w:t>типа</w:t>
      </w:r>
      <w:r>
        <w:t xml:space="preserve"> </w:t>
      </w:r>
      <w:r>
        <w:rPr>
          <w:rFonts w:hint="eastAsia"/>
        </w:rPr>
        <w:t>гололедно</w:t>
      </w:r>
      <w:r>
        <w:t>-</w:t>
      </w:r>
      <w:r>
        <w:rPr>
          <w:rFonts w:hint="eastAsia"/>
        </w:rPr>
        <w:t>изморозевых</w:t>
      </w:r>
      <w:r>
        <w:t xml:space="preserve"> </w:t>
      </w:r>
      <w:r>
        <w:rPr>
          <w:rFonts w:hint="eastAsia"/>
        </w:rPr>
        <w:t>отложений</w:t>
      </w:r>
      <w:r>
        <w:t xml:space="preserve"> </w:t>
      </w:r>
      <w:r>
        <w:rPr>
          <w:rFonts w:hint="eastAsia"/>
        </w:rPr>
        <w:t>на</w:t>
      </w:r>
      <w:r>
        <w:t xml:space="preserve"> </w:t>
      </w:r>
      <w:r>
        <w:rPr>
          <w:rFonts w:hint="eastAsia"/>
        </w:rPr>
        <w:t>локационные</w:t>
      </w:r>
      <w:r>
        <w:t xml:space="preserve"> </w:t>
      </w:r>
      <w:r>
        <w:rPr>
          <w:rFonts w:hint="eastAsia"/>
        </w:rPr>
        <w:t>сигналы</w:t>
      </w:r>
    </w:p>
    <w:p w14:paraId="67180D74" w14:textId="77777777" w:rsidR="003B5C0D" w:rsidRDefault="003B5C0D" w:rsidP="003B5C0D"/>
    <w:p w14:paraId="20C90E4F" w14:textId="77777777" w:rsidR="003B5C0D" w:rsidRDefault="003B5C0D" w:rsidP="003B5C0D">
      <w:r>
        <w:t xml:space="preserve">3.1.4. </w:t>
      </w:r>
      <w:r>
        <w:rPr>
          <w:rFonts w:hint="eastAsia"/>
        </w:rPr>
        <w:t>Влияние</w:t>
      </w:r>
      <w:r>
        <w:t xml:space="preserve"> </w:t>
      </w:r>
      <w:r>
        <w:rPr>
          <w:rFonts w:hint="eastAsia"/>
        </w:rPr>
        <w:t>диэлектрической</w:t>
      </w:r>
      <w:r>
        <w:t xml:space="preserve"> </w:t>
      </w:r>
      <w:r>
        <w:rPr>
          <w:rFonts w:hint="eastAsia"/>
        </w:rPr>
        <w:t>проницаемости</w:t>
      </w:r>
      <w:r>
        <w:t xml:space="preserve"> </w:t>
      </w:r>
      <w:r>
        <w:rPr>
          <w:rFonts w:hint="eastAsia"/>
        </w:rPr>
        <w:t>типов</w:t>
      </w:r>
      <w:r>
        <w:t xml:space="preserve"> </w:t>
      </w:r>
      <w:r>
        <w:rPr>
          <w:rFonts w:hint="eastAsia"/>
        </w:rPr>
        <w:t>гололедно</w:t>
      </w:r>
      <w:r>
        <w:t>-</w:t>
      </w:r>
      <w:r>
        <w:rPr>
          <w:rFonts w:hint="eastAsia"/>
        </w:rPr>
        <w:t>изморозевых</w:t>
      </w:r>
      <w:r>
        <w:t xml:space="preserve"> </w:t>
      </w:r>
      <w:r>
        <w:rPr>
          <w:rFonts w:hint="eastAsia"/>
        </w:rPr>
        <w:t>отложений</w:t>
      </w:r>
      <w:r>
        <w:t xml:space="preserve"> </w:t>
      </w:r>
      <w:r>
        <w:rPr>
          <w:rFonts w:hint="eastAsia"/>
        </w:rPr>
        <w:t>на</w:t>
      </w:r>
      <w:r>
        <w:t xml:space="preserve"> </w:t>
      </w:r>
      <w:r>
        <w:rPr>
          <w:rFonts w:hint="eastAsia"/>
        </w:rPr>
        <w:t>параметры</w:t>
      </w:r>
      <w:r>
        <w:t xml:space="preserve"> </w:t>
      </w:r>
      <w:r>
        <w:rPr>
          <w:rFonts w:hint="eastAsia"/>
        </w:rPr>
        <w:t>локационных</w:t>
      </w:r>
      <w:r>
        <w:t xml:space="preserve"> </w:t>
      </w:r>
      <w:r>
        <w:rPr>
          <w:rFonts w:hint="eastAsia"/>
        </w:rPr>
        <w:t>сигналов</w:t>
      </w:r>
    </w:p>
    <w:p w14:paraId="5C36A724" w14:textId="77777777" w:rsidR="003B5C0D" w:rsidRDefault="003B5C0D" w:rsidP="003B5C0D"/>
    <w:p w14:paraId="37B703FE" w14:textId="77777777" w:rsidR="003B5C0D" w:rsidRDefault="003B5C0D" w:rsidP="003B5C0D">
      <w:r>
        <w:t xml:space="preserve">3.2. </w:t>
      </w:r>
      <w:r>
        <w:rPr>
          <w:rFonts w:hint="eastAsia"/>
        </w:rPr>
        <w:t>Имитационная</w:t>
      </w:r>
      <w:r>
        <w:t xml:space="preserve"> </w:t>
      </w:r>
      <w:r>
        <w:rPr>
          <w:rFonts w:hint="eastAsia"/>
        </w:rPr>
        <w:t>модель</w:t>
      </w:r>
      <w:r>
        <w:t xml:space="preserve"> </w:t>
      </w:r>
      <w:r>
        <w:rPr>
          <w:rFonts w:hint="eastAsia"/>
        </w:rPr>
        <w:t>распространения</w:t>
      </w:r>
      <w:r>
        <w:t xml:space="preserve"> </w:t>
      </w:r>
      <w:r>
        <w:rPr>
          <w:rFonts w:hint="eastAsia"/>
        </w:rPr>
        <w:t>локационных</w:t>
      </w:r>
      <w:r>
        <w:t xml:space="preserve"> </w:t>
      </w:r>
      <w:r>
        <w:rPr>
          <w:rFonts w:hint="eastAsia"/>
        </w:rPr>
        <w:t>сигналов</w:t>
      </w:r>
      <w:r>
        <w:t xml:space="preserve"> </w:t>
      </w:r>
      <w:r>
        <w:rPr>
          <w:rFonts w:hint="eastAsia"/>
        </w:rPr>
        <w:t>по</w:t>
      </w:r>
      <w:r>
        <w:t xml:space="preserve"> </w:t>
      </w:r>
      <w:r>
        <w:rPr>
          <w:rFonts w:hint="eastAsia"/>
        </w:rPr>
        <w:t>линиям</w:t>
      </w:r>
    </w:p>
    <w:p w14:paraId="0321010B" w14:textId="77777777" w:rsidR="003B5C0D" w:rsidRDefault="003B5C0D" w:rsidP="003B5C0D"/>
    <w:p w14:paraId="2431A757" w14:textId="77777777" w:rsidR="003B5C0D" w:rsidRDefault="003B5C0D" w:rsidP="003B5C0D">
      <w:r>
        <w:rPr>
          <w:rFonts w:hint="eastAsia"/>
        </w:rPr>
        <w:t>электропередачи</w:t>
      </w:r>
      <w:r>
        <w:t xml:space="preserve"> </w:t>
      </w:r>
      <w:r>
        <w:rPr>
          <w:rFonts w:hint="eastAsia"/>
        </w:rPr>
        <w:t>при</w:t>
      </w:r>
      <w:r>
        <w:t xml:space="preserve"> </w:t>
      </w:r>
      <w:r>
        <w:rPr>
          <w:rFonts w:hint="eastAsia"/>
        </w:rPr>
        <w:t>наличии</w:t>
      </w:r>
      <w:r>
        <w:t xml:space="preserve"> </w:t>
      </w:r>
      <w:r>
        <w:rPr>
          <w:rFonts w:hint="eastAsia"/>
        </w:rPr>
        <w:t>повреждений</w:t>
      </w:r>
    </w:p>
    <w:p w14:paraId="1FED6BC2" w14:textId="77777777" w:rsidR="003B5C0D" w:rsidRDefault="003B5C0D" w:rsidP="003B5C0D"/>
    <w:p w14:paraId="724BAFF7" w14:textId="77777777" w:rsidR="003B5C0D" w:rsidRDefault="003B5C0D" w:rsidP="003B5C0D">
      <w:r>
        <w:t xml:space="preserve">3.2.1. </w:t>
      </w:r>
      <w:r>
        <w:rPr>
          <w:rFonts w:hint="eastAsia"/>
        </w:rPr>
        <w:t>Модельно</w:t>
      </w:r>
      <w:r>
        <w:t>-</w:t>
      </w:r>
      <w:r>
        <w:rPr>
          <w:rFonts w:hint="eastAsia"/>
        </w:rPr>
        <w:t>экспериментальные</w:t>
      </w:r>
      <w:r>
        <w:t xml:space="preserve"> </w:t>
      </w:r>
      <w:r>
        <w:rPr>
          <w:rFonts w:hint="eastAsia"/>
        </w:rPr>
        <w:t>исследования</w:t>
      </w:r>
      <w:r>
        <w:t xml:space="preserve"> </w:t>
      </w:r>
      <w:r>
        <w:rPr>
          <w:rFonts w:hint="eastAsia"/>
        </w:rPr>
        <w:t>влияния</w:t>
      </w:r>
      <w:r>
        <w:t xml:space="preserve"> </w:t>
      </w:r>
      <w:r>
        <w:rPr>
          <w:rFonts w:hint="eastAsia"/>
        </w:rPr>
        <w:t>повреждений</w:t>
      </w:r>
      <w:r>
        <w:t xml:space="preserve"> </w:t>
      </w:r>
      <w:r>
        <w:rPr>
          <w:rFonts w:hint="eastAsia"/>
        </w:rPr>
        <w:t>на</w:t>
      </w:r>
      <w:r>
        <w:t xml:space="preserve"> </w:t>
      </w:r>
      <w:r>
        <w:rPr>
          <w:rFonts w:hint="eastAsia"/>
        </w:rPr>
        <w:t>локационные</w:t>
      </w:r>
      <w:r>
        <w:t xml:space="preserve"> </w:t>
      </w:r>
      <w:r>
        <w:rPr>
          <w:rFonts w:hint="eastAsia"/>
        </w:rPr>
        <w:t>сигналы</w:t>
      </w:r>
    </w:p>
    <w:p w14:paraId="5CAA834D" w14:textId="77777777" w:rsidR="003B5C0D" w:rsidRDefault="003B5C0D" w:rsidP="003B5C0D"/>
    <w:p w14:paraId="147C0275" w14:textId="77777777" w:rsidR="003B5C0D" w:rsidRDefault="003B5C0D" w:rsidP="003B5C0D">
      <w:r>
        <w:t xml:space="preserve">3.3. </w:t>
      </w:r>
      <w:r>
        <w:rPr>
          <w:rFonts w:hint="eastAsia"/>
        </w:rPr>
        <w:t>Предельные</w:t>
      </w:r>
      <w:r>
        <w:t xml:space="preserve"> </w:t>
      </w:r>
      <w:r>
        <w:rPr>
          <w:rFonts w:hint="eastAsia"/>
        </w:rPr>
        <w:t>возможности</w:t>
      </w:r>
      <w:r>
        <w:t xml:space="preserve"> </w:t>
      </w:r>
      <w:r>
        <w:rPr>
          <w:rFonts w:hint="eastAsia"/>
        </w:rPr>
        <w:t>локационного</w:t>
      </w:r>
      <w:r>
        <w:t xml:space="preserve"> </w:t>
      </w:r>
      <w:r>
        <w:rPr>
          <w:rFonts w:hint="eastAsia"/>
        </w:rPr>
        <w:t>метода</w:t>
      </w:r>
      <w:r>
        <w:t xml:space="preserve"> </w:t>
      </w:r>
      <w:r>
        <w:rPr>
          <w:rFonts w:hint="eastAsia"/>
        </w:rPr>
        <w:t>м</w:t>
      </w:r>
      <w:r>
        <w:rPr>
          <w:rFonts w:hint="eastAsia"/>
        </w:rPr>
        <w:lastRenderedPageBreak/>
        <w:t>ониторинга</w:t>
      </w:r>
      <w:r>
        <w:t xml:space="preserve"> </w:t>
      </w:r>
      <w:r>
        <w:rPr>
          <w:rFonts w:hint="eastAsia"/>
        </w:rPr>
        <w:t>линий</w:t>
      </w:r>
      <w:r>
        <w:t xml:space="preserve"> </w:t>
      </w:r>
      <w:r>
        <w:rPr>
          <w:rFonts w:hint="eastAsia"/>
        </w:rPr>
        <w:t>электропередачи</w:t>
      </w:r>
    </w:p>
    <w:p w14:paraId="7477020A" w14:textId="77777777" w:rsidR="003B5C0D" w:rsidRDefault="003B5C0D" w:rsidP="003B5C0D"/>
    <w:p w14:paraId="14963B09" w14:textId="77777777" w:rsidR="003B5C0D" w:rsidRDefault="003B5C0D" w:rsidP="003B5C0D">
      <w:r>
        <w:t xml:space="preserve">3.3.1. </w:t>
      </w:r>
      <w:r>
        <w:rPr>
          <w:rFonts w:hint="eastAsia"/>
        </w:rPr>
        <w:t>Предельные</w:t>
      </w:r>
      <w:r>
        <w:t xml:space="preserve"> </w:t>
      </w:r>
      <w:r>
        <w:rPr>
          <w:rFonts w:hint="eastAsia"/>
        </w:rPr>
        <w:t>возможности</w:t>
      </w:r>
      <w:r>
        <w:t xml:space="preserve"> </w:t>
      </w:r>
      <w:r>
        <w:rPr>
          <w:rFonts w:hint="eastAsia"/>
        </w:rPr>
        <w:t>локационного</w:t>
      </w:r>
      <w:r>
        <w:t xml:space="preserve"> </w:t>
      </w:r>
      <w:r>
        <w:rPr>
          <w:rFonts w:hint="eastAsia"/>
        </w:rPr>
        <w:t>метода</w:t>
      </w:r>
      <w:r>
        <w:t xml:space="preserve"> </w:t>
      </w:r>
      <w:r>
        <w:rPr>
          <w:rFonts w:hint="eastAsia"/>
        </w:rPr>
        <w:t>по</w:t>
      </w:r>
      <w:r>
        <w:t xml:space="preserve"> </w:t>
      </w:r>
      <w:r>
        <w:rPr>
          <w:rFonts w:hint="eastAsia"/>
        </w:rPr>
        <w:t>обнаружению</w:t>
      </w:r>
      <w:r>
        <w:t xml:space="preserve"> </w:t>
      </w:r>
      <w:r>
        <w:rPr>
          <w:rFonts w:hint="eastAsia"/>
        </w:rPr>
        <w:t>повреждений</w:t>
      </w:r>
    </w:p>
    <w:p w14:paraId="6263966B" w14:textId="77777777" w:rsidR="003B5C0D" w:rsidRDefault="003B5C0D" w:rsidP="003B5C0D"/>
    <w:p w14:paraId="218E7205" w14:textId="77777777" w:rsidR="003B5C0D" w:rsidRDefault="003B5C0D" w:rsidP="003B5C0D">
      <w:r>
        <w:t xml:space="preserve">3.3.2. </w:t>
      </w:r>
      <w:r>
        <w:rPr>
          <w:rFonts w:hint="eastAsia"/>
        </w:rPr>
        <w:t>Предельные</w:t>
      </w:r>
      <w:r>
        <w:t xml:space="preserve"> </w:t>
      </w:r>
      <w:r>
        <w:rPr>
          <w:rFonts w:hint="eastAsia"/>
        </w:rPr>
        <w:t>возможности</w:t>
      </w:r>
      <w:r>
        <w:t xml:space="preserve"> </w:t>
      </w:r>
      <w:r>
        <w:rPr>
          <w:rFonts w:hint="eastAsia"/>
        </w:rPr>
        <w:t>локационного</w:t>
      </w:r>
      <w:r>
        <w:t xml:space="preserve"> </w:t>
      </w:r>
      <w:r>
        <w:rPr>
          <w:rFonts w:hint="eastAsia"/>
        </w:rPr>
        <w:t>метода</w:t>
      </w:r>
      <w:r>
        <w:t xml:space="preserve"> </w:t>
      </w:r>
      <w:r>
        <w:rPr>
          <w:rFonts w:hint="eastAsia"/>
        </w:rPr>
        <w:t>по</w:t>
      </w:r>
      <w:r>
        <w:t xml:space="preserve"> </w:t>
      </w:r>
      <w:r>
        <w:rPr>
          <w:rFonts w:hint="eastAsia"/>
        </w:rPr>
        <w:t>обнаружению</w:t>
      </w:r>
      <w:r>
        <w:t xml:space="preserve"> </w:t>
      </w:r>
      <w:r>
        <w:rPr>
          <w:rFonts w:hint="eastAsia"/>
        </w:rPr>
        <w:t>гололедных</w:t>
      </w:r>
      <w:r>
        <w:t xml:space="preserve"> </w:t>
      </w:r>
      <w:r>
        <w:rPr>
          <w:rFonts w:hint="eastAsia"/>
        </w:rPr>
        <w:t>отложений</w:t>
      </w:r>
      <w:r>
        <w:t xml:space="preserve"> </w:t>
      </w:r>
      <w:r>
        <w:rPr>
          <w:rFonts w:hint="eastAsia"/>
        </w:rPr>
        <w:t>на</w:t>
      </w:r>
      <w:r>
        <w:t xml:space="preserve"> </w:t>
      </w:r>
      <w:r>
        <w:rPr>
          <w:rFonts w:hint="eastAsia"/>
        </w:rPr>
        <w:t>проводах</w:t>
      </w:r>
    </w:p>
    <w:p w14:paraId="70B8F9E9" w14:textId="77777777" w:rsidR="003B5C0D" w:rsidRDefault="003B5C0D" w:rsidP="003B5C0D"/>
    <w:p w14:paraId="03586685" w14:textId="77777777" w:rsidR="003B5C0D" w:rsidRDefault="003B5C0D" w:rsidP="003B5C0D">
      <w:r>
        <w:t xml:space="preserve">3.3.2.1. </w:t>
      </w:r>
      <w:r>
        <w:rPr>
          <w:rFonts w:hint="eastAsia"/>
        </w:rPr>
        <w:t>Размеры</w:t>
      </w:r>
      <w:r>
        <w:t xml:space="preserve"> </w:t>
      </w:r>
      <w:r>
        <w:rPr>
          <w:rFonts w:hint="eastAsia"/>
        </w:rPr>
        <w:t>минимально</w:t>
      </w:r>
      <w:r>
        <w:t xml:space="preserve"> </w:t>
      </w:r>
      <w:r>
        <w:rPr>
          <w:rFonts w:hint="eastAsia"/>
        </w:rPr>
        <w:t>обнаруживаемых</w:t>
      </w:r>
      <w:r>
        <w:t xml:space="preserve"> </w:t>
      </w:r>
      <w:r>
        <w:rPr>
          <w:rFonts w:hint="eastAsia"/>
        </w:rPr>
        <w:t>гололедных</w:t>
      </w:r>
      <w:r>
        <w:t xml:space="preserve"> </w:t>
      </w:r>
      <w:r>
        <w:rPr>
          <w:rFonts w:hint="eastAsia"/>
        </w:rPr>
        <w:t>отложений</w:t>
      </w:r>
    </w:p>
    <w:p w14:paraId="7161ADFE" w14:textId="77777777" w:rsidR="003B5C0D" w:rsidRDefault="003B5C0D" w:rsidP="003B5C0D"/>
    <w:p w14:paraId="4B5CD385" w14:textId="77777777" w:rsidR="003B5C0D" w:rsidRDefault="003B5C0D" w:rsidP="003B5C0D">
      <w:r>
        <w:t xml:space="preserve">3.3.2.2. </w:t>
      </w:r>
      <w:r>
        <w:rPr>
          <w:rFonts w:hint="eastAsia"/>
        </w:rPr>
        <w:t>Затухание</w:t>
      </w:r>
      <w:r>
        <w:t xml:space="preserve"> </w:t>
      </w:r>
      <w:r>
        <w:rPr>
          <w:rFonts w:hint="eastAsia"/>
        </w:rPr>
        <w:t>сигналов</w:t>
      </w:r>
      <w:r>
        <w:t xml:space="preserve"> </w:t>
      </w:r>
      <w:r>
        <w:rPr>
          <w:rFonts w:hint="eastAsia"/>
        </w:rPr>
        <w:t>при</w:t>
      </w:r>
      <w:r>
        <w:t xml:space="preserve"> </w:t>
      </w:r>
      <w:r>
        <w:rPr>
          <w:rFonts w:hint="eastAsia"/>
        </w:rPr>
        <w:t>нормативной</w:t>
      </w:r>
      <w:r>
        <w:t xml:space="preserve"> </w:t>
      </w:r>
      <w:r>
        <w:rPr>
          <w:rFonts w:hint="eastAsia"/>
        </w:rPr>
        <w:t>толщине</w:t>
      </w:r>
      <w:r>
        <w:t xml:space="preserve"> </w:t>
      </w:r>
      <w:r>
        <w:rPr>
          <w:rFonts w:hint="eastAsia"/>
        </w:rPr>
        <w:t>стенки</w:t>
      </w:r>
      <w:r>
        <w:t xml:space="preserve"> </w:t>
      </w:r>
      <w:r>
        <w:rPr>
          <w:rFonts w:hint="eastAsia"/>
        </w:rPr>
        <w:t>гололеда</w:t>
      </w:r>
    </w:p>
    <w:p w14:paraId="432B8509" w14:textId="77777777" w:rsidR="003B5C0D" w:rsidRDefault="003B5C0D" w:rsidP="003B5C0D"/>
    <w:p w14:paraId="779B7D70" w14:textId="77777777" w:rsidR="003B5C0D" w:rsidRDefault="003B5C0D" w:rsidP="003B5C0D">
      <w:r>
        <w:t xml:space="preserve">3.4. </w:t>
      </w:r>
      <w:r>
        <w:rPr>
          <w:rFonts w:hint="eastAsia"/>
        </w:rPr>
        <w:t>Выводы</w:t>
      </w:r>
      <w:r>
        <w:t xml:space="preserve"> </w:t>
      </w:r>
      <w:r>
        <w:rPr>
          <w:rFonts w:hint="eastAsia"/>
        </w:rPr>
        <w:t>по</w:t>
      </w:r>
      <w:r>
        <w:t xml:space="preserve"> </w:t>
      </w:r>
      <w:r>
        <w:rPr>
          <w:rFonts w:hint="eastAsia"/>
        </w:rPr>
        <w:t>главе</w:t>
      </w:r>
    </w:p>
    <w:p w14:paraId="2328235B" w14:textId="77777777" w:rsidR="003B5C0D" w:rsidRDefault="003B5C0D" w:rsidP="003B5C0D"/>
    <w:p w14:paraId="55E122AA" w14:textId="77777777" w:rsidR="003B5C0D" w:rsidRDefault="003B5C0D" w:rsidP="003B5C0D">
      <w:r>
        <w:rPr>
          <w:rFonts w:hint="eastAsia"/>
        </w:rPr>
        <w:t>ГЛАВА</w:t>
      </w:r>
      <w:r>
        <w:t xml:space="preserve"> 4 </w:t>
      </w:r>
      <w:r>
        <w:rPr>
          <w:rFonts w:hint="eastAsia"/>
        </w:rPr>
        <w:t>ОБРАБОТКА</w:t>
      </w:r>
      <w:r>
        <w:t xml:space="preserve"> </w:t>
      </w:r>
      <w:r>
        <w:rPr>
          <w:rFonts w:hint="eastAsia"/>
        </w:rPr>
        <w:t>И</w:t>
      </w:r>
      <w:r>
        <w:t xml:space="preserve"> </w:t>
      </w:r>
      <w:r>
        <w:rPr>
          <w:rFonts w:hint="eastAsia"/>
        </w:rPr>
        <w:t>ИНТЕРПРЕТАЦИЯ</w:t>
      </w:r>
      <w:r>
        <w:t xml:space="preserve"> </w:t>
      </w:r>
      <w:r>
        <w:rPr>
          <w:rFonts w:hint="eastAsia"/>
        </w:rPr>
        <w:t>РЕФЛЕКТОГРАММ</w:t>
      </w:r>
      <w:r>
        <w:t xml:space="preserve"> </w:t>
      </w:r>
      <w:r>
        <w:rPr>
          <w:rFonts w:hint="eastAsia"/>
        </w:rPr>
        <w:t>ЛОКАЦИОН</w:t>
      </w:r>
      <w:r>
        <w:t>-</w:t>
      </w:r>
    </w:p>
    <w:p w14:paraId="38FBADF9" w14:textId="77777777" w:rsidR="003B5C0D" w:rsidRDefault="003B5C0D" w:rsidP="003B5C0D"/>
    <w:p w14:paraId="2A4DF79C" w14:textId="77777777" w:rsidR="003B5C0D" w:rsidRDefault="003B5C0D" w:rsidP="003B5C0D">
      <w:r>
        <w:rPr>
          <w:rFonts w:hint="eastAsia"/>
        </w:rPr>
        <w:t>НОГО</w:t>
      </w:r>
      <w:r>
        <w:t xml:space="preserve"> </w:t>
      </w:r>
      <w:r>
        <w:rPr>
          <w:rFonts w:hint="eastAsia"/>
        </w:rPr>
        <w:t>ЗОНДИРОВАНИЯ</w:t>
      </w:r>
      <w:r>
        <w:t xml:space="preserve"> </w:t>
      </w:r>
      <w:r>
        <w:rPr>
          <w:rFonts w:hint="eastAsia"/>
        </w:rPr>
        <w:t>ЛИНИЙ</w:t>
      </w:r>
      <w:r>
        <w:t xml:space="preserve"> </w:t>
      </w:r>
      <w:r>
        <w:rPr>
          <w:rFonts w:hint="eastAsia"/>
        </w:rPr>
        <w:t>ЭЛЕКТРОПЕРЕДАЧИ</w:t>
      </w:r>
    </w:p>
    <w:p w14:paraId="0C20E076" w14:textId="77777777" w:rsidR="003B5C0D" w:rsidRDefault="003B5C0D" w:rsidP="003B5C0D"/>
    <w:p w14:paraId="644FB89A" w14:textId="77777777" w:rsidR="003B5C0D" w:rsidRDefault="003B5C0D" w:rsidP="003B5C0D">
      <w:r>
        <w:t xml:space="preserve">4.1. </w:t>
      </w:r>
      <w:r>
        <w:rPr>
          <w:rFonts w:hint="eastAsia"/>
        </w:rPr>
        <w:t>Цифровая</w:t>
      </w:r>
      <w:r>
        <w:t xml:space="preserve"> </w:t>
      </w:r>
      <w:r>
        <w:rPr>
          <w:rFonts w:hint="eastAsia"/>
        </w:rPr>
        <w:t>обработка</w:t>
      </w:r>
      <w:r>
        <w:t xml:space="preserve"> </w:t>
      </w:r>
      <w:r>
        <w:rPr>
          <w:rFonts w:hint="eastAsia"/>
        </w:rPr>
        <w:t>рефлектограмм</w:t>
      </w:r>
    </w:p>
    <w:p w14:paraId="6169CC74" w14:textId="77777777" w:rsidR="003B5C0D" w:rsidRDefault="003B5C0D" w:rsidP="003B5C0D"/>
    <w:p w14:paraId="32D5562F" w14:textId="77777777" w:rsidR="003B5C0D" w:rsidRDefault="003B5C0D" w:rsidP="003B5C0D">
      <w:r>
        <w:t xml:space="preserve">4.1.1. </w:t>
      </w:r>
      <w:r>
        <w:rPr>
          <w:rFonts w:hint="eastAsia"/>
        </w:rPr>
        <w:t>Обнаружение</w:t>
      </w:r>
      <w:r>
        <w:t xml:space="preserve"> </w:t>
      </w:r>
      <w:r>
        <w:rPr>
          <w:rFonts w:hint="eastAsia"/>
        </w:rPr>
        <w:t>гармонических</w:t>
      </w:r>
      <w:r>
        <w:t xml:space="preserve"> </w:t>
      </w:r>
      <w:r>
        <w:rPr>
          <w:rFonts w:hint="eastAsia"/>
        </w:rPr>
        <w:t>помех</w:t>
      </w:r>
    </w:p>
    <w:p w14:paraId="3D580CF6" w14:textId="77777777" w:rsidR="003B5C0D" w:rsidRDefault="003B5C0D" w:rsidP="003B5C0D"/>
    <w:p w14:paraId="75F60292" w14:textId="77777777" w:rsidR="003B5C0D" w:rsidRDefault="003B5C0D" w:rsidP="003B5C0D">
      <w:r>
        <w:t xml:space="preserve">4.1.2. </w:t>
      </w:r>
      <w:r>
        <w:rPr>
          <w:rFonts w:hint="eastAsia"/>
        </w:rPr>
        <w:t>Подавление</w:t>
      </w:r>
      <w:r>
        <w:t xml:space="preserve"> </w:t>
      </w:r>
      <w:r>
        <w:rPr>
          <w:rFonts w:hint="eastAsia"/>
        </w:rPr>
        <w:t>гармонических</w:t>
      </w:r>
      <w:r>
        <w:t xml:space="preserve"> </w:t>
      </w:r>
      <w:r>
        <w:rPr>
          <w:rFonts w:hint="eastAsia"/>
        </w:rPr>
        <w:t>помех</w:t>
      </w:r>
    </w:p>
    <w:p w14:paraId="79CD86A2" w14:textId="77777777" w:rsidR="003B5C0D" w:rsidRDefault="003B5C0D" w:rsidP="003B5C0D"/>
    <w:p w14:paraId="5CB2EEC2" w14:textId="77777777" w:rsidR="003B5C0D" w:rsidRDefault="003B5C0D" w:rsidP="003B5C0D">
      <w:r>
        <w:t xml:space="preserve">4.2. </w:t>
      </w:r>
      <w:r>
        <w:rPr>
          <w:rFonts w:hint="eastAsia"/>
        </w:rPr>
        <w:t>Обработка</w:t>
      </w:r>
      <w:r>
        <w:t xml:space="preserve"> </w:t>
      </w:r>
      <w:r>
        <w:rPr>
          <w:rFonts w:hint="eastAsia"/>
        </w:rPr>
        <w:t>рефлектограмм</w:t>
      </w:r>
      <w:r>
        <w:t xml:space="preserve"> </w:t>
      </w:r>
      <w:r>
        <w:rPr>
          <w:rFonts w:hint="eastAsia"/>
        </w:rPr>
        <w:t>в</w:t>
      </w:r>
      <w:r>
        <w:t xml:space="preserve"> </w:t>
      </w:r>
      <w:r>
        <w:rPr>
          <w:rFonts w:hint="eastAsia"/>
        </w:rPr>
        <w:t>условия</w:t>
      </w:r>
      <w:r>
        <w:t xml:space="preserve"> </w:t>
      </w:r>
      <w:r>
        <w:rPr>
          <w:rFonts w:hint="eastAsia"/>
        </w:rPr>
        <w:t>обнаружения</w:t>
      </w:r>
      <w:r>
        <w:t xml:space="preserve"> </w:t>
      </w:r>
      <w:r>
        <w:rPr>
          <w:rFonts w:hint="eastAsia"/>
        </w:rPr>
        <w:t>гололеда</w:t>
      </w:r>
    </w:p>
    <w:p w14:paraId="577E76B2" w14:textId="77777777" w:rsidR="003B5C0D" w:rsidRDefault="003B5C0D" w:rsidP="003B5C0D"/>
    <w:p w14:paraId="299C6BEC" w14:textId="77777777" w:rsidR="003B5C0D" w:rsidRDefault="003B5C0D" w:rsidP="003B5C0D">
      <w:r>
        <w:t xml:space="preserve">4.2.1. </w:t>
      </w:r>
      <w:r>
        <w:rPr>
          <w:rFonts w:hint="eastAsia"/>
        </w:rPr>
        <w:t>Анализ</w:t>
      </w:r>
      <w:r>
        <w:t xml:space="preserve"> </w:t>
      </w:r>
      <w:r>
        <w:rPr>
          <w:rFonts w:hint="eastAsia"/>
        </w:rPr>
        <w:t>отраженных</w:t>
      </w:r>
      <w:r>
        <w:t xml:space="preserve"> </w:t>
      </w:r>
      <w:r>
        <w:rPr>
          <w:rFonts w:hint="eastAsia"/>
        </w:rPr>
        <w:t>локационных</w:t>
      </w:r>
      <w:r>
        <w:t xml:space="preserve"> </w:t>
      </w:r>
      <w:r>
        <w:rPr>
          <w:rFonts w:hint="eastAsia"/>
        </w:rPr>
        <w:t>сигналов</w:t>
      </w:r>
    </w:p>
    <w:p w14:paraId="70E50DBB" w14:textId="77777777" w:rsidR="003B5C0D" w:rsidRDefault="003B5C0D" w:rsidP="003B5C0D"/>
    <w:p w14:paraId="1E4CA656" w14:textId="77777777" w:rsidR="003B5C0D" w:rsidRDefault="003B5C0D" w:rsidP="003B5C0D">
      <w:r>
        <w:t xml:space="preserve">4.2.1.1. </w:t>
      </w:r>
      <w:r>
        <w:rPr>
          <w:rFonts w:hint="eastAsia"/>
        </w:rPr>
        <w:t>Частотное</w:t>
      </w:r>
      <w:r>
        <w:t xml:space="preserve"> </w:t>
      </w:r>
      <w:r>
        <w:rPr>
          <w:rFonts w:hint="eastAsia"/>
        </w:rPr>
        <w:t>и</w:t>
      </w:r>
      <w:r>
        <w:t xml:space="preserve"> </w:t>
      </w:r>
      <w:r>
        <w:rPr>
          <w:rFonts w:hint="eastAsia"/>
        </w:rPr>
        <w:t>временное</w:t>
      </w:r>
      <w:r>
        <w:t xml:space="preserve"> </w:t>
      </w:r>
      <w:r>
        <w:rPr>
          <w:rFonts w:hint="eastAsia"/>
        </w:rPr>
        <w:t>распределения</w:t>
      </w:r>
      <w:r>
        <w:t xml:space="preserve"> </w:t>
      </w:r>
      <w:r>
        <w:rPr>
          <w:rFonts w:hint="eastAsia"/>
        </w:rPr>
        <w:t>мощнос</w:t>
      </w:r>
      <w:r>
        <w:rPr>
          <w:rFonts w:hint="eastAsia"/>
        </w:rPr>
        <w:lastRenderedPageBreak/>
        <w:t>ти</w:t>
      </w:r>
      <w:r>
        <w:t xml:space="preserve"> </w:t>
      </w:r>
      <w:r>
        <w:rPr>
          <w:rFonts w:hint="eastAsia"/>
        </w:rPr>
        <w:t>отраженных</w:t>
      </w:r>
      <w:r>
        <w:t xml:space="preserve"> </w:t>
      </w:r>
      <w:r>
        <w:rPr>
          <w:rFonts w:hint="eastAsia"/>
        </w:rPr>
        <w:t>локационных</w:t>
      </w:r>
      <w:r>
        <w:t xml:space="preserve"> </w:t>
      </w:r>
      <w:r>
        <w:rPr>
          <w:rFonts w:hint="eastAsia"/>
        </w:rPr>
        <w:t>сигналов</w:t>
      </w:r>
    </w:p>
    <w:p w14:paraId="7D95FE31" w14:textId="77777777" w:rsidR="003B5C0D" w:rsidRDefault="003B5C0D" w:rsidP="003B5C0D"/>
    <w:p w14:paraId="7E458C8B" w14:textId="77777777" w:rsidR="003B5C0D" w:rsidRDefault="003B5C0D" w:rsidP="003B5C0D">
      <w:r>
        <w:t xml:space="preserve">4.2.1.2. </w:t>
      </w:r>
      <w:r>
        <w:rPr>
          <w:rFonts w:hint="eastAsia"/>
        </w:rPr>
        <w:t>Частотно</w:t>
      </w:r>
      <w:r>
        <w:t>-</w:t>
      </w:r>
      <w:r>
        <w:rPr>
          <w:rFonts w:hint="eastAsia"/>
        </w:rPr>
        <w:t>временное</w:t>
      </w:r>
      <w:r>
        <w:t xml:space="preserve"> </w:t>
      </w:r>
      <w:r>
        <w:rPr>
          <w:rFonts w:hint="eastAsia"/>
        </w:rPr>
        <w:t>распределение</w:t>
      </w:r>
      <w:r>
        <w:t xml:space="preserve"> </w:t>
      </w:r>
      <w:r>
        <w:rPr>
          <w:rFonts w:hint="eastAsia"/>
        </w:rPr>
        <w:t>мощности</w:t>
      </w:r>
      <w:r>
        <w:t xml:space="preserve"> </w:t>
      </w:r>
      <w:r>
        <w:rPr>
          <w:rFonts w:hint="eastAsia"/>
        </w:rPr>
        <w:t>отраженных</w:t>
      </w:r>
      <w:r>
        <w:t xml:space="preserve"> </w:t>
      </w:r>
      <w:r>
        <w:rPr>
          <w:rFonts w:hint="eastAsia"/>
        </w:rPr>
        <w:t>локационных</w:t>
      </w:r>
      <w:r>
        <w:t xml:space="preserve"> </w:t>
      </w:r>
      <w:r>
        <w:rPr>
          <w:rFonts w:hint="eastAsia"/>
        </w:rPr>
        <w:t>сигналов</w:t>
      </w:r>
    </w:p>
    <w:p w14:paraId="4D2D9C51" w14:textId="77777777" w:rsidR="003B5C0D" w:rsidRDefault="003B5C0D" w:rsidP="003B5C0D"/>
    <w:p w14:paraId="69D2B7F3" w14:textId="77777777" w:rsidR="003B5C0D" w:rsidRDefault="003B5C0D" w:rsidP="003B5C0D">
      <w:r>
        <w:t xml:space="preserve">4.2.2. </w:t>
      </w:r>
      <w:r>
        <w:rPr>
          <w:rFonts w:hint="eastAsia"/>
        </w:rPr>
        <w:t>Выделение</w:t>
      </w:r>
      <w:r>
        <w:t xml:space="preserve"> </w:t>
      </w:r>
      <w:r>
        <w:rPr>
          <w:rFonts w:hint="eastAsia"/>
        </w:rPr>
        <w:t>узкополосных</w:t>
      </w:r>
      <w:r>
        <w:t xml:space="preserve"> </w:t>
      </w:r>
      <w:r>
        <w:rPr>
          <w:rFonts w:hint="eastAsia"/>
        </w:rPr>
        <w:t>составляющих</w:t>
      </w:r>
      <w:r>
        <w:t xml:space="preserve"> </w:t>
      </w:r>
      <w:r>
        <w:rPr>
          <w:rFonts w:hint="eastAsia"/>
        </w:rPr>
        <w:t>широкополосных</w:t>
      </w:r>
      <w:r>
        <w:t xml:space="preserve"> </w:t>
      </w:r>
      <w:r>
        <w:rPr>
          <w:rFonts w:hint="eastAsia"/>
        </w:rPr>
        <w:t>отраженных</w:t>
      </w:r>
      <w:r>
        <w:t xml:space="preserve"> </w:t>
      </w:r>
      <w:r>
        <w:rPr>
          <w:rFonts w:hint="eastAsia"/>
        </w:rPr>
        <w:t>сигналов</w:t>
      </w:r>
    </w:p>
    <w:p w14:paraId="53E7CE07" w14:textId="77777777" w:rsidR="003B5C0D" w:rsidRDefault="003B5C0D" w:rsidP="003B5C0D"/>
    <w:p w14:paraId="7ED7B9D5" w14:textId="77777777" w:rsidR="003B5C0D" w:rsidRDefault="003B5C0D" w:rsidP="003B5C0D">
      <w:r>
        <w:t xml:space="preserve">4.2.3. </w:t>
      </w:r>
      <w:r>
        <w:rPr>
          <w:rFonts w:hint="eastAsia"/>
        </w:rPr>
        <w:t>Кросс</w:t>
      </w:r>
      <w:r>
        <w:t>-</w:t>
      </w:r>
      <w:r>
        <w:rPr>
          <w:rFonts w:hint="eastAsia"/>
        </w:rPr>
        <w:t>корреляционный</w:t>
      </w:r>
      <w:r>
        <w:t xml:space="preserve"> </w:t>
      </w:r>
      <w:r>
        <w:rPr>
          <w:rFonts w:hint="eastAsia"/>
        </w:rPr>
        <w:t>анализ</w:t>
      </w:r>
      <w:r>
        <w:t xml:space="preserve"> </w:t>
      </w:r>
      <w:r>
        <w:rPr>
          <w:rFonts w:hint="eastAsia"/>
        </w:rPr>
        <w:t>отраженных</w:t>
      </w:r>
      <w:r>
        <w:t xml:space="preserve"> </w:t>
      </w:r>
      <w:r>
        <w:rPr>
          <w:rFonts w:hint="eastAsia"/>
        </w:rPr>
        <w:t>сигналов</w:t>
      </w:r>
    </w:p>
    <w:p w14:paraId="350111AC" w14:textId="77777777" w:rsidR="003B5C0D" w:rsidRDefault="003B5C0D" w:rsidP="003B5C0D"/>
    <w:p w14:paraId="050FBF8A" w14:textId="77777777" w:rsidR="003B5C0D" w:rsidRDefault="003B5C0D" w:rsidP="003B5C0D">
      <w:r>
        <w:t xml:space="preserve">4.2.3.1. </w:t>
      </w:r>
      <w:r>
        <w:rPr>
          <w:rFonts w:hint="eastAsia"/>
        </w:rPr>
        <w:t>Методика</w:t>
      </w:r>
      <w:r>
        <w:t xml:space="preserve"> </w:t>
      </w:r>
      <w:r>
        <w:rPr>
          <w:rFonts w:hint="eastAsia"/>
        </w:rPr>
        <w:t>регистрации</w:t>
      </w:r>
      <w:r>
        <w:t xml:space="preserve"> </w:t>
      </w:r>
      <w:r>
        <w:rPr>
          <w:rFonts w:hint="eastAsia"/>
        </w:rPr>
        <w:t>запаздывания</w:t>
      </w:r>
      <w:r>
        <w:t xml:space="preserve"> </w:t>
      </w:r>
      <w:r>
        <w:rPr>
          <w:rFonts w:hint="eastAsia"/>
        </w:rPr>
        <w:t>отраженного</w:t>
      </w:r>
      <w:r>
        <w:t xml:space="preserve"> </w:t>
      </w:r>
      <w:r>
        <w:rPr>
          <w:rFonts w:hint="eastAsia"/>
        </w:rPr>
        <w:t>импульса</w:t>
      </w:r>
      <w:r>
        <w:t xml:space="preserve"> </w:t>
      </w:r>
      <w:r>
        <w:rPr>
          <w:rFonts w:hint="eastAsia"/>
        </w:rPr>
        <w:t>при</w:t>
      </w:r>
      <w:r>
        <w:t xml:space="preserve"> </w:t>
      </w:r>
      <w:r>
        <w:rPr>
          <w:rFonts w:hint="eastAsia"/>
        </w:rPr>
        <w:t>появлении</w:t>
      </w:r>
      <w:r>
        <w:t xml:space="preserve"> </w:t>
      </w:r>
      <w:r>
        <w:rPr>
          <w:rFonts w:hint="eastAsia"/>
        </w:rPr>
        <w:t>гололедно</w:t>
      </w:r>
      <w:r>
        <w:t>-</w:t>
      </w:r>
      <w:r>
        <w:rPr>
          <w:rFonts w:hint="eastAsia"/>
        </w:rPr>
        <w:t>изморозевых</w:t>
      </w:r>
      <w:r>
        <w:t xml:space="preserve"> </w:t>
      </w:r>
      <w:r>
        <w:rPr>
          <w:rFonts w:hint="eastAsia"/>
        </w:rPr>
        <w:t>отложений</w:t>
      </w:r>
    </w:p>
    <w:p w14:paraId="4833D29F" w14:textId="77777777" w:rsidR="003B5C0D" w:rsidRDefault="003B5C0D" w:rsidP="003B5C0D"/>
    <w:p w14:paraId="0723EE2A" w14:textId="77777777" w:rsidR="003B5C0D" w:rsidRDefault="003B5C0D" w:rsidP="003B5C0D">
      <w:r>
        <w:t xml:space="preserve">4.2.4. </w:t>
      </w:r>
      <w:r>
        <w:rPr>
          <w:rFonts w:hint="eastAsia"/>
        </w:rPr>
        <w:t>Методика</w:t>
      </w:r>
      <w:r>
        <w:t xml:space="preserve"> </w:t>
      </w:r>
      <w:r>
        <w:rPr>
          <w:rFonts w:hint="eastAsia"/>
        </w:rPr>
        <w:t>расчета</w:t>
      </w:r>
      <w:r>
        <w:t xml:space="preserve"> </w:t>
      </w:r>
      <w:r>
        <w:rPr>
          <w:rFonts w:hint="eastAsia"/>
        </w:rPr>
        <w:t>толщины</w:t>
      </w:r>
      <w:r>
        <w:t xml:space="preserve"> </w:t>
      </w:r>
      <w:r>
        <w:rPr>
          <w:rFonts w:hint="eastAsia"/>
        </w:rPr>
        <w:t>стенки</w:t>
      </w:r>
      <w:r>
        <w:t xml:space="preserve"> </w:t>
      </w:r>
      <w:r>
        <w:rPr>
          <w:rFonts w:hint="eastAsia"/>
        </w:rPr>
        <w:t>голодных</w:t>
      </w:r>
      <w:r>
        <w:t xml:space="preserve"> </w:t>
      </w:r>
      <w:r>
        <w:rPr>
          <w:rFonts w:hint="eastAsia"/>
        </w:rPr>
        <w:t>отложений</w:t>
      </w:r>
    </w:p>
    <w:p w14:paraId="087470EA" w14:textId="77777777" w:rsidR="003B5C0D" w:rsidRDefault="003B5C0D" w:rsidP="003B5C0D"/>
    <w:p w14:paraId="761C8890" w14:textId="77777777" w:rsidR="003B5C0D" w:rsidRDefault="003B5C0D" w:rsidP="003B5C0D">
      <w:r>
        <w:t xml:space="preserve">4.2.4.1. </w:t>
      </w:r>
      <w:r>
        <w:rPr>
          <w:rFonts w:hint="eastAsia"/>
        </w:rPr>
        <w:t>Методика</w:t>
      </w:r>
      <w:r>
        <w:t xml:space="preserve"> </w:t>
      </w:r>
      <w:r>
        <w:rPr>
          <w:rFonts w:hint="eastAsia"/>
        </w:rPr>
        <w:t>расчета</w:t>
      </w:r>
      <w:r>
        <w:t xml:space="preserve"> </w:t>
      </w:r>
      <w:r>
        <w:rPr>
          <w:rFonts w:hint="eastAsia"/>
        </w:rPr>
        <w:t>толщины</w:t>
      </w:r>
      <w:r>
        <w:t xml:space="preserve"> </w:t>
      </w:r>
      <w:r>
        <w:rPr>
          <w:rFonts w:hint="eastAsia"/>
        </w:rPr>
        <w:t>стенки</w:t>
      </w:r>
      <w:r>
        <w:t xml:space="preserve"> </w:t>
      </w:r>
      <w:r>
        <w:rPr>
          <w:rFonts w:hint="eastAsia"/>
        </w:rPr>
        <w:t>голодных</w:t>
      </w:r>
      <w:r>
        <w:t xml:space="preserve"> </w:t>
      </w:r>
      <w:r>
        <w:rPr>
          <w:rFonts w:hint="eastAsia"/>
        </w:rPr>
        <w:t>отложений</w:t>
      </w:r>
      <w:r>
        <w:t xml:space="preserve"> </w:t>
      </w:r>
      <w:r>
        <w:rPr>
          <w:rFonts w:hint="eastAsia"/>
        </w:rPr>
        <w:t>по</w:t>
      </w:r>
      <w:r>
        <w:t xml:space="preserve"> </w:t>
      </w:r>
      <w:r>
        <w:rPr>
          <w:rFonts w:hint="eastAsia"/>
        </w:rPr>
        <w:t>параметрам</w:t>
      </w:r>
      <w:r>
        <w:t xml:space="preserve"> </w:t>
      </w:r>
      <w:r>
        <w:rPr>
          <w:rFonts w:hint="eastAsia"/>
        </w:rPr>
        <w:t>узкополосных</w:t>
      </w:r>
      <w:r>
        <w:t xml:space="preserve"> </w:t>
      </w:r>
      <w:r>
        <w:rPr>
          <w:rFonts w:hint="eastAsia"/>
        </w:rPr>
        <w:t>составляющих</w:t>
      </w:r>
      <w:r>
        <w:t xml:space="preserve"> </w:t>
      </w:r>
      <w:r>
        <w:rPr>
          <w:rFonts w:hint="eastAsia"/>
        </w:rPr>
        <w:t>широкополосных</w:t>
      </w:r>
      <w:r>
        <w:t xml:space="preserve"> </w:t>
      </w:r>
      <w:r>
        <w:rPr>
          <w:rFonts w:hint="eastAsia"/>
        </w:rPr>
        <w:t>отраженных</w:t>
      </w:r>
      <w:r>
        <w:t xml:space="preserve"> </w:t>
      </w:r>
      <w:r>
        <w:rPr>
          <w:rFonts w:hint="eastAsia"/>
        </w:rPr>
        <w:t>сигналов</w:t>
      </w:r>
    </w:p>
    <w:p w14:paraId="3FAFE80F" w14:textId="77777777" w:rsidR="003B5C0D" w:rsidRDefault="003B5C0D" w:rsidP="003B5C0D"/>
    <w:p w14:paraId="5A666914" w14:textId="77777777" w:rsidR="003B5C0D" w:rsidRDefault="003B5C0D" w:rsidP="003B5C0D">
      <w:r>
        <w:t xml:space="preserve">4.2.4.2. </w:t>
      </w:r>
      <w:r>
        <w:rPr>
          <w:rFonts w:hint="eastAsia"/>
        </w:rPr>
        <w:t>Согласованная</w:t>
      </w:r>
      <w:r>
        <w:t xml:space="preserve"> </w:t>
      </w:r>
      <w:r>
        <w:rPr>
          <w:rFonts w:hint="eastAsia"/>
        </w:rPr>
        <w:t>фильтрация</w:t>
      </w:r>
      <w:r>
        <w:t xml:space="preserve"> </w:t>
      </w:r>
      <w:r>
        <w:rPr>
          <w:rFonts w:hint="eastAsia"/>
        </w:rPr>
        <w:t>широкополосных</w:t>
      </w:r>
      <w:r>
        <w:t xml:space="preserve"> </w:t>
      </w:r>
      <w:r>
        <w:rPr>
          <w:rFonts w:hint="eastAsia"/>
        </w:rPr>
        <w:t>отраженных</w:t>
      </w:r>
      <w:r>
        <w:t xml:space="preserve"> </w:t>
      </w:r>
      <w:r>
        <w:rPr>
          <w:rFonts w:hint="eastAsia"/>
        </w:rPr>
        <w:t>сигналов</w:t>
      </w:r>
    </w:p>
    <w:p w14:paraId="25DA181B" w14:textId="77777777" w:rsidR="003B5C0D" w:rsidRDefault="003B5C0D" w:rsidP="003B5C0D"/>
    <w:p w14:paraId="3ADB969B" w14:textId="77777777" w:rsidR="003B5C0D" w:rsidRDefault="003B5C0D" w:rsidP="003B5C0D">
      <w:r>
        <w:t xml:space="preserve">4.2.5. </w:t>
      </w:r>
      <w:r>
        <w:rPr>
          <w:rFonts w:hint="eastAsia"/>
        </w:rPr>
        <w:t>Определение</w:t>
      </w:r>
      <w:r>
        <w:t xml:space="preserve"> </w:t>
      </w:r>
      <w:r>
        <w:rPr>
          <w:rFonts w:hint="eastAsia"/>
        </w:rPr>
        <w:t>участка</w:t>
      </w:r>
      <w:r>
        <w:t xml:space="preserve"> </w:t>
      </w:r>
      <w:r>
        <w:rPr>
          <w:rFonts w:hint="eastAsia"/>
        </w:rPr>
        <w:t>появления</w:t>
      </w:r>
      <w:r>
        <w:t xml:space="preserve"> </w:t>
      </w:r>
      <w:r>
        <w:rPr>
          <w:rFonts w:hint="eastAsia"/>
        </w:rPr>
        <w:t>гололедных</w:t>
      </w:r>
      <w:r>
        <w:t xml:space="preserve"> </w:t>
      </w:r>
      <w:r>
        <w:rPr>
          <w:rFonts w:hint="eastAsia"/>
        </w:rPr>
        <w:t>отложений</w:t>
      </w:r>
      <w:r>
        <w:t xml:space="preserve"> </w:t>
      </w:r>
      <w:r>
        <w:rPr>
          <w:rFonts w:hint="eastAsia"/>
        </w:rPr>
        <w:t>на</w:t>
      </w:r>
      <w:r>
        <w:t xml:space="preserve"> </w:t>
      </w:r>
      <w:r>
        <w:rPr>
          <w:rFonts w:hint="eastAsia"/>
        </w:rPr>
        <w:t>проводах</w:t>
      </w:r>
      <w:r>
        <w:t xml:space="preserve"> </w:t>
      </w:r>
      <w:r>
        <w:rPr>
          <w:rFonts w:hint="eastAsia"/>
        </w:rPr>
        <w:t>линии</w:t>
      </w:r>
      <w:r>
        <w:t xml:space="preserve"> </w:t>
      </w:r>
      <w:r>
        <w:rPr>
          <w:rFonts w:hint="eastAsia"/>
        </w:rPr>
        <w:t>электропередачи</w:t>
      </w:r>
    </w:p>
    <w:p w14:paraId="152D8723" w14:textId="77777777" w:rsidR="003B5C0D" w:rsidRDefault="003B5C0D" w:rsidP="003B5C0D"/>
    <w:p w14:paraId="0EA6007E" w14:textId="77777777" w:rsidR="003B5C0D" w:rsidRDefault="003B5C0D" w:rsidP="003B5C0D">
      <w:r>
        <w:t xml:space="preserve">4.2.6. </w:t>
      </w:r>
      <w:r>
        <w:rPr>
          <w:rFonts w:hint="eastAsia"/>
        </w:rPr>
        <w:t>Методика</w:t>
      </w:r>
      <w:r>
        <w:t xml:space="preserve"> </w:t>
      </w:r>
      <w:r>
        <w:rPr>
          <w:rFonts w:hint="eastAsia"/>
        </w:rPr>
        <w:t>дифференциации</w:t>
      </w:r>
      <w:r>
        <w:t xml:space="preserve"> </w:t>
      </w:r>
      <w:r>
        <w:rPr>
          <w:rFonts w:hint="eastAsia"/>
        </w:rPr>
        <w:t>гололедных</w:t>
      </w:r>
      <w:r>
        <w:t xml:space="preserve"> </w:t>
      </w:r>
      <w:r>
        <w:rPr>
          <w:rFonts w:hint="eastAsia"/>
        </w:rPr>
        <w:t>отложений</w:t>
      </w:r>
      <w:r>
        <w:t xml:space="preserve"> </w:t>
      </w:r>
      <w:r>
        <w:rPr>
          <w:rFonts w:hint="eastAsia"/>
        </w:rPr>
        <w:t>по</w:t>
      </w:r>
      <w:r>
        <w:t xml:space="preserve"> </w:t>
      </w:r>
      <w:r>
        <w:rPr>
          <w:rFonts w:hint="eastAsia"/>
        </w:rPr>
        <w:t>длине</w:t>
      </w:r>
      <w:r>
        <w:t xml:space="preserve"> </w:t>
      </w:r>
      <w:r>
        <w:rPr>
          <w:rFonts w:hint="eastAsia"/>
        </w:rPr>
        <w:t>линии</w:t>
      </w:r>
    </w:p>
    <w:p w14:paraId="116D8CC9" w14:textId="77777777" w:rsidR="003B5C0D" w:rsidRDefault="003B5C0D" w:rsidP="003B5C0D"/>
    <w:p w14:paraId="32BEB889" w14:textId="77777777" w:rsidR="003B5C0D" w:rsidRDefault="003B5C0D" w:rsidP="003B5C0D">
      <w:r>
        <w:t xml:space="preserve">4.3. </w:t>
      </w:r>
      <w:r>
        <w:rPr>
          <w:rFonts w:hint="eastAsia"/>
        </w:rPr>
        <w:t>Обработка</w:t>
      </w:r>
      <w:r>
        <w:t xml:space="preserve"> </w:t>
      </w:r>
      <w:r>
        <w:rPr>
          <w:rFonts w:hint="eastAsia"/>
        </w:rPr>
        <w:t>рефлектограмм</w:t>
      </w:r>
      <w:r>
        <w:t xml:space="preserve"> </w:t>
      </w:r>
      <w:r>
        <w:rPr>
          <w:rFonts w:hint="eastAsia"/>
        </w:rPr>
        <w:t>в</w:t>
      </w:r>
      <w:r>
        <w:t xml:space="preserve"> </w:t>
      </w:r>
      <w:r>
        <w:rPr>
          <w:rFonts w:hint="eastAsia"/>
        </w:rPr>
        <w:t>условия</w:t>
      </w:r>
      <w:r>
        <w:t xml:space="preserve"> </w:t>
      </w:r>
      <w:r>
        <w:rPr>
          <w:rFonts w:hint="eastAsia"/>
        </w:rPr>
        <w:t>обнаружения</w:t>
      </w:r>
      <w:r>
        <w:t xml:space="preserve"> </w:t>
      </w:r>
      <w:r>
        <w:rPr>
          <w:rFonts w:hint="eastAsia"/>
        </w:rPr>
        <w:t>повреждений</w:t>
      </w:r>
    </w:p>
    <w:p w14:paraId="59BA3E7A" w14:textId="77777777" w:rsidR="003B5C0D" w:rsidRDefault="003B5C0D" w:rsidP="003B5C0D"/>
    <w:p w14:paraId="58FBBEF0" w14:textId="77777777" w:rsidR="003B5C0D" w:rsidRDefault="003B5C0D" w:rsidP="003B5C0D">
      <w:r>
        <w:t xml:space="preserve">4.3.1. </w:t>
      </w:r>
      <w:r>
        <w:rPr>
          <w:rFonts w:hint="eastAsia"/>
        </w:rPr>
        <w:t>Исследование</w:t>
      </w:r>
      <w:r>
        <w:t xml:space="preserve"> </w:t>
      </w:r>
      <w:r>
        <w:rPr>
          <w:rFonts w:hint="eastAsia"/>
        </w:rPr>
        <w:t>распределений</w:t>
      </w:r>
      <w:r>
        <w:t xml:space="preserve"> </w:t>
      </w:r>
      <w:r>
        <w:rPr>
          <w:rFonts w:hint="eastAsia"/>
        </w:rPr>
        <w:t>помех</w:t>
      </w:r>
      <w:r>
        <w:t xml:space="preserve"> </w:t>
      </w:r>
      <w:r>
        <w:rPr>
          <w:rFonts w:hint="eastAsia"/>
        </w:rPr>
        <w:t>и</w:t>
      </w:r>
      <w:r>
        <w:t xml:space="preserve"> </w:t>
      </w:r>
      <w:r>
        <w:rPr>
          <w:rFonts w:hint="eastAsia"/>
        </w:rPr>
        <w:t>шумов</w:t>
      </w:r>
    </w:p>
    <w:p w14:paraId="4CD8D740" w14:textId="77777777" w:rsidR="003B5C0D" w:rsidRDefault="003B5C0D" w:rsidP="003B5C0D"/>
    <w:p w14:paraId="35C698D4" w14:textId="77777777" w:rsidR="003B5C0D" w:rsidRDefault="003B5C0D" w:rsidP="003B5C0D">
      <w:r>
        <w:t xml:space="preserve">4.3.2. </w:t>
      </w:r>
      <w:r>
        <w:rPr>
          <w:rFonts w:hint="eastAsia"/>
        </w:rPr>
        <w:t>Допустимые</w:t>
      </w:r>
      <w:r>
        <w:t xml:space="preserve"> </w:t>
      </w:r>
      <w:r>
        <w:rPr>
          <w:rFonts w:hint="eastAsia"/>
        </w:rPr>
        <w:t>отклонения</w:t>
      </w:r>
      <w:r>
        <w:t xml:space="preserve"> </w:t>
      </w:r>
      <w:r>
        <w:rPr>
          <w:rFonts w:hint="eastAsia"/>
        </w:rPr>
        <w:t>точек</w:t>
      </w:r>
      <w:r>
        <w:t xml:space="preserve"> </w:t>
      </w:r>
      <w:r>
        <w:rPr>
          <w:rFonts w:hint="eastAsia"/>
        </w:rPr>
        <w:t>рефлектограммы</w:t>
      </w:r>
    </w:p>
    <w:p w14:paraId="1EE1CA0B" w14:textId="77777777" w:rsidR="003B5C0D" w:rsidRDefault="003B5C0D" w:rsidP="003B5C0D"/>
    <w:p w14:paraId="5710D758" w14:textId="77777777" w:rsidR="003B5C0D" w:rsidRDefault="003B5C0D" w:rsidP="003B5C0D">
      <w:r>
        <w:t xml:space="preserve">4.3.3. </w:t>
      </w:r>
      <w:r>
        <w:rPr>
          <w:rFonts w:hint="eastAsia"/>
        </w:rPr>
        <w:t>Уровень</w:t>
      </w:r>
      <w:r>
        <w:t xml:space="preserve"> </w:t>
      </w:r>
      <w:r>
        <w:rPr>
          <w:rFonts w:hint="eastAsia"/>
        </w:rPr>
        <w:t>порогового</w:t>
      </w:r>
      <w:r>
        <w:t xml:space="preserve"> </w:t>
      </w:r>
      <w:r>
        <w:rPr>
          <w:rFonts w:hint="eastAsia"/>
        </w:rPr>
        <w:t>обнаружения</w:t>
      </w:r>
      <w:r>
        <w:t xml:space="preserve"> </w:t>
      </w:r>
      <w:r>
        <w:rPr>
          <w:rFonts w:hint="eastAsia"/>
        </w:rPr>
        <w:t>повреждений</w:t>
      </w:r>
    </w:p>
    <w:p w14:paraId="3C223285" w14:textId="77777777" w:rsidR="003B5C0D" w:rsidRDefault="003B5C0D" w:rsidP="003B5C0D"/>
    <w:p w14:paraId="06F8F335" w14:textId="77777777" w:rsidR="003B5C0D" w:rsidRDefault="003B5C0D" w:rsidP="003B5C0D">
      <w:r>
        <w:t xml:space="preserve">4.4. </w:t>
      </w:r>
      <w:r>
        <w:rPr>
          <w:rFonts w:hint="eastAsia"/>
        </w:rPr>
        <w:t>Выводы</w:t>
      </w:r>
      <w:r>
        <w:t xml:space="preserve"> </w:t>
      </w:r>
      <w:r>
        <w:rPr>
          <w:rFonts w:hint="eastAsia"/>
        </w:rPr>
        <w:t>по</w:t>
      </w:r>
      <w:r>
        <w:t xml:space="preserve"> </w:t>
      </w:r>
      <w:r>
        <w:rPr>
          <w:rFonts w:hint="eastAsia"/>
        </w:rPr>
        <w:t>главе</w:t>
      </w:r>
    </w:p>
    <w:p w14:paraId="1796F865" w14:textId="77777777" w:rsidR="003B5C0D" w:rsidRDefault="003B5C0D" w:rsidP="003B5C0D"/>
    <w:p w14:paraId="15C400C1" w14:textId="77777777" w:rsidR="003B5C0D" w:rsidRDefault="003B5C0D" w:rsidP="003B5C0D">
      <w:r>
        <w:rPr>
          <w:rFonts w:hint="eastAsia"/>
        </w:rPr>
        <w:t>ГЛАВА</w:t>
      </w:r>
      <w:r>
        <w:t xml:space="preserve"> 5 </w:t>
      </w:r>
      <w:r>
        <w:rPr>
          <w:rFonts w:hint="eastAsia"/>
        </w:rPr>
        <w:t>ПРОГРАММНО</w:t>
      </w:r>
      <w:r>
        <w:t>-</w:t>
      </w:r>
      <w:r>
        <w:rPr>
          <w:rFonts w:hint="eastAsia"/>
        </w:rPr>
        <w:t>АППАРАТНЫЕ</w:t>
      </w:r>
      <w:r>
        <w:t xml:space="preserve"> </w:t>
      </w:r>
      <w:r>
        <w:rPr>
          <w:rFonts w:hint="eastAsia"/>
        </w:rPr>
        <w:t>ЛОКАЦИОННЫЕ</w:t>
      </w:r>
      <w:r>
        <w:t xml:space="preserve"> </w:t>
      </w:r>
      <w:r>
        <w:rPr>
          <w:rFonts w:hint="eastAsia"/>
        </w:rPr>
        <w:t>КОМПЛЕКСЫ</w:t>
      </w:r>
      <w:r>
        <w:t xml:space="preserve"> </w:t>
      </w:r>
      <w:r>
        <w:rPr>
          <w:rFonts w:hint="eastAsia"/>
        </w:rPr>
        <w:t>МОНИТОРИНГА</w:t>
      </w:r>
      <w:r>
        <w:t xml:space="preserve"> </w:t>
      </w:r>
      <w:r>
        <w:rPr>
          <w:rFonts w:hint="eastAsia"/>
        </w:rPr>
        <w:t>ВОЗДУШНЫХ</w:t>
      </w:r>
      <w:r>
        <w:t xml:space="preserve"> </w:t>
      </w:r>
      <w:r>
        <w:rPr>
          <w:rFonts w:hint="eastAsia"/>
        </w:rPr>
        <w:t>ЛИНИЙ</w:t>
      </w:r>
      <w:r>
        <w:t xml:space="preserve"> </w:t>
      </w:r>
      <w:r>
        <w:rPr>
          <w:rFonts w:hint="eastAsia"/>
        </w:rPr>
        <w:t>ЭЛЕКТРОПЕРЕДАЧИ</w:t>
      </w:r>
    </w:p>
    <w:p w14:paraId="1B5D9939" w14:textId="77777777" w:rsidR="003B5C0D" w:rsidRDefault="003B5C0D" w:rsidP="003B5C0D"/>
    <w:p w14:paraId="70CBE084" w14:textId="77777777" w:rsidR="003B5C0D" w:rsidRDefault="003B5C0D" w:rsidP="003B5C0D">
      <w:r>
        <w:t xml:space="preserve">5.1. </w:t>
      </w:r>
      <w:r>
        <w:rPr>
          <w:rFonts w:hint="eastAsia"/>
        </w:rPr>
        <w:t>Конструктивные</w:t>
      </w:r>
      <w:r>
        <w:t xml:space="preserve"> </w:t>
      </w:r>
      <w:r>
        <w:rPr>
          <w:rFonts w:hint="eastAsia"/>
        </w:rPr>
        <w:t>особенности</w:t>
      </w:r>
      <w:r>
        <w:t xml:space="preserve"> </w:t>
      </w:r>
      <w:r>
        <w:rPr>
          <w:rFonts w:hint="eastAsia"/>
        </w:rPr>
        <w:t>воздушных</w:t>
      </w:r>
      <w:r>
        <w:t xml:space="preserve"> </w:t>
      </w:r>
      <w:r>
        <w:rPr>
          <w:rFonts w:hint="eastAsia"/>
        </w:rPr>
        <w:t>линий</w:t>
      </w:r>
      <w:r>
        <w:t xml:space="preserve"> </w:t>
      </w:r>
      <w:r>
        <w:rPr>
          <w:rFonts w:hint="eastAsia"/>
        </w:rPr>
        <w:t>электропередачи</w:t>
      </w:r>
    </w:p>
    <w:p w14:paraId="58712CBA" w14:textId="77777777" w:rsidR="003B5C0D" w:rsidRDefault="003B5C0D" w:rsidP="003B5C0D"/>
    <w:p w14:paraId="08CDB051" w14:textId="77777777" w:rsidR="003B5C0D" w:rsidRDefault="003B5C0D" w:rsidP="003B5C0D">
      <w:r>
        <w:t xml:space="preserve">5.2. </w:t>
      </w:r>
      <w:r>
        <w:rPr>
          <w:rFonts w:hint="eastAsia"/>
        </w:rPr>
        <w:t>Действующие</w:t>
      </w:r>
      <w:r>
        <w:t xml:space="preserve"> </w:t>
      </w:r>
      <w:r>
        <w:rPr>
          <w:rFonts w:hint="eastAsia"/>
        </w:rPr>
        <w:t>комплексы</w:t>
      </w:r>
      <w:r>
        <w:t xml:space="preserve"> </w:t>
      </w:r>
      <w:r>
        <w:rPr>
          <w:rFonts w:hint="eastAsia"/>
        </w:rPr>
        <w:t>локационного</w:t>
      </w:r>
      <w:r>
        <w:t xml:space="preserve"> </w:t>
      </w:r>
      <w:r>
        <w:rPr>
          <w:rFonts w:hint="eastAsia"/>
        </w:rPr>
        <w:t>мониторинга</w:t>
      </w:r>
      <w:r>
        <w:t xml:space="preserve"> </w:t>
      </w:r>
      <w:r>
        <w:rPr>
          <w:rFonts w:hint="eastAsia"/>
        </w:rPr>
        <w:t>воздушных</w:t>
      </w:r>
      <w:r>
        <w:t xml:space="preserve"> </w:t>
      </w:r>
      <w:r>
        <w:rPr>
          <w:rFonts w:hint="eastAsia"/>
        </w:rPr>
        <w:t>линий</w:t>
      </w:r>
      <w:r>
        <w:t xml:space="preserve"> </w:t>
      </w:r>
      <w:r>
        <w:rPr>
          <w:rFonts w:hint="eastAsia"/>
        </w:rPr>
        <w:t>электропередачи</w:t>
      </w:r>
    </w:p>
    <w:p w14:paraId="55F1D79C" w14:textId="77777777" w:rsidR="003B5C0D" w:rsidRDefault="003B5C0D" w:rsidP="003B5C0D"/>
    <w:p w14:paraId="39E960C0" w14:textId="77777777" w:rsidR="003B5C0D" w:rsidRDefault="003B5C0D" w:rsidP="003B5C0D">
      <w:r>
        <w:t xml:space="preserve">5.3. </w:t>
      </w:r>
      <w:r>
        <w:rPr>
          <w:rFonts w:hint="eastAsia"/>
        </w:rPr>
        <w:t>Техническое</w:t>
      </w:r>
      <w:r>
        <w:t xml:space="preserve"> </w:t>
      </w:r>
      <w:r>
        <w:rPr>
          <w:rFonts w:hint="eastAsia"/>
        </w:rPr>
        <w:t>оснащение</w:t>
      </w:r>
      <w:r>
        <w:t xml:space="preserve"> </w:t>
      </w:r>
      <w:r>
        <w:rPr>
          <w:rFonts w:hint="eastAsia"/>
        </w:rPr>
        <w:t>подстанции</w:t>
      </w:r>
      <w:r>
        <w:t xml:space="preserve"> </w:t>
      </w:r>
      <w:r>
        <w:rPr>
          <w:rFonts w:hint="eastAsia"/>
        </w:rPr>
        <w:t>Бугульма</w:t>
      </w:r>
      <w:r>
        <w:t>-110</w:t>
      </w:r>
    </w:p>
    <w:p w14:paraId="493180DD" w14:textId="77777777" w:rsidR="003B5C0D" w:rsidRDefault="003B5C0D" w:rsidP="003B5C0D"/>
    <w:p w14:paraId="0B297355" w14:textId="77777777" w:rsidR="003B5C0D" w:rsidRDefault="003B5C0D" w:rsidP="003B5C0D">
      <w:r>
        <w:t xml:space="preserve">5.4. </w:t>
      </w:r>
      <w:r>
        <w:rPr>
          <w:rFonts w:hint="eastAsia"/>
        </w:rPr>
        <w:t>Базовая</w:t>
      </w:r>
      <w:r>
        <w:t xml:space="preserve"> </w:t>
      </w:r>
      <w:r>
        <w:rPr>
          <w:rFonts w:hint="eastAsia"/>
        </w:rPr>
        <w:t>функциональная</w:t>
      </w:r>
      <w:r>
        <w:t xml:space="preserve"> </w:t>
      </w:r>
      <w:r>
        <w:rPr>
          <w:rFonts w:hint="eastAsia"/>
        </w:rPr>
        <w:t>схема</w:t>
      </w:r>
      <w:r>
        <w:t xml:space="preserve"> </w:t>
      </w:r>
      <w:r>
        <w:rPr>
          <w:rFonts w:hint="eastAsia"/>
        </w:rPr>
        <w:t>локационных</w:t>
      </w:r>
      <w:r>
        <w:t xml:space="preserve"> </w:t>
      </w:r>
      <w:r>
        <w:rPr>
          <w:rFonts w:hint="eastAsia"/>
        </w:rPr>
        <w:t>комплексов</w:t>
      </w:r>
    </w:p>
    <w:p w14:paraId="503A3D93" w14:textId="77777777" w:rsidR="003B5C0D" w:rsidRDefault="003B5C0D" w:rsidP="003B5C0D"/>
    <w:p w14:paraId="655904FF" w14:textId="77777777" w:rsidR="003B5C0D" w:rsidRDefault="003B5C0D" w:rsidP="003B5C0D">
      <w:r>
        <w:t xml:space="preserve">5.5. </w:t>
      </w:r>
      <w:r>
        <w:rPr>
          <w:rFonts w:hint="eastAsia"/>
        </w:rPr>
        <w:t>Аппаратное</w:t>
      </w:r>
      <w:r>
        <w:t xml:space="preserve"> </w:t>
      </w:r>
      <w:r>
        <w:rPr>
          <w:rFonts w:hint="eastAsia"/>
        </w:rPr>
        <w:t>обеспечение</w:t>
      </w:r>
      <w:r>
        <w:t xml:space="preserve"> </w:t>
      </w:r>
      <w:r>
        <w:rPr>
          <w:rFonts w:hint="eastAsia"/>
        </w:rPr>
        <w:t>локационных</w:t>
      </w:r>
      <w:r>
        <w:t xml:space="preserve"> </w:t>
      </w:r>
      <w:r>
        <w:rPr>
          <w:rFonts w:hint="eastAsia"/>
        </w:rPr>
        <w:t>комплексов</w:t>
      </w:r>
    </w:p>
    <w:p w14:paraId="23218740" w14:textId="77777777" w:rsidR="003B5C0D" w:rsidRDefault="003B5C0D" w:rsidP="003B5C0D"/>
    <w:p w14:paraId="584E6935" w14:textId="77777777" w:rsidR="003B5C0D" w:rsidRDefault="003B5C0D" w:rsidP="003B5C0D">
      <w:r>
        <w:t xml:space="preserve">5.6. </w:t>
      </w:r>
      <w:r>
        <w:rPr>
          <w:rFonts w:hint="eastAsia"/>
        </w:rPr>
        <w:t>Программное</w:t>
      </w:r>
      <w:r>
        <w:t xml:space="preserve"> </w:t>
      </w:r>
      <w:r>
        <w:rPr>
          <w:rFonts w:hint="eastAsia"/>
        </w:rPr>
        <w:t>обеспечение</w:t>
      </w:r>
      <w:r>
        <w:t xml:space="preserve"> </w:t>
      </w:r>
      <w:r>
        <w:rPr>
          <w:rFonts w:hint="eastAsia"/>
        </w:rPr>
        <w:t>локационных</w:t>
      </w:r>
      <w:r>
        <w:t xml:space="preserve"> </w:t>
      </w:r>
      <w:r>
        <w:rPr>
          <w:rFonts w:hint="eastAsia"/>
        </w:rPr>
        <w:t>комплексов</w:t>
      </w:r>
    </w:p>
    <w:p w14:paraId="5326F09E" w14:textId="77777777" w:rsidR="003B5C0D" w:rsidRDefault="003B5C0D" w:rsidP="003B5C0D"/>
    <w:p w14:paraId="17E9B97D" w14:textId="77777777" w:rsidR="003B5C0D" w:rsidRDefault="003B5C0D" w:rsidP="003B5C0D">
      <w:r>
        <w:t xml:space="preserve">5.6.1. </w:t>
      </w:r>
      <w:r>
        <w:rPr>
          <w:rFonts w:hint="eastAsia"/>
        </w:rPr>
        <w:t>Алгоритм</w:t>
      </w:r>
      <w:r>
        <w:t xml:space="preserve"> </w:t>
      </w:r>
      <w:r>
        <w:rPr>
          <w:rFonts w:hint="eastAsia"/>
        </w:rPr>
        <w:t>метода</w:t>
      </w:r>
      <w:r>
        <w:t xml:space="preserve"> </w:t>
      </w:r>
      <w:r>
        <w:rPr>
          <w:rFonts w:hint="eastAsia"/>
        </w:rPr>
        <w:t>локационного</w:t>
      </w:r>
      <w:r>
        <w:t xml:space="preserve"> </w:t>
      </w:r>
      <w:r>
        <w:rPr>
          <w:rFonts w:hint="eastAsia"/>
        </w:rPr>
        <w:t>мониторинга</w:t>
      </w:r>
      <w:r>
        <w:t xml:space="preserve"> </w:t>
      </w:r>
      <w:r>
        <w:rPr>
          <w:rFonts w:hint="eastAsia"/>
        </w:rPr>
        <w:t>воздушных</w:t>
      </w:r>
      <w:r>
        <w:t xml:space="preserve"> </w:t>
      </w:r>
      <w:r>
        <w:rPr>
          <w:rFonts w:hint="eastAsia"/>
        </w:rPr>
        <w:t>линий</w:t>
      </w:r>
      <w:r>
        <w:t xml:space="preserve"> </w:t>
      </w:r>
      <w:r>
        <w:rPr>
          <w:rFonts w:hint="eastAsia"/>
        </w:rPr>
        <w:t>электропередачи</w:t>
      </w:r>
    </w:p>
    <w:p w14:paraId="7C7DACF3" w14:textId="77777777" w:rsidR="003B5C0D" w:rsidRDefault="003B5C0D" w:rsidP="003B5C0D"/>
    <w:p w14:paraId="7C60DD7C" w14:textId="77777777" w:rsidR="003B5C0D" w:rsidRDefault="003B5C0D" w:rsidP="003B5C0D">
      <w:r>
        <w:t xml:space="preserve">5.6.2. </w:t>
      </w:r>
      <w:r>
        <w:rPr>
          <w:rFonts w:hint="eastAsia"/>
        </w:rPr>
        <w:t>Программное</w:t>
      </w:r>
      <w:r>
        <w:t xml:space="preserve"> </w:t>
      </w:r>
      <w:r>
        <w:rPr>
          <w:rFonts w:hint="eastAsia"/>
        </w:rPr>
        <w:t>обеспечение</w:t>
      </w:r>
      <w:r>
        <w:t xml:space="preserve"> </w:t>
      </w:r>
      <w:r>
        <w:rPr>
          <w:rFonts w:hint="eastAsia"/>
        </w:rPr>
        <w:t>аппаратуры</w:t>
      </w:r>
      <w:r>
        <w:t xml:space="preserve"> </w:t>
      </w:r>
      <w:r>
        <w:rPr>
          <w:rFonts w:hint="eastAsia"/>
        </w:rPr>
        <w:t>локационного</w:t>
      </w:r>
      <w:r>
        <w:t xml:space="preserve"> </w:t>
      </w:r>
      <w:r>
        <w:rPr>
          <w:rFonts w:hint="eastAsia"/>
        </w:rPr>
        <w:t>комплекса</w:t>
      </w:r>
    </w:p>
    <w:p w14:paraId="2B1DDDF3" w14:textId="77777777" w:rsidR="003B5C0D" w:rsidRDefault="003B5C0D" w:rsidP="003B5C0D"/>
    <w:p w14:paraId="33D88F84" w14:textId="77777777" w:rsidR="003B5C0D" w:rsidRDefault="003B5C0D" w:rsidP="003B5C0D">
      <w:r>
        <w:t xml:space="preserve">5.6.2.1. </w:t>
      </w:r>
      <w:r>
        <w:rPr>
          <w:rFonts w:hint="eastAsia"/>
        </w:rPr>
        <w:t>Программный</w:t>
      </w:r>
      <w:r>
        <w:t xml:space="preserve"> </w:t>
      </w:r>
      <w:r>
        <w:rPr>
          <w:rFonts w:hint="eastAsia"/>
        </w:rPr>
        <w:t>модуль</w:t>
      </w:r>
      <w:r>
        <w:t xml:space="preserve"> </w:t>
      </w:r>
      <w:r>
        <w:rPr>
          <w:rFonts w:hint="eastAsia"/>
        </w:rPr>
        <w:t>измерения</w:t>
      </w:r>
      <w:r>
        <w:t xml:space="preserve"> </w:t>
      </w:r>
      <w:r>
        <w:rPr>
          <w:rFonts w:hint="eastAsia"/>
        </w:rPr>
        <w:t>рефлектограмм</w:t>
      </w:r>
    </w:p>
    <w:p w14:paraId="1606856F" w14:textId="77777777" w:rsidR="003B5C0D" w:rsidRDefault="003B5C0D" w:rsidP="003B5C0D"/>
    <w:p w14:paraId="1339BBEF" w14:textId="77777777" w:rsidR="003B5C0D" w:rsidRDefault="003B5C0D" w:rsidP="003B5C0D">
      <w:r>
        <w:t xml:space="preserve">5.6.2.2. </w:t>
      </w:r>
      <w:r>
        <w:rPr>
          <w:rFonts w:hint="eastAsia"/>
        </w:rPr>
        <w:t>Программный</w:t>
      </w:r>
      <w:r>
        <w:t xml:space="preserve"> </w:t>
      </w:r>
      <w:r>
        <w:rPr>
          <w:rFonts w:hint="eastAsia"/>
        </w:rPr>
        <w:t>модуль</w:t>
      </w:r>
      <w:r>
        <w:t xml:space="preserve"> </w:t>
      </w:r>
      <w:r>
        <w:rPr>
          <w:rFonts w:hint="eastAsia"/>
        </w:rPr>
        <w:t>обработки</w:t>
      </w:r>
      <w:r>
        <w:t xml:space="preserve"> </w:t>
      </w:r>
      <w:r>
        <w:rPr>
          <w:rFonts w:hint="eastAsia"/>
        </w:rPr>
        <w:t>рефлектограмм</w:t>
      </w:r>
    </w:p>
    <w:p w14:paraId="28EB73AD" w14:textId="77777777" w:rsidR="003B5C0D" w:rsidRDefault="003B5C0D" w:rsidP="003B5C0D"/>
    <w:p w14:paraId="6BC181FF" w14:textId="77777777" w:rsidR="003B5C0D" w:rsidRDefault="003B5C0D" w:rsidP="003B5C0D">
      <w:r>
        <w:t xml:space="preserve">5.6.2.3. </w:t>
      </w:r>
      <w:r>
        <w:rPr>
          <w:rFonts w:hint="eastAsia"/>
        </w:rPr>
        <w:t>Программный</w:t>
      </w:r>
      <w:r>
        <w:t xml:space="preserve"> </w:t>
      </w:r>
      <w:r>
        <w:rPr>
          <w:rFonts w:hint="eastAsia"/>
        </w:rPr>
        <w:t>модуль</w:t>
      </w:r>
      <w:r>
        <w:t xml:space="preserve"> </w:t>
      </w:r>
      <w:r>
        <w:rPr>
          <w:rFonts w:hint="eastAsia"/>
        </w:rPr>
        <w:t>оповещения</w:t>
      </w:r>
      <w:r>
        <w:t xml:space="preserve"> </w:t>
      </w:r>
      <w:r>
        <w:rPr>
          <w:rFonts w:hint="eastAsia"/>
        </w:rPr>
        <w:t>диспетчера</w:t>
      </w:r>
    </w:p>
    <w:p w14:paraId="79A4FEC8" w14:textId="77777777" w:rsidR="003B5C0D" w:rsidRDefault="003B5C0D" w:rsidP="003B5C0D"/>
    <w:p w14:paraId="49CF3544" w14:textId="77777777" w:rsidR="003B5C0D" w:rsidRDefault="003B5C0D" w:rsidP="003B5C0D">
      <w:r>
        <w:t xml:space="preserve">5.7. </w:t>
      </w:r>
      <w:r>
        <w:rPr>
          <w:rFonts w:hint="eastAsia"/>
        </w:rPr>
        <w:t>Управление</w:t>
      </w:r>
      <w:r>
        <w:t xml:space="preserve"> </w:t>
      </w:r>
      <w:r>
        <w:rPr>
          <w:rFonts w:hint="eastAsia"/>
        </w:rPr>
        <w:t>локационными</w:t>
      </w:r>
      <w:r>
        <w:t xml:space="preserve"> </w:t>
      </w:r>
      <w:r>
        <w:rPr>
          <w:rFonts w:hint="eastAsia"/>
        </w:rPr>
        <w:t>комплексами</w:t>
      </w:r>
      <w:r>
        <w:t xml:space="preserve"> </w:t>
      </w:r>
      <w:r>
        <w:rPr>
          <w:rFonts w:hint="eastAsia"/>
        </w:rPr>
        <w:t>через</w:t>
      </w:r>
      <w:r>
        <w:t xml:space="preserve"> </w:t>
      </w:r>
      <w:r>
        <w:rPr>
          <w:rFonts w:hint="eastAsia"/>
        </w:rPr>
        <w:t>систему</w:t>
      </w:r>
      <w:r>
        <w:t xml:space="preserve"> </w:t>
      </w:r>
      <w:r>
        <w:rPr>
          <w:rFonts w:hint="eastAsia"/>
        </w:rPr>
        <w:t>удаленного</w:t>
      </w:r>
      <w:r>
        <w:t xml:space="preserve"> </w:t>
      </w:r>
      <w:r>
        <w:rPr>
          <w:rFonts w:hint="eastAsia"/>
        </w:rPr>
        <w:t>доступа</w:t>
      </w:r>
    </w:p>
    <w:p w14:paraId="2D3B6039" w14:textId="77777777" w:rsidR="003B5C0D" w:rsidRDefault="003B5C0D" w:rsidP="003B5C0D"/>
    <w:p w14:paraId="59E74179" w14:textId="77777777" w:rsidR="003B5C0D" w:rsidRDefault="003B5C0D" w:rsidP="003B5C0D">
      <w:r>
        <w:t xml:space="preserve">5.8. </w:t>
      </w:r>
      <w:r>
        <w:rPr>
          <w:rFonts w:hint="eastAsia"/>
        </w:rPr>
        <w:t>Пуско</w:t>
      </w:r>
      <w:r>
        <w:t>/</w:t>
      </w:r>
      <w:r>
        <w:rPr>
          <w:rFonts w:hint="eastAsia"/>
        </w:rPr>
        <w:t>наладка</w:t>
      </w:r>
      <w:r>
        <w:t xml:space="preserve"> </w:t>
      </w:r>
      <w:r>
        <w:rPr>
          <w:rFonts w:hint="eastAsia"/>
        </w:rPr>
        <w:t>системы</w:t>
      </w:r>
      <w:r>
        <w:t xml:space="preserve"> </w:t>
      </w:r>
      <w:r>
        <w:rPr>
          <w:rFonts w:hint="eastAsia"/>
        </w:rPr>
        <w:t>локационного</w:t>
      </w:r>
      <w:r>
        <w:t xml:space="preserve"> </w:t>
      </w:r>
      <w:r>
        <w:rPr>
          <w:rFonts w:hint="eastAsia"/>
        </w:rPr>
        <w:t>мониторинга</w:t>
      </w:r>
    </w:p>
    <w:p w14:paraId="17C7A5D6" w14:textId="77777777" w:rsidR="003B5C0D" w:rsidRDefault="003B5C0D" w:rsidP="003B5C0D"/>
    <w:p w14:paraId="6131C547" w14:textId="77777777" w:rsidR="003B5C0D" w:rsidRDefault="003B5C0D" w:rsidP="003B5C0D">
      <w:r>
        <w:t xml:space="preserve">5.8.1. </w:t>
      </w:r>
      <w:r>
        <w:rPr>
          <w:rFonts w:hint="eastAsia"/>
        </w:rPr>
        <w:t>Регистрация</w:t>
      </w:r>
      <w:r>
        <w:t xml:space="preserve"> </w:t>
      </w:r>
      <w:r>
        <w:rPr>
          <w:rFonts w:hint="eastAsia"/>
        </w:rPr>
        <w:t>контрольно</w:t>
      </w:r>
      <w:r>
        <w:t>-</w:t>
      </w:r>
      <w:r>
        <w:rPr>
          <w:rFonts w:hint="eastAsia"/>
        </w:rPr>
        <w:t>эталонных</w:t>
      </w:r>
      <w:r>
        <w:t xml:space="preserve"> </w:t>
      </w:r>
      <w:r>
        <w:rPr>
          <w:rFonts w:hint="eastAsia"/>
        </w:rPr>
        <w:t>рефлектограмм</w:t>
      </w:r>
    </w:p>
    <w:p w14:paraId="4D6A1A05" w14:textId="77777777" w:rsidR="003B5C0D" w:rsidRDefault="003B5C0D" w:rsidP="003B5C0D"/>
    <w:p w14:paraId="7A751ADD" w14:textId="77777777" w:rsidR="003B5C0D" w:rsidRDefault="003B5C0D" w:rsidP="003B5C0D">
      <w:r>
        <w:t xml:space="preserve">5.8.2. </w:t>
      </w:r>
      <w:r>
        <w:rPr>
          <w:rFonts w:hint="eastAsia"/>
        </w:rPr>
        <w:t>Регистрация</w:t>
      </w:r>
      <w:r>
        <w:t xml:space="preserve"> </w:t>
      </w:r>
      <w:r>
        <w:rPr>
          <w:rFonts w:hint="eastAsia"/>
        </w:rPr>
        <w:t>амплитудно</w:t>
      </w:r>
      <w:r>
        <w:t>-</w:t>
      </w:r>
      <w:r>
        <w:rPr>
          <w:rFonts w:hint="eastAsia"/>
        </w:rPr>
        <w:t>частотных</w:t>
      </w:r>
      <w:r>
        <w:t xml:space="preserve"> </w:t>
      </w:r>
      <w:r>
        <w:rPr>
          <w:rFonts w:hint="eastAsia"/>
        </w:rPr>
        <w:t>характеристик</w:t>
      </w:r>
    </w:p>
    <w:p w14:paraId="79948372" w14:textId="77777777" w:rsidR="003B5C0D" w:rsidRDefault="003B5C0D" w:rsidP="003B5C0D"/>
    <w:p w14:paraId="5183B3A9" w14:textId="77777777" w:rsidR="003B5C0D" w:rsidRDefault="003B5C0D" w:rsidP="003B5C0D">
      <w:r>
        <w:t xml:space="preserve">5.8.3. </w:t>
      </w:r>
      <w:r>
        <w:rPr>
          <w:rFonts w:hint="eastAsia"/>
        </w:rPr>
        <w:t>Регистрация</w:t>
      </w:r>
      <w:r>
        <w:t xml:space="preserve"> </w:t>
      </w:r>
      <w:r>
        <w:rPr>
          <w:rFonts w:hint="eastAsia"/>
        </w:rPr>
        <w:t>панорамы</w:t>
      </w:r>
      <w:r>
        <w:t xml:space="preserve"> </w:t>
      </w:r>
      <w:r>
        <w:rPr>
          <w:rFonts w:hint="eastAsia"/>
        </w:rPr>
        <w:t>частот</w:t>
      </w:r>
    </w:p>
    <w:p w14:paraId="44902EFD" w14:textId="77777777" w:rsidR="003B5C0D" w:rsidRDefault="003B5C0D" w:rsidP="003B5C0D"/>
    <w:p w14:paraId="6A677C85" w14:textId="77777777" w:rsidR="003B5C0D" w:rsidRDefault="003B5C0D" w:rsidP="003B5C0D">
      <w:r>
        <w:t xml:space="preserve">5.9. </w:t>
      </w:r>
      <w:r>
        <w:rPr>
          <w:rFonts w:hint="eastAsia"/>
        </w:rPr>
        <w:t>Стенд</w:t>
      </w:r>
      <w:r>
        <w:t xml:space="preserve"> </w:t>
      </w:r>
      <w:r>
        <w:rPr>
          <w:rFonts w:hint="eastAsia"/>
        </w:rPr>
        <w:t>для</w:t>
      </w:r>
      <w:r>
        <w:t xml:space="preserve"> </w:t>
      </w:r>
      <w:r>
        <w:rPr>
          <w:rFonts w:hint="eastAsia"/>
        </w:rPr>
        <w:t>диагностики</w:t>
      </w:r>
      <w:r>
        <w:t xml:space="preserve"> </w:t>
      </w:r>
      <w:r>
        <w:rPr>
          <w:rFonts w:hint="eastAsia"/>
        </w:rPr>
        <w:t>работоспособности</w:t>
      </w:r>
      <w:r>
        <w:t xml:space="preserve"> </w:t>
      </w:r>
      <w:r>
        <w:rPr>
          <w:rFonts w:hint="eastAsia"/>
        </w:rPr>
        <w:t>локационных</w:t>
      </w:r>
      <w:r>
        <w:t xml:space="preserve"> </w:t>
      </w:r>
      <w:r>
        <w:rPr>
          <w:rFonts w:hint="eastAsia"/>
        </w:rPr>
        <w:t>комплексов</w:t>
      </w:r>
    </w:p>
    <w:p w14:paraId="1F20E7A4" w14:textId="77777777" w:rsidR="003B5C0D" w:rsidRDefault="003B5C0D" w:rsidP="003B5C0D"/>
    <w:p w14:paraId="4C633294" w14:textId="77777777" w:rsidR="003B5C0D" w:rsidRDefault="003B5C0D" w:rsidP="003B5C0D">
      <w:r>
        <w:t xml:space="preserve">5.10. </w:t>
      </w:r>
      <w:r>
        <w:rPr>
          <w:rFonts w:hint="eastAsia"/>
        </w:rPr>
        <w:t>Методика</w:t>
      </w:r>
      <w:r>
        <w:t xml:space="preserve"> </w:t>
      </w:r>
      <w:r>
        <w:rPr>
          <w:rFonts w:hint="eastAsia"/>
        </w:rPr>
        <w:t>эксплуатация</w:t>
      </w:r>
      <w:r>
        <w:t xml:space="preserve"> </w:t>
      </w:r>
      <w:r>
        <w:rPr>
          <w:rFonts w:hint="eastAsia"/>
        </w:rPr>
        <w:t>локационных</w:t>
      </w:r>
      <w:r>
        <w:t xml:space="preserve"> </w:t>
      </w:r>
      <w:r>
        <w:rPr>
          <w:rFonts w:hint="eastAsia"/>
        </w:rPr>
        <w:t>комплексов</w:t>
      </w:r>
      <w:r>
        <w:t xml:space="preserve"> </w:t>
      </w:r>
      <w:r>
        <w:rPr>
          <w:rFonts w:hint="eastAsia"/>
        </w:rPr>
        <w:t>на</w:t>
      </w:r>
      <w:r>
        <w:t xml:space="preserve"> </w:t>
      </w:r>
      <w:r>
        <w:rPr>
          <w:rFonts w:hint="eastAsia"/>
        </w:rPr>
        <w:t>действующих</w:t>
      </w:r>
      <w:r>
        <w:t xml:space="preserve"> </w:t>
      </w:r>
      <w:r>
        <w:rPr>
          <w:rFonts w:hint="eastAsia"/>
        </w:rPr>
        <w:t>линиях</w:t>
      </w:r>
      <w:r>
        <w:t xml:space="preserve"> </w:t>
      </w:r>
      <w:r>
        <w:rPr>
          <w:rFonts w:hint="eastAsia"/>
        </w:rPr>
        <w:t>электропередачи</w:t>
      </w:r>
    </w:p>
    <w:p w14:paraId="149833DB" w14:textId="77777777" w:rsidR="003B5C0D" w:rsidRDefault="003B5C0D" w:rsidP="003B5C0D"/>
    <w:p w14:paraId="2E0A151A" w14:textId="77777777" w:rsidR="003B5C0D" w:rsidRDefault="003B5C0D" w:rsidP="003B5C0D">
      <w:r>
        <w:t xml:space="preserve">5.11. </w:t>
      </w:r>
      <w:r>
        <w:rPr>
          <w:rFonts w:hint="eastAsia"/>
        </w:rPr>
        <w:t>Выводы</w:t>
      </w:r>
      <w:r>
        <w:t xml:space="preserve"> </w:t>
      </w:r>
      <w:r>
        <w:rPr>
          <w:rFonts w:hint="eastAsia"/>
        </w:rPr>
        <w:t>по</w:t>
      </w:r>
      <w:r>
        <w:t xml:space="preserve"> </w:t>
      </w:r>
      <w:r>
        <w:rPr>
          <w:rFonts w:hint="eastAsia"/>
        </w:rPr>
        <w:t>главе</w:t>
      </w:r>
    </w:p>
    <w:p w14:paraId="53D8574B" w14:textId="77777777" w:rsidR="003B5C0D" w:rsidRDefault="003B5C0D" w:rsidP="003B5C0D"/>
    <w:p w14:paraId="2D99B1B6" w14:textId="77777777" w:rsidR="003B5C0D" w:rsidRDefault="003B5C0D" w:rsidP="003B5C0D">
      <w:r>
        <w:rPr>
          <w:rFonts w:hint="eastAsia"/>
        </w:rPr>
        <w:t>ГЛАВА</w:t>
      </w:r>
      <w:r>
        <w:t xml:space="preserve"> 6 </w:t>
      </w:r>
      <w:r>
        <w:rPr>
          <w:rFonts w:hint="eastAsia"/>
        </w:rPr>
        <w:t>ИСПЫТАНИЯ</w:t>
      </w:r>
      <w:r>
        <w:t xml:space="preserve"> </w:t>
      </w:r>
      <w:r>
        <w:rPr>
          <w:rFonts w:hint="eastAsia"/>
        </w:rPr>
        <w:t>И</w:t>
      </w:r>
      <w:r>
        <w:t xml:space="preserve"> </w:t>
      </w:r>
      <w:r>
        <w:rPr>
          <w:rFonts w:hint="eastAsia"/>
        </w:rPr>
        <w:t>ОПТИМИЗАЦИЯ</w:t>
      </w:r>
      <w:r>
        <w:t xml:space="preserve"> </w:t>
      </w:r>
      <w:r>
        <w:rPr>
          <w:rFonts w:hint="eastAsia"/>
        </w:rPr>
        <w:t>ПРОГРАММНО</w:t>
      </w:r>
      <w:r>
        <w:t>-</w:t>
      </w:r>
      <w:r>
        <w:rPr>
          <w:rFonts w:hint="eastAsia"/>
        </w:rPr>
        <w:t>АППАРАТНЫХ</w:t>
      </w:r>
      <w:r>
        <w:t xml:space="preserve"> </w:t>
      </w:r>
      <w:r>
        <w:rPr>
          <w:rFonts w:hint="eastAsia"/>
        </w:rPr>
        <w:t>КОМПЛЕКСОВ</w:t>
      </w:r>
      <w:r>
        <w:t xml:space="preserve"> </w:t>
      </w:r>
      <w:r>
        <w:rPr>
          <w:rFonts w:hint="eastAsia"/>
        </w:rPr>
        <w:t>И</w:t>
      </w:r>
      <w:r>
        <w:t xml:space="preserve"> </w:t>
      </w:r>
      <w:r>
        <w:rPr>
          <w:rFonts w:hint="eastAsia"/>
        </w:rPr>
        <w:t>МЕТОДА</w:t>
      </w:r>
      <w:r>
        <w:t xml:space="preserve"> </w:t>
      </w:r>
      <w:r>
        <w:rPr>
          <w:rFonts w:hint="eastAsia"/>
        </w:rPr>
        <w:t>ЛОКАЦИОННОГО</w:t>
      </w:r>
      <w:r>
        <w:t xml:space="preserve"> </w:t>
      </w:r>
      <w:r>
        <w:rPr>
          <w:rFonts w:hint="eastAsia"/>
        </w:rPr>
        <w:t>МОНИТОРИНГА</w:t>
      </w:r>
      <w:r>
        <w:t xml:space="preserve"> </w:t>
      </w:r>
      <w:r>
        <w:rPr>
          <w:rFonts w:hint="eastAsia"/>
        </w:rPr>
        <w:t>ЛИНИЙ</w:t>
      </w:r>
      <w:r>
        <w:t xml:space="preserve"> </w:t>
      </w:r>
      <w:r>
        <w:rPr>
          <w:rFonts w:hint="eastAsia"/>
        </w:rPr>
        <w:t>ЭЛЕКТРОПЕРЕДАЧИ</w:t>
      </w:r>
      <w:r>
        <w:t xml:space="preserve"> </w:t>
      </w:r>
      <w:r>
        <w:rPr>
          <w:rFonts w:hint="eastAsia"/>
        </w:rPr>
        <w:t>С</w:t>
      </w:r>
      <w:r>
        <w:t xml:space="preserve"> </w:t>
      </w:r>
      <w:r>
        <w:rPr>
          <w:rFonts w:hint="eastAsia"/>
        </w:rPr>
        <w:t>ИССЛЕДОВАНИЕМ</w:t>
      </w:r>
      <w:r>
        <w:t xml:space="preserve"> </w:t>
      </w:r>
      <w:r>
        <w:rPr>
          <w:rFonts w:hint="eastAsia"/>
        </w:rPr>
        <w:t>ЗАКОНОМЕРНОСТЕЙ</w:t>
      </w:r>
      <w:r>
        <w:t xml:space="preserve"> </w:t>
      </w:r>
      <w:r>
        <w:rPr>
          <w:rFonts w:hint="eastAsia"/>
        </w:rPr>
        <w:t>ПАРАМЕТРОВ</w:t>
      </w:r>
      <w:r>
        <w:t xml:space="preserve"> </w:t>
      </w:r>
      <w:r>
        <w:rPr>
          <w:rFonts w:hint="eastAsia"/>
        </w:rPr>
        <w:t>ОТРАЖЕННЫХ</w:t>
      </w:r>
      <w:r>
        <w:t xml:space="preserve"> </w:t>
      </w:r>
      <w:r>
        <w:rPr>
          <w:rFonts w:hint="eastAsia"/>
        </w:rPr>
        <w:t>СИГНАЛОВ</w:t>
      </w:r>
    </w:p>
    <w:p w14:paraId="7C43684F" w14:textId="77777777" w:rsidR="003B5C0D" w:rsidRDefault="003B5C0D" w:rsidP="003B5C0D"/>
    <w:p w14:paraId="41058CB2" w14:textId="77777777" w:rsidR="003B5C0D" w:rsidRDefault="003B5C0D" w:rsidP="003B5C0D">
      <w:r>
        <w:t xml:space="preserve">6.1. </w:t>
      </w:r>
      <w:r>
        <w:rPr>
          <w:rFonts w:hint="eastAsia"/>
        </w:rPr>
        <w:t>Испытания</w:t>
      </w:r>
      <w:r>
        <w:t xml:space="preserve"> </w:t>
      </w:r>
      <w:r>
        <w:rPr>
          <w:rFonts w:hint="eastAsia"/>
        </w:rPr>
        <w:t>локационных</w:t>
      </w:r>
      <w:r>
        <w:t xml:space="preserve"> </w:t>
      </w:r>
      <w:r>
        <w:rPr>
          <w:rFonts w:hint="eastAsia"/>
        </w:rPr>
        <w:t>программно</w:t>
      </w:r>
      <w:r>
        <w:t>-</w:t>
      </w:r>
      <w:r>
        <w:rPr>
          <w:rFonts w:hint="eastAsia"/>
        </w:rPr>
        <w:t>аппаратных</w:t>
      </w:r>
      <w:r>
        <w:t xml:space="preserve"> </w:t>
      </w:r>
      <w:r>
        <w:rPr>
          <w:rFonts w:hint="eastAsia"/>
        </w:rPr>
        <w:t>комплексов</w:t>
      </w:r>
    </w:p>
    <w:p w14:paraId="0CF35505" w14:textId="77777777" w:rsidR="003B5C0D" w:rsidRDefault="003B5C0D" w:rsidP="003B5C0D"/>
    <w:p w14:paraId="6E1157D0" w14:textId="77777777" w:rsidR="003B5C0D" w:rsidRDefault="003B5C0D" w:rsidP="003B5C0D">
      <w:r>
        <w:t xml:space="preserve">6.2. </w:t>
      </w:r>
      <w:r>
        <w:rPr>
          <w:rFonts w:hint="eastAsia"/>
        </w:rPr>
        <w:t>Годовые</w:t>
      </w:r>
      <w:r>
        <w:t xml:space="preserve"> </w:t>
      </w:r>
      <w:r>
        <w:rPr>
          <w:rFonts w:hint="eastAsia"/>
        </w:rPr>
        <w:t>вариации</w:t>
      </w:r>
      <w:r>
        <w:t xml:space="preserve"> </w:t>
      </w:r>
      <w:r>
        <w:rPr>
          <w:rFonts w:hint="eastAsia"/>
        </w:rPr>
        <w:t>случаев</w:t>
      </w:r>
      <w:r>
        <w:t xml:space="preserve"> </w:t>
      </w:r>
      <w:r>
        <w:rPr>
          <w:rFonts w:hint="eastAsia"/>
        </w:rPr>
        <w:t>появления</w:t>
      </w:r>
      <w:r>
        <w:t xml:space="preserve"> </w:t>
      </w:r>
      <w:r>
        <w:rPr>
          <w:rFonts w:hint="eastAsia"/>
        </w:rPr>
        <w:t>гололедных</w:t>
      </w:r>
      <w:r>
        <w:t xml:space="preserve"> </w:t>
      </w:r>
      <w:r>
        <w:rPr>
          <w:rFonts w:hint="eastAsia"/>
        </w:rPr>
        <w:t>отложений</w:t>
      </w:r>
      <w:r>
        <w:t xml:space="preserve"> </w:t>
      </w:r>
      <w:r>
        <w:rPr>
          <w:rFonts w:hint="eastAsia"/>
        </w:rPr>
        <w:t>на</w:t>
      </w:r>
      <w:r>
        <w:t xml:space="preserve"> </w:t>
      </w:r>
      <w:r>
        <w:rPr>
          <w:rFonts w:hint="eastAsia"/>
        </w:rPr>
        <w:t>проводах</w:t>
      </w:r>
      <w:r>
        <w:t xml:space="preserve"> </w:t>
      </w:r>
      <w:r>
        <w:rPr>
          <w:rFonts w:hint="eastAsia"/>
        </w:rPr>
        <w:t>линий</w:t>
      </w:r>
      <w:r>
        <w:t xml:space="preserve"> </w:t>
      </w:r>
      <w:r>
        <w:rPr>
          <w:rFonts w:hint="eastAsia"/>
        </w:rPr>
        <w:t>электропередачи</w:t>
      </w:r>
    </w:p>
    <w:p w14:paraId="2A62ACD7" w14:textId="77777777" w:rsidR="003B5C0D" w:rsidRDefault="003B5C0D" w:rsidP="003B5C0D"/>
    <w:p w14:paraId="268D8BB3" w14:textId="77777777" w:rsidR="003B5C0D" w:rsidRDefault="003B5C0D" w:rsidP="003B5C0D">
      <w:r>
        <w:t xml:space="preserve">6.3. </w:t>
      </w:r>
      <w:r>
        <w:rPr>
          <w:rFonts w:hint="eastAsia"/>
        </w:rPr>
        <w:t>Месячно</w:t>
      </w:r>
      <w:r>
        <w:t>-</w:t>
      </w:r>
      <w:r>
        <w:rPr>
          <w:rFonts w:hint="eastAsia"/>
        </w:rPr>
        <w:t>суточные</w:t>
      </w:r>
      <w:r>
        <w:t xml:space="preserve"> </w:t>
      </w:r>
      <w:r>
        <w:rPr>
          <w:rFonts w:hint="eastAsia"/>
        </w:rPr>
        <w:t>вариации</w:t>
      </w:r>
      <w:r>
        <w:t xml:space="preserve"> </w:t>
      </w:r>
      <w:r>
        <w:rPr>
          <w:rFonts w:hint="eastAsia"/>
        </w:rPr>
        <w:t>появления</w:t>
      </w:r>
      <w:r>
        <w:t xml:space="preserve"> </w:t>
      </w:r>
      <w:r>
        <w:rPr>
          <w:rFonts w:hint="eastAsia"/>
        </w:rPr>
        <w:t>гололедных</w:t>
      </w:r>
      <w:r>
        <w:t xml:space="preserve"> </w:t>
      </w:r>
      <w:r>
        <w:rPr>
          <w:rFonts w:hint="eastAsia"/>
        </w:rPr>
        <w:t>отложений</w:t>
      </w:r>
    </w:p>
    <w:p w14:paraId="1F351278" w14:textId="77777777" w:rsidR="003B5C0D" w:rsidRDefault="003B5C0D" w:rsidP="003B5C0D"/>
    <w:p w14:paraId="52124129" w14:textId="77777777" w:rsidR="003B5C0D" w:rsidRDefault="003B5C0D" w:rsidP="003B5C0D">
      <w:r>
        <w:t xml:space="preserve">6.4. </w:t>
      </w:r>
      <w:r>
        <w:rPr>
          <w:rFonts w:hint="eastAsia"/>
        </w:rPr>
        <w:t>Часовые</w:t>
      </w:r>
      <w:r>
        <w:t xml:space="preserve"> </w:t>
      </w:r>
      <w:r>
        <w:rPr>
          <w:rFonts w:hint="eastAsia"/>
        </w:rPr>
        <w:t>вариации</w:t>
      </w:r>
      <w:r>
        <w:t xml:space="preserve"> </w:t>
      </w:r>
      <w:r>
        <w:rPr>
          <w:rFonts w:hint="eastAsia"/>
        </w:rPr>
        <w:t>рефлектограмм</w:t>
      </w:r>
      <w:r>
        <w:t xml:space="preserve"> </w:t>
      </w:r>
      <w:r>
        <w:rPr>
          <w:rFonts w:hint="eastAsia"/>
        </w:rPr>
        <w:t>при</w:t>
      </w:r>
      <w:r>
        <w:t xml:space="preserve"> </w:t>
      </w:r>
      <w:r>
        <w:rPr>
          <w:rFonts w:hint="eastAsia"/>
        </w:rPr>
        <w:t>появлении</w:t>
      </w:r>
      <w:r>
        <w:t xml:space="preserve"> </w:t>
      </w:r>
      <w:r>
        <w:rPr>
          <w:rFonts w:hint="eastAsia"/>
        </w:rPr>
        <w:t>гололедных</w:t>
      </w:r>
      <w:r>
        <w:t xml:space="preserve"> </w:t>
      </w:r>
      <w:r>
        <w:rPr>
          <w:rFonts w:hint="eastAsia"/>
        </w:rPr>
        <w:t>отложений</w:t>
      </w:r>
    </w:p>
    <w:p w14:paraId="215AAB3F" w14:textId="77777777" w:rsidR="003B5C0D" w:rsidRDefault="003B5C0D" w:rsidP="003B5C0D"/>
    <w:p w14:paraId="2E685233" w14:textId="77777777" w:rsidR="003B5C0D" w:rsidRDefault="003B5C0D" w:rsidP="003B5C0D">
      <w:r>
        <w:t xml:space="preserve">6.5. </w:t>
      </w:r>
      <w:r>
        <w:rPr>
          <w:rFonts w:hint="eastAsia"/>
        </w:rPr>
        <w:t>Погрешности</w:t>
      </w:r>
      <w:r>
        <w:t xml:space="preserve"> </w:t>
      </w:r>
      <w:r>
        <w:rPr>
          <w:rFonts w:hint="eastAsia"/>
        </w:rPr>
        <w:t>локационных</w:t>
      </w:r>
      <w:r>
        <w:t xml:space="preserve"> </w:t>
      </w:r>
      <w:r>
        <w:rPr>
          <w:rFonts w:hint="eastAsia"/>
        </w:rPr>
        <w:t>измерений</w:t>
      </w:r>
      <w:r>
        <w:t xml:space="preserve"> </w:t>
      </w:r>
      <w:r>
        <w:rPr>
          <w:rFonts w:hint="eastAsia"/>
        </w:rPr>
        <w:t>в</w:t>
      </w:r>
      <w:r>
        <w:t xml:space="preserve"> </w:t>
      </w:r>
      <w:r>
        <w:rPr>
          <w:rFonts w:hint="eastAsia"/>
        </w:rPr>
        <w:t>высокочастотном</w:t>
      </w:r>
      <w:r>
        <w:t xml:space="preserve"> </w:t>
      </w:r>
      <w:r>
        <w:rPr>
          <w:rFonts w:hint="eastAsia"/>
        </w:rPr>
        <w:t>тракте</w:t>
      </w:r>
      <w:r>
        <w:t xml:space="preserve"> </w:t>
      </w:r>
      <w:r>
        <w:rPr>
          <w:rFonts w:hint="eastAsia"/>
        </w:rPr>
        <w:t>линий</w:t>
      </w:r>
      <w:r>
        <w:t xml:space="preserve"> </w:t>
      </w:r>
      <w:r>
        <w:rPr>
          <w:rFonts w:hint="eastAsia"/>
        </w:rPr>
        <w:t>электропередачи</w:t>
      </w:r>
      <w:r>
        <w:t xml:space="preserve"> </w:t>
      </w:r>
      <w:r>
        <w:rPr>
          <w:rFonts w:hint="eastAsia"/>
        </w:rPr>
        <w:t>и</w:t>
      </w:r>
      <w:r>
        <w:t xml:space="preserve"> </w:t>
      </w:r>
      <w:r>
        <w:rPr>
          <w:rFonts w:hint="eastAsia"/>
        </w:rPr>
        <w:t>их</w:t>
      </w:r>
      <w:r>
        <w:t xml:space="preserve"> </w:t>
      </w:r>
      <w:r>
        <w:rPr>
          <w:rFonts w:hint="eastAsia"/>
        </w:rPr>
        <w:t>стабильность</w:t>
      </w:r>
    </w:p>
    <w:p w14:paraId="73263ED9" w14:textId="77777777" w:rsidR="003B5C0D" w:rsidRDefault="003B5C0D" w:rsidP="003B5C0D"/>
    <w:p w14:paraId="1D46003F" w14:textId="77777777" w:rsidR="003B5C0D" w:rsidRDefault="003B5C0D" w:rsidP="003B5C0D">
      <w:r>
        <w:t xml:space="preserve">6.6. </w:t>
      </w:r>
      <w:r>
        <w:rPr>
          <w:rFonts w:hint="eastAsia"/>
        </w:rPr>
        <w:t>Контроль</w:t>
      </w:r>
      <w:r>
        <w:t xml:space="preserve"> </w:t>
      </w:r>
      <w:r>
        <w:rPr>
          <w:rFonts w:hint="eastAsia"/>
        </w:rPr>
        <w:t>изменения</w:t>
      </w:r>
      <w:r>
        <w:t xml:space="preserve"> </w:t>
      </w:r>
      <w:r>
        <w:rPr>
          <w:rFonts w:hint="eastAsia"/>
        </w:rPr>
        <w:t>длины</w:t>
      </w:r>
      <w:r>
        <w:t xml:space="preserve"> </w:t>
      </w:r>
      <w:r>
        <w:rPr>
          <w:rFonts w:hint="eastAsia"/>
        </w:rPr>
        <w:t>проводов</w:t>
      </w:r>
      <w:r>
        <w:t xml:space="preserve"> </w:t>
      </w:r>
      <w:r>
        <w:rPr>
          <w:rFonts w:hint="eastAsia"/>
        </w:rPr>
        <w:t>под</w:t>
      </w:r>
      <w:r>
        <w:t xml:space="preserve"> </w:t>
      </w:r>
      <w:r>
        <w:rPr>
          <w:rFonts w:hint="eastAsia"/>
        </w:rPr>
        <w:t>влиянием</w:t>
      </w:r>
      <w:r>
        <w:t xml:space="preserve"> </w:t>
      </w:r>
      <w:r>
        <w:rPr>
          <w:rFonts w:hint="eastAsia"/>
        </w:rPr>
        <w:t>температуры</w:t>
      </w:r>
      <w:r>
        <w:t xml:space="preserve"> </w:t>
      </w:r>
      <w:r>
        <w:rPr>
          <w:rFonts w:hint="eastAsia"/>
        </w:rPr>
        <w:t>окружающей</w:t>
      </w:r>
      <w:r>
        <w:t xml:space="preserve"> </w:t>
      </w:r>
      <w:r>
        <w:rPr>
          <w:rFonts w:hint="eastAsia"/>
        </w:rPr>
        <w:t>среды</w:t>
      </w:r>
    </w:p>
    <w:p w14:paraId="21843CA4" w14:textId="77777777" w:rsidR="003B5C0D" w:rsidRDefault="003B5C0D" w:rsidP="003B5C0D"/>
    <w:p w14:paraId="69172B8E" w14:textId="77777777" w:rsidR="003B5C0D" w:rsidRDefault="003B5C0D" w:rsidP="003B5C0D">
      <w:r>
        <w:t xml:space="preserve">6.7. </w:t>
      </w:r>
      <w:r>
        <w:rPr>
          <w:rFonts w:hint="eastAsia"/>
        </w:rPr>
        <w:t>Локационный</w:t>
      </w:r>
      <w:r>
        <w:t xml:space="preserve"> </w:t>
      </w:r>
      <w:r>
        <w:rPr>
          <w:rFonts w:hint="eastAsia"/>
        </w:rPr>
        <w:t>контроль</w:t>
      </w:r>
      <w:r>
        <w:t xml:space="preserve"> </w:t>
      </w:r>
      <w:r>
        <w:rPr>
          <w:rFonts w:hint="eastAsia"/>
        </w:rPr>
        <w:t>процесса</w:t>
      </w:r>
      <w:r>
        <w:t xml:space="preserve"> </w:t>
      </w:r>
      <w:r>
        <w:rPr>
          <w:rFonts w:hint="eastAsia"/>
        </w:rPr>
        <w:t>плавки</w:t>
      </w:r>
      <w:r>
        <w:t xml:space="preserve"> </w:t>
      </w:r>
      <w:r>
        <w:rPr>
          <w:rFonts w:hint="eastAsia"/>
        </w:rPr>
        <w:t>гололедных</w:t>
      </w:r>
      <w:r>
        <w:t xml:space="preserve"> </w:t>
      </w:r>
      <w:r>
        <w:rPr>
          <w:rFonts w:hint="eastAsia"/>
        </w:rPr>
        <w:t>отложений</w:t>
      </w:r>
    </w:p>
    <w:p w14:paraId="38EEC778" w14:textId="77777777" w:rsidR="003B5C0D" w:rsidRDefault="003B5C0D" w:rsidP="003B5C0D"/>
    <w:p w14:paraId="3B671B1D" w14:textId="77777777" w:rsidR="003B5C0D" w:rsidRDefault="003B5C0D" w:rsidP="003B5C0D">
      <w:r>
        <w:t xml:space="preserve">6.8. </w:t>
      </w:r>
      <w:r>
        <w:rPr>
          <w:rFonts w:hint="eastAsia"/>
        </w:rPr>
        <w:t>Сравнение</w:t>
      </w:r>
      <w:r>
        <w:t xml:space="preserve"> </w:t>
      </w:r>
      <w:r>
        <w:rPr>
          <w:rFonts w:hint="eastAsia"/>
        </w:rPr>
        <w:t>показаний</w:t>
      </w:r>
      <w:r>
        <w:t xml:space="preserve"> </w:t>
      </w:r>
      <w:r>
        <w:rPr>
          <w:rFonts w:hint="eastAsia"/>
        </w:rPr>
        <w:t>аппаратуры</w:t>
      </w:r>
      <w:r>
        <w:t xml:space="preserve"> </w:t>
      </w:r>
      <w:r>
        <w:rPr>
          <w:rFonts w:hint="eastAsia"/>
        </w:rPr>
        <w:t>локационного</w:t>
      </w:r>
      <w:r>
        <w:t xml:space="preserve"> </w:t>
      </w:r>
      <w:r>
        <w:rPr>
          <w:rFonts w:hint="eastAsia"/>
        </w:rPr>
        <w:t>зондирования</w:t>
      </w:r>
      <w:r>
        <w:t xml:space="preserve"> </w:t>
      </w:r>
      <w:r>
        <w:rPr>
          <w:rFonts w:hint="eastAsia"/>
        </w:rPr>
        <w:t>и</w:t>
      </w:r>
      <w:r>
        <w:t xml:space="preserve"> </w:t>
      </w:r>
      <w:r>
        <w:rPr>
          <w:rFonts w:hint="eastAsia"/>
        </w:rPr>
        <w:t>весовых</w:t>
      </w:r>
      <w:r>
        <w:t xml:space="preserve"> </w:t>
      </w:r>
      <w:r>
        <w:rPr>
          <w:rFonts w:hint="eastAsia"/>
        </w:rPr>
        <w:t>датчиков</w:t>
      </w:r>
      <w:r>
        <w:t xml:space="preserve"> </w:t>
      </w:r>
      <w:r>
        <w:rPr>
          <w:rFonts w:hint="eastAsia"/>
        </w:rPr>
        <w:t>при</w:t>
      </w:r>
      <w:r>
        <w:t xml:space="preserve"> </w:t>
      </w:r>
      <w:r>
        <w:rPr>
          <w:rFonts w:hint="eastAsia"/>
        </w:rPr>
        <w:t>обнаружении</w:t>
      </w:r>
      <w:r>
        <w:t xml:space="preserve"> </w:t>
      </w:r>
      <w:r>
        <w:rPr>
          <w:rFonts w:hint="eastAsia"/>
        </w:rPr>
        <w:t>гололедных</w:t>
      </w:r>
      <w:r>
        <w:t xml:space="preserve"> </w:t>
      </w:r>
      <w:r>
        <w:rPr>
          <w:rFonts w:hint="eastAsia"/>
        </w:rPr>
        <w:t>отложений</w:t>
      </w:r>
      <w:r>
        <w:t xml:space="preserve"> </w:t>
      </w:r>
      <w:r>
        <w:rPr>
          <w:rFonts w:hint="eastAsia"/>
        </w:rPr>
        <w:t>на</w:t>
      </w:r>
      <w:r>
        <w:t xml:space="preserve"> </w:t>
      </w:r>
      <w:r>
        <w:rPr>
          <w:rFonts w:hint="eastAsia"/>
        </w:rPr>
        <w:t>линиях</w:t>
      </w:r>
      <w:r>
        <w:t xml:space="preserve"> </w:t>
      </w:r>
      <w:r>
        <w:rPr>
          <w:rFonts w:hint="eastAsia"/>
        </w:rPr>
        <w:t>электропередачи</w:t>
      </w:r>
    </w:p>
    <w:p w14:paraId="7D87FD2D" w14:textId="77777777" w:rsidR="003B5C0D" w:rsidRDefault="003B5C0D" w:rsidP="003B5C0D"/>
    <w:p w14:paraId="650898CA" w14:textId="77777777" w:rsidR="003B5C0D" w:rsidRDefault="003B5C0D" w:rsidP="003B5C0D">
      <w:r>
        <w:t xml:space="preserve">6.9. </w:t>
      </w:r>
      <w:r>
        <w:rPr>
          <w:rFonts w:hint="eastAsia"/>
        </w:rPr>
        <w:t>Реализация</w:t>
      </w:r>
      <w:r>
        <w:t xml:space="preserve"> </w:t>
      </w:r>
      <w:r>
        <w:rPr>
          <w:rFonts w:hint="eastAsia"/>
        </w:rPr>
        <w:t>и</w:t>
      </w:r>
      <w:r>
        <w:t xml:space="preserve"> </w:t>
      </w:r>
      <w:r>
        <w:rPr>
          <w:rFonts w:hint="eastAsia"/>
        </w:rPr>
        <w:t>преимущества</w:t>
      </w:r>
      <w:r>
        <w:t xml:space="preserve"> </w:t>
      </w:r>
      <w:r>
        <w:rPr>
          <w:rFonts w:hint="eastAsia"/>
        </w:rPr>
        <w:t>локационного</w:t>
      </w:r>
      <w:r>
        <w:t xml:space="preserve"> </w:t>
      </w:r>
      <w:r>
        <w:rPr>
          <w:rFonts w:hint="eastAsia"/>
        </w:rPr>
        <w:t>мониторинга</w:t>
      </w:r>
      <w:r>
        <w:t xml:space="preserve"> </w:t>
      </w:r>
      <w:r>
        <w:rPr>
          <w:rFonts w:hint="eastAsia"/>
        </w:rPr>
        <w:t>воздушных</w:t>
      </w:r>
      <w:r>
        <w:t xml:space="preserve"> </w:t>
      </w:r>
      <w:r>
        <w:rPr>
          <w:rFonts w:hint="eastAsia"/>
        </w:rPr>
        <w:t>линий</w:t>
      </w:r>
      <w:r>
        <w:t xml:space="preserve"> </w:t>
      </w:r>
      <w:r>
        <w:rPr>
          <w:rFonts w:hint="eastAsia"/>
        </w:rPr>
        <w:t>электропередачи</w:t>
      </w:r>
    </w:p>
    <w:p w14:paraId="15DA5786" w14:textId="77777777" w:rsidR="003B5C0D" w:rsidRDefault="003B5C0D" w:rsidP="003B5C0D"/>
    <w:p w14:paraId="745C76DC" w14:textId="77777777" w:rsidR="003B5C0D" w:rsidRDefault="003B5C0D" w:rsidP="003B5C0D">
      <w:r>
        <w:t xml:space="preserve">6.10. </w:t>
      </w:r>
      <w:r>
        <w:rPr>
          <w:rFonts w:hint="eastAsia"/>
        </w:rPr>
        <w:t>Оценка</w:t>
      </w:r>
      <w:r>
        <w:t xml:space="preserve"> </w:t>
      </w:r>
      <w:r>
        <w:rPr>
          <w:rFonts w:hint="eastAsia"/>
        </w:rPr>
        <w:t>технико</w:t>
      </w:r>
      <w:r>
        <w:t>-</w:t>
      </w:r>
      <w:r>
        <w:rPr>
          <w:rFonts w:hint="eastAsia"/>
        </w:rPr>
        <w:t>экономического</w:t>
      </w:r>
      <w:r>
        <w:t xml:space="preserve"> </w:t>
      </w:r>
      <w:r>
        <w:rPr>
          <w:rFonts w:hint="eastAsia"/>
        </w:rPr>
        <w:t>эффекта</w:t>
      </w:r>
    </w:p>
    <w:p w14:paraId="1A48C531" w14:textId="77777777" w:rsidR="003B5C0D" w:rsidRDefault="003B5C0D" w:rsidP="003B5C0D"/>
    <w:p w14:paraId="74C1B899" w14:textId="77777777" w:rsidR="003B5C0D" w:rsidRDefault="003B5C0D" w:rsidP="003B5C0D">
      <w:r>
        <w:t xml:space="preserve">6.11. </w:t>
      </w:r>
      <w:r>
        <w:rPr>
          <w:rFonts w:hint="eastAsia"/>
        </w:rPr>
        <w:t>Выводы</w:t>
      </w:r>
      <w:r>
        <w:t xml:space="preserve"> </w:t>
      </w:r>
      <w:r>
        <w:rPr>
          <w:rFonts w:hint="eastAsia"/>
        </w:rPr>
        <w:t>по</w:t>
      </w:r>
      <w:r>
        <w:t xml:space="preserve"> </w:t>
      </w:r>
      <w:r>
        <w:rPr>
          <w:rFonts w:hint="eastAsia"/>
        </w:rPr>
        <w:t>главе</w:t>
      </w:r>
    </w:p>
    <w:p w14:paraId="46D3B094" w14:textId="77777777" w:rsidR="003B5C0D" w:rsidRDefault="003B5C0D" w:rsidP="003B5C0D"/>
    <w:p w14:paraId="422A064A" w14:textId="77777777" w:rsidR="003B5C0D" w:rsidRDefault="003B5C0D" w:rsidP="003B5C0D">
      <w:r>
        <w:rPr>
          <w:rFonts w:hint="eastAsia"/>
        </w:rPr>
        <w:t>ЗАКЛЮЧЕНИЕ</w:t>
      </w:r>
    </w:p>
    <w:p w14:paraId="61402DA1" w14:textId="77777777" w:rsidR="003B5C0D" w:rsidRDefault="003B5C0D" w:rsidP="003B5C0D"/>
    <w:p w14:paraId="76237724" w14:textId="77777777" w:rsidR="003B5C0D" w:rsidRDefault="003B5C0D" w:rsidP="003B5C0D">
      <w:r>
        <w:rPr>
          <w:rFonts w:hint="eastAsia"/>
        </w:rPr>
        <w:t>СПИСОК</w:t>
      </w:r>
      <w:r>
        <w:t xml:space="preserve"> </w:t>
      </w:r>
      <w:r>
        <w:rPr>
          <w:rFonts w:hint="eastAsia"/>
        </w:rPr>
        <w:t>СОКРАЩЕНИЙ</w:t>
      </w:r>
    </w:p>
    <w:p w14:paraId="499E915F" w14:textId="77777777" w:rsidR="003B5C0D" w:rsidRDefault="003B5C0D" w:rsidP="003B5C0D"/>
    <w:p w14:paraId="276295E9" w14:textId="633BB590" w:rsidR="003B5C0D" w:rsidRPr="003B5C0D" w:rsidRDefault="003B5C0D" w:rsidP="003B5C0D">
      <w:r>
        <w:rPr>
          <w:rFonts w:hint="eastAsia"/>
        </w:rPr>
        <w:t>СПИСОК</w:t>
      </w:r>
      <w:r>
        <w:t xml:space="preserve"> </w:t>
      </w:r>
      <w:r>
        <w:rPr>
          <w:rFonts w:hint="eastAsia"/>
        </w:rPr>
        <w:t>ИСПОЛЬЗОВАННЫХ</w:t>
      </w:r>
      <w:r>
        <w:t xml:space="preserve"> </w:t>
      </w:r>
      <w:r>
        <w:rPr>
          <w:rFonts w:hint="eastAsia"/>
        </w:rPr>
        <w:t>ИСТОЧНИКОВ</w:t>
      </w:r>
    </w:p>
    <w:sectPr w:rsidR="003B5C0D" w:rsidRPr="003B5C0D" w:rsidSect="00322B5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54AC0" w14:textId="77777777" w:rsidR="00322B5B" w:rsidRDefault="00322B5B">
      <w:pPr>
        <w:spacing w:after="0" w:line="240" w:lineRule="auto"/>
      </w:pPr>
      <w:r>
        <w:separator/>
      </w:r>
    </w:p>
  </w:endnote>
  <w:endnote w:type="continuationSeparator" w:id="0">
    <w:p w14:paraId="3F0A5293" w14:textId="77777777" w:rsidR="00322B5B" w:rsidRDefault="00322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46DF2" w14:textId="77777777" w:rsidR="00322B5B" w:rsidRDefault="00322B5B"/>
    <w:p w14:paraId="496ABD32" w14:textId="77777777" w:rsidR="00322B5B" w:rsidRDefault="00322B5B"/>
    <w:p w14:paraId="1EE910BE" w14:textId="77777777" w:rsidR="00322B5B" w:rsidRDefault="00322B5B"/>
    <w:p w14:paraId="6E33F9E0" w14:textId="77777777" w:rsidR="00322B5B" w:rsidRDefault="00322B5B"/>
    <w:p w14:paraId="5B05F0B2" w14:textId="77777777" w:rsidR="00322B5B" w:rsidRDefault="00322B5B"/>
    <w:p w14:paraId="0DEFD347" w14:textId="77777777" w:rsidR="00322B5B" w:rsidRDefault="00322B5B"/>
    <w:p w14:paraId="448912E0" w14:textId="77777777" w:rsidR="00322B5B" w:rsidRDefault="00322B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84C04D" wp14:editId="7ED1FAF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7B7EE" w14:textId="77777777" w:rsidR="00322B5B" w:rsidRDefault="00322B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84C0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27B7EE" w14:textId="77777777" w:rsidR="00322B5B" w:rsidRDefault="00322B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A5EB2C" w14:textId="77777777" w:rsidR="00322B5B" w:rsidRDefault="00322B5B"/>
    <w:p w14:paraId="4D3BE1FB" w14:textId="77777777" w:rsidR="00322B5B" w:rsidRDefault="00322B5B"/>
    <w:p w14:paraId="0D5942B6" w14:textId="77777777" w:rsidR="00322B5B" w:rsidRDefault="00322B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961AB7" wp14:editId="118BCC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200EB" w14:textId="77777777" w:rsidR="00322B5B" w:rsidRDefault="00322B5B"/>
                          <w:p w14:paraId="315A25D1" w14:textId="77777777" w:rsidR="00322B5B" w:rsidRDefault="00322B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961A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3200EB" w14:textId="77777777" w:rsidR="00322B5B" w:rsidRDefault="00322B5B"/>
                    <w:p w14:paraId="315A25D1" w14:textId="77777777" w:rsidR="00322B5B" w:rsidRDefault="00322B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610281" w14:textId="77777777" w:rsidR="00322B5B" w:rsidRDefault="00322B5B"/>
    <w:p w14:paraId="08A9E629" w14:textId="77777777" w:rsidR="00322B5B" w:rsidRDefault="00322B5B">
      <w:pPr>
        <w:rPr>
          <w:sz w:val="2"/>
          <w:szCs w:val="2"/>
        </w:rPr>
      </w:pPr>
    </w:p>
    <w:p w14:paraId="78EF5775" w14:textId="77777777" w:rsidR="00322B5B" w:rsidRDefault="00322B5B"/>
    <w:p w14:paraId="10FB15EC" w14:textId="77777777" w:rsidR="00322B5B" w:rsidRDefault="00322B5B">
      <w:pPr>
        <w:spacing w:after="0" w:line="240" w:lineRule="auto"/>
      </w:pPr>
    </w:p>
  </w:footnote>
  <w:footnote w:type="continuationSeparator" w:id="0">
    <w:p w14:paraId="6A28254C" w14:textId="77777777" w:rsidR="00322B5B" w:rsidRDefault="00322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5B"/>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30689</TotalTime>
  <Pages>11</Pages>
  <Words>1236</Words>
  <Characters>7049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4021</cp:revision>
  <cp:lastPrinted>2009-02-06T05:36:00Z</cp:lastPrinted>
  <dcterms:created xsi:type="dcterms:W3CDTF">2024-01-07T13:43:00Z</dcterms:created>
  <dcterms:modified xsi:type="dcterms:W3CDTF">2024-02-27T18:27:00Z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